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21/2025/TT-BTC bãi bỏ các Thông tư trong lĩnh vực quản lý, sử dụng tài sản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21/2025/TT-BTC</w:t>
      </w:r>
    </w:p>
    <w:p>
      <w:r>
        <w:t>Hà Nội, ngày 06 tháng 05 năm 2025</w:t>
      </w:r>
    </w:p>
    <w:p>
      <w:r>
        <w:t>THÔNG TƯ</w:t>
      </w:r>
    </w:p>
    <w:p>
      <w:r>
        <w:t>BÃI BỎ CÁC THÔNG TƯ TRONG LĨNH VỰC QUẢN LÝ, SỬ DỤNG TÀI SẢN CÔNG DO BỘ TRƯỞNG BỘ TÀI CHÍNH BAN HÀNH</w:t>
      </w:r>
    </w:p>
    <w:p>
      <w:r>
        <w:t>Căn cứ Luật Ban hành văn bản quy phạm pháp luật số 64/2025/QH15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w:t>
      </w:r>
    </w:p>
    <w:p>
      <w:r>
        <w:t>Căn cứ Nghị định số 03/2025/NĐ-CP ngày 01 tháng 01 năm 2025 của Chính phủ quy định việc sắp xếp lại, xử lý tài sản công là nhà, đất;</w:t>
      </w:r>
    </w:p>
    <w:p>
      <w:r>
        <w:t>Căn cứ Nghị định số 77/2025/NĐ-CP ngày 01 tháng 4 năm 2025 của Chính phủ quy định thẩm quyền, thủ tục xác lập quyền sở hữu toàn dân về tài sản và xử lý đối với tài sản xác lập quyền sở hữu toàn dân;</w:t>
      </w:r>
    </w:p>
    <w:p>
      <w:r>
        <w:t>Theo đề nghị của Cục trưởng Cục Quản lý công sản;</w:t>
      </w:r>
    </w:p>
    <w:p>
      <w:r>
        <w:t>Bộ trưởng Bộ Tài chính ban hành Thông tư bãi bỏ các Thông tư trong lĩnh vực quản lý, sử dụng tài sản công do Bộ trưởng Bộ Tài chính ban hành.</w:t>
      </w:r>
    </w:p>
    <w:p>
      <w:r>
        <w:t>Điều 1. Bãi bỏ toàn bộ các Thông tư</w:t>
      </w:r>
    </w:p>
    <w:p>
      <w:r>
        <w:t>1. Thông tư số 37/2018/TT-BTC ngày 16 tháng 4 năm 2018 của Bộ Tài chính hướng dẫn một số nội dung về sắp xếp lại, xử lý nhà, đất theo quy định tại Nghị định số 167/2017/NĐ-CP ngày 31 tháng 12 năm 2017 của Chính phủ quy định việc sắp xếp lại, xử lý tài sản công.</w:t>
      </w:r>
    </w:p>
    <w:p>
      <w:r>
        <w:t>2. Thông tư số 125/2021/TT-BTC ngày 30 tháng 12 năm 2021 của Bộ Tài chính sửa đổi, bổ sung một số điều của Thông tư số 37/2018/TT-BTC ngày 16 tháng 4 năm 2018 của Bộ Tài chính hướng dẫn một số nội dung về sắp xếp lại, xử lý nhà, đất theo quy định tại Nghị định số 167/2017/NĐ-CP ngày 31 tháng 12 năm 2017 của Chính phủ quy định việc sắp xếp lại, xử lý tài sản công.</w:t>
      </w:r>
    </w:p>
    <w:p>
      <w:r>
        <w:t>3. Thông tư số 57/2018/TT-BTC ngày 05 tháng 7 năm 2018 của Bộ Tài chính hướng dẫn thực hiện một số điều của Nghị định số 29/2018/NĐ-CP ngày 05 tháng 3 năm 2018 của Chính phủ quy định trình tự, thủ tục xác lập quyền sở hữu toàn dân về tài sản và xử lý đối với tài sản được xác lập quyền sở hữu toàn dân.</w:t>
      </w:r>
    </w:p>
    <w:p>
      <w:r>
        <w:t>Điều 2. Điều khoản thi hành</w:t>
      </w:r>
    </w:p>
    <w:p>
      <w:r>
        <w:t>1. Thông tư này có hiệu lực thi hành kể từ ngày 19 tháng 6 năm 2025.</w:t>
      </w:r>
    </w:p>
    <w:p>
      <w:r>
        <w:t>2. Cục trưởng Cục Quản lý công sản, Thủ trưởng các đơn vị thuộc Bộ Tài chính và các cơ quan, tổ chức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Viện KSND tối cao, TAND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các tỉnh, thành phố trực thuộc Trung ương;</w:t>
      </w:r>
    </w:p>
    <w:p>
      <w:r>
        <w:t>- Cục Kiểm tra văn bản QPPL (Bộ Tư pháp);</w:t>
      </w:r>
    </w:p>
    <w:p>
      <w:r>
        <w:t>- Công báo, Cổng TTĐT của Chính phủ;</w:t>
      </w:r>
    </w:p>
    <w:p>
      <w:r>
        <w:t>- Cổng TTĐT, các đơn vị thuộc Bộ Tài chính;</w:t>
      </w:r>
    </w:p>
    <w:p>
      <w:r>
        <w:t>- Lưu: VT, QLCS (140b).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