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20/2023/TT-BTTTT "Quy chuẩn kỹ thuật quốc gia về thiết bị đầu cuối thông tin di động mặt đất - Phần truy nhập vô tuyến"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20/2023/TT-BTTTT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20/2023/TT-BTTTT</w:t>
      </w:r>
    </w:p>
    <w:p>
      <w:r>
        <w:t>Hà Nội, ngày 29 tháng 12 năm 2023</w:t>
      </w:r>
    </w:p>
    <w:p>
      <w:r>
        <w:t>THÔNG TƯ</w:t>
      </w:r>
    </w:p>
    <w:p>
      <w:r>
        <w:t>BAN HÀNH “QUY CHUẨN KỸ THUẬT QUỐC GIA VỀ THIẾT BỊ ĐẦU CUỐI THÔNG TIN DI ĐỘNG MẶT ĐẤT - PHẦN TRUY NHẬP VÔ TUYẾN”</w:t>
      </w:r>
    </w:p>
    <w:p>
      <w:r>
        <w:t>Căn cứ Luật Tiêu chuẩn và Quy chuẩn kỹ thuật ngày 29 tháng 6 năm 2006;</w:t>
      </w:r>
    </w:p>
    <w:p>
      <w:r>
        <w:t>Căn cứ Luật Viễn thông ngày 23 tháng 11 năm 2009;</w:t>
      </w:r>
    </w:p>
    <w:p>
      <w:r>
        <w:t>Căn cứ Luật Tần số vô tuyến điện ngày 23 tháng 11 năm 2009 và Luật Sửa đổi, bổ sung một số điều của Luật Tần số vô tuyến điện ngày 09 tháng 11 năm 2022;</w:t>
      </w:r>
    </w:p>
    <w:p>
      <w:r>
        <w:t>Căn cứ Nghị định số 127/2007/NĐ-CP ngày 01 tháng 8 năm 2007 của Chính phủ quy định chi tiết và hướng dẫn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48/2022/NĐ-CP ngày 26 tháng 7 năm 2022 của Chính phủ quy định chức năng, nhiệm vụ, quyền hạn và cơ cấu tổ chức của Bộ Thông tin và Truyền thông;</w:t>
      </w:r>
    </w:p>
    <w:p>
      <w:r>
        <w:t>Theo đề nghị của Bộ trưởng Bộ Khoa học và Công nghệ,</w:t>
      </w:r>
    </w:p>
    <w:p>
      <w:r>
        <w:t>Bộ trưởng Bộ Thông tin và Truyền thông ban hành Thông tư quy định Quy chuẩn kỹ thuật quốc gia về thiết bị đầu cuối thông tin di động mặt đất - Phần truy nhập vô tuyến.</w:t>
      </w:r>
    </w:p>
    <w:p>
      <w:r>
        <w:t>Điều 1.  Ban hành kèm theo Thông tư này Quy chuẩn kỹ thuật quốc gia về thiết bị đầu cuối thông tin di động mặt đất - Phần truy nhập vô tuyến (QCVN 117:2023/BTTTT).</w:t>
      </w:r>
    </w:p>
    <w:p>
      <w:r>
        <w:t>Điều 2. Hiệu lực thi hành</w:t>
      </w:r>
    </w:p>
    <w:p>
      <w:r>
        <w:t>1. Thông tư này có hiệu lực thi hành kể từ ngày 15 tháng 02 năm 2024.</w:t>
      </w:r>
    </w:p>
    <w:p>
      <w:r>
        <w:t>2. Thông tư số 43/2020/TT-BTTTT ngày 31 tháng 12 năm 2020 của Bộ trưởng Bộ Thông tin và Truyền thông ban hành “Quy chuẩn kỹ thuật quốc gia về thiết bị đầu cuối thông tin di động mặt đất - Phần truy nhập vô tuyến” hết hiệu lực thi hành theo quy định về lộ trình áp dụng tại Điều 3 của Thông tư này.</w:t>
      </w:r>
    </w:p>
    <w:p>
      <w:r>
        <w:t>Điều 3. Lộ trình áp dụng</w:t>
      </w:r>
    </w:p>
    <w:p>
      <w:r>
        <w:t>1. Kể từ ngày 01 tháng 7 năm 2024, thiết bị đầu cuối thông tin di động mặt đất nhập khẩu và sản xuất trong nước phải đáp ứng các quy định tại QCVN 117:2023/BTTTT trước khi lưu thông trên thị trường.</w:t>
      </w:r>
    </w:p>
    <w:p>
      <w:r>
        <w:t>2. Doanh nghiệp, tổ chức, cá nhân được lựa chọn áp dụng theo QCVN 117:2020/BTTTT hoặc theo QCVN 117:2023/BTTTT đối với thiết bị đầu cuối thông tin di động mặt đất từ ngày 15 tháng 02 năm 2024 đến hết ngày 30 tháng 6 năm 2024.</w:t>
      </w:r>
    </w:p>
    <w:p>
      <w:r>
        <w:t>3. Khuyến khích các doanh nghiệp, tổ chức, cá nhân sản xuất, nhập khẩu thiết bị đầu cuối thông tin di động mặt đất áp dụng các quy định của QCVN 117:2023/BTTTT kể từ ngày Thông tư này có hiệu lực thi hành.</w:t>
      </w:r>
    </w:p>
    <w:p>
      <w:r>
        <w:t>Điều 4. Tổ chức thực hiện</w:t>
      </w:r>
    </w:p>
    <w:p>
      <w:r>
        <w:t>Chánh Văn phòng, Vụ trưởng Vụ Khoa học và Công nghệ, Thủ trưởng các cơ quan, đơn vị thuộc Bộ Thông tin và Truyền thông, Giám đốc Sở Thông tin và Truyền thông các tỉnh, thành phố trực thuộc Trung ương và các tổ chức, cá nhân có liên quan chịu trách nhiệm thi hành Thông tư này./.</w:t>
      </w:r>
    </w:p>
    <w:p>
      <w:r>
        <w:t>Nơi nhận:</w:t>
      </w:r>
    </w:p>
    <w:p>
      <w:r>
        <w:t>- Thủ tướng Chính phủ, các Phó Thủ tướng Chính phủ (để b/c);</w:t>
      </w:r>
    </w:p>
    <w:p>
      <w:r>
        <w:t>- Các Bộ, cơ quan ngang Bộ, cơ quan thuộc Chính phủ;</w:t>
      </w:r>
    </w:p>
    <w:p>
      <w:r>
        <w:t>- UBND các tỉnh, thành phố trực thuộc Trung ương;</w:t>
      </w:r>
    </w:p>
    <w:p>
      <w:r>
        <w:t>- Sở TTTT các tỉnh, thành phố trực thuộc Trung ương;</w:t>
      </w:r>
    </w:p>
    <w:p>
      <w:r>
        <w:t>- Cục Kiểm tra văn bản QPPL (Bộ Tư pháp);</w:t>
      </w:r>
    </w:p>
    <w:p>
      <w:r>
        <w:t>- Công báo, Cổng Thông tin điện tử Chính phủ;</w:t>
      </w:r>
    </w:p>
    <w:p>
      <w:r>
        <w:t>- Bộ TTTT: Bộ trưởng và các Thứ trưởng, các cơ quan, đơn vị thuộc Bộ, Cổng Thông tin điện tử của Bộ;</w:t>
      </w:r>
    </w:p>
    <w:p>
      <w:r>
        <w:t>- Lưu: VT, KHCN (250).</w:t>
      </w:r>
    </w:p>
    <w:p>
      <w:r>
        <w:t>BỘ TRƯỞNG</w:t>
      </w:r>
    </w:p>
    <w:p>
      <w:r>
        <w:t>Nguyễn Mạnh Hùng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