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18/2025/TT-BTP hướng dẫn chức năng, nhiệm vụ, quyền hạn và cơ cấu tổ chức của đơn vị sự nghiệp công lập thuộc ngành, lĩnh vực tư pháp ở địa phương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18/2025/TT-BTP</w:t>
      </w:r>
    </w:p>
    <w:p>
      <w:r>
        <w:t>Hà Nội, ngày 24 tháng 10 năm 2025</w:t>
      </w:r>
    </w:p>
    <w:p>
      <w:r>
        <w:t>THÔNG TƯ</w:t>
      </w:r>
    </w:p>
    <w:p>
      <w:r>
        <w:t>HƯỚNG DẪN CHỨC NĂNG, NHIỆM VỤ, QUYỀN HẠN VÀ CƠ CẤU TỔ CHỨC CỦA ĐƠN VỊ SỰ NGHIỆP CÔNG LẬP THUỘC NGÀNH, LĨNH VỰC TƯ PHÁP Ở ĐỊA PHƯƠNG</w:t>
      </w:r>
    </w:p>
    <w:p>
      <w:r>
        <w:t>Căn cứ Luật Trợ giúp pháp lý số 11/2017/QH14;</w:t>
      </w:r>
    </w:p>
    <w:p>
      <w:r>
        <w:t>Căn cứ Luật Đấu giá tài sản số 01/2016/QH14 đã được sửa đổi, bổ sung một số điều theo Luật số 16/2023/QH15, Luật số 37/2024/QH15;</w:t>
      </w:r>
    </w:p>
    <w:p>
      <w:r>
        <w:t>Căn cứ Luật Công chứng số 46/2024/QH15;</w:t>
      </w:r>
    </w:p>
    <w:p>
      <w:r>
        <w:t>Căn cứ Nghị định số 144/2017/NĐ-CP quy định chi tiết một số điều của Luật Trợ giúp pháp lý;</w:t>
      </w:r>
    </w:p>
    <w:p>
      <w:r>
        <w:t>Căn cứ Nghị định số 172/2024/NĐ-CP quy định chi tiết một số điều của Luật Đấu giá tài sản số 01/2016/QH14 được sửa đổi, bổ sung một số điều theo Luật số 37/2024/QH15;</w:t>
      </w:r>
    </w:p>
    <w:p>
      <w:r>
        <w:t>Căn cứ Nghị định số 104/2025/NĐ-CP quy định chi tiết một số điều và biện pháp thi hành Luật Công chứng;</w:t>
      </w:r>
    </w:p>
    <w:p>
      <w:r>
        <w:t>Căn cứ Nghị định số 120/2020/NĐ-CP quy định về thành lập, tổ chức, giải thể đơn vị sự nghiệp công lập;</w:t>
      </w:r>
    </w:p>
    <w:p>
      <w:r>
        <w:t>Căn cứ Nghị định số 39/2025/NĐ-CP quy định chức năng, nhiệm vụ, quyền hạn và cơ cấu tổ chức của Bộ Tư pháp;</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Tư pháp ban hành Thông tư hướng dẫn chức năng, nhiệm vụ, quyền hạn và cơ cấu tổ chức của đơn vị sự nghiệp công lập thuộc ngành, lĩnh vực tư pháp ở địa phương.</w:t>
      </w:r>
    </w:p>
    <w:p>
      <w:r>
        <w:t>Điều 1. Phạm vi điều chỉnh</w:t>
      </w:r>
    </w:p>
    <w:p>
      <w:r>
        <w:t>Thông tư này hướng dẫn chức năng, nhiệm vụ, quyền hạn và cơ cấu tổ chức của đơn vị sự nghiệp công lập thuộc ngành, lĩnh vực tư pháp ở địa phương.</w:t>
      </w:r>
    </w:p>
    <w:p>
      <w:r>
        <w:t>Điều 2. Đối tượng áp dụng</w:t>
      </w:r>
    </w:p>
    <w:p>
      <w:r>
        <w:t>Thông tư này áp dụng đối với Trung tâm trợ giúp pháp lý nhà nước, Trung tâm dịch vụ đấu giá tài sản, Phòng công chứng thuộc Sở Tư pháp các tỉnh, thành phố và đơn vị sự nghiệp công lập khác thuộc Sở Tư pháp hoạt động trong lĩnh vực thuộc phạm vi quản lý nhà nước của Bộ Tư pháp.</w:t>
      </w:r>
    </w:p>
    <w:p>
      <w:r>
        <w:t>Điều 3. Vị trí và chức năng</w:t>
      </w:r>
    </w:p>
    <w:p>
      <w:r>
        <w:t>1. Vị trí</w:t>
      </w:r>
    </w:p>
    <w:p>
      <w:r>
        <w:t>Trung tâm trợ giúp pháp lý nhà nước, Trung tâm dịch vụ đấu giá tài sản, Phòng công chứng và đơn vị sự nghiệp công lập khác thuộc Sở Tư pháp hoạt động trong lĩnh vực thuộc phạm vi quản lý nhà nước của Bộ Tư pháp là đơn vị sự nghiệp công lập thuộc Sở Tư pháp, do Ủy ban nhân dân tỉnh, thành phố thành lập, có tư cách pháp nhân, có trụ sở, có con dấu và tài khoản riêng theo quy định của pháp luật.</w:t>
      </w:r>
    </w:p>
    <w:p>
      <w:r>
        <w:t>2. Chức năng</w:t>
      </w:r>
    </w:p>
    <w:p>
      <w:r>
        <w:t>a) Trung tâm trợ giúp pháp lý nhà nước có chức năng cung cấp dịch vụ pháp lý miễn phí cho người được trợ giúp pháp lý trong vụ việc trợ giúp pháp lý và thực hiện các nhiệm vụ phục vụ quản lý nhà nước theo quy định của pháp luật trợ giúp pháp lý và quy định pháp luật khác có liên quan.</w:t>
      </w:r>
    </w:p>
    <w:p>
      <w:r>
        <w:t>b) Trung tâm dịch vụ đấu giá tài sản có chức năng cung cấp dịch vụ đấu giá tài sản và thực hiện các nhiệm vụ phục vụ quản lý nhà nước theo quy định của pháp luật đấu giá tài sản và quy định pháp luật khác có liên quan.</w:t>
      </w:r>
    </w:p>
    <w:p>
      <w:r>
        <w:t>c) Phòng công chứng có chức năng cung cấp dịch vụ công chứng, chứng thực và thực hiện các nhiệm vụ phục vụ quản lý nhà nước theo quy định của pháp luật công chứng, chứng thực và quy định pháp luật khác có liên quan.</w:t>
      </w:r>
    </w:p>
    <w:p>
      <w:r>
        <w:t>d) Đơn vị sự nghiệp công lập khác thuộc Sở Tư pháp hoạt động trong lĩnh vực thuộc phạm vi quản lý nhà nước của Bộ Tư pháp thực hiện chức năng theo quy định của pháp luật chuyên ngành và pháp luật khác có liên quan.</w:t>
      </w:r>
    </w:p>
    <w:p>
      <w:r>
        <w:t>Điều 4. Nhiệm vụ và quyền hạn</w:t>
      </w:r>
    </w:p>
    <w:p>
      <w:r>
        <w:t>1. Nhiệm vụ, quyền hạn về phục vụ quản lý nhà nước</w:t>
      </w:r>
    </w:p>
    <w:p>
      <w:r>
        <w:t>a) Xây dựng Chương trình, Kế hoạch công tác dài hạn, hằng năm hoặc đột xuất hoặc các văn bản khác thuộc thẩm quyền của đơn vị sự nghiệp công lập trong lĩnh vực trợ giúp pháp lý, đấu giá tài sản, công chứng, chứng thực và các lĩnh vực khác thuộc phạm vi quản lý nhà nước của Bộ Tư pháp trình cấp có thẩm quyền phê duyệt.</w:t>
      </w:r>
    </w:p>
    <w:p>
      <w:r>
        <w:t>b) Tổ chức triển khai thực hiện Chương trình, Kế hoạch công tác đã được phê duyệt; ứng dụng công nghệ thông tin trong hoạt động trợ giúp pháp lý, đấu giá tài sản, công chứng, chứng thực và lĩnh vực khác thuộc phạm vi quản lý nhà nước của Bộ Tư pháp do Sở Tư pháp quản lý nhà nước theo quy định của pháp luật.</w:t>
      </w:r>
    </w:p>
    <w:p>
      <w:r>
        <w:t>c) Tham gia xây dựng, góp ý dự thảo văn bản theo phân công của Lãnh đạo Sở Tư pháp hoặc theo yêu cầu của các đơn vị thuộc Sở Tư pháp, đơn vị thuộc các Sở, ngành khác có liên quan.</w:t>
      </w:r>
    </w:p>
    <w:p>
      <w:r>
        <w:t>d) Thực hiện chế độ thống kê, báo cáo; tổng hợp, cung cấp thông tin cơ sở dữ liệu về trợ giúp pháp lý, đấu giá tài sản, công chứng, chứng thực và lĩnh vực khác thuộc phạm vi quản lý nhà nước của Bộ Tư pháp theo quy định của pháp luật.</w:t>
      </w:r>
    </w:p>
    <w:p>
      <w:r>
        <w:t>2. Nhiệm vụ, quyền hạn về cung cấp dịch vụ sự nghiệp công</w:t>
      </w:r>
    </w:p>
    <w:p>
      <w:r>
        <w:t>a) Trung tâm trợ giúp pháp lý nhà nước thực hiện cung cấp dịch vụ pháp lý miễn phí cho người được trợ giúp pháp lý trong vụ việc trợ giúp pháp lý theo quy định của pháp luật trợ giúp pháp lý và quy định pháp luật khác có liên quan.</w:t>
      </w:r>
    </w:p>
    <w:p>
      <w:r>
        <w:t>b) Trung tâm dịch vụ đấu giá tài sản thực hiện cung cấp dịch vụ đấu giá tài sản theo quy định của pháp luật đấu giá tài sản và quy định pháp luật khác có liên quan .</w:t>
      </w:r>
    </w:p>
    <w:p>
      <w:r>
        <w:t>c) Phòng công chứng thực hiện cung cấp dịch vụ công chứng, chứng thực theo quy định của pháp luật công chứng, chứng thực và quy định pháp luật khác có liên quan.</w:t>
      </w:r>
    </w:p>
    <w:p>
      <w:r>
        <w:t>d) Đơn vị sự nghiệp công lập khác thuộc Sở Tư pháp hoạt động trong lĩnh vực thuộc phạm vi quản lý nhà nước của Bộ Tư pháp thực hiện nhiệm vụ, quyền hạn cung cấp dịch vụ sự nghiệp công theo quy định của pháp luật chuyên ngành và pháp luật khác có liên quan.</w:t>
      </w:r>
    </w:p>
    <w:p>
      <w:r>
        <w:t>3. Thực hiện chế độ tài chính, kế toán; quản lý, sử dụng tài sản công theo quy định của pháp luật.</w:t>
      </w:r>
    </w:p>
    <w:p>
      <w:r>
        <w:t>4. Thực hiện công tác văn thư, lưu trữ, công tác thi đua, khen thưởng, quản lý tổ chức bộ máy, vị trí việc làm, số lượng người làm việc, viên chức, người lao động của đơn vị theo phân cấp, ủy quyền và quy định của pháp luật.</w:t>
      </w:r>
    </w:p>
    <w:p>
      <w:r>
        <w:t>5. Thực hiện các nhiệm vụ, quyền hạn theo quy định của pháp luật chuyên ngành và các nhiệm vụ, quyền hạn khác do Ủy ban nhân dân các tỉnh, thành phố, Chủ tịch Ủy ban nhân dân các tỉnh, thành phố và Giám đốc Sở Tư pháp các tỉnh, thành phố giao theo phân cấp, ủy quyền và quy định của pháp luật.</w:t>
      </w:r>
    </w:p>
    <w:p>
      <w:r>
        <w:t>Điều 5. Cơ cấu tổ chức</w:t>
      </w:r>
    </w:p>
    <w:p>
      <w:r>
        <w:t>1. Trung tâm trợ giúp pháp lý nhà nước</w:t>
      </w:r>
    </w:p>
    <w:p>
      <w:r>
        <w:t>a) Lãnh đạo: Trung tâm trợ giúp pháp lý nhà nước có Giám đốc, các Phó Giám đốc.</w:t>
      </w:r>
    </w:p>
    <w:p>
      <w:r>
        <w:t>b) Các tổ chức thuộc Trung tâm trợ giúp pháp lý: Chi nhánh (nếu có), các bộ phận chuyên môn thích hợp (nếu có).</w:t>
      </w:r>
    </w:p>
    <w:p>
      <w:r>
        <w:t>c) Các chức danh nghề nghiệp thuộc Trung tâm trợ giúp pháp lý: Trợ giúp viên pháp lý, hỗ trợ nghiệp vụ, viên chức và người lao động khác theo quy định của pháp luật.</w:t>
      </w:r>
    </w:p>
    <w:p>
      <w:r>
        <w:t>2. Trung tâm dịch vụ đấu giá tài sản</w:t>
      </w:r>
    </w:p>
    <w:p>
      <w:r>
        <w:t>a) Lãnh đạo: Trung tâm dịch vụ đấu giá tài sản có Giám đốc, các Phó Giám đốc.</w:t>
      </w:r>
    </w:p>
    <w:p>
      <w:r>
        <w:t>b) Các tổ chức thuộc Trung tâm dịch vụ đấu giá tài sản: Hội đồng quản lý (nếu có), tổ chức cấu thành (nếu có).</w:t>
      </w:r>
    </w:p>
    <w:p>
      <w:r>
        <w:t>c) Các chức danh nghề nghiệp thuộc Trung tâm dịch vụ dịch vụ đấu giá tài sản: Đấu giá viên, hỗ trợ nghiệp vụ, viên chức và người lao động khác theo quy định của pháp luật.</w:t>
      </w:r>
    </w:p>
    <w:p>
      <w:r>
        <w:t>3. Phòng công chứng</w:t>
      </w:r>
    </w:p>
    <w:p>
      <w:r>
        <w:t>a) Lãnh đạo: Phòng công chứng có Trưởng phòng, Phó Trưởng phòng.</w:t>
      </w:r>
    </w:p>
    <w:p>
      <w:r>
        <w:t>b) Các tổ chức thuộc Phòng Công chứng: Hội đồng quản lý (nếu có), tổ chức cấu thành (nếu có).</w:t>
      </w:r>
    </w:p>
    <w:p>
      <w:r>
        <w:t>c) Các chức danh nghề nghiệp thuộc Phòng Công chứng: Công chứng viên, hỗ trợ nghiệp vụ, viên chức và người lao động khác theo quy định của pháp luật.</w:t>
      </w:r>
    </w:p>
    <w:p>
      <w:r>
        <w:t>4. Đơn vị sự nghiệp công lập khác thuộc Sở Tư pháp hoạt động trong lĩnh vực thuộc phạm vi quản lý nhà nước của Bộ Tư pháp:</w:t>
      </w:r>
    </w:p>
    <w:p>
      <w:r>
        <w:t>a) Lãnh đạo: Đơn vị sự nghiệp công lập có người đứng đầu, cấp phó của người đứng đầu đơn vị sự nghiệp công lập.</w:t>
      </w:r>
    </w:p>
    <w:p>
      <w:r>
        <w:t>b) Các tổ chức thuộc đơn vị sự nghiệp công lập: Hội đồng quản lý (nếu có), tổ chức cấu thành (nếu có).</w:t>
      </w:r>
    </w:p>
    <w:p>
      <w:r>
        <w:t>c) Các chức danh nghề nghiệp thuộc đơn vị sự nghiệp công lập: Viên chức và người lao động khác theo quy định của pháp luật.</w:t>
      </w:r>
    </w:p>
    <w:p>
      <w:r>
        <w:t>5. Việc thành lập Hội đồng quản lý (nếu có), Chi nhánh (nếu có), các bộ phận chuyên môn thích hợp (nếu có), các tổ chức cấu thành (nếu có) và số lượng cấp phó của người đứng đầu đơn vị sự nghiệp công lập thực hiện theo quy định của pháp luật.</w:t>
      </w:r>
    </w:p>
    <w:p>
      <w:r>
        <w:t>Điều 6. Hiệu lực và trách nhiệm thi hành</w:t>
      </w:r>
    </w:p>
    <w:p>
      <w:r>
        <w:t>1. Thông tư này có hiệu lực thi hành kể từ ngày 01 tháng 11 năm 2025.</w:t>
      </w:r>
    </w:p>
    <w:p>
      <w:r>
        <w:t>2. Ủy ban nhân dân các tỉnh, thành phố bảo đảm các điều kiện cơ sở vật chất, nguồn lực để các đơn vị sự nghiệp công lập thuộc ngành, lĩnh vực tư pháp ở địa phương quy định tại Thông tư này hoạt động hiệu lực, hiệu quả.</w:t>
      </w:r>
    </w:p>
    <w:p>
      <w:r>
        <w:t>3. Giám đốc Sở Tư pháp các tỉnh, thành phố, người đứng đầu đơn vị sự nghiệp công lập thuộc Sở Tư pháp và các cơ quan, tổ chức có liên quan chịu trách nhiệm thi hành Thông tư này.</w:t>
      </w:r>
    </w:p>
    <w:p>
      <w:r>
        <w:t>4. Trong quá trình thực hiện Thông tư này nếu có khó khăn, vướng mắc, đề nghị các đơn vị sự nghiệp công lập thuộc Sở Tư pháp và các cơ quan, tổ chức có liên quan phản ánh về Bộ Tư pháp để hướng dẫn, giải quyết theo quy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Tư pháp: Bộ trưởng, các Thứ trưởng, các đơn vị thuộc, trực thuộc Bộ;</w:t>
      </w:r>
    </w:p>
    <w:p>
      <w:r>
        <w:t>- Sở Tư pháp, Sở Nội vụ các tỉnh, thành phố;</w:t>
      </w:r>
    </w:p>
    <w:p>
      <w:r>
        <w:t>- Cổng Thông tin điện tử Chính phủ, Công báo;</w:t>
      </w:r>
    </w:p>
    <w:p>
      <w:r>
        <w:t>- Cổng Thông tin điện tử Bộ Tư pháp;</w:t>
      </w:r>
    </w:p>
    <w:p>
      <w:r>
        <w:t>- Lưu: VT, TCCB (05b).</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