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16/2025/TT-BNV hướng dẫn mẫu hợp đồng thực hiện nhiệm vụ của công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16/2025/TT-BNV</w:t>
      </w:r>
    </w:p>
    <w:p>
      <w:r>
        <w:t>Hà Nội, ngày 02 tháng 10 năm 2025</w:t>
      </w:r>
    </w:p>
    <w:p>
      <w:r>
        <w:t>THÔNG TƯ</w:t>
      </w:r>
    </w:p>
    <w:p>
      <w:r>
        <w:t>HƯỚNG DẪN MẪU HỢP ĐỒNG THỰC HIỆN NHIỆM VỤ CỦA CÔNG CHỨC</w:t>
      </w:r>
    </w:p>
    <w:p>
      <w:r>
        <w:t>Căn cứ Nghị định số 25/2025/NĐ-CP ngày 21 tháng 02 năm 2025 của Chính phủ quy định chức năng, nhiệm vụ, quyền hạn và cơ cấu tổ chức của Bộ Nội vụ;</w:t>
      </w:r>
    </w:p>
    <w:p>
      <w:r>
        <w:t>Căn cứ Nghị định số 173/2025/NĐ-CP ngày 30 tháng 6 năm 2025 của Chính phủ về hợp đồng thực hiện nhiệm vụ của công chức;</w:t>
      </w:r>
    </w:p>
    <w:p>
      <w:r>
        <w:t>Theo đề nghị của Vụ trưởng Vụ Công chức - Viên chức;</w:t>
      </w:r>
    </w:p>
    <w:p>
      <w:r>
        <w:t>Bộ trưởng Bộ Nội vụ ban hành Thông tư hướng dẫn mẫu hợp đồng thực hiện nhiệm vụ của công chức.</w:t>
      </w:r>
    </w:p>
    <w:p>
      <w:r>
        <w:t>Điều 1.  Ban hành kèm theo Thông tư này mẫu hợp đồng dịch vụ với cá nhân (Phụ lục I), mẫu hợp đồng lao động (Phụ lục II) và mẫu hợp đồng dịch vụ với pháp nhân (Phụ lục III) để thực hiện nhiệm vụ của công chức theo quy định của Nghị định số 173/2025/NĐ-CP ngày 30 tháng 6 năm 2025 của Chính phủ về hợp đồng thực hiện nhiệm vụ của công chức.</w:t>
      </w:r>
    </w:p>
    <w:p>
      <w:r>
        <w:t>Điều 2.  Hiệu lực thi hành</w:t>
      </w:r>
    </w:p>
    <w:p>
      <w:r>
        <w:t>Thông tư này có hiệu lực thi hành kể từ ngày 16 tháng 11 năm 2025.</w:t>
      </w:r>
    </w:p>
    <w:p>
      <w:r>
        <w:t>Điều 3.  Trách nhiệm thi hành</w:t>
      </w:r>
    </w:p>
    <w:p>
      <w:r>
        <w:t>1. Bộ trưởng, Thủ trưởng cơ quan ngang Bộ, Thủ trưởng cơ quan thuộc Chính phủ, Chủ tịch Ủy ban nhân dân tỉnh, thành phố trực thuộc Trung ương, các cơ quan, tổ chức và cá nhân có liên quan chịu trách nhiệm thi hành Thông tư này.</w:t>
      </w:r>
    </w:p>
    <w:p>
      <w:r>
        <w:t>2. Trong quá trình thực hiện nếu có vướng mắc, đề nghị phản ánh về Bộ Nội vụ để xem xét, giải quyết./.</w:t>
      </w:r>
    </w:p>
    <w:p>
      <w:r>
        <w:t>Nơi nhận:</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TW Mặt trận Tổ quốc Việt Nam;</w:t>
      </w:r>
    </w:p>
    <w:p>
      <w:r>
        <w:t>- Cục Kiểm tra văn bản và quản lý xử lý vi phạm hành chính (Bộ Tư pháp);</w:t>
      </w:r>
    </w:p>
    <w:p>
      <w:r>
        <w:t>- Sở Nội vụ các tỉnh, thành phố trực thuộc TW;</w:t>
      </w:r>
    </w:p>
    <w:p>
      <w:r>
        <w:t>- Công báo, Cổng Thông tin điện tử Chính phủ; Cổng thông tin điện tử Bộ Nội vụ;</w:t>
      </w:r>
    </w:p>
    <w:p>
      <w:r>
        <w:t>- Bộ Nội vụ: Bộ trưởng, Thứ trưởng, các đơn vị thuộc và trực thuộc Bộ;</w:t>
      </w:r>
    </w:p>
    <w:p>
      <w:r>
        <w:t>- Lưu: VT, CCVC.</w:t>
      </w:r>
    </w:p>
    <w:p>
      <w:r>
        <w:t>BỘ TRƯỞNG</w:t>
      </w:r>
    </w:p>
    <w:p>
      <w:r>
        <w:t>Phạm Thị Thanh Trà</w:t>
      </w:r>
    </w:p>
    <w:p>
      <w:r>
        <w:t>Phụ lục I</w:t>
      </w:r>
    </w:p>
    <w:p>
      <w:r>
        <w:t>(Ban hành kèm theo Thông tư số 16/2025/TT-BNV ngày 02/10/2025 của Bộ trưởng Bộ Nội vụ hướng dẫn mẫu hợp đồng thực hiện nhiệm vụ của công chức)</w:t>
      </w:r>
    </w:p>
    <w:p>
      <w:r>
        <w:t>Bộ, ngành, địa phương:  .........</w:t>
      </w:r>
    </w:p>
    <w:p>
      <w:r>
        <w:t>Đơn vị:  .....................................</w:t>
      </w:r>
    </w:p>
    <w:p>
      <w:r>
        <w:t>-------</w:t>
      </w:r>
    </w:p>
    <w:p>
      <w:r>
        <w:t>CỘNG HÒA XÃ HỘI CHỦ NGHĨA VIỆT NAM</w:t>
      </w:r>
    </w:p>
    <w:p>
      <w:r>
        <w:t>Độc lập - Tự do - Hạnh phúc</w:t>
      </w:r>
    </w:p>
    <w:p>
      <w:r>
        <w:t>---------------</w:t>
      </w:r>
    </w:p>
    <w:p>
      <w:r>
        <w:t>Số:       /HĐDV</w:t>
      </w:r>
    </w:p>
    <w:p>
      <w:r>
        <w:t>............., ngày ....... tháng ....... năm ........</w:t>
      </w:r>
    </w:p>
    <w:p>
      <w:r>
        <w:t>HỢP ĐỒNG DỊCH VỤ</w:t>
      </w:r>
    </w:p>
    <w:p>
      <w:r>
        <w:t>THỰC HIỆN NHIỆM VỤ CỦA CÔNG CHỨC 1</w:t>
      </w:r>
    </w:p>
    <w:p>
      <w:r>
        <w:t>Căn cứ Bộ luật Dân sự ngày 24 tháng 11 năm 2015;</w:t>
      </w:r>
    </w:p>
    <w:p>
      <w:r>
        <w:t>Căn cứ Luật Cán bộ, công chức ngày 24 tháng 6 năm 2025;</w:t>
      </w:r>
    </w:p>
    <w:p>
      <w:r>
        <w:t>Căn cứ Nghị định số 173/2025/NĐ-CP ngày 30 tháng 6 năm 2025 của Chính phủ về hợp đồng thực hiện nhiệm vụ của công chức;</w:t>
      </w:r>
    </w:p>
    <w:p>
      <w:r>
        <w:t>Căn cứ Thông tư số       /2025/TT-BNV ngày   tháng   năm 2025 của Bộ trưởng Bộ Nội vụ hướng dẫn mẫu hợp đồng thực hiện nhiệm vụ của công chức;</w:t>
      </w:r>
    </w:p>
    <w:p>
      <w:r>
        <w:t>Căn cứ .................................;</w:t>
      </w:r>
    </w:p>
    <w:p>
      <w:r>
        <w:t>Căn cứ nhu cầu và khả năng thực tế của các bên trong hợp đồng;</w:t>
      </w:r>
    </w:p>
    <w:p>
      <w:r>
        <w:t>Hôm nay, ngày ... tháng ... năm ... tại (trụ sở làm việc/địa danh xã, phường, đặc khu/tỉnh, thành phố), chúng tôi gồm các bên dưới đây:</w:t>
      </w:r>
    </w:p>
    <w:p>
      <w:r>
        <w:t>BÊN A: BÊN SỬ DỤNG DỊCH VỤ</w:t>
      </w:r>
    </w:p>
    <w:p>
      <w:r>
        <w:t>Cơ quan, đơn vị:......................................................................................</w:t>
      </w:r>
    </w:p>
    <w:p>
      <w:r>
        <w:t>Địa chỉ:....................................................................................................</w:t>
      </w:r>
    </w:p>
    <w:p>
      <w:r>
        <w:t>Điện thoại:...............................................................................................</w:t>
      </w:r>
    </w:p>
    <w:p>
      <w:r>
        <w:t>Mã số thuế (nếu có):................................................................................</w:t>
      </w:r>
    </w:p>
    <w:p>
      <w:r>
        <w:t>Tài khoản kho bạc (ngân hàng):..............................................................</w:t>
      </w:r>
    </w:p>
    <w:p>
      <w:r>
        <w:t>Nơi mở tài khoản:....................................................................................</w:t>
      </w:r>
    </w:p>
    <w:p>
      <w:r>
        <w:t>Đại diện theo pháp luật (hoặc người được ủy quyền):.....................................</w:t>
      </w:r>
    </w:p>
    <w:p>
      <w:r>
        <w:t>Văn bản ủy quyền ký hợp đồng số: .... ngày .... tháng .... năm  (trường hợp được ủy quyền)</w:t>
      </w:r>
    </w:p>
    <w:p>
      <w:r>
        <w:t>Chức vụ:.............................................................................................................</w:t>
      </w:r>
    </w:p>
    <w:p>
      <w:r>
        <w:t>BÊN B: BÊN CUNG ỨNG DỊCH VỤ (CÁ NHÂN)</w:t>
      </w:r>
    </w:p>
    <w:p>
      <w:r>
        <w:t>Ông/Bà:..............................................................................................................</w:t>
      </w:r>
    </w:p>
    <w:p>
      <w:r>
        <w:t>Sinh ngày: ..... tháng ..... năm ..... Tại:................................................................</w:t>
      </w:r>
    </w:p>
    <w:p>
      <w:r>
        <w:t>Quốc tịch:.........................................................................................................</w:t>
      </w:r>
    </w:p>
    <w:p>
      <w:r>
        <w:t>Số CC/CCCD/Hộ chiếu: ............. Cấp ngày:................ Tại:...............................</w:t>
      </w:r>
    </w:p>
    <w:p>
      <w:r>
        <w:t>Giới tính:.............................................................................................................</w:t>
      </w:r>
    </w:p>
    <w:p>
      <w:r>
        <w:t>Địa chỉ nơi cư trú:................................................................................................</w:t>
      </w:r>
    </w:p>
    <w:p>
      <w:r>
        <w:t>Điện thoại:............................................................................................................</w:t>
      </w:r>
    </w:p>
    <w:p>
      <w:r>
        <w:t>Mã số thuế TNCN:...............................................................................................</w:t>
      </w:r>
    </w:p>
    <w:p>
      <w:r>
        <w:t>Tài khoản ngân hàng:..............................................................................................</w:t>
      </w:r>
    </w:p>
    <w:p>
      <w:r>
        <w:t>Nơi mở tài khoản:.....................................................................................................</w:t>
      </w:r>
    </w:p>
    <w:p>
      <w:r>
        <w:t>Email (nếu có):..........................................................................................................</w:t>
      </w:r>
    </w:p>
    <w:p>
      <w:r>
        <w:t>Các thông tin khác theo yêu cầu ký kết hợp đồng dịch vụ của vị trí việc làm lãnh đạo, quản lý: ...................................................................................................................</w:t>
      </w:r>
    </w:p>
    <w:p>
      <w:r>
        <w:t>Hai bên thỏa thuận ký kết hợp đồng dịch vụ với các điều khoản như sau:</w:t>
      </w:r>
    </w:p>
    <w:p>
      <w:r>
        <w:t>Điều 1. Nội dung dịch vụ</w:t>
      </w:r>
    </w:p>
    <w:p>
      <w:r>
        <w:t>Bên B đồng ý thực hiện những công việc sau đây 2 :........................................</w:t>
      </w:r>
    </w:p>
    <w:p>
      <w:r>
        <w:t>Thời gian thực hiện: Từ ngày .... tháng ... năm ... đến ngày .... tháng ... năm......</w:t>
      </w:r>
    </w:p>
    <w:p>
      <w:r>
        <w:t>Điều 2. Quyền, nghĩa vụ của bên A</w:t>
      </w:r>
    </w:p>
    <w:p>
      <w:r>
        <w:t>1. Quyền của bên A</w:t>
      </w:r>
    </w:p>
    <w:p>
      <w:r>
        <w:t>a) Yêu cầu bên B cung cấp dịch vụ theo đúng thỏa thuận tại hợp đồng này; tạm ngừng hoặc đơn phương chấm dứt hợp đồng và yêu cầu bồi thường thiệt hại (nếu có) nếu bên B vi phạm hợp đồng.</w:t>
      </w:r>
    </w:p>
    <w:p>
      <w:r>
        <w:t>b) Yêu cầu bên B cung cấp các tài liệu pháp lý chứng minh điều kiện, tiêu chuẩn, kinh nghiệm đáp ứng được công việc theo vị trí việc làm của bên A.</w:t>
      </w:r>
    </w:p>
    <w:p>
      <w:r>
        <w:t>c) Yêu cầu bên B báo cáo tiến độ, giải trình kết quả thực hiện công việc; giữ bí mật thông tin của bên A.</w:t>
      </w:r>
    </w:p>
    <w:p>
      <w:r>
        <w:t>d) Yêu cầu bên B bồi thường thiệt hại trong trường hợp vi phạm nghĩa vụ hợp đồng gây hậu quả về tài chính, tổn thất sản phẩm, tài sản hoặc lộ lọt thông tin, tài liệu.</w:t>
      </w:r>
    </w:p>
    <w:p>
      <w:r>
        <w:t>đ) Được sở hữu, quản lý, khai thác và sử dụng kết quả, sản phẩm của bên B thực hiện.</w:t>
      </w:r>
    </w:p>
    <w:p>
      <w:r>
        <w:t>e) Giám sát, kiểm tra quá trình thực hiện công việc của bên B.</w:t>
      </w:r>
    </w:p>
    <w:p>
      <w:r>
        <w:t>g) Các quyền khác theo thỏa thuận của các bên.</w:t>
      </w:r>
    </w:p>
    <w:p>
      <w:r>
        <w:t>2. Nghĩa vụ của bên A</w:t>
      </w:r>
    </w:p>
    <w:p>
      <w:r>
        <w:t>a) Cung cấp cho bên B thông tin, tài liệu và các trang thiết bị, phương tiện cần thiết để thực hiện công việc theo thỏa thuận tại hợp đồng này và theo quy định của pháp luật.</w:t>
      </w:r>
    </w:p>
    <w:p>
      <w:r>
        <w:t>b) Trả tiền dịch vụ cho bên B và thực hiện các nghĩa vụ khác (nếu có) theo thỏa thuận tại hợp đồng này.</w:t>
      </w:r>
    </w:p>
    <w:p>
      <w:r>
        <w:t>c) Các nghĩa vụ khác theo thỏa thuận của các bên.</w:t>
      </w:r>
    </w:p>
    <w:p>
      <w:r>
        <w:t>Điều 3. Quyền và nghĩa vụ của bên B</w:t>
      </w:r>
    </w:p>
    <w:p>
      <w:r>
        <w:t>1. Quyền của bên B</w:t>
      </w:r>
    </w:p>
    <w:p>
      <w:r>
        <w:t>a) Yêu cầu bên A cung cấp thông tin, tài liệu và phương tiện cần thiết để thực hiện công việc theo thỏa thuận tại hợp đồng này và theo quy định của pháp luật.</w:t>
      </w:r>
    </w:p>
    <w:p>
      <w:r>
        <w:t>b) Yêu cầu bên A trả tiền dịch vụ và thực hiện các nghĩa vụ khác (nếu có) theo thỏa thuận tại hợp đồng này.</w:t>
      </w:r>
    </w:p>
    <w:p>
      <w: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r>
        <w:t>d) Các quyền khác theo thỏa thuận của các bên.</w:t>
      </w:r>
    </w:p>
    <w:p>
      <w:r>
        <w:t>2. Nghĩa vụ của bên B</w:t>
      </w:r>
    </w:p>
    <w:p>
      <w:r>
        <w:t>a) Thực hiện công việc đúng chất lượng, số lượng, thời hạn, địa điểm thỏa thuận tại hợp đồng này.</w:t>
      </w:r>
    </w:p>
    <w:p>
      <w:r>
        <w:t>b) Cung cấp cho bên A tài liệu pháp lý liên quan theo yêu cầu.</w:t>
      </w:r>
    </w:p>
    <w:p>
      <w:r>
        <w:t>c) Tuân thủ sự điều hành của bên A phù hợp với nội dung hợp đồng và quy định của pháp luật.</w:t>
      </w:r>
    </w:p>
    <w:p>
      <w:r>
        <w:t>d) Chỉ sử dụng thông tin, tài liệu, trang thiết bị của bên A cung cấp để phục vụ nhiệm vụ được giao. Bảo quản và bàn giao lại cho bên A tài liệu và phương tiện được giao sau khi hoàn thành công việc.</w:t>
      </w:r>
    </w:p>
    <w:p>
      <w:r>
        <w:t>đ) Giữ bí mật thông tin, tài liệu và các nội dung khác theo yêu cầu của bên A;</w:t>
      </w:r>
    </w:p>
    <w:p>
      <w:r>
        <w:t>e) Báo ngay cho bên A về việc thông tin, tài liệu không đầy đủ, phương tiện không bảo đảm chất lượng để hoàn thành công việc.</w:t>
      </w:r>
    </w:p>
    <w:p>
      <w:r>
        <w:t>g) Không được chuyển nội dung công việc, hoặc giao cho bên thứ 3 thực hiện nếu không được sự đồng ý bằng văn bản của bên A.</w:t>
      </w:r>
    </w:p>
    <w:p>
      <w:r>
        <w:t>h) Bồi thường thiệt hại cho bên A và chịu các chế tài theo thỏa thuận giữa hai bên theo quy định của pháp luật nếu vi phạm hợp đồng.</w:t>
      </w:r>
    </w:p>
    <w:p>
      <w:r>
        <w:t>i) Các nghĩa vụ khác theo thỏa thuận của các bên 3 .</w:t>
      </w:r>
    </w:p>
    <w:p>
      <w:r>
        <w:t>Điều 4. Tiền dịch vụ, chi phí khác và phương thức thanh toán</w:t>
      </w:r>
    </w:p>
    <w:p>
      <w: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r>
        <w:t>2. Phương thức thanh toán: ...................................................................... 4</w:t>
      </w:r>
    </w:p>
    <w:p>
      <w:r>
        <w:t>3. Chi phí khác hai bên thỏa thuận bổ sung khi thấy cần thiết.</w:t>
      </w:r>
    </w:p>
    <w:p>
      <w:r>
        <w:t>4. Thời hạn thanh toán:.............................................................................</w:t>
      </w:r>
    </w:p>
    <w:p>
      <w:r>
        <w:t>Điều 5. Đơn phương chấm dứt thực hiện hợp đồng</w:t>
      </w:r>
    </w:p>
    <w:p>
      <w:r>
        <w:t>1. Trường hợp việc tiếp tục thực hiện công việc không có lợi cho bên A thì bên A có quyền đơn phương chấm dứt thực hiện hợp đồng, nhưng phải báo cho bên B biết trước một thời gian ...ngày; bên A phải trả tiền công theo phần dịch vụ mà bên B đã thực hiện và bồi thường thiệt hại.</w:t>
      </w:r>
    </w:p>
    <w:p>
      <w:r>
        <w:t>2. Trường hợp có một bên vi phạm nghiêm trọng việc thực hiện nghĩa vụ thì bên kia có quyền đơn phương chấm dứt thực hiện hợp đồng và yêu cầu bồi thường thiệt hại.</w:t>
      </w:r>
    </w:p>
    <w:p>
      <w:r>
        <w:t>3. Các trường hợp khác theo thỏa thuận của các bên.</w:t>
      </w:r>
    </w:p>
    <w:p>
      <w:r>
        <w:t>Điều 6. Phương thức giải quyết tranh chấp</w:t>
      </w:r>
    </w:p>
    <w:p>
      <w:r>
        <w:t>Trong quá trình thực hiện hợp đồng, nếu có vấn đề phát sinh cần giải quyết thì hai bên tiến hành thỏa thuận và thống nhất giải quyết kịp thời, bảo đảm phù hợp với quy định của pháp luật.</w:t>
      </w:r>
    </w:p>
    <w:p>
      <w:r>
        <w:t>Trường hợp không thỏa thuận được thì một trong các bên có quyền khởi kiện tại Tòa án có thẩm quyền theo quy định của pháp luật.</w:t>
      </w:r>
    </w:p>
    <w:p>
      <w:r>
        <w:t>Điều 7. Các thỏa thuận khác 5</w:t>
      </w:r>
    </w:p>
    <w:p>
      <w:r>
        <w:t>1.............................................................................................................</w:t>
      </w:r>
    </w:p>
    <w:p>
      <w:r>
        <w:t>2.............................................................................................................</w:t>
      </w:r>
    </w:p>
    <w:p>
      <w:r>
        <w:t>Điều 8. Điều khoản thi hành</w:t>
      </w:r>
    </w:p>
    <w:p>
      <w:r>
        <w:t>1. Hợp đồng có hiệu lực từ ngày ....... tháng ....... năm ......</w:t>
      </w:r>
    </w:p>
    <w:p>
      <w:r>
        <w:t>2. Các nội dung không ghi trong hợp đồng này và các bên không có thỏa thuận khác thì thực hiện theo quy định tại Bộ luật Dân sự, Luật Thương mại, Luật Đấu thầu và các văn bản quy phạm pháp luật khác có liên quan.</w:t>
      </w:r>
    </w:p>
    <w:p>
      <w: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r>
        <w:t>4. Hợp đồng này được lập thành ... bản, mỗi bản gồm ... trang, có giá trị pháp lý như nhau và được giao cho bên  A ...  bản, bên B ... bản./.</w:t>
      </w:r>
    </w:p>
    <w:p>
      <w: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r>
        <w:t>Bên A</w:t>
      </w:r>
    </w:p>
    <w:p>
      <w:r>
        <w:t>(Ký tên, đóng dấu)</w:t>
      </w:r>
    </w:p>
    <w:p>
      <w:r>
        <w:t>Bên B</w:t>
      </w:r>
    </w:p>
    <w:p>
      <w:r>
        <w:t>(Ký, ghi rõ họ tên)</w:t>
      </w:r>
    </w:p>
    <w:p>
      <w:r>
        <w:t>_____________________________</w:t>
      </w:r>
    </w:p>
    <w:p>
      <w:r>
        <w:t>1  Ký kết với cá nhân</w:t>
      </w:r>
    </w:p>
    <w:p>
      <w:r>
        <w:t>2  Ghi rõ nội dung công việc theo quy định tại Mục 9 Chương XVI Bộ luật Dân sự năm 2015 và các nội dung khác (nếu có) theo thỏa thuận của các bên.</w:t>
      </w:r>
    </w:p>
    <w:p>
      <w:r>
        <w:t>3  Trong đó có thỏa thuận về các trường hợp không được ký kết hợp đồng theo quy định tại khoản 1 Điều 7 Nghị định số 173/2025/NĐ-CP, nếu sai thì bên A có quyền đơn phương chấm dứt hợp đồng.</w:t>
      </w:r>
    </w:p>
    <w:p>
      <w:r>
        <w:t>4  Hai bên thỏa thuận trả dịch vụ theo quy định pháp luật về dân sự.</w:t>
      </w:r>
    </w:p>
    <w:p>
      <w:r>
        <w:t>5  Thỏa thuận khác là những thỏa thuận gắn với tính chất, đặc điểm của ngành, lĩnh vực và điều kiện đặc thù của cơ quan, đơn vị sử dụng dịch vụ nhưng không trái với quy định của pháp luật.</w:t>
      </w:r>
    </w:p>
    <w:p>
      <w:r>
        <w:t>Bộ, ngành, địa phương:  .........</w:t>
      </w:r>
    </w:p>
    <w:p>
      <w:r>
        <w:t>Đơn vị:  .....................................</w:t>
      </w:r>
    </w:p>
    <w:p>
      <w:r>
        <w:t>-------</w:t>
      </w:r>
    </w:p>
    <w:p>
      <w:r>
        <w:t>CỘNG HÒA XÃ HỘI CHỦ NGHĨA VIỆT NAM</w:t>
      </w:r>
    </w:p>
    <w:p>
      <w:r>
        <w:t>Độc lập - Tự do - Hạnh phúc</w:t>
      </w:r>
    </w:p>
    <w:p>
      <w:r>
        <w:t>---------------</w:t>
      </w:r>
    </w:p>
    <w:p>
      <w:r>
        <w:t>Số:     /TLHĐDV</w:t>
      </w:r>
    </w:p>
    <w:p>
      <w:r>
        <w:t>............., ngày ....... tháng ....... năm ........</w:t>
      </w:r>
    </w:p>
    <w:p>
      <w:r>
        <w:t>THANH LÝ HỢP ĐỒNG DỊCH VỤ</w:t>
      </w:r>
    </w:p>
    <w:p>
      <w:r>
        <w:t>THỰC HIỆN NHIỆM VỤ CỦA CÔNG CHỨC</w:t>
      </w:r>
    </w:p>
    <w:p>
      <w:r>
        <w:t>Căn cứ Hợp đồng dịch vụ thực hiện nhiệm vụ của công chức ký ngày ... tháng ... năm.... giữa cơ quan, đơn vị ........................... và ông (bà)...........................;</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DỊCH VỤ</w:t>
      </w:r>
    </w:p>
    <w:p>
      <w:r>
        <w:t>Cơ quan, đơn vị:.........................................................................................</w:t>
      </w:r>
    </w:p>
    <w:p>
      <w:r>
        <w:t>Địa chỉ:.......................................................................................................</w:t>
      </w:r>
    </w:p>
    <w:p>
      <w:r>
        <w:t>Điện thoại:..................................................................................................</w:t>
      </w:r>
    </w:p>
    <w:p>
      <w:r>
        <w:t>Mã số thuế (nếu có):..................................................................................</w:t>
      </w:r>
    </w:p>
    <w:p>
      <w:r>
        <w:t>Tài khoản kho bạc (ngân hàng):..................................................................</w:t>
      </w:r>
    </w:p>
    <w:p>
      <w:r>
        <w:t>Nơi mở tài khoản:........................................................................................</w:t>
      </w:r>
    </w:p>
    <w:p>
      <w:r>
        <w:t>Đại diện theo pháp luật (hoặc người được ủy quyền):...............................</w:t>
      </w:r>
    </w:p>
    <w:p>
      <w:r>
        <w:t>Văn bản ủy quyền ký hợp đồng số: .... ngày .... tháng .... năm  (trường hợp được ủy quyền)</w:t>
      </w:r>
    </w:p>
    <w:p>
      <w:r>
        <w:t>Chức vụ:......................................................................................................</w:t>
      </w:r>
    </w:p>
    <w:p>
      <w:r>
        <w:t>BÊN B: BÊN CUNG ỨNG DỊCH VỤ (CÁ NHÂN)</w:t>
      </w:r>
    </w:p>
    <w:p>
      <w:r>
        <w:t>Ông/Bà:.......................................................................................................</w:t>
      </w:r>
    </w:p>
    <w:p>
      <w:r>
        <w:t>Sinh ngày: ...... tháng ..... năm ...... Tại:......................................................</w:t>
      </w:r>
    </w:p>
    <w:p>
      <w:r>
        <w:t>Quốc tịch:....................................................................................................</w:t>
      </w:r>
    </w:p>
    <w:p>
      <w:r>
        <w:t>Số CC/CCCD/Hộ chiếu: ........... Cấp ngày: ................ Tại:......................</w:t>
      </w:r>
    </w:p>
    <w:p>
      <w:r>
        <w:t>Giới tính:.......................................................................................................</w:t>
      </w:r>
    </w:p>
    <w:p>
      <w:r>
        <w:t>Địa chỉ nơi cư trú:..........................................................................................</w:t>
      </w:r>
    </w:p>
    <w:p>
      <w:r>
        <w:t>Điện thoại:.....................................................................................................</w:t>
      </w:r>
    </w:p>
    <w:p>
      <w:r>
        <w:t>Mã số thuế TNCN:.........................................................................................</w:t>
      </w:r>
    </w:p>
    <w:p>
      <w:r>
        <w:t>Tài khoản ngân hàng:...................................................................................</w:t>
      </w:r>
    </w:p>
    <w:p>
      <w:r>
        <w:t>Nơi mở tài khoản:.........................................................................................</w:t>
      </w:r>
    </w:p>
    <w:p>
      <w:r>
        <w:t>Email (nếu có):...............................................................................................</w:t>
      </w:r>
    </w:p>
    <w:p>
      <w:r>
        <w:t>Hai bên tiến hành thanh lý Hợp đồng dịch vụ ......./HĐDV ký ngày ... tháng ... năm ..... như sau:</w:t>
      </w:r>
    </w:p>
    <w:p>
      <w:r>
        <w:t>Điều 1. Nội dung thanh lý</w:t>
      </w:r>
    </w:p>
    <w:p>
      <w:r>
        <w:t>1. Bên B đã hoàn thành các công việc theo đúng nội dung theo Hợp đồng dịch vụ số .../HĐDV, các công việc đã thực hiện như sau:</w:t>
      </w:r>
    </w:p>
    <w:p>
      <w:r>
        <w:t>.....................................................................................................................................</w:t>
      </w:r>
    </w:p>
    <w:p>
      <w:r>
        <w:t>2. Các công việc chưa hoàn thành: .................................................. và hai bên thống nhất không thực hiện tiếp (nếu có).</w:t>
      </w:r>
    </w:p>
    <w:p>
      <w:r>
        <w:t>3. Bên B đã bàn giao tài liệu, trang thiết bị, phương tiện làm việc, tài sản, sản phẩm (nếu có).</w:t>
      </w:r>
    </w:p>
    <w:p>
      <w:r>
        <w:t>Điều 2. Thanh toán</w:t>
      </w:r>
    </w:p>
    <w:p>
      <w:r>
        <w:t>Hai bên xác nhận các khoản thanh toán đã thực hiện theo Hợp đồng dịch vụ số ..../HĐDV: ...........................................................</w:t>
      </w:r>
    </w:p>
    <w:p>
      <w:r>
        <w:t>Điều 3. Điều khoản chung</w:t>
      </w:r>
    </w:p>
    <w:p>
      <w:r>
        <w:t>Hai bên cam kết không còn bất kỳ nghĩa vụ nào phát sinh giữa hai bên sau khi thanh lý hợp đồng.</w:t>
      </w:r>
    </w:p>
    <w:p>
      <w:r>
        <w:t>Biên bản này được lập thành ... bản, mỗi bản gồm ... trang, có giá trị pháp lý như nhau và được giao cho bên A ... bản, bên B ... bản./.</w:t>
      </w:r>
    </w:p>
    <w:p>
      <w:r>
        <w:t>Bên A</w:t>
      </w:r>
    </w:p>
    <w:p>
      <w:r>
        <w:t>(Ký tên, đóng dấu)</w:t>
      </w:r>
    </w:p>
    <w:p>
      <w:r>
        <w:t>Bên B</w:t>
      </w:r>
    </w:p>
    <w:p>
      <w:r>
        <w:t>(Ký, ghi rõ họ tên)</w:t>
      </w:r>
    </w:p>
    <w:p>
      <w:r>
        <w:t>Phụ lục II</w:t>
      </w:r>
    </w:p>
    <w:p>
      <w:r>
        <w:t>(Ban hành kèm theo Thông tư số 16/2025/TT-BNV ngày 02/10/2025 của Bộ trưởng Bộ Nội vụ hướng dẫn mẫu hợp đồng thực hiện nhiệm vụ của công chức)</w:t>
      </w:r>
    </w:p>
    <w:p>
      <w:r>
        <w:t>Bộ, ngành, địa phương:  ..........</w:t>
      </w:r>
    </w:p>
    <w:p>
      <w:r>
        <w:t>Đơn vị:  ......................................</w:t>
      </w:r>
    </w:p>
    <w:p>
      <w:r>
        <w:t>-------</w:t>
      </w:r>
    </w:p>
    <w:p>
      <w:r>
        <w:t>CỘNG HÒA XÃ HỘI CHỦ NGHĨA VIỆT NAM</w:t>
      </w:r>
    </w:p>
    <w:p>
      <w:r>
        <w:t>Độc lập - Tự do - Hạnh phúc</w:t>
      </w:r>
    </w:p>
    <w:p>
      <w:r>
        <w:t>---------------</w:t>
      </w:r>
    </w:p>
    <w:p>
      <w:r>
        <w:t>Số:      /HĐLĐ</w:t>
      </w:r>
    </w:p>
    <w:p>
      <w:r>
        <w:t>............., ngày ....... tháng ....... năm ........</w:t>
      </w:r>
    </w:p>
    <w:p>
      <w:r>
        <w:t>HỢP ĐỒNG LAO ĐỘNG</w:t>
      </w:r>
    </w:p>
    <w:p>
      <w:r>
        <w:t>THỰC HIỆN NHIỆM VỤ CỦA CÔNG CHỨC</w:t>
      </w:r>
    </w:p>
    <w:p>
      <w:r>
        <w:t>Căn cứ Bộ luật Dân sự ngày 24 tháng 11 năm 2015;</w:t>
      </w:r>
    </w:p>
    <w:p>
      <w:r>
        <w:t>Căn cứ Bộ luật Lao động ngày 20 tháng 11 năm 2019;</w:t>
      </w:r>
    </w:p>
    <w:p>
      <w:r>
        <w:t>Căn cứ Luật Cán bộ, công chức ngày 24 tháng 6 năm 2025;</w:t>
      </w:r>
    </w:p>
    <w:p>
      <w:r>
        <w:t>Căn cứ Nghị định số 173/2025/NĐ-CP ngày 30 tháng 6 năm 2025 của Chính phủ về hợp đồng thực hiện nhiệm vụ của công chức;</w:t>
      </w:r>
    </w:p>
    <w:p>
      <w:r>
        <w:t>Căn cứ Thông tư số     /2025/TT-BNV ngày   tháng   năm 2025 của Bộ trưởng Bộ Nội vụ hướng dẫn mẫu hợp đồng thực hiện nhiệm vụ của công chức;</w:t>
      </w:r>
    </w:p>
    <w:p>
      <w:r>
        <w:t>Căn cứ .................................;</w:t>
      </w:r>
    </w:p>
    <w:p>
      <w:r>
        <w:t>Căn cứ nhu cầu và khả năng thực tế của các bên trong hợp đồng;</w:t>
      </w:r>
    </w:p>
    <w:p>
      <w:r>
        <w:t>Hôm nay, ngày ... tháng ... năm ... tại (Tên cơ quan, đơn vị)........................, chúng tôi gồm các bên dưới đây:</w:t>
      </w:r>
    </w:p>
    <w:p>
      <w:r>
        <w:t>BÊN A: NGƯỜI SỬ DỤNG LAO ĐỘNG</w:t>
      </w:r>
    </w:p>
    <w:p>
      <w:r>
        <w:t>Cơ quan, đơn vị:......................................................................................</w:t>
      </w:r>
    </w:p>
    <w:p>
      <w:r>
        <w:t>Địa chỉ:....................................................................................................</w:t>
      </w:r>
    </w:p>
    <w:p>
      <w:r>
        <w:t>Điện thoại:...............................................................................................</w:t>
      </w:r>
    </w:p>
    <w:p>
      <w:r>
        <w:t>Mã số thuế (nếu có):................................................................................</w:t>
      </w:r>
    </w:p>
    <w:p>
      <w:r>
        <w:t>Tài khoản ngân hàng (Kho bạc):..............................................................</w:t>
      </w:r>
    </w:p>
    <w:p>
      <w:r>
        <w:t>Nơi mở tài khoản:....................................................................................</w:t>
      </w:r>
    </w:p>
    <w:p>
      <w:r>
        <w:t>Đại diện theo pháp luật (hoặc người được ủy quyền):.....................................</w:t>
      </w:r>
    </w:p>
    <w:p>
      <w:r>
        <w:t>Chức vụ:.............................................................................................................</w:t>
      </w:r>
    </w:p>
    <w:p>
      <w:r>
        <w:t>Văn bản ủy quyền ký hợp đồng số: .... ngày .... tháng .... năm .... (trường hợp được ủy quyền)</w:t>
      </w:r>
    </w:p>
    <w:p>
      <w:r>
        <w:t>BÊN B: NGƯỜI LAO ĐỘNG</w:t>
      </w:r>
    </w:p>
    <w:p>
      <w:r>
        <w:t>Ông/Bà:..............................................................................................................</w:t>
      </w:r>
    </w:p>
    <w:p>
      <w:r>
        <w:t>Sinh ngày: ..... tháng ..... năm ..... Tại:................................................................</w:t>
      </w:r>
    </w:p>
    <w:p>
      <w:r>
        <w:t>Giới tính:..........................................................................................................</w:t>
      </w:r>
    </w:p>
    <w:p>
      <w:r>
        <w:t>Quốc tịch:.........................................................................................................</w:t>
      </w:r>
    </w:p>
    <w:p>
      <w:r>
        <w:t>Số CC/CCCD/Hộ chiếu: ............. Cấp ngày:................ Tại:...............................</w:t>
      </w:r>
    </w:p>
    <w:p>
      <w:r>
        <w:t>Địa chỉ nơi cư trú:................................................................................................</w:t>
      </w:r>
    </w:p>
    <w:p>
      <w:r>
        <w:t>Điện thoại:............................................................................................................</w:t>
      </w:r>
    </w:p>
    <w:p>
      <w:r>
        <w:t>Mã số thuế (nếu có):...............................................................................................</w:t>
      </w:r>
    </w:p>
    <w:p>
      <w:r>
        <w:t>Tài khoản ngân hàng:..............................................................................................</w:t>
      </w:r>
    </w:p>
    <w:p>
      <w:r>
        <w:t>Nơi mở tài khoản:.....................................................................................................</w:t>
      </w:r>
    </w:p>
    <w:p>
      <w:r>
        <w:t>Email (nếu có):..........................................................................................................</w:t>
      </w:r>
    </w:p>
    <w:p>
      <w:r>
        <w:t>Hai bên thỏa thuận ký kết hợp đồng lao động và cam kết thực hiện những nội dung sau đây:</w:t>
      </w:r>
    </w:p>
    <w:p>
      <w:r>
        <w:t>Điều 1. Công việc, vị trí việc làm và thời hạn hợp đồng</w:t>
      </w:r>
    </w:p>
    <w:p>
      <w:r>
        <w:t>1. Thời hạn hợp đồng</w:t>
      </w:r>
    </w:p>
    <w:p>
      <w:r>
        <w:t>Bên A và bên B thỏa thuận ký kết hợp đồng xác định thời hạn, cụ thể như sau:</w:t>
      </w:r>
    </w:p>
    <w:p>
      <w:r>
        <w:t>Thời hạn của hợp đồng lao động: .... tháng 1 , kể từ ngày ...... tháng ....... năm ...... đến ngày ...... tháng ....... năm ......</w:t>
      </w:r>
    </w:p>
    <w:p>
      <w:r>
        <w:t>Thời gian thử việc: .... tháng 2 , kể từ ngày ...... tháng ....... năm ......đến ngày ...... tháng ....... năm ......</w:t>
      </w:r>
    </w:p>
    <w:p>
      <w:r>
        <w:t>2. Công việc</w:t>
      </w:r>
    </w:p>
    <w:p>
      <w:r>
        <w:t>a) Địa điểm làm việc 3 :.............................................................................</w:t>
      </w:r>
    </w:p>
    <w:p>
      <w:r>
        <w:t>b) Bộ phận/Đơn vị quản lý 4 :....................................................................</w:t>
      </w:r>
    </w:p>
    <w:p>
      <w:r>
        <w:t>c) Công việc, vị trí việc làm:......................................................................</w:t>
      </w:r>
    </w:p>
    <w:p>
      <w:r>
        <w:t>d) Nhiệm vụ 5 :...........................................................................................</w:t>
      </w:r>
    </w:p>
    <w:p>
      <w:r>
        <w:t>Điều 2. Quyền và nghĩa vụ của bên A</w:t>
      </w:r>
    </w:p>
    <w:p>
      <w:r>
        <w:t>1. Quyền của bên A</w:t>
      </w:r>
    </w:p>
    <w:p>
      <w:r>
        <w:t>a) Yêu cầu về nội dung công việc, nhiệm vụ cụ thể; tiêu chuẩn, điều kiện thực hiện công việc; kết quả, sản phẩm đầu ra đối với công việc.</w:t>
      </w:r>
    </w:p>
    <w:p>
      <w:r>
        <w:t>b) Yêu cầu bên B thực hiện công việc, báo cáo tiến độ, giải trình kết quả công việc và tuân thủ các nghĩa vụ theo đúng thỏa thuận tại hợp đồng này.</w:t>
      </w:r>
    </w:p>
    <w:p>
      <w:r>
        <w:t>c) Trường hợp bên B không bảo đảm chất lượng, tiến độ, vi phạm nghĩa vụ hợp đồng hoặc vi phạm quy định pháp luật thì bên A có quyền đơn phương chấm dứt thực hiện hợp đồng và yêu cầu bồi thường thiệt hại.</w:t>
      </w:r>
    </w:p>
    <w:p>
      <w:r>
        <w:t>d) Giám sát, kiểm tra quá trình thực hiện công việc của bên B.</w:t>
      </w:r>
    </w:p>
    <w:p>
      <w:r>
        <w:t>đ) Quyền khác theo thỏa thuận 6 :..............................................................</w:t>
      </w:r>
    </w:p>
    <w:p>
      <w:r>
        <w:t>2. Nghĩa vụ của bên A</w:t>
      </w:r>
    </w:p>
    <w:p>
      <w:r>
        <w:t>a) Chi trả thù lao (gồm lương, thưởng, các khoản phụ cấp và các khoản khác), thực hiện chế độ, chính sách khác cho người lao động theo thỏa thuận bảo đảm phù hợp với quy định của pháp luật lao động và quy định của pháp luật khác có liên quan.</w:t>
      </w:r>
    </w:p>
    <w:p>
      <w:r>
        <w:t>b) Cung cấp thông tin, tài liệu và các phương tiện, điều kiện làm việc cần thiết để bên B thực hiện công việc.</w:t>
      </w:r>
    </w:p>
    <w:p>
      <w:r>
        <w:t>c) Bảo đảm quyền, lợi ích hợp pháp của người lao động theo thỏa thuận tại hợp đồng này và quy định của pháp luật về lao động.</w:t>
      </w:r>
    </w:p>
    <w:p>
      <w:r>
        <w:t>d) Nghĩa vụ khác theo thỏa thuận 7 : ............................................................</w:t>
      </w:r>
    </w:p>
    <w:p>
      <w:r>
        <w:t>Điều 3. Quyền và nghĩa vụ của Bên B</w:t>
      </w:r>
    </w:p>
    <w:p>
      <w:r>
        <w:t>Ngoài thực hiện các quyền, nghĩa vụ theo quy định của pháp luật về lao động và quy định của pháp luật khác có liên quan, bên B còn thực hiện các quyền, nghĩa vụ sau:</w:t>
      </w:r>
    </w:p>
    <w:p>
      <w:r>
        <w:t>1. Quyền của Bên B</w:t>
      </w:r>
    </w:p>
    <w:p>
      <w:r>
        <w:t>a) Hưởng tiền lương, thưởng và các khoản phụ cấp khác (nếu có)</w:t>
      </w:r>
    </w:p>
    <w:p>
      <w:r>
        <w:t>- Mức lương:.........................................................................................</w:t>
      </w:r>
    </w:p>
    <w:p>
      <w:r>
        <w:t>được hưởng từ ngày ............................. năm đến ngày ....................</w:t>
      </w:r>
    </w:p>
    <w:p>
      <w:r>
        <w:t>(Hai bên thỏa thuận mức lương theo quy định của Bộ luật Lao động).</w:t>
      </w:r>
    </w:p>
    <w:p>
      <w:r>
        <w:t>- Các khoản phụ cấp (nếu có): ..................................................................</w:t>
      </w:r>
    </w:p>
    <w:p>
      <w:r>
        <w:t>- Hình thức trả lương (tiền mặt/chuyển khoản): ..........................................</w:t>
      </w:r>
    </w:p>
    <w:p>
      <w:r>
        <w:t>- Kỳ hạn trả lương: ................................................................................</w:t>
      </w:r>
    </w:p>
    <w:p>
      <w:r>
        <w:t>- Tiền lương được trả vào ngày: ...............................................................</w:t>
      </w:r>
    </w:p>
    <w:p>
      <w:r>
        <w:t>- Thưởng (ghi rõ điều kiện và các trường hợp được thưởng, mức thưởng nếu có): .........................................................................................................</w:t>
      </w:r>
    </w:p>
    <w:p>
      <w:r>
        <w:t>- Tiền tàu xe về nơi cư trú của bên B (ghi rõ các trường hợp được hỗ trợ tiền tàu xe về nơi cư trú, mức hỗ trợ) (nếu có): ............................................................</w:t>
      </w:r>
    </w:p>
    <w:p>
      <w:r>
        <w:t>- Hỗ trợ nâng cao trình độ chuyên môn, nghiệp vụ (nếu có): .............................</w:t>
      </w:r>
    </w:p>
    <w:p>
      <w:r>
        <w:t>b) Thời giờ làm việc, thời giờ nghỉ ngơi</w:t>
      </w:r>
    </w:p>
    <w:p>
      <w:r>
        <w:t>- Thời giờ làm việc: .....................................................................................</w:t>
      </w:r>
    </w:p>
    <w:p>
      <w:r>
        <w:t>- Thời giờ bên B được nghỉ liên tục trong ngày: .........................................</w:t>
      </w:r>
    </w:p>
    <w:p>
      <w:r>
        <w:t>- Ngày nghỉ hằng tuần: .................................................................................</w:t>
      </w:r>
    </w:p>
    <w:p>
      <w:r>
        <w:t>- Ngày nghỉ hằng năm: ................................................................................</w:t>
      </w:r>
    </w:p>
    <w:p>
      <w:r>
        <w:t>- Ngày nghỉ lễ, Tết: .....................................................................................</w:t>
      </w:r>
    </w:p>
    <w:p>
      <w:r>
        <w:t>c) Điều kiện lao động</w:t>
      </w:r>
    </w:p>
    <w:p>
      <w: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r>
        <w:t>- Bên B được hưởng các chế độ bảo hiểm xã hội, bảo hiểm y tế, bảo hiểm thất nghiệp và các loại bảo hiểm khác theo quy định của pháp luật.</w:t>
      </w:r>
    </w:p>
    <w:p>
      <w:r>
        <w:t>Liệt kê các loại bảo hiểm khác (nếu có):.................................................</w:t>
      </w:r>
    </w:p>
    <w:p>
      <w:r>
        <w:t>Mức đóng của các bên cụ thể như sau 8 :....................................................</w:t>
      </w:r>
    </w:p>
    <w:p>
      <w:r>
        <w:t>d) Quyền khác theo thỏa thuận 9 :................................................................</w:t>
      </w:r>
    </w:p>
    <w:p>
      <w:r>
        <w:t>2. Nghĩa vụ của bên B</w:t>
      </w:r>
    </w:p>
    <w:p>
      <w:r>
        <w:t>a) Thực hiện các nhiệm vụ theo thỏa thuận trong hợp đồng lao động, báo cáo tiến độ, giải trình kết quả thực hiện công việc (khi được yêu cầu).</w:t>
      </w:r>
    </w:p>
    <w:p>
      <w:r>
        <w:t>b) Cung cấp văn bản, giấy tờ xác minh đủ tiêu chuẩn, điều kiện thực hiện công việc thỏa thuận theo yêu cầu của bên A.</w:t>
      </w:r>
    </w:p>
    <w:p>
      <w:r>
        <w:t>c) Chấp hành sự quản lý, điều hành, giám sát, quy định, nội quy, quy chế của cơ quan, đơn vị sử dụng lao động, kỷ luật làm việc và các quy định pháp luật.</w:t>
      </w:r>
    </w:p>
    <w:p>
      <w:r>
        <w:t>d) Chấp hành việc xử lý vi phạm kỷ luật lao động và trách nhiệm bồi thường, hoàn trả theo quy định của pháp luật.</w:t>
      </w:r>
    </w:p>
    <w:p>
      <w:r>
        <w:t>đ) Tuân thủ các quy định về bảo mật theo yêu cầu của bên A và quy định của pháp luật.</w:t>
      </w:r>
    </w:p>
    <w:p>
      <w:r>
        <w:t>e) Thực hiện nghĩa vụ về thuế theo thỏa thuận và theo quy định của pháp luật;</w:t>
      </w:r>
    </w:p>
    <w:p>
      <w:r>
        <w:t>g) Nghĩa vụ khác theo thỏa thuận 10 :.......................................................</w:t>
      </w:r>
    </w:p>
    <w:p>
      <w:r>
        <w:t>Điều 4. Tạm hoãn, chấm dứt hợp đồng lao động</w:t>
      </w:r>
    </w:p>
    <w:p>
      <w:r>
        <w:t>1. Việc tạm hoãn, chấm dứt hợp đồng giữa các bên được thực hiện theo quy định của pháp luật về lao động.</w:t>
      </w:r>
    </w:p>
    <w:p>
      <w:r>
        <w:t>2. Trong thời gian thử việc (nếu có), nếu bên B không đáp ứng được yêu cầu thì bên A có quyền chấm dứt hợp đồng đã giao kết.</w:t>
      </w:r>
    </w:p>
    <w:p>
      <w:r>
        <w:t>3. Bên B bị coi là vi phạm hợp đồng khi thuộc một trong các trường hợp sau đây:</w:t>
      </w:r>
    </w:p>
    <w:p>
      <w:r>
        <w:t>a) Không thực hiện hoặc thực hiện không đúng, không đầy đủ và chậm thực hiện bất kỳ nghĩa vụ nào quy định trong hợp đồng này.</w:t>
      </w:r>
    </w:p>
    <w:p>
      <w:r>
        <w:t>b) Vi phạm kỷ luật lao động.</w:t>
      </w:r>
    </w:p>
    <w:p>
      <w:r>
        <w:t>c) Đơn phương chấm dứt hợp đồng trái quy định.</w:t>
      </w:r>
    </w:p>
    <w:p>
      <w:r>
        <w:t>d) Các trường hợp khác theo thỏa thuận.</w:t>
      </w:r>
    </w:p>
    <w:p>
      <w:r>
        <w:t>4. Trường hợp bên A vi phạm nghiêm trọng việc thực hiện nghĩa vụ thì bên B có quyền đơn phương chấm dứt thực hiện hợp đồng và yêu cầu bồi thường thiệt hại.</w:t>
      </w:r>
    </w:p>
    <w:p>
      <w:r>
        <w:t>5. Trường hợp cơ quan cấp trên trực tiếp quản lý cơ quan ký kết hợp đồng hoặc có kết luận của cơ quan có thẩm quyền về nội dung sai phạm dẫn đến phải kết thúc nội dung công việc ký kết hợp đồng.</w:t>
      </w:r>
    </w:p>
    <w:p>
      <w:r>
        <w:t>Điều 5. Phương thức giải quyết tranh chấp</w:t>
      </w:r>
    </w:p>
    <w:p>
      <w:r>
        <w:t>Trong quá trình thực hiện hợp đồng, nếu có vấn đề phát sinh cần giải quyết thì hai bên thỏa thuận và thống nhất giải quyết kịp thời, bảo đảm phù hợp với các quy định của pháp luật.</w:t>
      </w:r>
    </w:p>
    <w:p>
      <w:r>
        <w:t>Trường hợp không thỏa thuận được thì một trong các bên có quyền khởi kiện yêu cầu giải quyết tại Toà án có thẩm quyền theo quy định của pháp luật.</w:t>
      </w:r>
    </w:p>
    <w:p>
      <w:r>
        <w:t>Điều 6. Điều khoản thi hành</w:t>
      </w:r>
    </w:p>
    <w:p>
      <w:r>
        <w:t>a) Hợp đồng có hiệu lực từ ngày ......... tháng ......... năm ........</w:t>
      </w:r>
    </w:p>
    <w:p>
      <w:r>
        <w:t>b) Trong quá trình thực hiện hợp đồng lao động, nếu bên nào có yêu cầu sửa đổi, bổ sung nội dung hợp đồng thì phải báo cho bên kia biết trước ít nhất 03 ngày làm việc về nội dung cần sửa đổi, bổ sung.</w:t>
      </w:r>
    </w:p>
    <w:p>
      <w:r>
        <w:t>Trường hợp hai bên thỏa thuận được thì việc sửa đổi, bổ sung nội dung hợp đồng lao động được tiến hành bằng việc ký kết phụ lục hợp đồng lao động hoặc ký kết hợp đồng lao động mới.</w:t>
      </w:r>
    </w:p>
    <w:p>
      <w:r>
        <w:t>Trường hợp hai bên không thỏa thuận được việc sửa đổi, bổ sung nội dung hợp đồng lao động thì tiếp tục thực hiện hợp đồng lao động đã ký kết.</w:t>
      </w:r>
    </w:p>
    <w:p>
      <w:r>
        <w:t>c) Những vấn đề về lao động khác không ghi trong hợp đồng này được thực hiện theo quy định tại Bộ luật Lao động và các văn bản quy phạm pháp luật khác có liên quan.</w:t>
      </w:r>
    </w:p>
    <w:p>
      <w:r>
        <w:t>d) Hợp đồng được làm thành ... bản có giá trị pháp lý như nhau, mỗi bên giữ ... bản, ... bản lưu trong hồ sơ của bên B./.</w:t>
      </w:r>
    </w:p>
    <w:p>
      <w:r>
        <w:t>(Căn cứ vào quy định của pháp luật và nhu cầu thực tiễn, các bên có thể thỏa thuận bổ sung các nội dung về quyền, nghĩa vụ của các bên và các nội dung khác quy định tại các điều khoản cụ thể).</w:t>
      </w:r>
    </w:p>
    <w:p>
      <w:r>
        <w:t>Bên A</w:t>
      </w:r>
    </w:p>
    <w:p>
      <w:r>
        <w:t>(Ký tên, đóng dấu)</w:t>
      </w:r>
    </w:p>
    <w:p>
      <w:r>
        <w:t>Bên B</w:t>
      </w:r>
    </w:p>
    <w:p>
      <w:r>
        <w:t>(Ký, ghi rõ họ tên)</w:t>
      </w:r>
    </w:p>
    <w:p>
      <w:r>
        <w:t>_____________________________</w:t>
      </w:r>
    </w:p>
    <w:p>
      <w:r>
        <w:t>1  Không quá 24 tháng theo quy định khoản 3 Điều 6 Nghị định số 173/2025/NĐ-CP.</w:t>
      </w:r>
    </w:p>
    <w:p>
      <w:r>
        <w:t>2  Không quá 02 tháng theo quy định của Bộ luật Lao động năm 2019.</w:t>
      </w:r>
    </w:p>
    <w:p>
      <w:r>
        <w:t>3  Ghi cụ thể số nhà, phố, phường (xã), tỉnh, thành phố trực thuộc Trung ương.</w:t>
      </w:r>
    </w:p>
    <w:p>
      <w:r>
        <w:t>4  Bộ phận/Đơn vị thuộc cơ quan, đơn vị sử dụng lao động được phân công quản lý, đánh giá chất lượng công việc của bên B.</w:t>
      </w:r>
    </w:p>
    <w:p>
      <w:r>
        <w:t>5  Ghi cụ thể nhiệm vụ phải đảm nhiệm theo yêu cầu của bản mô tả công việc tương ứng.</w:t>
      </w:r>
    </w:p>
    <w:p>
      <w:r>
        <w:t>6  Quyền khác theo thỏa thuận là những quyền gắn với tính chất, đặc điểm của ngành, lĩnh vực và điều kiện đặc thù của cơ quan, đơn vị sử dụng lao động nhưng không trái với quy định của pháp luật.</w:t>
      </w:r>
    </w:p>
    <w:p>
      <w:r>
        <w:t>7  Nghĩa vụ khác theo thỏa thuận là những nghĩa vụ gắn với tính chất, đặc điểm của ngành, lĩnh vực và điều kiện đặc thù của cơ quan, đơn vị sử dụng lao động nhưng không trái với quy định của pháp luật.</w:t>
      </w:r>
    </w:p>
    <w:p>
      <w:r>
        <w:t>8  Liệt kê mức đóng các loại bảo hiểm theo quy định và mức đóng của các bên.</w:t>
      </w:r>
    </w:p>
    <w:p>
      <w:r>
        <w:t>9  Quyền khác theo thỏa thuận là những quyền gắn với tính chất, đặc điểm của ngành, lĩnh vực và điều kiện đặc thù của cơ quan, đơn vị sử dụng lao động nhưng không trái với quy định của pháp luật.</w:t>
      </w:r>
    </w:p>
    <w:p>
      <w:r>
        <w:t>10  Nghĩa vụ khác theo thỏa thuận là những nghĩa vụ gắn với tính chất, đặc điểm của ngành, lĩnh vực và điều kiện đặc thù của cơ quan, đơn vị sử dụng lao động nhưng không trái với quy định của pháp luật.</w:t>
      </w:r>
    </w:p>
    <w:p>
      <w:r>
        <w:t>Bộ, ngành, địa phương:  .........</w:t>
      </w:r>
    </w:p>
    <w:p>
      <w:r>
        <w:t>Đơn vị:  ....................................</w:t>
      </w:r>
    </w:p>
    <w:p>
      <w:r>
        <w:t>-------</w:t>
      </w:r>
    </w:p>
    <w:p>
      <w:r>
        <w:t>CỘNG HÒA XÃ HỘI CHỦ NGHĨA VIỆT NAM</w:t>
      </w:r>
    </w:p>
    <w:p>
      <w:r>
        <w:t>Độc lập - Tự do - Hạnh phúc</w:t>
      </w:r>
    </w:p>
    <w:p>
      <w:r>
        <w:t>---------------</w:t>
      </w:r>
    </w:p>
    <w:p>
      <w:r>
        <w:t>Số:     /TLHĐLĐ</w:t>
      </w:r>
    </w:p>
    <w:p>
      <w:r>
        <w:t>............., ngày ....... tháng ....... năm ........</w:t>
      </w:r>
    </w:p>
    <w:p>
      <w:r>
        <w:t>THANH LÝ HỢP ĐỒNG LAO ĐỘNG</w:t>
      </w:r>
    </w:p>
    <w:p>
      <w:r>
        <w:t>THỰC HIỆN NHIỆM VỤ CỦA CÔNG CHỨC</w:t>
      </w:r>
    </w:p>
    <w:p>
      <w:r>
        <w:t>Căn cứ Hợp đồng lao động số ....../HĐLĐ ký ngày ... tháng ... năm ... giữa cơ quan, đơn vị ..................... với ông (bà)...................;</w:t>
      </w:r>
    </w:p>
    <w:p>
      <w:r>
        <w:t>Căn cứ .......................;</w:t>
      </w:r>
    </w:p>
    <w:p>
      <w:r>
        <w:t>Căn cứ nhu cầu và khả năng thực tế của các bên trong hợp đồng;</w:t>
      </w:r>
    </w:p>
    <w:p>
      <w:r>
        <w:t>Hôm nay, ngày ... tháng ... năm ... tại (Tên cơ quan, đơn vị)...................., chúng tôi gồm các bên dưới đây:</w:t>
      </w:r>
    </w:p>
    <w:p>
      <w:r>
        <w:t>BÊN A: NGƯỜI SỬ DỤNG LAO ĐỘNG</w:t>
      </w:r>
    </w:p>
    <w:p>
      <w:r>
        <w:t>Cơ quan, đơn vị:.........................................................................................</w:t>
      </w:r>
    </w:p>
    <w:p>
      <w:r>
        <w:t>Địa chỉ:........................................................................................................</w:t>
      </w:r>
    </w:p>
    <w:p>
      <w:r>
        <w:t>Điện thoại:..................................................................................................</w:t>
      </w:r>
    </w:p>
    <w:p>
      <w:r>
        <w:t>Mã số thuế (nếu có):.....................................................................................</w:t>
      </w:r>
    </w:p>
    <w:p>
      <w:r>
        <w:t>Tài khoản ngân hàng (Kho bạc):..................................................................</w:t>
      </w:r>
    </w:p>
    <w:p>
      <w:r>
        <w:t>Nơi mở tài khoản:..........................................................................................</w:t>
      </w:r>
    </w:p>
    <w:p>
      <w:r>
        <w:t>Đại diện theo pháp luật (hoặc người được ủy quyền):.................................</w:t>
      </w:r>
    </w:p>
    <w:p>
      <w:r>
        <w:t>Văn bản ủy quyền ký hợp đồng số: .... ngày .... tháng .... năm ....(trường hợp được ủy quyền)</w:t>
      </w:r>
    </w:p>
    <w:p>
      <w:r>
        <w:t>Chức vụ:........................................................................................................</w:t>
      </w:r>
    </w:p>
    <w:p>
      <w:r>
        <w:t>BÊN B: NGƯỜI LAO ĐỘNG</w:t>
      </w:r>
    </w:p>
    <w:p>
      <w:r>
        <w:t>Ông/Bà:.............................................................................................................</w:t>
      </w:r>
    </w:p>
    <w:p>
      <w:r>
        <w:t>Sinh ngày: ..... tháng ......... năm ..... Tại:........................................................</w:t>
      </w:r>
    </w:p>
    <w:p>
      <w:r>
        <w:t>Giới tính:.......................................................................................................</w:t>
      </w:r>
    </w:p>
    <w:p>
      <w:r>
        <w:t>Quốc tịch:.....................................................................................................</w:t>
      </w:r>
    </w:p>
    <w:p>
      <w:r>
        <w:t>Số CC/CCCD/Hộ chiếu: ............. Cấp ngày: ..................... Tại:.....................</w:t>
      </w:r>
    </w:p>
    <w:p>
      <w:r>
        <w:t>Địa chỉ nơi cư trú:..........................................................................................</w:t>
      </w:r>
    </w:p>
    <w:p>
      <w:r>
        <w:t>Điện thoại:.....................................................................................................</w:t>
      </w:r>
    </w:p>
    <w:p>
      <w:r>
        <w:t>Mã số thuế (nếu có):......................................................................................</w:t>
      </w:r>
    </w:p>
    <w:p>
      <w:r>
        <w:t>Tài khoản ngân hàng:.....................................................................................</w:t>
      </w:r>
    </w:p>
    <w:p>
      <w:r>
        <w:t>Nơi mở tài khoản:...........................................................................................</w:t>
      </w:r>
    </w:p>
    <w:p>
      <w:r>
        <w:t>Email (nếu có):................................................................................................</w:t>
      </w:r>
    </w:p>
    <w:p>
      <w:r>
        <w:t>Hai bên đã cùng nhau thỏa thuận và tiến hành lập bản thanh lý hợp đồng lao động với những điều khoản sau đây:</w:t>
      </w:r>
    </w:p>
    <w:p>
      <w:r>
        <w:t>Điều 1. Nội dung thanh lý</w:t>
      </w:r>
    </w:p>
    <w:p>
      <w:r>
        <w:t>Hai bên cam kết đã bàn giao hoàn toàn đầy đủ và đúng về nội dung hợp đồng lao động đã ký kết.</w:t>
      </w:r>
    </w:p>
    <w:p>
      <w:r>
        <w:t>- Các công việc đã hoàn thành:............................................................</w:t>
      </w:r>
    </w:p>
    <w:p>
      <w:r>
        <w:t>- Các công việc chưa hoàn thành:.......................................................</w:t>
      </w:r>
    </w:p>
    <w:p>
      <w:r>
        <w:t>Kể từ ngày .... tháng .... năm .... Hợp đồng lao động số .../HĐLĐ ký ngày .... tháng .... năm .... chấm dứt hiệu lực.</w:t>
      </w:r>
    </w:p>
    <w:p>
      <w:r>
        <w:t>1. Người lao động</w:t>
      </w:r>
    </w:p>
    <w:p>
      <w:r>
        <w:t>a) Đã chấp hành và tuân thủ đúng các điều kiện có liên quan.</w:t>
      </w:r>
    </w:p>
    <w:p>
      <w:r>
        <w:t>b) Chịu trách nhiệm cá nhân các vấn đề ngoài phần bàn giao đối với các cơ quan chức năng.</w:t>
      </w:r>
    </w:p>
    <w:p>
      <w:r>
        <w:t>c) Được hưởng các chế độ theo hợp đồng lao động đã ký.</w:t>
      </w:r>
    </w:p>
    <w:p>
      <w:r>
        <w:t>d) Hoàn trả đầy đủ tài sản, tài liệu, trang thiết bị, phương tiện làm việc.</w:t>
      </w:r>
    </w:p>
    <w:p>
      <w:r>
        <w:t>2. Người sử dụng lao động</w:t>
      </w:r>
    </w:p>
    <w:p>
      <w:r>
        <w:t>a) Đã thực hiện đầy đủ các chế độ cho người lao động theo hợp đồng đã ký.</w:t>
      </w:r>
    </w:p>
    <w:p>
      <w:r>
        <w:t>b) Thanh toán lương đầy đủ cho người lao động đến thời điểm kết thúc hợp đồng.</w:t>
      </w:r>
    </w:p>
    <w:p>
      <w:r>
        <w:t>Điều 3. Điều khoản chung</w:t>
      </w:r>
    </w:p>
    <w:p>
      <w:r>
        <w:t>Hai bên cam kết thực hiện đúng và đầy đủ các nội dung thuộc trách nhiệm của mình đối với bản thanh lý này.</w:t>
      </w:r>
    </w:p>
    <w:p>
      <w:r>
        <w:t>Sau khi thực hiện xong nội dung của biên bản thanh lý này, các vấn đề trách nhiệm của 02 bên với Hợp đồng lao động sẽ kết thúc.</w:t>
      </w:r>
    </w:p>
    <w:p>
      <w:r>
        <w:t>Biên bản này được lập thành ... bản, mỗi bản gồm ... trang, có giá trị pháp lý như nhau và được giao cho bên A ... bản, bên B ... bản./.</w:t>
      </w:r>
    </w:p>
    <w:p>
      <w:r>
        <w:t>Bên A</w:t>
      </w:r>
    </w:p>
    <w:p>
      <w:r>
        <w:t>(Ký tên, đóng dấu)</w:t>
      </w:r>
    </w:p>
    <w:p>
      <w:r>
        <w:t>Bên B</w:t>
      </w:r>
    </w:p>
    <w:p>
      <w:r>
        <w:t>(Ký, ghi rõ họ tên)</w:t>
      </w:r>
    </w:p>
    <w:p>
      <w:r>
        <w:t>Phụ lục III</w:t>
      </w:r>
    </w:p>
    <w:p>
      <w:r>
        <w:t>(Ban hành kèm theo Thông tư số 16/2025/TT-BNV ngày 02/10/2025 của Bộ trưởng Bộ Nội vụ hướng dẫn mẫu hợp đồng thực hiện nhiệm vụ của công chức)</w:t>
      </w:r>
    </w:p>
    <w:p>
      <w:r>
        <w:t>Bộ, ngành, địa phương:  .........</w:t>
      </w:r>
    </w:p>
    <w:p>
      <w:r>
        <w:t>Đơn vị:  .....................................</w:t>
      </w:r>
    </w:p>
    <w:p>
      <w:r>
        <w:t>-------</w:t>
      </w:r>
    </w:p>
    <w:p>
      <w:r>
        <w:t>CỘNG HÒA XÃ HỘI CHỦ NGHĨA VIỆT NAM</w:t>
      </w:r>
    </w:p>
    <w:p>
      <w:r>
        <w:t>Độc lập - Tự do - Hạnh phúc</w:t>
      </w:r>
    </w:p>
    <w:p>
      <w:r>
        <w:t>---------------</w:t>
      </w:r>
    </w:p>
    <w:p>
      <w:r>
        <w:t>Số:   /HĐDV</w:t>
      </w:r>
    </w:p>
    <w:p>
      <w:r>
        <w:t>............., ngày ....... tháng ....... năm ........</w:t>
      </w:r>
    </w:p>
    <w:p>
      <w:r>
        <w:t>HỢP ĐỒNG DỊCH VỤ</w:t>
      </w:r>
    </w:p>
    <w:p>
      <w:r>
        <w:t>THỰC HIỆN NHIỆM VỤ CỦA CÔNG CHỨC 1</w:t>
      </w:r>
    </w:p>
    <w:p>
      <w:r>
        <w:t>Căn cứ Luật Đấu thầu ngày 23 tháng 6 năm 2023;</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Bộ luật Dân sự ngày 24 tháng 11 năm 2015;</w:t>
      </w:r>
    </w:p>
    <w:p>
      <w:r>
        <w:t>Căn cứ Luật Cán bộ, công chức ngày 24 tháng 6 năm 2025;</w:t>
      </w:r>
    </w:p>
    <w:p>
      <w:r>
        <w:t>Căn cứ Nghị định số 173/2025/NĐ-CP ngày 30 tháng 6 năm 2025 của Chính phủ về hợp đồng thực hiện nhiệm vụ của công chức;</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DỊCH VỤ</w:t>
      </w:r>
    </w:p>
    <w:p>
      <w:r>
        <w:t>Cơ quan, đơn vị:.....................................................................................</w:t>
      </w:r>
    </w:p>
    <w:p>
      <w:r>
        <w:t>Địa chỉ:....................................................................................................</w:t>
      </w:r>
    </w:p>
    <w:p>
      <w:r>
        <w:t>Điện thoại:...............................................................................................</w:t>
      </w:r>
    </w:p>
    <w:p>
      <w:r>
        <w:t>Mã số thuế:.............................................................................................</w:t>
      </w:r>
    </w:p>
    <w:p>
      <w:r>
        <w:t>Tài khoản ngân hàng (hoặc Kho bạc):.....................................................</w:t>
      </w:r>
    </w:p>
    <w:p>
      <w:r>
        <w:t>Nơi mở tài khoản:.....................................................................................</w:t>
      </w:r>
    </w:p>
    <w:p>
      <w:r>
        <w:t>Đại diện theo pháp luật (hoặc người được ủy quyền):.............................</w:t>
      </w:r>
    </w:p>
    <w:p>
      <w:r>
        <w:t>Văn bản ủy quyền ký hợp đồng số: ... ngày... tháng ..... năm....(trường hợp được ủy quyền)</w:t>
      </w:r>
    </w:p>
    <w:p>
      <w:r>
        <w:t>Chức vụ:.....................................................................................................</w:t>
      </w:r>
    </w:p>
    <w:p>
      <w:r>
        <w:t>Điện thoại:...................................................................................................</w:t>
      </w:r>
    </w:p>
    <w:p>
      <w:r>
        <w:t>Email (nếu có):............................................................................................</w:t>
      </w:r>
    </w:p>
    <w:p>
      <w:r>
        <w:t>BÊN B: BÊN CUNG ỨNG DỊCH VỤ (PHÁP NHÂN)</w:t>
      </w:r>
    </w:p>
    <w:p>
      <w:r>
        <w:t>Tên tổ chức, cơ quan, doanh nghiệp:...........................................................</w:t>
      </w:r>
    </w:p>
    <w:p>
      <w:r>
        <w:t>Địa chỉ trụ sở:.................................................................................................</w:t>
      </w:r>
    </w:p>
    <w:p>
      <w:r>
        <w:t>Mã số thuế:....................................................................................................</w:t>
      </w:r>
    </w:p>
    <w:p>
      <w:r>
        <w:t>Tài khoản ngân hàng:......................................................................................</w:t>
      </w:r>
    </w:p>
    <w:p>
      <w:r>
        <w:t>Nơi mở tài khoản:............................................................................................</w:t>
      </w:r>
    </w:p>
    <w:p>
      <w:r>
        <w:t>Người đại diện theo pháp luật:..........................................................................</w:t>
      </w:r>
    </w:p>
    <w:p>
      <w:r>
        <w:t>Chức vụ:........................................................................................................</w:t>
      </w:r>
    </w:p>
    <w:p>
      <w:r>
        <w:t>Văn bản ủy quyền ký hợp đồng số: ... ngày... tháng ..... năm.... (trường hợp được ủy quyền)</w:t>
      </w:r>
    </w:p>
    <w:p>
      <w:r>
        <w:t>Điện thoại:.....................................................................................................</w:t>
      </w:r>
    </w:p>
    <w:p>
      <w:r>
        <w:t>Email (nếu có):...............................................................................................</w:t>
      </w:r>
    </w:p>
    <w:p>
      <w:r>
        <w:t>Hai bên thỏa thuận ký kết hợp đồng dịch vụ với các điều khoản như sau:</w:t>
      </w:r>
    </w:p>
    <w:p>
      <w:r>
        <w:t>Điều 1. Nội dung dịch vụ</w:t>
      </w:r>
    </w:p>
    <w:p>
      <w:r>
        <w:t>1. Bên B đồng ý thực hiện những công việc sau đây 2 :..............................</w:t>
      </w:r>
    </w:p>
    <w:p>
      <w:r>
        <w:t>2. Thời gian thực hiện: từ ngày ....... tháng ........ năm ....... đến ngày ....... tháng ........ năm .......</w:t>
      </w:r>
    </w:p>
    <w:p>
      <w:r>
        <w:t>3. Điều kiện, tiêu chuẩn, kinh nghiệm đáp ứng được công việc theo vị trí việc làm: .................................................................................................</w:t>
      </w:r>
    </w:p>
    <w:p>
      <w:r>
        <w:t>Điều 2. Quyền, nghĩa vụ của bên A</w:t>
      </w:r>
    </w:p>
    <w:p>
      <w:r>
        <w:t>1. Quyền của bên A</w:t>
      </w:r>
    </w:p>
    <w:p>
      <w:r>
        <w:t>a) Yêu cầu bên B cung cấp dịch vụ theo đúng thỏa thuận tại hợp đồng này; tạm ngừng hoặc đơn phương chấm dứt hợp đồng và yêu cầu bồi thường thiệt hại (nếu có) nếu bên B vi phạm hợp đồng.</w:t>
      </w:r>
    </w:p>
    <w:p>
      <w:r>
        <w:t>c) Yêu cầu bên B cung cấp các tài liệu pháp lý chứng minh điều kiện, tiêu chuẩn, kinh nghiệm đáp ứng được công việc theo vị trí việc làm của bên A; trường hợp cần bố trí người lao động của bên B thì yêu cầu bên B cung cấp đầy đủ các giấy tờ giữa bên B với người lao động.</w:t>
      </w:r>
    </w:p>
    <w:p>
      <w:r>
        <w:t>d) Yêu cầu bên B báo cáo tiến độ, giải trình kết quả thực hiện công việc; giữ bí mật thông tin của bên A.</w:t>
      </w:r>
    </w:p>
    <w:p>
      <w:r>
        <w:t>đ) Được sở hữu, quản lý, khai thác và sử dụng kết quả, sản phẩm của bên B thực hiện.</w:t>
      </w:r>
    </w:p>
    <w:p>
      <w:r>
        <w:t>e) Yêu cầu bên B bồi thường thiệt hại trong trường hợp vi phạm nghĩa vụ hợp đồng gây hậu quả về tài chính, tổn thất sản phẩm, tài sản hoặc lộ lọt thông tin, tài liệu.</w:t>
      </w:r>
    </w:p>
    <w:p>
      <w:r>
        <w:t>g) Yêu cầu bên B bố trí người lao động mới thay thế người lao động không đáp ứng được yêu cầu của công việc.</w:t>
      </w:r>
    </w:p>
    <w:p>
      <w:r>
        <w:t>h) Giám sát, kiểm tra quá trình thực hiện công việc của bên B.</w:t>
      </w:r>
    </w:p>
    <w:p>
      <w:r>
        <w:t>i) Các quyền khác theo thỏa thuận của các bên.</w:t>
      </w:r>
    </w:p>
    <w:p>
      <w:r>
        <w:t>2. Nghĩa vụ của bên A</w:t>
      </w:r>
    </w:p>
    <w:p>
      <w:r>
        <w:t>a) Cung cấp cho bên B thông tin, tài liệu và các phương tiện cần thiết để thực hiện công việc theo thỏa thuận tại hợp đồng này và theo quy định của pháp luật.</w:t>
      </w:r>
    </w:p>
    <w:p>
      <w:r>
        <w:t>b) Trả tiền dịch vụ cho bên B và thực hiện các nghĩa vụ khác (nếu có) theo thỏa thuận tại hợp đồng này.</w:t>
      </w:r>
    </w:p>
    <w:p>
      <w:r>
        <w:t>c) Các nghĩa vụ khác theo thỏa thuận của các bên.</w:t>
      </w:r>
    </w:p>
    <w:p>
      <w:r>
        <w:t>Điều 3. Quyền và nghĩa vụ của bên B</w:t>
      </w:r>
    </w:p>
    <w:p>
      <w:r>
        <w:t>1. Quyền của bên B</w:t>
      </w:r>
    </w:p>
    <w:p>
      <w:r>
        <w:t>a) Yêu cầu bên A cung cấp thông tin, tài liệu và phương tiện cần thiết để thực hiện công việc theo thỏa thuận tại hợp đồng này và theo quy định của pháp luật.</w:t>
      </w:r>
    </w:p>
    <w:p>
      <w:r>
        <w:t>b) Yêu cầu bên A trả tiền dịch vụ và thực hiện các nghĩa vụ khác (nếu có) theo thỏa thuận tại hợp đồng này.</w:t>
      </w:r>
    </w:p>
    <w:p>
      <w: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r>
        <w:t>d) Các quyền khác theo thỏa thuận của các bên.</w:t>
      </w:r>
    </w:p>
    <w:p>
      <w:r>
        <w:t>2. Nghĩa vụ của bên B</w:t>
      </w:r>
    </w:p>
    <w:p>
      <w:r>
        <w:t>a) Thực hiện công việc đúng chất lượng, số lượng, thời hạn, địa điểm thỏa thuận tại hợp đồng này.</w:t>
      </w:r>
    </w:p>
    <w:p>
      <w:r>
        <w:t>b) Cung cấp cho bên A tài liệu pháp lý liên quan theo yêu cầu.</w:t>
      </w:r>
    </w:p>
    <w:p>
      <w:r>
        <w:t>c) Tuân thủ sự điều hành của bên A phù hợp với nội dung hợp đồng và quy định của pháp luật.</w:t>
      </w:r>
    </w:p>
    <w:p>
      <w:r>
        <w:t>d) Chỉ sử dụng thông tin, tài liệu, trang thiết bị của bên A cung cấp để phục vụ nhiệm vụ được giao. Bảo quản và bàn giao lại cho bên A tài liệu và phương tiện được giao sau khi hoàn thành công việc.</w:t>
      </w:r>
    </w:p>
    <w:p>
      <w:r>
        <w:t>đ) Báo ngay cho bên A về việc thông tin, tài liệu không đầy đủ, phương tiện không bảo đảm chất lượng để hoàn thành công việc.</w:t>
      </w:r>
    </w:p>
    <w:p>
      <w:r>
        <w:t>e) Bảo đảm người lao động do mình cung cấp phải tuân thủ sự điều hành của bên A. Trong thời hạn tối đa 05 ngày làm việc kể từ khi nhận được thông báo bằng văn bản của bên A, bên B phải bố trí người lao động mới thay thế người lao động mà bên A cho rằng không phù hợp theo quy định của hợp đồng này.</w:t>
      </w:r>
    </w:p>
    <w:p>
      <w:r>
        <w:t>g) Bảo quản và bàn giao lại cho bên A tài liệu và trang thiết bị, phương tiện làm việc được giao sau khi hoàn thành công việc (nếu có).</w:t>
      </w:r>
    </w:p>
    <w:p>
      <w:r>
        <w:t>h) Chịu trách nhiệm bảo đảm quyền lợi hợp pháp cho người lao động thuộc tổ chức, đơn vị mình, tuân thủ các quy định về an toàn, an ninh, bảo mật trong suốt quá trình thực hiện hợp đồng.</w:t>
      </w:r>
    </w:p>
    <w:p>
      <w:r>
        <w:t>i) Không được chuyển nhượng lại hợp đồng cho bên thứ 3 nếu không được sự đồng ý bằng văn bản của bên A.</w:t>
      </w:r>
    </w:p>
    <w:p>
      <w:r>
        <w:t>k) Bồi thường thiệt hại cho bên A và chịu các chế tài theo thỏa thuận giữa hai bên theo quy định của pháp luật nếu vi phạm hợp đồng.</w:t>
      </w:r>
    </w:p>
    <w:p>
      <w:r>
        <w:t>l) Đảm bảo quyền và nghĩa vụ theo quy định của pháp luật đối với người lao động mà bên B bố trí làm việc cho bên A.</w:t>
      </w:r>
    </w:p>
    <w:p>
      <w:r>
        <w:t>m) Xuất hóa đơn tài chính cho bên A để làm cơ sở thanh toán theo quy định.</w:t>
      </w:r>
    </w:p>
    <w:p>
      <w:r>
        <w:t>n) Các nghĩa vụ khác theo thỏa thuận của các bên.</w:t>
      </w:r>
    </w:p>
    <w:p>
      <w:r>
        <w:t>Điều 4. Tiền dịch vụ, chi phí khác và phương thức thanh toán</w:t>
      </w:r>
    </w:p>
    <w:p>
      <w: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r>
        <w:t>2. Phương thức thanh toán:......................................................................</w:t>
      </w:r>
    </w:p>
    <w:p>
      <w:r>
        <w:t>3. Chi phí khác hai bên thỏa thuận bổ sung khi thấy cần thiết.</w:t>
      </w:r>
    </w:p>
    <w:p>
      <w:r>
        <w:t>Điều 5. Đơn phương chấm dứt thực hiện hợp đồng</w:t>
      </w:r>
    </w:p>
    <w:p>
      <w:r>
        <w:t>1. Trường hợp việc tiếp tục thực hiện công việc không có lợi cho bên A thì bên A có quyền đơn phương chấm dứt thực hiện hợp đồng, nhưng phải báo cho bên B biết trước một thời gian hợp lý; bên A phải trả tiền công theo phần dịch vụ mà bên B đã thực hiện và bồi thường thiệt hại.</w:t>
      </w:r>
    </w:p>
    <w:p>
      <w:r>
        <w:t>2. Trường hợp có một bên vi phạm nghiêm trọng việc thực hiện nghĩa vụ thì bên kia có quyền đơn phương chấm dứt thực hiện hợp đồng và yêu cầu bồi thường thiệt hại.</w:t>
      </w:r>
    </w:p>
    <w:p>
      <w:r>
        <w:t>3. Các trường hợp khác theo thỏa thuận của các bên 3 .</w:t>
      </w:r>
    </w:p>
    <w:p>
      <w:r>
        <w:t>Điều 6. Phương thức giải quyết tranh chấp</w:t>
      </w:r>
    </w:p>
    <w:p>
      <w:r>
        <w:t>Trong quá trình thực hiện hợp đồng, nếu có vấn đề phát sinh cần giải quyết thì hai bên tiến hành thỏa thuận và thống nhất giải quyết kịp thời, bảo đảm phù hợp với quy định của pháp luật.</w:t>
      </w:r>
    </w:p>
    <w:p>
      <w:r>
        <w:t>Trường hợp không thỏa thuận được thì một trong các bên có quyền khởi kiện tại Toà án có thẩm quyền theo quy định của pháp luật.</w:t>
      </w:r>
    </w:p>
    <w:p>
      <w:r>
        <w:t>Điều 7. Các thỏa thuận khác</w:t>
      </w:r>
    </w:p>
    <w:p>
      <w:r>
        <w:t>1.............................................................................................................</w:t>
      </w:r>
    </w:p>
    <w:p>
      <w:r>
        <w:t>2. Thỏa thuận khác................................................................................ 4</w:t>
      </w:r>
    </w:p>
    <w:p>
      <w:r>
        <w:t>Điều 8. Điều khoản thi hành</w:t>
      </w:r>
    </w:p>
    <w:p>
      <w:r>
        <w:t>1. Hợp đồng có hiệu lực từ ngày ........ tháng ......... năm .........</w:t>
      </w:r>
    </w:p>
    <w:p>
      <w:r>
        <w:t>2. Các nội dung không ghi trong hợp đồng này và các bên không có thỏa thuận khác thì thực hiện theo quy định tại Bộ luật Dân sự, Bộ luật Lao động, Luật Thương mại, Luật Đấu thầu và các văn bản quy phạm pháp luật khác có liên quan.</w:t>
      </w:r>
    </w:p>
    <w:p>
      <w: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r>
        <w:t>4. Hợp đồng này được lập thành ... bản, mỗi bản gồm ... trang, có giá trị pháp lý như nhau và được giao cho bên A ... bản, bên B ... bản./.</w:t>
      </w:r>
    </w:p>
    <w:p>
      <w: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r>
        <w:t>Bên A</w:t>
      </w:r>
    </w:p>
    <w:p>
      <w:r>
        <w:t>(Ký, họ tên và đóng dấu)</w:t>
      </w:r>
    </w:p>
    <w:p>
      <w:r>
        <w:t>Bên B</w:t>
      </w:r>
    </w:p>
    <w:p>
      <w:r>
        <w:t>(Ký, họ tên và đóng dấu)</w:t>
      </w:r>
    </w:p>
    <w:p>
      <w:r>
        <w:t>_____________________________</w:t>
      </w:r>
    </w:p>
    <w:p>
      <w:r>
        <w:t>1  Ký kết với pháp nhân.</w:t>
      </w:r>
    </w:p>
    <w:p>
      <w:r>
        <w:t>2  Ghi rõ nội dung công việc theo quy định tại Mục 9 Chương XVI Bộ luật Dân sự năm 2015 và các nội dung khác (nếu có) theo thỏa thuận của các bên.</w:t>
      </w:r>
    </w:p>
    <w:p>
      <w:r>
        <w:t>3  Hai bên thỏa thuận về các hành vi vi phạm nghĩa vụ đã cam kết trong hợp đồng. Mức phạt vi phạm, hình thức xử phạt và điều kiện áp dụng sẽ do các bên thống nhất và ghi rõ trong hợp đồng, phù hợp với quy định của pháp luật dân sự.</w:t>
      </w:r>
    </w:p>
    <w:p>
      <w:r>
        <w:t>4  Thỏa thuận khác là những thỏa thuận gắn với tính chất, đặc điểm của ngành, lĩnh vực và điều kiện đặc thù của cơ quan, đơn vị sử dụng dịch vụ nhưng không trái với quy định của pháp luật.</w:t>
      </w:r>
    </w:p>
    <w:p>
      <w:r>
        <w:t>Bộ, ngành, địa phương:  ..........</w:t>
      </w:r>
    </w:p>
    <w:p>
      <w:r>
        <w:t>Đơn vị:  .....................................</w:t>
      </w:r>
    </w:p>
    <w:p>
      <w:r>
        <w:t>-------</w:t>
      </w:r>
    </w:p>
    <w:p>
      <w:r>
        <w:t>CỘNG HÒA XÃ HỘI CHỦ NGHĨA VIỆT NAM</w:t>
      </w:r>
    </w:p>
    <w:p>
      <w:r>
        <w:t>Độc lập - Tự do - Hạnh phúc</w:t>
      </w:r>
    </w:p>
    <w:p>
      <w:r>
        <w:t>---------------</w:t>
      </w:r>
    </w:p>
    <w:p>
      <w:r>
        <w:t>Số:    /TLHĐDV</w:t>
      </w:r>
    </w:p>
    <w:p>
      <w:r>
        <w:t>............., ngày ....... tháng ....... năm ........</w:t>
      </w:r>
    </w:p>
    <w:p>
      <w:r>
        <w:t>THANH LÝ HỢP ĐỒNG DỊCH VỤ</w:t>
      </w:r>
    </w:p>
    <w:p>
      <w:r>
        <w:t>THỰC HIỆN NHIỆM VỤ CỦA CÔNG CHỨC</w:t>
      </w:r>
    </w:p>
    <w:p>
      <w:r>
        <w:t>Căn cứ Hợp đồng dịch vụ thực hiện nhiệm vụ của công chức ký ngày ... tháng ... năm .... giữa cơ quan, đơn vị .............................. và tổ chức, cơ quan, doanh nghiệp cung ứng dịch vụ đã ký kết hợp đồng;</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DỊCH VỤ</w:t>
      </w:r>
    </w:p>
    <w:p>
      <w:r>
        <w:t>Cơ quan, đơn vị:.......................................................................................</w:t>
      </w:r>
    </w:p>
    <w:p>
      <w:r>
        <w:t>Địa chỉ:......................................................................................................</w:t>
      </w:r>
    </w:p>
    <w:p>
      <w:r>
        <w:t>Điện thoại:................................................................................................</w:t>
      </w:r>
    </w:p>
    <w:p>
      <w:r>
        <w:t>Mã số thuế (nếu có):.................................................................................</w:t>
      </w:r>
    </w:p>
    <w:p>
      <w:r>
        <w:t>Tài khoản kho bạc (ngân hàng):..................................................................</w:t>
      </w:r>
    </w:p>
    <w:p>
      <w:r>
        <w:t>Nơi mở tài khoản:........................................................................................</w:t>
      </w:r>
    </w:p>
    <w:p>
      <w:r>
        <w:t>Đại diện theo pháp luật (hoặc người được ủy quyền):...............................</w:t>
      </w:r>
    </w:p>
    <w:p>
      <w:r>
        <w:t>Văn bản ủy quyền ký hợp đồng số: .... ngày .... tháng .... năm  (trường hợp được ủy quyền)</w:t>
      </w:r>
    </w:p>
    <w:p>
      <w:r>
        <w:t>Chức vụ:...................................................................................................</w:t>
      </w:r>
    </w:p>
    <w:p>
      <w:r>
        <w:t>BÊN B: BÊN CUNG ỨNG DỊCH VỤ (PHÁP NHÂN)</w:t>
      </w:r>
    </w:p>
    <w:p>
      <w:r>
        <w:t>Tên tổ chức, cơ quan, doanh nghiệp:...........................................................</w:t>
      </w:r>
    </w:p>
    <w:p>
      <w:r>
        <w:t>Địa chỉ trụ sở:..............................................................................................</w:t>
      </w:r>
    </w:p>
    <w:p>
      <w:r>
        <w:t>Mã số thuế:.................................................................................................</w:t>
      </w:r>
    </w:p>
    <w:p>
      <w:r>
        <w:t>Tài khoản ngân hàng:...................................................................................</w:t>
      </w:r>
    </w:p>
    <w:p>
      <w:r>
        <w:t>Nơi mở tài khoản:.........................................................................................</w:t>
      </w:r>
    </w:p>
    <w:p>
      <w:r>
        <w:t>Người đại diện theo pháp luật:......................................................................</w:t>
      </w:r>
    </w:p>
    <w:p>
      <w:r>
        <w:t>Chức vụ:......................................................................................................</w:t>
      </w:r>
    </w:p>
    <w:p>
      <w:r>
        <w:t>Văn bản ủy quyền ký hợp đồng số: ... ngày... tháng ...... năm....(trường hợp được ủy quyền)</w:t>
      </w:r>
    </w:p>
    <w:p>
      <w:r>
        <w:t>Điện thoại:..............................................................................................</w:t>
      </w:r>
    </w:p>
    <w:p>
      <w:r>
        <w:t>Email (nếu có):.......................................................................................</w:t>
      </w:r>
    </w:p>
    <w:p>
      <w:r>
        <w:t>Hai bên tiến hành thanh lý Hợp đồng dịch vụ ......../HĐDV ký ngày ... tháng .... năm ...... như sau:</w:t>
      </w:r>
    </w:p>
    <w:p>
      <w:r>
        <w:t>Điều 1. Nội dung thanh lý</w:t>
      </w:r>
    </w:p>
    <w:p>
      <w:r>
        <w:t>Bên B đã hoàn thành các công việc theo đúng nội dung theo Hợp đồng dịch vụ số .../HĐDV, các công việc đã thực hiện như sau:</w:t>
      </w:r>
    </w:p>
    <w:p>
      <w:r>
        <w:t>................................................................................................................</w:t>
      </w:r>
    </w:p>
    <w:p>
      <w:r>
        <w:t>2. Các công việc chưa hoàn thành:.............................................. và hai bên thống nhất không thực hiện tiếp (nếu có).</w:t>
      </w:r>
    </w:p>
    <w:p>
      <w:r>
        <w:t>3. Bên B đã bàn giao tài liệu, trang thiết bị, phương tiện làm việc, tài sản, sản phẩm (nếu có).</w:t>
      </w:r>
    </w:p>
    <w:p>
      <w:r>
        <w:t>Điều 2. Thanh toán</w:t>
      </w:r>
    </w:p>
    <w:p>
      <w:r>
        <w:t>Hai bên xác nhận các khoản thanh toán đã thực hiện theo Hợp đồng dịch vụ số ..../HĐDV: ............................................................</w:t>
      </w:r>
    </w:p>
    <w:p>
      <w:r>
        <w:t>Điều 3. Điều khoản chung</w:t>
      </w:r>
    </w:p>
    <w:p>
      <w:r>
        <w:t>Hai bên cam kết không còn bất kỳ nghĩa vụ nào phát sinh giữa hai bên sau khi thanh lý hợp đồng.</w:t>
      </w:r>
    </w:p>
    <w:p>
      <w:r>
        <w:t>Biên bản này được lập thành ... bản, mỗi bản gồm ... trang, có giá trị pháp lý như nhau và được giao cho bên A ... bản, bên B ... bản./.</w:t>
      </w:r>
    </w:p>
    <w:p>
      <w:r>
        <w:t>Bên A</w:t>
      </w:r>
    </w:p>
    <w:p>
      <w:r>
        <w:t>(Ký tên, đóng dấu)</w:t>
      </w:r>
    </w:p>
    <w:p>
      <w:r>
        <w:t>Bên B</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