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16/2023/TT-BGDĐT sửa đổi Thông tư 41/2020/TT-BGDĐT bãi bỏ một số văn bản quy phạm pháp luật do Bộ trưởng Bộ Giáo dục và Đào tạo ban hành trong lĩnh vực giáo dục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16/2023/TT-BGDĐT</w:t>
      </w:r>
    </w:p>
    <w:p>
      <w:r>
        <w:t>Hà Nội, ngày 03 tháng 10 năm 2023</w:t>
      </w:r>
    </w:p>
    <w:p>
      <w:r>
        <w:t>THÔNG TƯ</w:t>
      </w:r>
    </w:p>
    <w:p>
      <w:r>
        <w:t>SỬA ĐỔI, BỔ SUNG MỘT SỐ ĐIỀU CỦA THÔNG TƯ SỐ 41/2020/TT-BGDĐT NGÀY 03 THÁNG 11 NĂM 2020 CỦA BỘ TRƯỞNG BỘ GIÁO DỤC VÀ ĐÀO TẠO BÃI BỎ MỘT SỐ VĂN BẢN QUY PHẠM PHÁP LUẬT DO BỘ TRƯỞNG BỘ GIÁO DỤC VÀ ĐÀO TẠO BAN HÀNH TRONG LĨNH VỰC GIÁO DỤC</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Pháp chế;</w:t>
      </w:r>
    </w:p>
    <w:p>
      <w:r>
        <w:t>Bộ trưởng Bộ Giáo dục và Đào tạo ban hành Thông tư sửa đổi, bổ sung một số điều của Thông tư số 41/2020/TT-BGDĐT ngày 03 tháng 11 năm 2020 của Bộ trưởng Bộ Giáo dục và Đào tạo bãi bỏ một số văn bản quy phạm pháp luật do Bộ trưởng Bộ Giáo dục và Đào tạo ban hành trong lĩnh vực giáo dục.</w:t>
      </w:r>
    </w:p>
    <w:p>
      <w:r>
        <w:t>Điều 1. Bổ sung Điều 1a vào Thông tư số 41/2020/TT-BGDĐT ngày 03 tháng 11 năm 2020 của Bộ trưởng Bộ Giáo dục và Đào tạo bãi bỏ một số văn bản quy phạm pháp luật do Bộ trưởng Bộ Giáo dục và Đào tạo ban hành trong lĩnh vực giáo dục như sau:</w:t>
      </w:r>
    </w:p>
    <w:p>
      <w:r>
        <w:t>“Điều 1a. Điều khoản chuyển tiếp</w:t>
      </w:r>
    </w:p>
    <w:p>
      <w:r>
        <w:t>Đối với cơ sở giáo dục mầm non, phổ thông thuộc đối tượng phải chuyển đổi theo quy định tại Thông tư số 11/2009/TT-BGDĐT ngày 08 tháng 5 năm 2009 của Bộ trưởng Bộ Giáo dục và Đào tạo Quy định về trình tự, thủ tục chuyển đổi cơ sở giáo dục mầm non, phổ thông bán công, dân lập sang cơ sở giáo dục mầm non, phổ thông tư thục; cơ sở giáo dục mầm non bán công sang cơ sở giáo dục mầm non dân lập; cơ sở giáo dục mầm non, phổ thông bán công sang cơ sở giáo dục mầm non, phổ thông công lập (Thông tư số 11/2009/TT-BGDĐT), nếu chưa thực hiện việc chuyển đổi thì phải hoàn thành việc chuyển đổi theo quy định tại Thông tư số 11/2009/TT-BGDĐT trước ngày 30/6/2025”.</w:t>
      </w:r>
    </w:p>
    <w:p>
      <w:r>
        <w:t>Điều 2. Hiệu lực thi hành</w:t>
      </w:r>
    </w:p>
    <w:p>
      <w:r>
        <w:t>1. Thông tư này có hiệu lực thi hành kể từ ngày 20 tháng 11 năm 2023</w:t>
      </w:r>
    </w:p>
    <w:p>
      <w:r>
        <w:t>2. Chánh Văn phòng, Vụ trưởng Vụ Pháp chế, Thủ trưởng các đơn vị có liên quan thuộc Bộ Giáo dục và Đào tạo; Chủ tịch Ủy ban nhân dân tỉnh thành phố trực thuộc Trung ương; Giám đốc Sở Giáo dục và Đào tạo và tổ chức cá nhân có liên quan chịu trách nhiệm thi hành Thông tư này./.</w:t>
      </w:r>
    </w:p>
    <w:p>
      <w:r>
        <w:t>Nơi nhận:</w:t>
      </w:r>
    </w:p>
    <w:p>
      <w:r>
        <w:t>- Văn phòng Quốc hội;</w:t>
      </w:r>
    </w:p>
    <w:p>
      <w:r>
        <w:t>- Văn phòng Chính phủ;</w:t>
      </w:r>
    </w:p>
    <w:p>
      <w:r>
        <w:t>- UBVHGD của Quốc hội;</w:t>
      </w:r>
    </w:p>
    <w:p>
      <w:r>
        <w:t>- Ban Tuyên giáo Trung ương;</w:t>
      </w:r>
    </w:p>
    <w:p>
      <w:r>
        <w:t>- Hội đồng QGGDPTNL;</w:t>
      </w:r>
    </w:p>
    <w:p>
      <w:r>
        <w:t>- Các Bộ, cơ quan ngang Bộ; cơ quan thuộc Chính phủ;</w:t>
      </w:r>
    </w:p>
    <w:p>
      <w:r>
        <w:t>- HĐND, UBND các tỉnh, thành phố trực thuộc Trung ương;</w:t>
      </w:r>
    </w:p>
    <w:p>
      <w:r>
        <w:t>- Bộ trưởng (để báo cáo);</w:t>
      </w:r>
    </w:p>
    <w:p>
      <w:r>
        <w:t>- Các Thứ trưởng;</w:t>
      </w:r>
    </w:p>
    <w:p>
      <w:r>
        <w:t>- Cục Kiểm tra VBQPPL, Bộ Tư pháp;</w:t>
      </w:r>
    </w:p>
    <w:p>
      <w:r>
        <w:t>- Công báo;</w:t>
      </w:r>
    </w:p>
    <w:p>
      <w:r>
        <w:t>- Cổng TTĐT Chính phủ;</w:t>
      </w:r>
    </w:p>
    <w:p>
      <w:r>
        <w:t>- Cổng TTĐT Bộ GDĐT;</w:t>
      </w:r>
    </w:p>
    <w:p>
      <w:r>
        <w:t>- Như Điều 2;</w:t>
      </w:r>
    </w:p>
    <w:p>
      <w:r>
        <w:t>- Lưu: VT, Vụ PC (03).</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