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15/2024/TT-BYT dated September 19, 2024 on promulgating the list of foods, food additives and food implements, packaging and containers assigned hs codes according to the Vietnam’s nomenclature of exports and imports subject to state inspection of safety of imported foods under management of Ministry of Health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MINISTRY OF HEALTH OF VIETNAM</w:t>
      </w:r>
    </w:p>
    <w:p>
      <w:r>
        <w:t>-------</w:t>
      </w:r>
    </w:p>
    <w:p>
      <w:r>
        <w:t>THE SOCIALIST REPUBLIC OF VIETNAM</w:t>
      </w:r>
    </w:p>
    <w:p>
      <w:r>
        <w:t>Independence - Freedom - Happiness</w:t>
      </w:r>
    </w:p>
    <w:p>
      <w:r>
        <w:t>---------------</w:t>
      </w:r>
    </w:p>
    <w:p>
      <w:r>
        <w:t>No. 15/2024/TT-BYT</w:t>
      </w:r>
    </w:p>
    <w:p>
      <w:r>
        <w:t>Hanoi, September 19, 2024</w:t>
      </w:r>
    </w:p>
    <w:p>
      <w:r>
        <w:t>CIRCULAR</w:t>
      </w:r>
    </w:p>
    <w:p>
      <w:r>
        <w:t>PROMULGATING THE LIST OF FOODS, FOOD ADDITIVES AND FOOD IMPLEMENTS, PACKAGING AND CONTAINERS ASSIGNED HS CODES ACCORDING TO THE VIETNAM’S NOMENCLATURE OF EXPORTS AND IMPORTS SUBJECT TO STATE INSPECTION OF SAFETY OF IMPORTED FOODS UNDER MANAGEMENT OF MINISTRY OF HEALTH</w:t>
      </w:r>
    </w:p>
    <w:p>
      <w:r>
        <w:t>Pursuant to the Law on Food Safety dated June 17, 2010;</w:t>
      </w:r>
    </w:p>
    <w:p>
      <w:r>
        <w:t>Pursuant to the Law on Customs dated June 23, 2014;</w:t>
      </w:r>
    </w:p>
    <w:p>
      <w:r>
        <w:t>Pursuant to the Government’s Decree No. 08/2015/ND-CP dated January 21, 2015 on guidelines for the Law on Customs in terms of customs procedure, customs supervision and inspection;</w:t>
      </w:r>
    </w:p>
    <w:p>
      <w:r>
        <w:t>Pursuant to the Government’s Decree No. 59/2018/ND-CP dated April 20, 2018 on amendment to certain Articles of the Government’s Decree No. 08/2015/ND-CP dated January 21, 2015 on guidelines for the Law on Customs in terms of customs procedure, customs supervision and inspection;</w:t>
      </w:r>
    </w:p>
    <w:p>
      <w:r>
        <w:t>Pursuant to Government’s Decree No. 15/2018/ND-CP dated February 02, 2018 on elaboration of some Articles of the Law on Food Safety;</w:t>
      </w:r>
    </w:p>
    <w:p>
      <w:r>
        <w:t>Pursuant to Government’s Decree No. 95/2022/ND-CP dated November 15, 2022 defining the functions, tasks, powers and organizational structure of the Ministry of Health;</w:t>
      </w:r>
    </w:p>
    <w:p>
      <w:r>
        <w:t>...</w:t>
      </w:r>
    </w:p>
    <w:p>
      <w:r>
        <w:t>...</w:t>
      </w:r>
    </w:p>
    <w:p>
      <w:r>
        <w:t>...</w:t>
      </w:r>
    </w:p>
    <w:p>
      <w:r>
        <w:t>Please sign up or sign in to your   TVPL    Pro  Membership to see English documents.</w:t>
      </w:r>
    </w:p>
    <w:p>
      <w:r>
        <w:t>The Minister of Health hereby promulgates a Circular promulgating the List of foods, food additives and food implements, packaging and containers assigned HS codes according to the Vietnam’s Nomenclature of exports and imports subject to state inspection of safety of imported foods under management of Ministry of Health.</w:t>
      </w:r>
    </w:p>
    <w:p>
      <w:r>
        <w:t>Article 1. Scope</w:t>
      </w:r>
    </w:p>
    <w:p>
      <w:r>
        <w:t>This Circular promulgates the List and rules for application of the List of foods, food additives and food implements, packaging and containers assigned HS codes according to the Vietnam’s nomenclature of exports and imports promulgated together with the Circular No. 31/2022/TT-BTC dated June 08, 2022 of the Minister of Finance on promulgation of Vietnam’s Nomenclature of exports and imports subject to state inspection of safety of imported foods under management of Ministry of Health (hereinafter referred to as “the List”).</w:t>
      </w:r>
    </w:p>
    <w:p>
      <w:r>
        <w:t>Article 2. Promulgation of the List</w:t>
      </w:r>
    </w:p>
    <w:p>
      <w:r>
        <w:t>Promulgated with this Circular is the List of foods, food additives and food implements, packaging and containers assigned HS codes according to the Vietnam’s Nomenclature of exports and imports subject to state inspection of safety of imported foods under management of Ministry of Health.</w:t>
      </w:r>
    </w:p>
    <w:p>
      <w:r>
        <w:t>Article 3. Rules for application     of the List</w:t>
      </w:r>
    </w:p>
    <w:p>
      <w:r>
        <w:t>1. If there is any difference or inconsistency in the classification and determination of HS codes for goods on the List promulgated together with this Circular, the determination of HS codes shall comply with provisions of law on customs.</w:t>
      </w:r>
    </w:p>
    <w:p>
      <w:r>
        <w:t>2. Regarding foods, food additives and food implements, packaging and containers which have not been listed and assigned HS codes on the List enclosed with this Circular, the determination of HS codes shall comply with provisions of law on customs. After customs clearance, exporters and importers shall submit a document to the Ministry of Health (Vietnam Food Administration) to form a basis for cooperation with the Ministry of Finance in considering agreeing to, updating and promulgate a supplementary List.</w:t>
      </w:r>
    </w:p>
    <w:p>
      <w:r>
        <w:t>3. The state inspection of safety of imported foods regarding goods under management of Ministry of Health according to Article 37 of the Government’s Decree No. 15/2018/ND-CP dated February 02, 2018 on elaboration of some Articles of the Law on Food Safety shall be carried out as follows:</w:t>
      </w:r>
    </w:p>
    <w:p>
      <w:r>
        <w:t>...</w:t>
      </w:r>
    </w:p>
    <w:p>
      <w:r>
        <w:t>...</w:t>
      </w:r>
    </w:p>
    <w:p>
      <w:r>
        <w:t>...</w:t>
      </w:r>
    </w:p>
    <w:p>
      <w:r>
        <w:t>Please sign up or sign in to your   TVPL    Pro  Membership to see English documents.</w:t>
      </w:r>
    </w:p>
    <w:p>
      <w:r>
        <w:t>b) For goods which are not included in the List but fails to meet requirements during the inspections (if any) or are issued with a warning from the Ministry of Health, the Ministry of Agriculture and Rural Development, the Ministry of Industry and Trade or the People's Committees of a province or central-affiliated city or a competent authority of a foreign country or a manufacturer: conduct a tightened inspection as specified in points b and c clause 3 Article 17 of the Government’s Decree No. 15/2018/ND-CP dated February 02, 2018 on elaboration of some Articles of the Law on Food Safety. The competent authority affiliated to the Ministry of Health shall notify the customs authority of the time of application and suspension of the tightened inspection in these cases.</w:t>
      </w:r>
    </w:p>
    <w:p>
      <w:r>
        <w:t>4. Cases in which imported foods are exempted from or not required to undergo state inspection of food safety:</w:t>
      </w:r>
    </w:p>
    <w:p>
      <w:r>
        <w:t>a) Goods are included in the List but do not fall into the cases specified in Article 13 of the Government’s Decree No. 15/2018/ND-CP dated February 02, 2018 on elaboration of some Articles of the Law on Food Safety (unless there is a food safety warning);</w:t>
      </w:r>
    </w:p>
    <w:p>
      <w:r>
        <w:t>b) Goods are included in the List but are not intended for use as foods, food additives or food processing aids;</w:t>
      </w:r>
    </w:p>
    <w:p>
      <w:r>
        <w:t>c) Goods are implements and packaging which are included in the List but do not contain and come into direct contact with foods;</w:t>
      </w:r>
    </w:p>
    <w:p>
      <w:r>
        <w:t>d) Goods are not included in the List, except for the case specified in point b clause 3 Article 2 of this Circular.</w:t>
      </w:r>
    </w:p>
    <w:p>
      <w:r>
        <w:t>5. If a mixture of food additives has at least two (02) food additives on the List, its HS code shall be determined according to six (06) general classification rules enclosed with the Circular No. 31/2022/TT-BTC dated June 08, 2022 of the Minister of Finance on promulgation of Vietnam’s Nomenclature of exports and imports.</w:t>
      </w:r>
    </w:p>
    <w:p>
      <w:r>
        <w:t>Article 4. Terms of reference</w:t>
      </w:r>
    </w:p>
    <w:p>
      <w:r>
        <w:t>In the cases where any of the legislative documents and regulations referred to in this Circular is changed, supplemented or replaced, the newest one shall apply.</w:t>
      </w:r>
    </w:p>
    <w:p>
      <w:r>
        <w:t>...</w:t>
      </w:r>
    </w:p>
    <w:p>
      <w:r>
        <w:t>...</w:t>
      </w:r>
    </w:p>
    <w:p>
      <w:r>
        <w:t>...</w:t>
      </w:r>
    </w:p>
    <w:p>
      <w:r>
        <w:t>Please sign up or sign in to your   TVPL    Pro  Membership to see English documents.</w:t>
      </w:r>
    </w:p>
    <w:p>
      <w:r>
        <w:t>1. This Circular comes into force from November 02, 2024.</w:t>
      </w:r>
    </w:p>
    <w:p>
      <w:r>
        <w:t>2. The Circular No. 28/2021/TT-BYT dated December 20, 2021 of the Minister of Health promulgating the List of foods, food additives and food implements, packaging and containers assigned HS codes according to the Vietnam’s Nomenclature of exports and imports with a view to state inspection of safety of imported foods shall cease to have effect from the effective date of this Circular.</w:t>
      </w:r>
    </w:p>
    <w:p>
      <w:r>
        <w:t>Article 6. Responsibility for implementation</w:t>
      </w:r>
    </w:p>
    <w:p>
      <w:r>
        <w:t>Director General of Vietnam Food Administration; heads of units owned by and affiliated to the Ministry of Health; Directors of Departments of Health, Departments of Food Safety of central-affiliated cities and provinces; heads of food safety authorities affiliated to People’s Committees of central-affiliated cities and provinces; heads of health authorities of ministries and central authorities, agencies, organizations and individuals concerned are responsible for the implementation of this Circular.</w:t>
      </w:r>
    </w:p>
    <w:p>
      <w:r>
        <w:t>Difficulties that arise during the implementation of this Circular should be reported to the Ministry of Health (Vietnam Food Administration) for consideration and resolution./.</w:t>
      </w:r>
    </w:p>
    <w:p>
      <w:r>
        <w:t>PP. THE MINISTER</w:t>
      </w:r>
    </w:p>
    <w:p>
      <w:r>
        <w:t>THE DEPUTY MINISTER</w:t>
      </w:r>
    </w:p>
    <w:p>
      <w:r>
        <w:t>Do Xuan Tuyen</w:t>
      </w:r>
    </w:p>
    <w:p>
      <w:r>
        <w:t>...</w:t>
      </w:r>
    </w:p>
    <w:p>
      <w:r>
        <w:t>...</w:t>
      </w:r>
    </w:p>
    <w:p>
      <w:r>
        <w:t>...</w:t>
      </w:r>
    </w:p>
    <w:p>
      <w:r>
        <w:t>Please sign up or sign in to your   TVPL    Pro  Membership to see English documents.</w:t>
      </w:r>
    </w:p>
    <w:p>
      <w:r>
        <w:t>FOODS, FOOD ADDITIVES AND FOOD IMPLEMENTS, PACKAGING AND CONTAINERS ASSIGNED HS CODES ACCORDING TO THE VIETNAM’S NOMENCLATURE OF EXPORTS AND IMPORTS SUBJECT TO STATE INSPECTION OF SAFETY OF IMPORTED FOODS UNDER MANAGEMENT OF MINISTRY OF HEALTH</w:t>
      </w:r>
    </w:p>
    <w:p>
      <w:r>
        <w:t>(Promulgated together with the Circular No. 15/2024/TT-BYT dated September 19, 2024)</w:t>
      </w:r>
    </w:p>
    <w:p>
      <w:r>
        <w:t>II. Single-ingredient food additives:</w:t>
      </w:r>
    </w:p>
    <w:p>
      <w:r>
        <w:t>No.</w:t>
      </w:r>
    </w:p>
    <w:p>
      <w:r>
        <w:t>INS</w:t>
      </w:r>
    </w:p>
    <w:p>
      <w:r>
        <w:t>Vietnamese name</w:t>
      </w:r>
    </w:p>
    <w:p>
      <w:r>
        <w:t>English name</w:t>
      </w:r>
    </w:p>
    <w:p>
      <w:r>
        <w:t>HS code</w:t>
      </w:r>
    </w:p>
    <w:p>
      <w:r>
        <w:t>Function</w:t>
      </w:r>
    </w:p>
    <w:p>
      <w:r>
        <w:t>I. Food:</w:t>
      </w:r>
    </w:p>
    <w:p>
      <w:r>
        <w:t>...</w:t>
      </w:r>
    </w:p>
    <w:p>
      <w:r>
        <w:t>...</w:t>
      </w:r>
    </w:p>
    <w:p>
      <w:r>
        <w:t>...</w:t>
      </w:r>
    </w:p>
    <w:p>
      <w:r>
        <w:t>Please sign up or sign in to your   TVPL    Pro  Membership to see English documents.</w:t>
      </w:r>
    </w:p>
    <w:p>
      <w:r>
        <w:t>Thực phẩm bổ sung</w:t>
      </w:r>
    </w:p>
    <w:p>
      <w:r>
        <w:t>Supplemented Food</w:t>
      </w:r>
    </w:p>
    <w:p>
      <w:r>
        <w:t>HS code determined according to Six (06) general classification rules enclosed with the Circular No. 31/2022/TT-BTC</w:t>
      </w:r>
    </w:p>
    <w:p>
      <w:r>
        <w:t>II. Single-ingredient food additives:</w:t>
      </w:r>
    </w:p>
    <w:p>
      <w:r>
        <w:t>2.</w:t>
      </w:r>
    </w:p>
    <w:p>
      <w:r>
        <w:t>100(i)</w:t>
      </w:r>
    </w:p>
    <w:p>
      <w:r>
        <w:t>Curcumin</w:t>
      </w:r>
    </w:p>
    <w:p>
      <w:r>
        <w:t>...</w:t>
      </w:r>
    </w:p>
    <w:p>
      <w:r>
        <w:t>...</w:t>
      </w:r>
    </w:p>
    <w:p>
      <w:r>
        <w:t>...</w:t>
      </w:r>
    </w:p>
    <w:p>
      <w:r>
        <w:t>Please sign up or sign in to your   TVPL    Pro  Membership to see English documents.</w:t>
      </w:r>
    </w:p>
    <w:p>
      <w:r>
        <w:t>3203.00.10</w:t>
      </w:r>
    </w:p>
    <w:p>
      <w:r>
        <w:t>Coloring matter</w:t>
      </w:r>
    </w:p>
    <w:p>
      <w:r>
        <w:t>3.</w:t>
      </w:r>
    </w:p>
    <w:p>
      <w:r>
        <w:t>100(ii)</w:t>
      </w:r>
    </w:p>
    <w:p>
      <w:r>
        <w:t>Turmeric</w:t>
      </w:r>
    </w:p>
    <w:p>
      <w:r>
        <w:t>Turmeric</w:t>
      </w:r>
    </w:p>
    <w:p>
      <w:r>
        <w:t>0910.30.00;</w:t>
      </w:r>
    </w:p>
    <w:p>
      <w:r>
        <w:t>3203.00.10</w:t>
      </w:r>
    </w:p>
    <w:p>
      <w:r>
        <w:t>Coloring matter</w:t>
      </w:r>
    </w:p>
    <w:p>
      <w:r>
        <w:t>...</w:t>
      </w:r>
    </w:p>
    <w:p>
      <w:r>
        <w:t>...</w:t>
      </w:r>
    </w:p>
    <w:p>
      <w:r>
        <w:t>...</w:t>
      </w:r>
    </w:p>
    <w:p>
      <w:r>
        <w:t>Please sign up or sign in to your   TVPL    Pro  Membership to see English documents.</w:t>
      </w:r>
    </w:p>
    <w:p>
      <w:r>
        <w:t>Riboflavin gồm:</w:t>
      </w:r>
    </w:p>
    <w:p>
      <w:r>
        <w:t>Riboflavin, include:</w:t>
      </w:r>
    </w:p>
    <w:p>
      <w:r>
        <w:t>101(i)</w:t>
      </w:r>
    </w:p>
    <w:p>
      <w:r>
        <w:t>- Riboflavin, tổng hợp</w:t>
      </w:r>
    </w:p>
    <w:p>
      <w:r>
        <w:t>- Riboflavin, synthetic</w:t>
      </w:r>
    </w:p>
    <w:p>
      <w:r>
        <w:t>...</w:t>
      </w:r>
    </w:p>
    <w:p>
      <w:r>
        <w:t>...</w:t>
      </w:r>
    </w:p>
    <w:p>
      <w:r>
        <w:t>...</w:t>
      </w:r>
    </w:p>
    <w:p>
      <w:r>
        <w:t>Please sign up or sign in to your   TVPL    Pro  Membership to see English documents.</w:t>
      </w:r>
    </w:p>
    <w:p>
      <w:r>
        <w:t>101(ii)</w:t>
      </w:r>
    </w:p>
    <w:p>
      <w:r>
        <w:t>- Natri Riboflavin 5'-phosphat</w:t>
      </w:r>
    </w:p>
    <w:p>
      <w:r>
        <w:t>- Riboflavin 5'-phosphate sodium</w:t>
      </w:r>
    </w:p>
    <w:p>
      <w:r>
        <w:t>2936.23.00</w:t>
      </w:r>
    </w:p>
    <w:p>
      <w:r>
        <w:t>Coloring matter</w:t>
      </w:r>
    </w:p>
    <w:p>
      <w:r>
        <w:t>101(iii)</w:t>
      </w:r>
    </w:p>
    <w:p>
      <w:r>
        <w:t>- Riboflavin từ  Bacillus subtilis</w:t>
      </w:r>
    </w:p>
    <w:p>
      <w:r>
        <w:t>- Riboflavin from  Bacillus subtilis</w:t>
      </w:r>
    </w:p>
    <w:p>
      <w:r>
        <w:t>...</w:t>
      </w:r>
    </w:p>
    <w:p>
      <w:r>
        <w:t>...</w:t>
      </w:r>
    </w:p>
    <w:p>
      <w:r>
        <w:t>...</w:t>
      </w:r>
    </w:p>
    <w:p>
      <w:r>
        <w:t>Please sign up or sign in to your   TVPL    Pro  Membership to see English documents.</w:t>
      </w:r>
    </w:p>
    <w:p>
      <w:r>
        <w:t>5.</w:t>
      </w:r>
    </w:p>
    <w:p>
      <w:r>
        <w:t>102</w:t>
      </w:r>
    </w:p>
    <w:p>
      <w:r>
        <w:t>Tartrazin</w:t>
      </w:r>
    </w:p>
    <w:p>
      <w:r>
        <w:t>Tartrazine</w:t>
      </w:r>
    </w:p>
    <w:p>
      <w:r>
        <w:t>3204.19.00</w:t>
      </w:r>
    </w:p>
    <w:p>
      <w:r>
        <w:t>Coloring matter</w:t>
      </w:r>
    </w:p>
    <w:p>
      <w:r>
        <w:t>6.</w:t>
      </w:r>
    </w:p>
    <w:p>
      <w:r>
        <w:t>104</w:t>
      </w:r>
    </w:p>
    <w:p>
      <w:r>
        <w:t>Quinolin yellow</w:t>
      </w:r>
    </w:p>
    <w:p>
      <w:r>
        <w:t>...</w:t>
      </w:r>
    </w:p>
    <w:p>
      <w:r>
        <w:t>...</w:t>
      </w:r>
    </w:p>
    <w:p>
      <w:r>
        <w:t>...</w:t>
      </w:r>
    </w:p>
    <w:p>
      <w:r>
        <w:t>Please sign up or sign in to your   TVPL    Pro  Membership to see English documents.</w:t>
      </w:r>
    </w:p>
    <w:p>
      <w:r>
        <w:t>3204.12.10</w:t>
      </w:r>
    </w:p>
    <w:p>
      <w:r>
        <w:t>Coloring matter</w:t>
      </w:r>
    </w:p>
    <w:p>
      <w:r>
        <w:t>7.</w:t>
      </w:r>
    </w:p>
    <w:p>
      <w:r>
        <w:t>110</w:t>
      </w:r>
    </w:p>
    <w:p>
      <w:r>
        <w:t>Sunset yellow FCF</w:t>
      </w:r>
    </w:p>
    <w:p>
      <w:r>
        <w:t>Sunset yellow FCF</w:t>
      </w:r>
    </w:p>
    <w:p>
      <w:r>
        <w:t>3204.12.90</w:t>
      </w:r>
    </w:p>
    <w:p>
      <w:r>
        <w:t>Coloring matter</w:t>
      </w:r>
    </w:p>
    <w:p>
      <w:r>
        <w:t>8.</w:t>
      </w:r>
    </w:p>
    <w:p>
      <w:r>
        <w:t>...</w:t>
      </w:r>
    </w:p>
    <w:p>
      <w:r>
        <w:t>...</w:t>
      </w:r>
    </w:p>
    <w:p>
      <w:r>
        <w:t>...</w:t>
      </w:r>
    </w:p>
    <w:p>
      <w:r>
        <w:t>Please sign up or sign in to your   TVPL    Pro  Membership to see English documents.</w:t>
      </w:r>
    </w:p>
    <w:p>
      <w:r>
        <w:t>Carmin</w:t>
      </w:r>
    </w:p>
    <w:p>
      <w:r>
        <w:t>Carmines</w:t>
      </w:r>
    </w:p>
    <w:p>
      <w:r>
        <w:t>3203.00.10</w:t>
      </w:r>
    </w:p>
    <w:p>
      <w:r>
        <w:t>Coloring matter</w:t>
      </w:r>
    </w:p>
    <w:p>
      <w:r>
        <w:t>9.</w:t>
      </w:r>
    </w:p>
    <w:p>
      <w:r>
        <w:t>122</w:t>
      </w:r>
    </w:p>
    <w:p>
      <w:r>
        <w:t>Azorubin (Carmoisin)</w:t>
      </w:r>
    </w:p>
    <w:p>
      <w:r>
        <w:t>Azorubine (Carmoisine)</w:t>
      </w:r>
    </w:p>
    <w:p>
      <w:r>
        <w:t>3204.17.10</w:t>
      </w:r>
    </w:p>
    <w:p>
      <w:r>
        <w:t>...</w:t>
      </w:r>
    </w:p>
    <w:p>
      <w:r>
        <w:t>...</w:t>
      </w:r>
    </w:p>
    <w:p>
      <w:r>
        <w:t>...</w:t>
      </w:r>
    </w:p>
    <w:p>
      <w:r>
        <w:t>Please sign up or sign in to your   TVPL    Pro  Membership to see English documents.</w:t>
      </w:r>
    </w:p>
    <w:p>
      <w:r>
        <w:t>10.</w:t>
      </w:r>
    </w:p>
    <w:p>
      <w:r>
        <w:t>123</w:t>
      </w:r>
    </w:p>
    <w:p>
      <w:r>
        <w:t>Amaranth</w:t>
      </w:r>
    </w:p>
    <w:p>
      <w:r>
        <w:t>Amaranth</w:t>
      </w:r>
    </w:p>
    <w:p>
      <w:r>
        <w:t>3203.00.10</w:t>
      </w:r>
    </w:p>
    <w:p>
      <w:r>
        <w:t>Coloring matter</w:t>
      </w:r>
    </w:p>
    <w:p>
      <w:r>
        <w:t>11.</w:t>
      </w:r>
    </w:p>
    <w:p>
      <w:r>
        <w:t>124</w:t>
      </w:r>
    </w:p>
    <w:p>
      <w:r>
        <w:t>Ponceau 4R (Cochineal red A)</w:t>
      </w:r>
    </w:p>
    <w:p>
      <w:r>
        <w:t>...</w:t>
      </w:r>
    </w:p>
    <w:p>
      <w:r>
        <w:t>...</w:t>
      </w:r>
    </w:p>
    <w:p>
      <w:r>
        <w:t>...</w:t>
      </w:r>
    </w:p>
    <w:p>
      <w:r>
        <w:t>Please sign up or sign in to your   TVPL    Pro  Membership to see English documents.</w:t>
      </w:r>
    </w:p>
    <w:p>
      <w:r>
        <w:t>3204.19.00</w:t>
      </w:r>
    </w:p>
    <w:p>
      <w:r>
        <w:t>Coloring matter</w:t>
      </w:r>
    </w:p>
    <w:p>
      <w:r>
        <w:t>12.</w:t>
      </w:r>
    </w:p>
    <w:p>
      <w:r>
        <w:t>127</w:t>
      </w:r>
    </w:p>
    <w:p>
      <w:r>
        <w:t>Erythrosin</w:t>
      </w:r>
    </w:p>
    <w:p>
      <w:r>
        <w:t>Erythrosine</w:t>
      </w:r>
    </w:p>
    <w:p>
      <w:r>
        <w:t>3204.19.00</w:t>
      </w:r>
    </w:p>
    <w:p>
      <w:r>
        <w:t>Coloring matter</w:t>
      </w:r>
    </w:p>
    <w:p>
      <w:r>
        <w:t>13.</w:t>
      </w:r>
    </w:p>
    <w:p>
      <w:r>
        <w:t>...</w:t>
      </w:r>
    </w:p>
    <w:p>
      <w:r>
        <w:t>...</w:t>
      </w:r>
    </w:p>
    <w:p>
      <w:r>
        <w:t>...</w:t>
      </w:r>
    </w:p>
    <w:p>
      <w:r>
        <w:t>Please sign up or sign in to your   TVPL    Pro  Membership to see English documents.</w:t>
      </w:r>
    </w:p>
    <w:p>
      <w:r>
        <w:t>Allura red AC</w:t>
      </w:r>
    </w:p>
    <w:p>
      <w:r>
        <w:t>Allura red AC</w:t>
      </w:r>
    </w:p>
    <w:p>
      <w:r>
        <w:t>3204.17.10;</w:t>
      </w:r>
    </w:p>
    <w:p>
      <w:r>
        <w:t>3204.17.90</w:t>
      </w:r>
    </w:p>
    <w:p>
      <w:r>
        <w:t>Coloring matter</w:t>
      </w:r>
    </w:p>
    <w:p>
      <w:r>
        <w:t>14.</w:t>
      </w:r>
    </w:p>
    <w:p>
      <w:r>
        <w:t>132</w:t>
      </w:r>
    </w:p>
    <w:p>
      <w:r>
        <w:t>Indigotin (Indigo cannin)</w:t>
      </w:r>
    </w:p>
    <w:p>
      <w:r>
        <w:t>Indigotine (Indigo carmine)</w:t>
      </w:r>
    </w:p>
    <w:p>
      <w:r>
        <w:t>...</w:t>
      </w:r>
    </w:p>
    <w:p>
      <w:r>
        <w:t>...</w:t>
      </w:r>
    </w:p>
    <w:p>
      <w:r>
        <w:t>...</w:t>
      </w:r>
    </w:p>
    <w:p>
      <w:r>
        <w:t>Please sign up or sign in to your   TVPL    Pro  Membership to see English documents.</w:t>
      </w:r>
    </w:p>
    <w:p>
      <w:r>
        <w:t>Coloring matter</w:t>
      </w:r>
    </w:p>
    <w:p>
      <w:r>
        <w:t>15.</w:t>
      </w:r>
    </w:p>
    <w:p>
      <w:r>
        <w:t>133</w:t>
      </w:r>
    </w:p>
    <w:p>
      <w:r>
        <w:t>Brilliant blue FCF</w:t>
      </w:r>
    </w:p>
    <w:p>
      <w:r>
        <w:t>Brilliant blue FCF</w:t>
      </w:r>
    </w:p>
    <w:p>
      <w:r>
        <w:t>3204.11.90</w:t>
      </w:r>
    </w:p>
    <w:p>
      <w:r>
        <w:t>Coloring matter</w:t>
      </w:r>
    </w:p>
    <w:p>
      <w:r>
        <w:t>16.</w:t>
      </w:r>
    </w:p>
    <w:p>
      <w:r>
        <w:t>140</w:t>
      </w:r>
    </w:p>
    <w:p>
      <w:r>
        <w:t>...</w:t>
      </w:r>
    </w:p>
    <w:p>
      <w:r>
        <w:t>...</w:t>
      </w:r>
    </w:p>
    <w:p>
      <w:r>
        <w:t>...</w:t>
      </w:r>
    </w:p>
    <w:p>
      <w:r>
        <w:t>Please sign up or sign in to your   TVPL    Pro  Membership to see English documents.</w:t>
      </w:r>
    </w:p>
    <w:p>
      <w:r>
        <w:t>Chlorophylls</w:t>
      </w:r>
    </w:p>
    <w:p>
      <w:r>
        <w:t>3203.00.10</w:t>
      </w:r>
    </w:p>
    <w:p>
      <w:r>
        <w:t>Coloring matter</w:t>
      </w:r>
    </w:p>
    <w:p>
      <w:r>
        <w:t>17.</w:t>
      </w:r>
    </w:p>
    <w:p>
      <w:r>
        <w:t>141(i)</w:t>
      </w:r>
    </w:p>
    <w:p>
      <w:r>
        <w:t>Phức dong clorophyll</w:t>
      </w:r>
    </w:p>
    <w:p>
      <w:r>
        <w:t>Chlorophyll copper complexes</w:t>
      </w:r>
    </w:p>
    <w:p>
      <w:r>
        <w:t>3203.00.10</w:t>
      </w:r>
    </w:p>
    <w:p>
      <w:r>
        <w:t>Coloring matter</w:t>
      </w:r>
    </w:p>
    <w:p>
      <w:r>
        <w:t>...</w:t>
      </w:r>
    </w:p>
    <w:p>
      <w:r>
        <w:t>...</w:t>
      </w:r>
    </w:p>
    <w:p>
      <w:r>
        <w:t>...</w:t>
      </w:r>
    </w:p>
    <w:p>
      <w:r>
        <w:t>Please sign up or sign in to your   TVPL    Pro  Membership to see English documents.</w:t>
      </w:r>
    </w:p>
    <w:p>
      <w:r>
        <w:t>141(ii)</w:t>
      </w:r>
    </w:p>
    <w:p>
      <w:r>
        <w:t>Phức đồng clorophyllin (muối natri, kali của nó)</w:t>
      </w:r>
    </w:p>
    <w:p>
      <w:r>
        <w:t>Chlorophyllins, copper complexes, sodium and potassium salts</w:t>
      </w:r>
    </w:p>
    <w:p>
      <w:r>
        <w:t>3203.00.10</w:t>
      </w:r>
    </w:p>
    <w:p>
      <w:r>
        <w:t>Coloring matter</w:t>
      </w:r>
    </w:p>
    <w:p>
      <w:r>
        <w:t>19.</w:t>
      </w:r>
    </w:p>
    <w:p>
      <w:r>
        <w:t>143</w:t>
      </w:r>
    </w:p>
    <w:p>
      <w:r>
        <w:t>Fast green FCF</w:t>
      </w:r>
    </w:p>
    <w:p>
      <w:r>
        <w:t>Fast green FCF</w:t>
      </w:r>
    </w:p>
    <w:p>
      <w:r>
        <w:t>...</w:t>
      </w:r>
    </w:p>
    <w:p>
      <w:r>
        <w:t>...</w:t>
      </w:r>
    </w:p>
    <w:p>
      <w:r>
        <w:t>...</w:t>
      </w:r>
    </w:p>
    <w:p>
      <w:r>
        <w:t>Please sign up or sign in to your   TVPL    Pro  Membership to see English documents.</w:t>
      </w:r>
    </w:p>
    <w:p>
      <w:r>
        <w:t>Coloring matter</w:t>
      </w:r>
    </w:p>
    <w:p>
      <w:r>
        <w:t>20.</w:t>
      </w:r>
    </w:p>
    <w:p>
      <w:r>
        <w:t>Các Caramen, gồm:</w:t>
      </w:r>
    </w:p>
    <w:p>
      <w:r>
        <w:t>Caramels, include:</w:t>
      </w:r>
    </w:p>
    <w:p>
      <w:r>
        <w:t>1702.90.40</w:t>
      </w:r>
    </w:p>
    <w:p>
      <w:r>
        <w:t>Coloring matter</w:t>
      </w:r>
    </w:p>
    <w:p>
      <w:r>
        <w:t>150a</w:t>
      </w:r>
    </w:p>
    <w:p>
      <w:r>
        <w:t>- Caramen nhóm I (caramen nguyên chất)</w:t>
      </w:r>
    </w:p>
    <w:p>
      <w:r>
        <w:t>...</w:t>
      </w:r>
    </w:p>
    <w:p>
      <w:r>
        <w:t>...</w:t>
      </w:r>
    </w:p>
    <w:p>
      <w:r>
        <w:t>...</w:t>
      </w:r>
    </w:p>
    <w:p>
      <w:r>
        <w:t>Please sign up or sign in to your   TVPL    Pro  Membership to see English documents.</w:t>
      </w:r>
    </w:p>
    <w:p>
      <w:r>
        <w:t>150b</w:t>
      </w:r>
    </w:p>
    <w:p>
      <w:r>
        <w:t>- Caramen nhóm II (caramen sulfit)</w:t>
      </w:r>
    </w:p>
    <w:p>
      <w:r>
        <w:t>- Caramel II - sulfite caramel</w:t>
      </w:r>
    </w:p>
    <w:p>
      <w:r>
        <w:t>150c</w:t>
      </w:r>
    </w:p>
    <w:p>
      <w:r>
        <w:t>- Caramen nhóm III (caramen amoni)</w:t>
      </w:r>
    </w:p>
    <w:p>
      <w:r>
        <w:t>- Caramel III - ammonia caramel</w:t>
      </w:r>
    </w:p>
    <w:p>
      <w:r>
        <w:t>150d</w:t>
      </w:r>
    </w:p>
    <w:p>
      <w:r>
        <w:t>- Caramen nhóm IV (caramen amoni sulfit)</w:t>
      </w:r>
    </w:p>
    <w:p>
      <w:r>
        <w:t>- Caramel IV -sulfite ammonia caramel</w:t>
      </w:r>
    </w:p>
    <w:p>
      <w:r>
        <w:t>...</w:t>
      </w:r>
    </w:p>
    <w:p>
      <w:r>
        <w:t>...</w:t>
      </w:r>
    </w:p>
    <w:p>
      <w:r>
        <w:t>...</w:t>
      </w:r>
    </w:p>
    <w:p>
      <w:r>
        <w:t>Please sign up or sign in to your   TVPL    Pro  Membership to see English documents.</w:t>
      </w:r>
    </w:p>
    <w:p>
      <w:r>
        <w:t>151</w:t>
      </w:r>
    </w:p>
    <w:p>
      <w:r>
        <w:t>Brilliant black (Black PN)</w:t>
      </w:r>
    </w:p>
    <w:p>
      <w:r>
        <w:t>Brilliant black (Black PN)</w:t>
      </w:r>
    </w:p>
    <w:p>
      <w:r>
        <w:t>3204.11.90</w:t>
      </w:r>
    </w:p>
    <w:p>
      <w:r>
        <w:t>Coloring matter</w:t>
      </w:r>
    </w:p>
    <w:p>
      <w:r>
        <w:t>22.</w:t>
      </w:r>
    </w:p>
    <w:p>
      <w:r>
        <w:t>153</w:t>
      </w:r>
    </w:p>
    <w:p>
      <w:r>
        <w:t>Carbon thực vật</w:t>
      </w:r>
    </w:p>
    <w:p>
      <w:r>
        <w:t>Vegetable carbon</w:t>
      </w:r>
    </w:p>
    <w:p>
      <w:r>
        <w:t>...</w:t>
      </w:r>
    </w:p>
    <w:p>
      <w:r>
        <w:t>...</w:t>
      </w:r>
    </w:p>
    <w:p>
      <w:r>
        <w:t>...</w:t>
      </w:r>
    </w:p>
    <w:p>
      <w:r>
        <w:t>Please sign up or sign in to your   TVPL    Pro  Membership to see English documents.</w:t>
      </w:r>
    </w:p>
    <w:p>
      <w:r>
        <w:t>Coloring matter</w:t>
      </w:r>
    </w:p>
    <w:p>
      <w:r>
        <w:t>23.</w:t>
      </w:r>
    </w:p>
    <w:p>
      <w:r>
        <w:t>155</w:t>
      </w:r>
    </w:p>
    <w:p>
      <w:r>
        <w:t>Brown HT</w:t>
      </w:r>
    </w:p>
    <w:p>
      <w:r>
        <w:t>Brown HT</w:t>
      </w:r>
    </w:p>
    <w:p>
      <w:r>
        <w:t>3204.19.00</w:t>
      </w:r>
    </w:p>
    <w:p>
      <w:r>
        <w:t>Coloring matter</w:t>
      </w:r>
    </w:p>
    <w:p>
      <w:r>
        <w:t>24.</w:t>
      </w:r>
    </w:p>
    <w:p>
      <w:r>
        <w:t>...</w:t>
      </w:r>
    </w:p>
    <w:p>
      <w:r>
        <w:t>...</w:t>
      </w:r>
    </w:p>
    <w:p>
      <w:r>
        <w:t>...</w:t>
      </w:r>
    </w:p>
    <w:p>
      <w:r>
        <w:t>Please sign up or sign in to your   TVPL    Pro  Membership to see English documents.</w:t>
      </w:r>
    </w:p>
    <w:p>
      <w:r>
        <w:t>Beta-Carotenes, include:</w:t>
      </w:r>
    </w:p>
    <w:p>
      <w:r>
        <w:t>3203.00.10</w:t>
      </w:r>
    </w:p>
    <w:p>
      <w:r>
        <w:t>Coloring matter</w:t>
      </w:r>
    </w:p>
    <w:p>
      <w:r>
        <w:t>160a(i)</w:t>
      </w:r>
    </w:p>
    <w:p>
      <w:r>
        <w:t>- Beta-caroten tổng hợp</w:t>
      </w:r>
    </w:p>
    <w:p>
      <w:r>
        <w:t>- Beta-Carotenes, synthetic</w:t>
      </w:r>
    </w:p>
    <w:p>
      <w:r>
        <w:t>160a(ii)</w:t>
      </w:r>
    </w:p>
    <w:p>
      <w:r>
        <w:t>- Beta - Caroten (chiết xuất từ thực vật)</w:t>
      </w:r>
    </w:p>
    <w:p>
      <w:r>
        <w:t>- Beta-Carotenes, vegetable</w:t>
      </w:r>
    </w:p>
    <w:p>
      <w:r>
        <w:t>...</w:t>
      </w:r>
    </w:p>
    <w:p>
      <w:r>
        <w:t>...</w:t>
      </w:r>
    </w:p>
    <w:p>
      <w:r>
        <w:t>...</w:t>
      </w:r>
    </w:p>
    <w:p>
      <w:r>
        <w:t>Please sign up or sign in to your   TVPL    Pro  Membership to see English documents.</w:t>
      </w:r>
    </w:p>
    <w:p>
      <w:r>
        <w:t>- Beta-Caroten, Blakeslea trispora</w:t>
      </w:r>
    </w:p>
    <w:p>
      <w:r>
        <w:t>- Beta-Carotenes, Blakeslea trispora</w:t>
      </w:r>
    </w:p>
    <w:p>
      <w:r>
        <w:t>25.</w:t>
      </w:r>
    </w:p>
    <w:p>
      <w:r>
        <w:t>Chất chiết xuất từ amiatto, gồm:</w:t>
      </w:r>
    </w:p>
    <w:p>
      <w:r>
        <w:t>Annatto extracts, include:</w:t>
      </w:r>
    </w:p>
    <w:p>
      <w:r>
        <w:t>3203.00.10</w:t>
      </w:r>
    </w:p>
    <w:p>
      <w:r>
        <w:t>Coloring matter</w:t>
      </w:r>
    </w:p>
    <w:p>
      <w:r>
        <w:t>160b(i)</w:t>
      </w:r>
    </w:p>
    <w:p>
      <w:r>
        <w:t>...</w:t>
      </w:r>
    </w:p>
    <w:p>
      <w:r>
        <w:t>...</w:t>
      </w:r>
    </w:p>
    <w:p>
      <w:r>
        <w:t>...</w:t>
      </w:r>
    </w:p>
    <w:p>
      <w:r>
        <w:t>Please sign up or sign in to your   TVPL    Pro  Membership to see English documents.</w:t>
      </w:r>
    </w:p>
    <w:p>
      <w:r>
        <w:t>Annatto extracts, bixin-based</w:t>
      </w:r>
    </w:p>
    <w:p>
      <w:r>
        <w:t>160b(ii)</w:t>
      </w:r>
    </w:p>
    <w:p>
      <w:r>
        <w:t>Chất chiết xuất từ annatto, norbixin-based</w:t>
      </w:r>
    </w:p>
    <w:p>
      <w:r>
        <w:t>Annatto extracts, norbixin-based</w:t>
      </w:r>
    </w:p>
    <w:p>
      <w:r>
        <w:t>26.</w:t>
      </w:r>
    </w:p>
    <w:p>
      <w:r>
        <w:t>160c(i)</w:t>
      </w:r>
    </w:p>
    <w:p>
      <w:r>
        <w:t>Paprika oleoresin</w:t>
      </w:r>
    </w:p>
    <w:p>
      <w:r>
        <w:t>Paprika oleoresin</w:t>
      </w:r>
    </w:p>
    <w:p>
      <w:r>
        <w:t>3301.90.90</w:t>
      </w:r>
    </w:p>
    <w:p>
      <w:r>
        <w:t>...</w:t>
      </w:r>
    </w:p>
    <w:p>
      <w:r>
        <w:t>...</w:t>
      </w:r>
    </w:p>
    <w:p>
      <w:r>
        <w:t>...</w:t>
      </w:r>
    </w:p>
    <w:p>
      <w:r>
        <w:t>Please sign up or sign in to your   TVPL    Pro  Membership to see English documents.</w:t>
      </w:r>
    </w:p>
    <w:p>
      <w:r>
        <w:t>27.</w:t>
      </w:r>
    </w:p>
    <w:p>
      <w:r>
        <w:t>Lycopen, gồm:</w:t>
      </w:r>
    </w:p>
    <w:p>
      <w:r>
        <w:t>Lycopene, include:</w:t>
      </w:r>
    </w:p>
    <w:p>
      <w:r>
        <w:t>3203.00.10</w:t>
      </w:r>
    </w:p>
    <w:p>
      <w:r>
        <w:t>Coloring matter</w:t>
      </w:r>
    </w:p>
    <w:p>
      <w:r>
        <w:t>160d(i)</w:t>
      </w:r>
    </w:p>
    <w:p>
      <w:r>
        <w:t>- Lycopen tổng hợp</w:t>
      </w:r>
    </w:p>
    <w:p>
      <w:r>
        <w:t>- Lycopene, synthetic</w:t>
      </w:r>
    </w:p>
    <w:p>
      <w:r>
        <w:t>...</w:t>
      </w:r>
    </w:p>
    <w:p>
      <w:r>
        <w:t>...</w:t>
      </w:r>
    </w:p>
    <w:p>
      <w:r>
        <w:t>...</w:t>
      </w:r>
    </w:p>
    <w:p>
      <w:r>
        <w:t>Please sign up or sign in to your   TVPL    Pro  Membership to see English documents.</w:t>
      </w:r>
    </w:p>
    <w:p>
      <w:r>
        <w:t>- Lycopen chiết xuất từ cà chua</w:t>
      </w:r>
    </w:p>
    <w:p>
      <w:r>
        <w:t>- Lycopene, tomato</w:t>
      </w:r>
    </w:p>
    <w:p>
      <w:r>
        <w:t>160d(iii)</w:t>
      </w:r>
    </w:p>
    <w:p>
      <w:r>
        <w:t>- Lycopen,  Blakeslea trispora</w:t>
      </w:r>
    </w:p>
    <w:p>
      <w:r>
        <w:t>- Lycopene,  Blakeslea trispora</w:t>
      </w:r>
    </w:p>
    <w:p>
      <w:r>
        <w:t>28.</w:t>
      </w:r>
    </w:p>
    <w:p>
      <w:r>
        <w:t>160e</w:t>
      </w:r>
    </w:p>
    <w:p>
      <w:r>
        <w:t>beta-apo- 8'-Carotenal</w:t>
      </w:r>
    </w:p>
    <w:p>
      <w:r>
        <w:t>Carotenal, beta-apo-8'-</w:t>
      </w:r>
    </w:p>
    <w:p>
      <w:r>
        <w:t>...</w:t>
      </w:r>
    </w:p>
    <w:p>
      <w:r>
        <w:t>...</w:t>
      </w:r>
    </w:p>
    <w:p>
      <w:r>
        <w:t>...</w:t>
      </w:r>
    </w:p>
    <w:p>
      <w:r>
        <w:t>Please sign up or sign in to your   TVPL    Pro  Membership to see English documents.</w:t>
      </w:r>
    </w:p>
    <w:p>
      <w:r>
        <w:t>Coloring matter</w:t>
      </w:r>
    </w:p>
    <w:p>
      <w:r>
        <w:t>29.</w:t>
      </w:r>
    </w:p>
    <w:p>
      <w:r>
        <w:t>160f</w:t>
      </w:r>
    </w:p>
    <w:p>
      <w:r>
        <w:t>Este etyl của acid beta-apo-8'- Carotenoic</w:t>
      </w:r>
    </w:p>
    <w:p>
      <w:r>
        <w:t>Carotenoic acid, ethyl ester, beta-apo-8'-</w:t>
      </w:r>
    </w:p>
    <w:p>
      <w:r>
        <w:t>3203.00.10</w:t>
      </w:r>
    </w:p>
    <w:p>
      <w:r>
        <w:t>Coloring matter</w:t>
      </w:r>
    </w:p>
    <w:p>
      <w:r>
        <w:t>30.</w:t>
      </w:r>
    </w:p>
    <w:p>
      <w:r>
        <w:t>...</w:t>
      </w:r>
    </w:p>
    <w:p>
      <w:r>
        <w:t>...</w:t>
      </w:r>
    </w:p>
    <w:p>
      <w:r>
        <w:t>...</w:t>
      </w:r>
    </w:p>
    <w:p>
      <w:r>
        <w:t>Please sign up or sign in to your   TVPL    Pro  Membership to see English documents.</w:t>
      </w:r>
    </w:p>
    <w:p>
      <w:r>
        <w:t>Lutein, include:</w:t>
      </w:r>
    </w:p>
    <w:p>
      <w:r>
        <w:t>3203.00.10</w:t>
      </w:r>
    </w:p>
    <w:p>
      <w:r>
        <w:t>Coloring matter</w:t>
      </w:r>
    </w:p>
    <w:p>
      <w:r>
        <w:t>161b(i)</w:t>
      </w:r>
    </w:p>
    <w:p>
      <w:r>
        <w:t>- Lutein từ  Tagetes erecta</w:t>
      </w:r>
    </w:p>
    <w:p>
      <w:r>
        <w:t>- Lutein from  Tagetes erecta</w:t>
      </w:r>
    </w:p>
    <w:p>
      <w:r>
        <w:t>161b(iii)</w:t>
      </w:r>
    </w:p>
    <w:p>
      <w:r>
        <w:t>- Lutein este từ  Tagetes erecta</w:t>
      </w:r>
    </w:p>
    <w:p>
      <w:r>
        <w:t>- Lutein esters from  Tagetes erecta</w:t>
      </w:r>
    </w:p>
    <w:p>
      <w:r>
        <w:t>...</w:t>
      </w:r>
    </w:p>
    <w:p>
      <w:r>
        <w:t>...</w:t>
      </w:r>
    </w:p>
    <w:p>
      <w:r>
        <w:t>...</w:t>
      </w:r>
    </w:p>
    <w:p>
      <w:r>
        <w:t>Please sign up or sign in to your   TVPL    Pro  Membership to see English documents.</w:t>
      </w:r>
    </w:p>
    <w:p>
      <w:r>
        <w:t>161g</w:t>
      </w:r>
    </w:p>
    <w:p>
      <w:r>
        <w:t>Canthaxanthin</w:t>
      </w:r>
    </w:p>
    <w:p>
      <w:r>
        <w:t>Canthaxanthin</w:t>
      </w:r>
    </w:p>
    <w:p>
      <w:r>
        <w:t>3203.00.10</w:t>
      </w:r>
    </w:p>
    <w:p>
      <w:r>
        <w:t>Coloring matter</w:t>
      </w:r>
    </w:p>
    <w:p>
      <w:r>
        <w:t>32.</w:t>
      </w:r>
    </w:p>
    <w:p>
      <w:r>
        <w:t>161h(i)</w:t>
      </w:r>
    </w:p>
    <w:p>
      <w:r>
        <w:t>Zeaxanthin tổng hợp</w:t>
      </w:r>
    </w:p>
    <w:p>
      <w:r>
        <w:t>Zeaxanthin, synthetic</w:t>
      </w:r>
    </w:p>
    <w:p>
      <w:r>
        <w:t>...</w:t>
      </w:r>
    </w:p>
    <w:p>
      <w:r>
        <w:t>...</w:t>
      </w:r>
    </w:p>
    <w:p>
      <w:r>
        <w:t>...</w:t>
      </w:r>
    </w:p>
    <w:p>
      <w:r>
        <w:t>Please sign up or sign in to your   TVPL    Pro  Membership to see English documents.</w:t>
      </w:r>
    </w:p>
    <w:p>
      <w:r>
        <w:t>Coloring matter</w:t>
      </w:r>
    </w:p>
    <w:p>
      <w:r>
        <w:t>33.</w:t>
      </w:r>
    </w:p>
    <w:p>
      <w:r>
        <w:t>162</w:t>
      </w:r>
    </w:p>
    <w:p>
      <w:r>
        <w:t>Beet red</w:t>
      </w:r>
    </w:p>
    <w:p>
      <w:r>
        <w:t>Beet red</w:t>
      </w:r>
    </w:p>
    <w:p>
      <w:r>
        <w:t>3203.00.10</w:t>
      </w:r>
    </w:p>
    <w:p>
      <w:r>
        <w:t>Coloring matter</w:t>
      </w:r>
    </w:p>
    <w:p>
      <w:r>
        <w:t>34.</w:t>
      </w:r>
    </w:p>
    <w:p>
      <w:r>
        <w:t>163(ii)</w:t>
      </w:r>
    </w:p>
    <w:p>
      <w:r>
        <w:t>...</w:t>
      </w:r>
    </w:p>
    <w:p>
      <w:r>
        <w:t>...</w:t>
      </w:r>
    </w:p>
    <w:p>
      <w:r>
        <w:t>...</w:t>
      </w:r>
    </w:p>
    <w:p>
      <w:r>
        <w:t>Please sign up or sign in to your   TVPL    Pro  Membership to see English documents.</w:t>
      </w:r>
    </w:p>
    <w:p>
      <w:r>
        <w:t>Grape skin extract</w:t>
      </w:r>
    </w:p>
    <w:p>
      <w:r>
        <w:t>3203.00.10</w:t>
      </w:r>
    </w:p>
    <w:p>
      <w:r>
        <w:t>Coloring matter</w:t>
      </w:r>
    </w:p>
    <w:p>
      <w:r>
        <w:t>35.</w:t>
      </w:r>
    </w:p>
    <w:p>
      <w:r>
        <w:t>163(iii)</w:t>
      </w:r>
    </w:p>
    <w:p>
      <w:r>
        <w:t>Chất chiết xuất từ quả lý chua đen</w:t>
      </w:r>
    </w:p>
    <w:p>
      <w:r>
        <w:t>Blackcurrant extract</w:t>
      </w:r>
    </w:p>
    <w:p>
      <w:r>
        <w:t>3203.00.10</w:t>
      </w:r>
    </w:p>
    <w:p>
      <w:r>
        <w:t>Coloring matter</w:t>
      </w:r>
    </w:p>
    <w:p>
      <w:r>
        <w:t>...</w:t>
      </w:r>
    </w:p>
    <w:p>
      <w:r>
        <w:t>...</w:t>
      </w:r>
    </w:p>
    <w:p>
      <w:r>
        <w:t>...</w:t>
      </w:r>
    </w:p>
    <w:p>
      <w:r>
        <w:t>Please sign up or sign in to your   TVPL    Pro  Membership to see English documents.</w:t>
      </w:r>
    </w:p>
    <w:p>
      <w:r>
        <w:t>163(iv)</w:t>
      </w:r>
    </w:p>
    <w:p>
      <w:r>
        <w:t>Màu ngô tím</w:t>
      </w:r>
    </w:p>
    <w:p>
      <w:r>
        <w:t>Purple corn colour</w:t>
      </w:r>
    </w:p>
    <w:p>
      <w:r>
        <w:t>3203.00.10</w:t>
      </w:r>
    </w:p>
    <w:p>
      <w:r>
        <w:t>Coloring matter</w:t>
      </w:r>
    </w:p>
    <w:p>
      <w:r>
        <w:t>37.</w:t>
      </w:r>
    </w:p>
    <w:p>
      <w:r>
        <w:t>163(v)</w:t>
      </w:r>
    </w:p>
    <w:p>
      <w:r>
        <w:t>Màu bắp cải đỏ</w:t>
      </w:r>
    </w:p>
    <w:p>
      <w:r>
        <w:t>Red cabbage colour</w:t>
      </w:r>
    </w:p>
    <w:p>
      <w:r>
        <w:t>...</w:t>
      </w:r>
    </w:p>
    <w:p>
      <w:r>
        <w:t>...</w:t>
      </w:r>
    </w:p>
    <w:p>
      <w:r>
        <w:t>...</w:t>
      </w:r>
    </w:p>
    <w:p>
      <w:r>
        <w:t>Please sign up or sign in to your   TVPL    Pro  Membership to see English documents.</w:t>
      </w:r>
    </w:p>
    <w:p>
      <w:r>
        <w:t>Coloring matter</w:t>
      </w:r>
    </w:p>
    <w:p>
      <w:r>
        <w:t>38.</w:t>
      </w:r>
    </w:p>
    <w:p>
      <w:r>
        <w:t>163(vi)</w:t>
      </w:r>
    </w:p>
    <w:p>
      <w:r>
        <w:t>Chất chiết xuất từ cà rốt đen</w:t>
      </w:r>
    </w:p>
    <w:p>
      <w:r>
        <w:t>Black carrot extract</w:t>
      </w:r>
    </w:p>
    <w:p>
      <w:r>
        <w:t>3203.00.10</w:t>
      </w:r>
    </w:p>
    <w:p>
      <w:r>
        <w:t>Coloring matter</w:t>
      </w:r>
    </w:p>
    <w:p>
      <w:r>
        <w:t>39.</w:t>
      </w:r>
    </w:p>
    <w:p>
      <w:r>
        <w:t>163(vii)</w:t>
      </w:r>
    </w:p>
    <w:p>
      <w:r>
        <w:t>...</w:t>
      </w:r>
    </w:p>
    <w:p>
      <w:r>
        <w:t>...</w:t>
      </w:r>
    </w:p>
    <w:p>
      <w:r>
        <w:t>...</w:t>
      </w:r>
    </w:p>
    <w:p>
      <w:r>
        <w:t>Please sign up or sign in to your   TVPL    Pro  Membership to see English documents.</w:t>
      </w:r>
    </w:p>
    <w:p>
      <w:r>
        <w:t>Purple sweet potato colour</w:t>
      </w:r>
    </w:p>
    <w:p>
      <w:r>
        <w:t>3203.00.10</w:t>
      </w:r>
    </w:p>
    <w:p>
      <w:r>
        <w:t>Coloring matter</w:t>
      </w:r>
    </w:p>
    <w:p>
      <w:r>
        <w:t>40.</w:t>
      </w:r>
    </w:p>
    <w:p>
      <w:r>
        <w:t>163(viii)</w:t>
      </w:r>
    </w:p>
    <w:p>
      <w:r>
        <w:t>Màu củ cải đỏ</w:t>
      </w:r>
    </w:p>
    <w:p>
      <w:r>
        <w:t>Red radish colour</w:t>
      </w:r>
    </w:p>
    <w:p>
      <w:r>
        <w:t>3203.00.10</w:t>
      </w:r>
    </w:p>
    <w:p>
      <w:r>
        <w:t>Coloring matter</w:t>
      </w:r>
    </w:p>
    <w:p>
      <w:r>
        <w:t>...</w:t>
      </w:r>
    </w:p>
    <w:p>
      <w:r>
        <w:t>...</w:t>
      </w:r>
    </w:p>
    <w:p>
      <w:r>
        <w:t>...</w:t>
      </w:r>
    </w:p>
    <w:p>
      <w:r>
        <w:t>Please sign up or sign in to your   TVPL    Pro  Membership to see English documents.</w:t>
      </w:r>
    </w:p>
    <w:p>
      <w:r>
        <w:t>164</w:t>
      </w:r>
    </w:p>
    <w:p>
      <w:r>
        <w:t>Gardenia yellow</w:t>
      </w:r>
    </w:p>
    <w:p>
      <w:r>
        <w:t>Gardenia yellow</w:t>
      </w:r>
    </w:p>
    <w:p>
      <w:r>
        <w:t>3203.00.10</w:t>
      </w:r>
    </w:p>
    <w:p>
      <w:r>
        <w:t>Coloring matter</w:t>
      </w:r>
    </w:p>
    <w:p>
      <w:r>
        <w:t>42.</w:t>
      </w:r>
    </w:p>
    <w:p>
      <w:r>
        <w:t>170(i)</w:t>
      </w:r>
    </w:p>
    <w:p>
      <w:r>
        <w:t>Calci Carbonat</w:t>
      </w:r>
    </w:p>
    <w:p>
      <w:r>
        <w:t>Calcium carbonate</w:t>
      </w:r>
    </w:p>
    <w:p>
      <w:r>
        <w:t>...</w:t>
      </w:r>
    </w:p>
    <w:p>
      <w:r>
        <w:t>...</w:t>
      </w:r>
    </w:p>
    <w:p>
      <w:r>
        <w:t>...</w:t>
      </w:r>
    </w:p>
    <w:p>
      <w:r>
        <w:t>Please sign up or sign in to your   TVPL    Pro  Membership to see English documents.</w:t>
      </w:r>
    </w:p>
    <w:p>
      <w:r>
        <w:t>Acidity regulator, anticaking agent, carrier, coloring matter, firming agent, flour treatment agent, stabilizer</w:t>
      </w:r>
    </w:p>
    <w:p>
      <w:r>
        <w:t>43.</w:t>
      </w:r>
    </w:p>
    <w:p>
      <w:r>
        <w:t>171</w:t>
      </w:r>
    </w:p>
    <w:p>
      <w:r>
        <w:t>Titan dioxyd</w:t>
      </w:r>
    </w:p>
    <w:p>
      <w:r>
        <w:t>Titanium dioxide</w:t>
      </w:r>
    </w:p>
    <w:p>
      <w:r>
        <w:t>2823.00.00</w:t>
      </w:r>
    </w:p>
    <w:p>
      <w:r>
        <w:t>Coloring matter</w:t>
      </w:r>
    </w:p>
    <w:p>
      <w:r>
        <w:t>44.</w:t>
      </w:r>
    </w:p>
    <w:p>
      <w:r>
        <w:t>...</w:t>
      </w:r>
    </w:p>
    <w:p>
      <w:r>
        <w:t>...</w:t>
      </w:r>
    </w:p>
    <w:p>
      <w:r>
        <w:t>...</w:t>
      </w:r>
    </w:p>
    <w:p>
      <w:r>
        <w:t>Please sign up or sign in to your   TVPL    Pro  Membership to see English documents.</w:t>
      </w:r>
    </w:p>
    <w:p>
      <w:r>
        <w:t>Iron oxide, include:</w:t>
      </w:r>
    </w:p>
    <w:p>
      <w:r>
        <w:t>172(i)</w:t>
      </w:r>
    </w:p>
    <w:p>
      <w:r>
        <w:t>- Oxyd sắt đen</w:t>
      </w:r>
    </w:p>
    <w:p>
      <w:r>
        <w:t>- Iron oxide, black</w:t>
      </w:r>
    </w:p>
    <w:p>
      <w:r>
        <w:t>172(ii)</w:t>
      </w:r>
    </w:p>
    <w:p>
      <w:r>
        <w:t>...</w:t>
      </w:r>
    </w:p>
    <w:p>
      <w:r>
        <w:t>...</w:t>
      </w:r>
    </w:p>
    <w:p>
      <w:r>
        <w:t>...</w:t>
      </w:r>
    </w:p>
    <w:p>
      <w:r>
        <w:t>Please sign up or sign in to your   TVPL    Pro  Membership to see English documents.</w:t>
      </w:r>
    </w:p>
    <w:p>
      <w:r>
        <w:t>- Iron oxide, red</w:t>
      </w:r>
    </w:p>
    <w:p>
      <w:r>
        <w:t>2821.10.00</w:t>
      </w:r>
    </w:p>
    <w:p>
      <w:r>
        <w:t>Coloring matter</w:t>
      </w:r>
    </w:p>
    <w:p>
      <w:r>
        <w:t>172(iii)</w:t>
      </w:r>
    </w:p>
    <w:p>
      <w:r>
        <w:t>- Oxyd sắt vàng</w:t>
      </w:r>
    </w:p>
    <w:p>
      <w:r>
        <w:t>- Iron oxide, yellow</w:t>
      </w:r>
    </w:p>
    <w:p>
      <w:r>
        <w:t>45.</w:t>
      </w:r>
    </w:p>
    <w:p>
      <w:r>
        <w:t>...</w:t>
      </w:r>
    </w:p>
    <w:p>
      <w:r>
        <w:t>...</w:t>
      </w:r>
    </w:p>
    <w:p>
      <w:r>
        <w:t>...</w:t>
      </w:r>
    </w:p>
    <w:p>
      <w:r>
        <w:t>Please sign up or sign in to your   TVPL    Pro  Membership to see English documents.</w:t>
      </w:r>
    </w:p>
    <w:p>
      <w:r>
        <w:t>Acid tannic (Tannin)</w:t>
      </w:r>
    </w:p>
    <w:p>
      <w:r>
        <w:t>Tannic acid (Tannins)</w:t>
      </w:r>
    </w:p>
    <w:p>
      <w:r>
        <w:t>3201.90.00</w:t>
      </w:r>
    </w:p>
    <w:p>
      <w:r>
        <w:t>Coloring matter, emulsifier, stabilizer, thickener</w:t>
      </w:r>
    </w:p>
    <w:p>
      <w:r>
        <w:t>46.</w:t>
      </w:r>
    </w:p>
    <w:p>
      <w:r>
        <w:t>200</w:t>
      </w:r>
    </w:p>
    <w:p>
      <w:r>
        <w:t>Acid sorbic</w:t>
      </w:r>
    </w:p>
    <w:p>
      <w:r>
        <w:t>Sorbic acid</w:t>
      </w:r>
    </w:p>
    <w:p>
      <w:r>
        <w:t>2916.19.00</w:t>
      </w:r>
    </w:p>
    <w:p>
      <w:r>
        <w:t>...</w:t>
      </w:r>
    </w:p>
    <w:p>
      <w:r>
        <w:t>...</w:t>
      </w:r>
    </w:p>
    <w:p>
      <w:r>
        <w:t>...</w:t>
      </w:r>
    </w:p>
    <w:p>
      <w:r>
        <w:t>Please sign up or sign in to your   TVPL    Pro  Membership to see English documents.</w:t>
      </w:r>
    </w:p>
    <w:p>
      <w:r>
        <w:t>47.</w:t>
      </w:r>
    </w:p>
    <w:p>
      <w:r>
        <w:t>201</w:t>
      </w:r>
    </w:p>
    <w:p>
      <w:r>
        <w:t>Natri sorbat</w:t>
      </w:r>
    </w:p>
    <w:p>
      <w:r>
        <w:t>Sodium sorbate</w:t>
      </w:r>
    </w:p>
    <w:p>
      <w:r>
        <w:t>2916.19.00</w:t>
      </w:r>
    </w:p>
    <w:p>
      <w:r>
        <w:t>Preservative</w:t>
      </w:r>
    </w:p>
    <w:p>
      <w:r>
        <w:t>48.</w:t>
      </w:r>
    </w:p>
    <w:p>
      <w:r>
        <w:t>202</w:t>
      </w:r>
    </w:p>
    <w:p>
      <w:r>
        <w:t>Kali sorbat</w:t>
      </w:r>
    </w:p>
    <w:p>
      <w:r>
        <w:t>...</w:t>
      </w:r>
    </w:p>
    <w:p>
      <w:r>
        <w:t>...</w:t>
      </w:r>
    </w:p>
    <w:p>
      <w:r>
        <w:t>...</w:t>
      </w:r>
    </w:p>
    <w:p>
      <w:r>
        <w:t>Please sign up or sign in to your   TVPL    Pro  Membership to see English documents.</w:t>
      </w:r>
    </w:p>
    <w:p>
      <w:r>
        <w:t>2916.19.00</w:t>
      </w:r>
    </w:p>
    <w:p>
      <w:r>
        <w:t>Preservative</w:t>
      </w:r>
    </w:p>
    <w:p>
      <w:r>
        <w:t>49.</w:t>
      </w:r>
    </w:p>
    <w:p>
      <w:r>
        <w:t>203</w:t>
      </w:r>
    </w:p>
    <w:p>
      <w:r>
        <w:t>Calci sorbat</w:t>
      </w:r>
    </w:p>
    <w:p>
      <w:r>
        <w:t>Calcium sorbate</w:t>
      </w:r>
    </w:p>
    <w:p>
      <w:r>
        <w:t>2916.19.00</w:t>
      </w:r>
    </w:p>
    <w:p>
      <w:r>
        <w:t>Preservative</w:t>
      </w:r>
    </w:p>
    <w:p>
      <w:r>
        <w:t>50.</w:t>
      </w:r>
    </w:p>
    <w:p>
      <w:r>
        <w:t>...</w:t>
      </w:r>
    </w:p>
    <w:p>
      <w:r>
        <w:t>...</w:t>
      </w:r>
    </w:p>
    <w:p>
      <w:r>
        <w:t>...</w:t>
      </w:r>
    </w:p>
    <w:p>
      <w:r>
        <w:t>Please sign up or sign in to your   TVPL    Pro  Membership to see English documents.</w:t>
      </w:r>
    </w:p>
    <w:p>
      <w:r>
        <w:t>Acid benzoic</w:t>
      </w:r>
    </w:p>
    <w:p>
      <w:r>
        <w:t>Benzoic acid</w:t>
      </w:r>
    </w:p>
    <w:p>
      <w:r>
        <w:t>2916.31.00</w:t>
      </w:r>
    </w:p>
    <w:p>
      <w:r>
        <w:t>Preservative</w:t>
      </w:r>
    </w:p>
    <w:p>
      <w:r>
        <w:t>51.</w:t>
      </w:r>
    </w:p>
    <w:p>
      <w:r>
        <w:t>Muối benzoate, gồm:</w:t>
      </w:r>
    </w:p>
    <w:p>
      <w:r>
        <w:t>Salt of benzoate, include:</w:t>
      </w:r>
    </w:p>
    <w:p>
      <w:r>
        <w:t>...</w:t>
      </w:r>
    </w:p>
    <w:p>
      <w:r>
        <w:t>...</w:t>
      </w:r>
    </w:p>
    <w:p>
      <w:r>
        <w:t>...</w:t>
      </w:r>
    </w:p>
    <w:p>
      <w:r>
        <w:t>Please sign up or sign in to your   TVPL    Pro  Membership to see English documents.</w:t>
      </w:r>
    </w:p>
    <w:p>
      <w:r>
        <w:t>211</w:t>
      </w:r>
    </w:p>
    <w:p>
      <w:r>
        <w:t>- Natri benzoat</w:t>
      </w:r>
    </w:p>
    <w:p>
      <w:r>
        <w:t>- Sodium benzoate</w:t>
      </w:r>
    </w:p>
    <w:p>
      <w:r>
        <w:t>212</w:t>
      </w:r>
    </w:p>
    <w:p>
      <w:r>
        <w:t>- Kali benzoat</w:t>
      </w:r>
    </w:p>
    <w:p>
      <w:r>
        <w:t>- Potassium benzoate</w:t>
      </w:r>
    </w:p>
    <w:p>
      <w:r>
        <w:t>2916.31.00</w:t>
      </w:r>
    </w:p>
    <w:p>
      <w:r>
        <w:t>...</w:t>
      </w:r>
    </w:p>
    <w:p>
      <w:r>
        <w:t>...</w:t>
      </w:r>
    </w:p>
    <w:p>
      <w:r>
        <w:t>...</w:t>
      </w:r>
    </w:p>
    <w:p>
      <w:r>
        <w:t>Please sign up or sign in to your   TVPL    Pro  Membership to see English documents.</w:t>
      </w:r>
    </w:p>
    <w:p>
      <w:r>
        <w:t>213</w:t>
      </w:r>
    </w:p>
    <w:p>
      <w:r>
        <w:t>- Calci benzoat</w:t>
      </w:r>
    </w:p>
    <w:p>
      <w:r>
        <w:t>- Calcium benzoate</w:t>
      </w:r>
    </w:p>
    <w:p>
      <w:r>
        <w:t>52.</w:t>
      </w:r>
    </w:p>
    <w:p>
      <w:r>
        <w:t>214</w:t>
      </w:r>
    </w:p>
    <w:p>
      <w:r>
        <w:t>Ethyl para-hydroxybenzoat</w:t>
      </w:r>
    </w:p>
    <w:p>
      <w:r>
        <w:t>Ethyl para-hydroxybenzoate</w:t>
      </w:r>
    </w:p>
    <w:p>
      <w:r>
        <w:t>...</w:t>
      </w:r>
    </w:p>
    <w:p>
      <w:r>
        <w:t>...</w:t>
      </w:r>
    </w:p>
    <w:p>
      <w:r>
        <w:t>...</w:t>
      </w:r>
    </w:p>
    <w:p>
      <w:r>
        <w:t>Please sign up or sign in to your   TVPL    Pro  Membership to see English documents.</w:t>
      </w:r>
    </w:p>
    <w:p>
      <w:r>
        <w:t>Preservative</w:t>
      </w:r>
    </w:p>
    <w:p>
      <w:r>
        <w:t>53.</w:t>
      </w:r>
    </w:p>
    <w:p>
      <w:r>
        <w:t>218</w:t>
      </w:r>
    </w:p>
    <w:p>
      <w:r>
        <w:t>Methyl para-hydroxybenzoat</w:t>
      </w:r>
    </w:p>
    <w:p>
      <w:r>
        <w:t>Methyl para-hydroxybenzoate</w:t>
      </w:r>
    </w:p>
    <w:p>
      <w:r>
        <w:t>2916.31.00</w:t>
      </w:r>
    </w:p>
    <w:p>
      <w:r>
        <w:t>Preservative</w:t>
      </w:r>
    </w:p>
    <w:p>
      <w:r>
        <w:t>54.</w:t>
      </w:r>
    </w:p>
    <w:p>
      <w:r>
        <w:t>220</w:t>
      </w:r>
    </w:p>
    <w:p>
      <w:r>
        <w:t>...</w:t>
      </w:r>
    </w:p>
    <w:p>
      <w:r>
        <w:t>...</w:t>
      </w:r>
    </w:p>
    <w:p>
      <w:r>
        <w:t>...</w:t>
      </w:r>
    </w:p>
    <w:p>
      <w:r>
        <w:t>Please sign up or sign in to your   TVPL    Pro  Membership to see English documents.</w:t>
      </w:r>
    </w:p>
    <w:p>
      <w:r>
        <w:t>Sulfur dioxide</w:t>
      </w:r>
    </w:p>
    <w:p>
      <w:r>
        <w:t>2811.29.20</w:t>
      </w:r>
    </w:p>
    <w:p>
      <w:r>
        <w:t>Preservative, antioxidant, bleaching agent, flour treatment agent</w:t>
      </w:r>
    </w:p>
    <w:p>
      <w:r>
        <w:t>55.</w:t>
      </w:r>
    </w:p>
    <w:p>
      <w:r>
        <w:t>221</w:t>
      </w:r>
    </w:p>
    <w:p>
      <w:r>
        <w:t>Natri sulfit</w:t>
      </w:r>
    </w:p>
    <w:p>
      <w:r>
        <w:t>Sodium sulfite</w:t>
      </w:r>
    </w:p>
    <w:p>
      <w:r>
        <w:t>2832.10.00</w:t>
      </w:r>
    </w:p>
    <w:p>
      <w:r>
        <w:t>Preservative, antioxidant, flour treatment agent, bleaching agent</w:t>
      </w:r>
    </w:p>
    <w:p>
      <w:r>
        <w:t>...</w:t>
      </w:r>
    </w:p>
    <w:p>
      <w:r>
        <w:t>...</w:t>
      </w:r>
    </w:p>
    <w:p>
      <w:r>
        <w:t>...</w:t>
      </w:r>
    </w:p>
    <w:p>
      <w:r>
        <w:t>Please sign up or sign in to your   TVPL    Pro  Membership to see English documents.</w:t>
      </w:r>
    </w:p>
    <w:p>
      <w:r>
        <w:t>222</w:t>
      </w:r>
    </w:p>
    <w:p>
      <w:r>
        <w:t>Natri hydro sulfit</w:t>
      </w:r>
    </w:p>
    <w:p>
      <w:r>
        <w:t>Sodium hydrogen sulfite</w:t>
      </w:r>
    </w:p>
    <w:p>
      <w:r>
        <w:t>2832.10.00</w:t>
      </w:r>
    </w:p>
    <w:p>
      <w:r>
        <w:t>Preservative, antioxidant</w:t>
      </w:r>
    </w:p>
    <w:p>
      <w:r>
        <w:t>57.</w:t>
      </w:r>
    </w:p>
    <w:p>
      <w:r>
        <w:t>223</w:t>
      </w:r>
    </w:p>
    <w:p>
      <w:r>
        <w:t>Natri metabisulfit</w:t>
      </w:r>
    </w:p>
    <w:p>
      <w:r>
        <w:t>Sodium metabisulfite</w:t>
      </w:r>
    </w:p>
    <w:p>
      <w:r>
        <w:t>...</w:t>
      </w:r>
    </w:p>
    <w:p>
      <w:r>
        <w:t>...</w:t>
      </w:r>
    </w:p>
    <w:p>
      <w:r>
        <w:t>...</w:t>
      </w:r>
    </w:p>
    <w:p>
      <w:r>
        <w:t>Please sign up or sign in to your   TVPL    Pro  Membership to see English documents.</w:t>
      </w:r>
    </w:p>
    <w:p>
      <w:r>
        <w:t>Preservative, antioxidant, bleaching agent, flour treatment agent</w:t>
      </w:r>
    </w:p>
    <w:p>
      <w:r>
        <w:t>58.</w:t>
      </w:r>
    </w:p>
    <w:p>
      <w:r>
        <w:t>224</w:t>
      </w:r>
    </w:p>
    <w:p>
      <w:r>
        <w:t>Kali metabisulfit</w:t>
      </w:r>
    </w:p>
    <w:p>
      <w:r>
        <w:t>Potassium metabisulfite</w:t>
      </w:r>
    </w:p>
    <w:p>
      <w:r>
        <w:t>2832.20.00</w:t>
      </w:r>
    </w:p>
    <w:p>
      <w:r>
        <w:t>Preservative, antioxidant, bleaching agent, flour treatment agent</w:t>
      </w:r>
    </w:p>
    <w:p>
      <w:r>
        <w:t>59.</w:t>
      </w:r>
    </w:p>
    <w:p>
      <w:r>
        <w:t>225</w:t>
      </w:r>
    </w:p>
    <w:p>
      <w:r>
        <w:t>...</w:t>
      </w:r>
    </w:p>
    <w:p>
      <w:r>
        <w:t>...</w:t>
      </w:r>
    </w:p>
    <w:p>
      <w:r>
        <w:t>...</w:t>
      </w:r>
    </w:p>
    <w:p>
      <w:r>
        <w:t>Please sign up or sign in to your   TVPL    Pro  Membership to see English documents.</w:t>
      </w:r>
    </w:p>
    <w:p>
      <w:r>
        <w:t>Potassium sulfite</w:t>
      </w:r>
    </w:p>
    <w:p>
      <w:r>
        <w:t>2832.20.00</w:t>
      </w:r>
    </w:p>
    <w:p>
      <w:r>
        <w:t>Preservative, antioxidant</w:t>
      </w:r>
    </w:p>
    <w:p>
      <w:r>
        <w:t>60.</w:t>
      </w:r>
    </w:p>
    <w:p>
      <w:r>
        <w:t>231</w:t>
      </w:r>
    </w:p>
    <w:p>
      <w:r>
        <w:t>Ortho-phenylphenol</w:t>
      </w:r>
    </w:p>
    <w:p>
      <w:r>
        <w:t>Ortho-phenylphenol</w:t>
      </w:r>
    </w:p>
    <w:p>
      <w:r>
        <w:t>2907.19.00</w:t>
      </w:r>
    </w:p>
    <w:p>
      <w:r>
        <w:t>Preservative</w:t>
      </w:r>
    </w:p>
    <w:p>
      <w:r>
        <w:t>...</w:t>
      </w:r>
    </w:p>
    <w:p>
      <w:r>
        <w:t>...</w:t>
      </w:r>
    </w:p>
    <w:p>
      <w:r>
        <w:t>...</w:t>
      </w:r>
    </w:p>
    <w:p>
      <w:r>
        <w:t>Please sign up or sign in to your   TVPL    Pro  Membership to see English documents.</w:t>
      </w:r>
    </w:p>
    <w:p>
      <w:r>
        <w:t>232</w:t>
      </w:r>
    </w:p>
    <w:p>
      <w:r>
        <w:t>Natri ortho-phenylphenol</w:t>
      </w:r>
    </w:p>
    <w:p>
      <w:r>
        <w:t>Sodium ortho-phenylphenol</w:t>
      </w:r>
    </w:p>
    <w:p>
      <w:r>
        <w:t>2907.19.00</w:t>
      </w:r>
    </w:p>
    <w:p>
      <w:r>
        <w:t>Preservative</w:t>
      </w:r>
    </w:p>
    <w:p>
      <w:r>
        <w:t>62.</w:t>
      </w:r>
    </w:p>
    <w:p>
      <w:r>
        <w:t>234</w:t>
      </w:r>
    </w:p>
    <w:p>
      <w:r>
        <w:t>Nisin</w:t>
      </w:r>
    </w:p>
    <w:p>
      <w:r>
        <w:t>Nisin</w:t>
      </w:r>
    </w:p>
    <w:p>
      <w:r>
        <w:t>...</w:t>
      </w:r>
    </w:p>
    <w:p>
      <w:r>
        <w:t>...</w:t>
      </w:r>
    </w:p>
    <w:p>
      <w:r>
        <w:t>...</w:t>
      </w:r>
    </w:p>
    <w:p>
      <w:r>
        <w:t>Please sign up or sign in to your   TVPL    Pro  Membership to see English documents.</w:t>
      </w:r>
    </w:p>
    <w:p>
      <w:r>
        <w:t>Preservative</w:t>
      </w:r>
    </w:p>
    <w:p>
      <w:r>
        <w:t>63.</w:t>
      </w:r>
    </w:p>
    <w:p>
      <w:r>
        <w:t>235</w:t>
      </w:r>
    </w:p>
    <w:p>
      <w:r>
        <w:t>Natamycin (Pimaricin)</w:t>
      </w:r>
    </w:p>
    <w:p>
      <w:r>
        <w:t>Natamycin (Pimaricin)</w:t>
      </w:r>
    </w:p>
    <w:p>
      <w:r>
        <w:t>2941.90.00</w:t>
      </w:r>
    </w:p>
    <w:p>
      <w:r>
        <w:t>Preservative</w:t>
      </w:r>
    </w:p>
    <w:p>
      <w:r>
        <w:t>64.</w:t>
      </w:r>
    </w:p>
    <w:p>
      <w:r>
        <w:t>239</w:t>
      </w:r>
    </w:p>
    <w:p>
      <w:r>
        <w:t>...</w:t>
      </w:r>
    </w:p>
    <w:p>
      <w:r>
        <w:t>...</w:t>
      </w:r>
    </w:p>
    <w:p>
      <w:r>
        <w:t>...</w:t>
      </w:r>
    </w:p>
    <w:p>
      <w:r>
        <w:t>Please sign up or sign in to your   TVPL    Pro  Membership to see English documents.</w:t>
      </w:r>
    </w:p>
    <w:p>
      <w:r>
        <w:t>Hexamethylene tetramine</w:t>
      </w:r>
    </w:p>
    <w:p>
      <w:r>
        <w:t>2933.99.90</w:t>
      </w:r>
    </w:p>
    <w:p>
      <w:r>
        <w:t>Preservative</w:t>
      </w:r>
    </w:p>
    <w:p>
      <w:r>
        <w:t>65.</w:t>
      </w:r>
    </w:p>
    <w:p>
      <w:r>
        <w:t>242</w:t>
      </w:r>
    </w:p>
    <w:p>
      <w:r>
        <w:t>Dimethyl dicarbonat</w:t>
      </w:r>
    </w:p>
    <w:p>
      <w:r>
        <w:t>Dimethyl dicarbonate</w:t>
      </w:r>
    </w:p>
    <w:p>
      <w:r>
        <w:t>2920.90.00</w:t>
      </w:r>
    </w:p>
    <w:p>
      <w:r>
        <w:t>Preservative</w:t>
      </w:r>
    </w:p>
    <w:p>
      <w:r>
        <w:t>...</w:t>
      </w:r>
    </w:p>
    <w:p>
      <w:r>
        <w:t>...</w:t>
      </w:r>
    </w:p>
    <w:p>
      <w:r>
        <w:t>...</w:t>
      </w:r>
    </w:p>
    <w:p>
      <w:r>
        <w:t>Please sign up or sign in to your   TVPL    Pro  Membership to see English documents.</w:t>
      </w:r>
    </w:p>
    <w:p>
      <w:r>
        <w:t>243</w:t>
      </w:r>
    </w:p>
    <w:p>
      <w:r>
        <w:t>Laurie argrinat ethyl este</w:t>
      </w:r>
    </w:p>
    <w:p>
      <w:r>
        <w:t>Laurie argrinate ethyl ester</w:t>
      </w:r>
    </w:p>
    <w:p>
      <w:r>
        <w:t>2915.90.20</w:t>
      </w:r>
    </w:p>
    <w:p>
      <w:r>
        <w:t>Preservative</w:t>
      </w:r>
    </w:p>
    <w:p>
      <w:r>
        <w:t>67.</w:t>
      </w:r>
    </w:p>
    <w:p>
      <w:r>
        <w:t>249</w:t>
      </w:r>
    </w:p>
    <w:p>
      <w:r>
        <w:t>Kali nitrit</w:t>
      </w:r>
    </w:p>
    <w:p>
      <w:r>
        <w:t>Postasium nitrite</w:t>
      </w:r>
    </w:p>
    <w:p>
      <w:r>
        <w:t>...</w:t>
      </w:r>
    </w:p>
    <w:p>
      <w:r>
        <w:t>...</w:t>
      </w:r>
    </w:p>
    <w:p>
      <w:r>
        <w:t>...</w:t>
      </w:r>
    </w:p>
    <w:p>
      <w:r>
        <w:t>Please sign up or sign in to your   TVPL    Pro  Membership to see English documents.</w:t>
      </w:r>
    </w:p>
    <w:p>
      <w:r>
        <w:t>Color retention agent, preservative</w:t>
      </w:r>
    </w:p>
    <w:p>
      <w:r>
        <w:t>68.</w:t>
      </w:r>
    </w:p>
    <w:p>
      <w:r>
        <w:t>250</w:t>
      </w:r>
    </w:p>
    <w:p>
      <w:r>
        <w:t>Natri nitrit</w:t>
      </w:r>
    </w:p>
    <w:p>
      <w:r>
        <w:t>Sodium nitrite</w:t>
      </w:r>
    </w:p>
    <w:p>
      <w:r>
        <w:t>2834.10.00</w:t>
      </w:r>
    </w:p>
    <w:p>
      <w:r>
        <w:t>Color retention agent, preservative</w:t>
      </w:r>
    </w:p>
    <w:p>
      <w:r>
        <w:t>69.</w:t>
      </w:r>
    </w:p>
    <w:p>
      <w:r>
        <w:t>251</w:t>
      </w:r>
    </w:p>
    <w:p>
      <w:r>
        <w:t>...</w:t>
      </w:r>
    </w:p>
    <w:p>
      <w:r>
        <w:t>...</w:t>
      </w:r>
    </w:p>
    <w:p>
      <w:r>
        <w:t>...</w:t>
      </w:r>
    </w:p>
    <w:p>
      <w:r>
        <w:t>Please sign up or sign in to your   TVPL    Pro  Membership to see English documents.</w:t>
      </w:r>
    </w:p>
    <w:p>
      <w:r>
        <w:t>Sodium nitrate</w:t>
      </w:r>
    </w:p>
    <w:p>
      <w:r>
        <w:t>2834.29.90</w:t>
      </w:r>
    </w:p>
    <w:p>
      <w:r>
        <w:t>Color retention agent, preservative</w:t>
      </w:r>
    </w:p>
    <w:p>
      <w:r>
        <w:t>70.</w:t>
      </w:r>
    </w:p>
    <w:p>
      <w:r>
        <w:t>260</w:t>
      </w:r>
    </w:p>
    <w:p>
      <w:r>
        <w:t>Acid acetic băng</w:t>
      </w:r>
    </w:p>
    <w:p>
      <w:r>
        <w:t>Acetic acid, glacial</w:t>
      </w:r>
    </w:p>
    <w:p>
      <w:r>
        <w:t>2915.21.00</w:t>
      </w:r>
    </w:p>
    <w:p>
      <w:r>
        <w:t>Acidity regulator, preservative</w:t>
      </w:r>
    </w:p>
    <w:p>
      <w:r>
        <w:t>...</w:t>
      </w:r>
    </w:p>
    <w:p>
      <w:r>
        <w:t>...</w:t>
      </w:r>
    </w:p>
    <w:p>
      <w:r>
        <w:t>...</w:t>
      </w:r>
    </w:p>
    <w:p>
      <w:r>
        <w:t>Please sign up or sign in to your   TVPL    Pro  Membership to see English documents.</w:t>
      </w:r>
    </w:p>
    <w:p>
      <w:r>
        <w:t>261(i)</w:t>
      </w:r>
    </w:p>
    <w:p>
      <w:r>
        <w:t>Kali acetat</w:t>
      </w:r>
    </w:p>
    <w:p>
      <w:r>
        <w:t>Potassium acetate</w:t>
      </w:r>
    </w:p>
    <w:p>
      <w:r>
        <w:t>2915.29.90</w:t>
      </w:r>
    </w:p>
    <w:p>
      <w:r>
        <w:t>Acidity regulator, preservative</w:t>
      </w:r>
    </w:p>
    <w:p>
      <w:r>
        <w:t>72.</w:t>
      </w:r>
    </w:p>
    <w:p>
      <w:r>
        <w:t>262(i)</w:t>
      </w:r>
    </w:p>
    <w:p>
      <w:r>
        <w:t>Natri acetat</w:t>
      </w:r>
    </w:p>
    <w:p>
      <w:r>
        <w:t>Sodium acetate</w:t>
      </w:r>
    </w:p>
    <w:p>
      <w:r>
        <w:t>...</w:t>
      </w:r>
    </w:p>
    <w:p>
      <w:r>
        <w:t>...</w:t>
      </w:r>
    </w:p>
    <w:p>
      <w:r>
        <w:t>...</w:t>
      </w:r>
    </w:p>
    <w:p>
      <w:r>
        <w:t>Please sign up or sign in to your   TVPL    Pro  Membership to see English documents.</w:t>
      </w:r>
    </w:p>
    <w:p>
      <w:r>
        <w:t>Acidity regulator, preservative, sequestrant</w:t>
      </w:r>
    </w:p>
    <w:p>
      <w:r>
        <w:t>73.</w:t>
      </w:r>
    </w:p>
    <w:p>
      <w:r>
        <w:t>262(ii)</w:t>
      </w:r>
    </w:p>
    <w:p>
      <w:r>
        <w:t>Natri diacetat</w:t>
      </w:r>
    </w:p>
    <w:p>
      <w:r>
        <w:t>Sodium diacetate</w:t>
      </w:r>
    </w:p>
    <w:p>
      <w:r>
        <w:t>2915.29.90</w:t>
      </w:r>
    </w:p>
    <w:p>
      <w:r>
        <w:t>Acidity regulator, sequestrant</w:t>
      </w:r>
    </w:p>
    <w:p>
      <w:r>
        <w:t>74.</w:t>
      </w:r>
    </w:p>
    <w:p>
      <w:r>
        <w:t>263</w:t>
      </w:r>
    </w:p>
    <w:p>
      <w:r>
        <w:t>...</w:t>
      </w:r>
    </w:p>
    <w:p>
      <w:r>
        <w:t>...</w:t>
      </w:r>
    </w:p>
    <w:p>
      <w:r>
        <w:t>...</w:t>
      </w:r>
    </w:p>
    <w:p>
      <w:r>
        <w:t>Please sign up or sign in to your   TVPL    Pro  Membership to see English documents.</w:t>
      </w:r>
    </w:p>
    <w:p>
      <w:r>
        <w:t>Calcium acetate</w:t>
      </w:r>
    </w:p>
    <w:p>
      <w:r>
        <w:t>2915.29.90</w:t>
      </w:r>
    </w:p>
    <w:p>
      <w:r>
        <w:t>Acidity regulator, preservative, stabilizer</w:t>
      </w:r>
    </w:p>
    <w:p>
      <w:r>
        <w:t>75.</w:t>
      </w:r>
    </w:p>
    <w:p>
      <w:r>
        <w:t>266</w:t>
      </w:r>
    </w:p>
    <w:p>
      <w:r>
        <w:t>Natri dehydroacetat</w:t>
      </w:r>
    </w:p>
    <w:p>
      <w:r>
        <w:t>Sodium dehydroacetate</w:t>
      </w:r>
    </w:p>
    <w:p>
      <w:r>
        <w:t>2932.20.90</w:t>
      </w:r>
    </w:p>
    <w:p>
      <w:r>
        <w:t>Preservative</w:t>
      </w:r>
    </w:p>
    <w:p>
      <w:r>
        <w:t>...</w:t>
      </w:r>
    </w:p>
    <w:p>
      <w:r>
        <w:t>...</w:t>
      </w:r>
    </w:p>
    <w:p>
      <w:r>
        <w:t>...</w:t>
      </w:r>
    </w:p>
    <w:p>
      <w:r>
        <w:t>Please sign up or sign in to your   TVPL    Pro  Membership to see English documents.</w:t>
      </w:r>
    </w:p>
    <w:p>
      <w:r>
        <w:t>270</w:t>
      </w:r>
    </w:p>
    <w:p>
      <w:r>
        <w:t>Acid lactic, L-, D- và DL-</w:t>
      </w:r>
    </w:p>
    <w:p>
      <w:r>
        <w:t>Lactic acid, L-, D- and DL-</w:t>
      </w:r>
    </w:p>
    <w:p>
      <w:r>
        <w:t>2918.11.00</w:t>
      </w:r>
    </w:p>
    <w:p>
      <w:r>
        <w:t>Acidity regulator</w:t>
      </w:r>
    </w:p>
    <w:p>
      <w:r>
        <w:t>77.</w:t>
      </w:r>
    </w:p>
    <w:p>
      <w:r>
        <w:t>280</w:t>
      </w:r>
    </w:p>
    <w:p>
      <w:r>
        <w:t>Acid propionic</w:t>
      </w:r>
    </w:p>
    <w:p>
      <w:r>
        <w:t>Propionic acid</w:t>
      </w:r>
    </w:p>
    <w:p>
      <w:r>
        <w:t>...</w:t>
      </w:r>
    </w:p>
    <w:p>
      <w:r>
        <w:t>...</w:t>
      </w:r>
    </w:p>
    <w:p>
      <w:r>
        <w:t>...</w:t>
      </w:r>
    </w:p>
    <w:p>
      <w:r>
        <w:t>Please sign up or sign in to your   TVPL    Pro  Membership to see English documents.</w:t>
      </w:r>
    </w:p>
    <w:p>
      <w:r>
        <w:t>Preservative</w:t>
      </w:r>
    </w:p>
    <w:p>
      <w:r>
        <w:t>78.</w:t>
      </w:r>
    </w:p>
    <w:p>
      <w:r>
        <w:t>281</w:t>
      </w:r>
    </w:p>
    <w:p>
      <w:r>
        <w:t>Natri propionat</w:t>
      </w:r>
    </w:p>
    <w:p>
      <w:r>
        <w:t>Sodium propionate</w:t>
      </w:r>
    </w:p>
    <w:p>
      <w:r>
        <w:t>2915.50.00</w:t>
      </w:r>
    </w:p>
    <w:p>
      <w:r>
        <w:t>Preservative</w:t>
      </w:r>
    </w:p>
    <w:p>
      <w:r>
        <w:t>79.</w:t>
      </w:r>
    </w:p>
    <w:p>
      <w:r>
        <w:t>282</w:t>
      </w:r>
    </w:p>
    <w:p>
      <w:r>
        <w:t>...</w:t>
      </w:r>
    </w:p>
    <w:p>
      <w:r>
        <w:t>...</w:t>
      </w:r>
    </w:p>
    <w:p>
      <w:r>
        <w:t>...</w:t>
      </w:r>
    </w:p>
    <w:p>
      <w:r>
        <w:t>Please sign up or sign in to your   TVPL    Pro  Membership to see English documents.</w:t>
      </w:r>
    </w:p>
    <w:p>
      <w:r>
        <w:t>Calcium propionate</w:t>
      </w:r>
    </w:p>
    <w:p>
      <w:r>
        <w:t>2915.50.00</w:t>
      </w:r>
    </w:p>
    <w:p>
      <w:r>
        <w:t>Preservative</w:t>
      </w:r>
    </w:p>
    <w:p>
      <w:r>
        <w:t>80.</w:t>
      </w:r>
    </w:p>
    <w:p>
      <w:r>
        <w:t>283</w:t>
      </w:r>
    </w:p>
    <w:p>
      <w:r>
        <w:t>Kali propionat</w:t>
      </w:r>
    </w:p>
    <w:p>
      <w:r>
        <w:t>Potassium propionate</w:t>
      </w:r>
    </w:p>
    <w:p>
      <w:r>
        <w:t>2915.50.00</w:t>
      </w:r>
    </w:p>
    <w:p>
      <w:r>
        <w:t>Preservative</w:t>
      </w:r>
    </w:p>
    <w:p>
      <w:r>
        <w:t>...</w:t>
      </w:r>
    </w:p>
    <w:p>
      <w:r>
        <w:t>...</w:t>
      </w:r>
    </w:p>
    <w:p>
      <w:r>
        <w:t>...</w:t>
      </w:r>
    </w:p>
    <w:p>
      <w:r>
        <w:t>Please sign up or sign in to your   TVPL    Pro  Membership to see English documents.</w:t>
      </w:r>
    </w:p>
    <w:p>
      <w:r>
        <w:t>290</w:t>
      </w:r>
    </w:p>
    <w:p>
      <w:r>
        <w:t>Carbon dioxyd</w:t>
      </w:r>
    </w:p>
    <w:p>
      <w:r>
        <w:t>Carbon dioxide</w:t>
      </w:r>
    </w:p>
    <w:p>
      <w:r>
        <w:t>2811.21.00</w:t>
      </w:r>
    </w:p>
    <w:p>
      <w:r>
        <w:t>Carbon dioxide generator, foaming agent, glazing agent, preservative, propellant</w:t>
      </w:r>
    </w:p>
    <w:p>
      <w:r>
        <w:t>82.</w:t>
      </w:r>
    </w:p>
    <w:p>
      <w:r>
        <w:t>296</w:t>
      </w:r>
    </w:p>
    <w:p>
      <w:r>
        <w:t>Acid malic (DL-)</w:t>
      </w:r>
    </w:p>
    <w:p>
      <w:r>
        <w:t>Malic acid, DL-</w:t>
      </w:r>
    </w:p>
    <w:p>
      <w:r>
        <w:t>...</w:t>
      </w:r>
    </w:p>
    <w:p>
      <w:r>
        <w:t>...</w:t>
      </w:r>
    </w:p>
    <w:p>
      <w:r>
        <w:t>...</w:t>
      </w:r>
    </w:p>
    <w:p>
      <w:r>
        <w:t>Please sign up or sign in to your   TVPL    Pro  Membership to see English documents.</w:t>
      </w:r>
    </w:p>
    <w:p>
      <w:r>
        <w:t>Acidity regulator, sequestrant</w:t>
      </w:r>
    </w:p>
    <w:p>
      <w:r>
        <w:t>83.</w:t>
      </w:r>
    </w:p>
    <w:p>
      <w:r>
        <w:t>297</w:t>
      </w:r>
    </w:p>
    <w:p>
      <w:r>
        <w:t>Acid fumaric</w:t>
      </w:r>
    </w:p>
    <w:p>
      <w:r>
        <w:t>Fumaric acid</w:t>
      </w:r>
    </w:p>
    <w:p>
      <w:r>
        <w:t>2917.19.00</w:t>
      </w:r>
    </w:p>
    <w:p>
      <w:r>
        <w:t>Acidity regulator</w:t>
      </w:r>
    </w:p>
    <w:p>
      <w:r>
        <w:t>84.</w:t>
      </w:r>
    </w:p>
    <w:p>
      <w:r>
        <w:t>300</w:t>
      </w:r>
    </w:p>
    <w:p>
      <w:r>
        <w:t>...</w:t>
      </w:r>
    </w:p>
    <w:p>
      <w:r>
        <w:t>...</w:t>
      </w:r>
    </w:p>
    <w:p>
      <w:r>
        <w:t>...</w:t>
      </w:r>
    </w:p>
    <w:p>
      <w:r>
        <w:t>Please sign up or sign in to your   TVPL    Pro  Membership to see English documents.</w:t>
      </w:r>
    </w:p>
    <w:p>
      <w:r>
        <w:t>Ascorbic acid, L-</w:t>
      </w:r>
    </w:p>
    <w:p>
      <w:r>
        <w:t>2936.27.00</w:t>
      </w:r>
    </w:p>
    <w:p>
      <w:r>
        <w:t>Antioxidant, acidity regulator, flour treatment agent, sequestrant</w:t>
      </w:r>
    </w:p>
    <w:p>
      <w:r>
        <w:t>85.</w:t>
      </w:r>
    </w:p>
    <w:p>
      <w:r>
        <w:t>301</w:t>
      </w:r>
    </w:p>
    <w:p>
      <w:r>
        <w:t>Natri ascorbat</w:t>
      </w:r>
    </w:p>
    <w:p>
      <w:r>
        <w:t>Sodium ascorbate</w:t>
      </w:r>
    </w:p>
    <w:p>
      <w:r>
        <w:t>2936.27.00</w:t>
      </w:r>
    </w:p>
    <w:p>
      <w:r>
        <w:t>Antioxidant, flour treatment agent</w:t>
      </w:r>
    </w:p>
    <w:p>
      <w:r>
        <w:t>...</w:t>
      </w:r>
    </w:p>
    <w:p>
      <w:r>
        <w:t>...</w:t>
      </w:r>
    </w:p>
    <w:p>
      <w:r>
        <w:t>...</w:t>
      </w:r>
    </w:p>
    <w:p>
      <w:r>
        <w:t>Please sign up or sign in to your   TVPL    Pro  Membership to see English documents.</w:t>
      </w:r>
    </w:p>
    <w:p>
      <w:r>
        <w:t>302</w:t>
      </w:r>
    </w:p>
    <w:p>
      <w:r>
        <w:t>Calci ascorbat</w:t>
      </w:r>
    </w:p>
    <w:p>
      <w:r>
        <w:t>Calcium ascorbate</w:t>
      </w:r>
    </w:p>
    <w:p>
      <w:r>
        <w:t>2918.15.90</w:t>
      </w:r>
    </w:p>
    <w:p>
      <w:r>
        <w:t>Antioxidant</w:t>
      </w:r>
    </w:p>
    <w:p>
      <w:r>
        <w:t>87.</w:t>
      </w:r>
    </w:p>
    <w:p>
      <w:r>
        <w:t>304</w:t>
      </w:r>
    </w:p>
    <w:p>
      <w:r>
        <w:t>Ascorbyl palmitat</w:t>
      </w:r>
    </w:p>
    <w:p>
      <w:r>
        <w:t>Ascorbyl palmitate</w:t>
      </w:r>
    </w:p>
    <w:p>
      <w:r>
        <w:t>...</w:t>
      </w:r>
    </w:p>
    <w:p>
      <w:r>
        <w:t>...</w:t>
      </w:r>
    </w:p>
    <w:p>
      <w:r>
        <w:t>...</w:t>
      </w:r>
    </w:p>
    <w:p>
      <w:r>
        <w:t>Please sign up or sign in to your   TVPL    Pro  Membership to see English documents.</w:t>
      </w:r>
    </w:p>
    <w:p>
      <w:r>
        <w:t>Antioxidant</w:t>
      </w:r>
    </w:p>
    <w:p>
      <w:r>
        <w:t>88.</w:t>
      </w:r>
    </w:p>
    <w:p>
      <w:r>
        <w:t>305</w:t>
      </w:r>
    </w:p>
    <w:p>
      <w:r>
        <w:t>Ascorbyl stearat</w:t>
      </w:r>
    </w:p>
    <w:p>
      <w:r>
        <w:t>Ascorbyl stearate</w:t>
      </w:r>
    </w:p>
    <w:p>
      <w:r>
        <w:t>2936.27.00</w:t>
      </w:r>
    </w:p>
    <w:p>
      <w:r>
        <w:t>Antioxidant</w:t>
      </w:r>
    </w:p>
    <w:p>
      <w:r>
        <w:t>89.</w:t>
      </w:r>
    </w:p>
    <w:p>
      <w:r>
        <w:t>307a</w:t>
      </w:r>
    </w:p>
    <w:p>
      <w:r>
        <w:t>...</w:t>
      </w:r>
    </w:p>
    <w:p>
      <w:r>
        <w:t>...</w:t>
      </w:r>
    </w:p>
    <w:p>
      <w:r>
        <w:t>...</w:t>
      </w:r>
    </w:p>
    <w:p>
      <w:r>
        <w:t>Please sign up or sign in to your   TVPL    Pro  Membership to see English documents.</w:t>
      </w:r>
    </w:p>
    <w:p>
      <w:r>
        <w:t>d-alpha-Tocopherol</w:t>
      </w:r>
    </w:p>
    <w:p>
      <w:r>
        <w:t>2936.28.00</w:t>
      </w:r>
    </w:p>
    <w:p>
      <w:r>
        <w:t>Antioxidant</w:t>
      </w:r>
    </w:p>
    <w:p>
      <w:r>
        <w:t>90.</w:t>
      </w:r>
    </w:p>
    <w:p>
      <w:r>
        <w:t>307b</w:t>
      </w:r>
    </w:p>
    <w:p>
      <w:r>
        <w:t>Tocopherol concentrat (dạng hỗn hợp)</w:t>
      </w:r>
    </w:p>
    <w:p>
      <w:r>
        <w:t>Tocopherol concentrate, mixed</w:t>
      </w:r>
    </w:p>
    <w:p>
      <w:r>
        <w:t>2936.28.00</w:t>
      </w:r>
    </w:p>
    <w:p>
      <w:r>
        <w:t>Antioxidant</w:t>
      </w:r>
    </w:p>
    <w:p>
      <w:r>
        <w:t>...</w:t>
      </w:r>
    </w:p>
    <w:p>
      <w:r>
        <w:t>...</w:t>
      </w:r>
    </w:p>
    <w:p>
      <w:r>
        <w:t>...</w:t>
      </w:r>
    </w:p>
    <w:p>
      <w:r>
        <w:t>Please sign up or sign in to your   TVPL    Pro  Membership to see English documents.</w:t>
      </w:r>
    </w:p>
    <w:p>
      <w:r>
        <w:t>307c</w:t>
      </w:r>
    </w:p>
    <w:p>
      <w:r>
        <w:t>dl-alpha-Tocopherol</w:t>
      </w:r>
    </w:p>
    <w:p>
      <w:r>
        <w:t>dl-alpha-Tocopherol</w:t>
      </w:r>
    </w:p>
    <w:p>
      <w:r>
        <w:t>2936.28.00</w:t>
      </w:r>
    </w:p>
    <w:p>
      <w:r>
        <w:t>Antioxidant</w:t>
      </w:r>
    </w:p>
    <w:p>
      <w:r>
        <w:t>92.</w:t>
      </w:r>
    </w:p>
    <w:p>
      <w:r>
        <w:t>310</w:t>
      </w:r>
    </w:p>
    <w:p>
      <w:r>
        <w:t>Propyl gallat</w:t>
      </w:r>
    </w:p>
    <w:p>
      <w:r>
        <w:t>Propyl gallate</w:t>
      </w:r>
    </w:p>
    <w:p>
      <w:r>
        <w:t>...</w:t>
      </w:r>
    </w:p>
    <w:p>
      <w:r>
        <w:t>...</w:t>
      </w:r>
    </w:p>
    <w:p>
      <w:r>
        <w:t>...</w:t>
      </w:r>
    </w:p>
    <w:p>
      <w:r>
        <w:t>Please sign up or sign in to your   TVPL    Pro  Membership to see English documents.</w:t>
      </w:r>
    </w:p>
    <w:p>
      <w:r>
        <w:t>Antioxidant</w:t>
      </w:r>
    </w:p>
    <w:p>
      <w:r>
        <w:t>93.</w:t>
      </w:r>
    </w:p>
    <w:p>
      <w:r>
        <w:t>314</w:t>
      </w:r>
    </w:p>
    <w:p>
      <w:r>
        <w:t>Nhựa guaiac</w:t>
      </w:r>
    </w:p>
    <w:p>
      <w:r>
        <w:t>Guaiac resin</w:t>
      </w:r>
    </w:p>
    <w:p>
      <w:r>
        <w:t>1301.90.90</w:t>
      </w:r>
    </w:p>
    <w:p>
      <w:r>
        <w:t>Antioxidant</w:t>
      </w:r>
    </w:p>
    <w:p>
      <w:r>
        <w:t>94.</w:t>
      </w:r>
    </w:p>
    <w:p>
      <w:r>
        <w:t>315</w:t>
      </w:r>
    </w:p>
    <w:p>
      <w:r>
        <w:t>...</w:t>
      </w:r>
    </w:p>
    <w:p>
      <w:r>
        <w:t>...</w:t>
      </w:r>
    </w:p>
    <w:p>
      <w:r>
        <w:t>...</w:t>
      </w:r>
    </w:p>
    <w:p>
      <w:r>
        <w:t>Please sign up or sign in to your   TVPL    Pro  Membership to see English documents.</w:t>
      </w:r>
    </w:p>
    <w:p>
      <w:r>
        <w:t>Erythorbic acid (Isoascorbic Acid)</w:t>
      </w:r>
    </w:p>
    <w:p>
      <w:r>
        <w:t>2936.27.00</w:t>
      </w:r>
    </w:p>
    <w:p>
      <w:r>
        <w:t>Antioxidant</w:t>
      </w:r>
    </w:p>
    <w:p>
      <w:r>
        <w:t>95.</w:t>
      </w:r>
    </w:p>
    <w:p>
      <w:r>
        <w:t>316</w:t>
      </w:r>
    </w:p>
    <w:p>
      <w:r>
        <w:t>Natri erythorbat (natri isoascorbat)</w:t>
      </w:r>
    </w:p>
    <w:p>
      <w:r>
        <w:t>Sodium erythorbate (Sodium isoascorbate)</w:t>
      </w:r>
    </w:p>
    <w:p>
      <w:r>
        <w:t>2936.27.00</w:t>
      </w:r>
    </w:p>
    <w:p>
      <w:r>
        <w:t>Antioxidant</w:t>
      </w:r>
    </w:p>
    <w:p>
      <w:r>
        <w:t>...</w:t>
      </w:r>
    </w:p>
    <w:p>
      <w:r>
        <w:t>...</w:t>
      </w:r>
    </w:p>
    <w:p>
      <w:r>
        <w:t>...</w:t>
      </w:r>
    </w:p>
    <w:p>
      <w:r>
        <w:t>Please sign up or sign in to your   TVPL    Pro  Membership to see English documents.</w:t>
      </w:r>
    </w:p>
    <w:p>
      <w:r>
        <w:t>319</w:t>
      </w:r>
    </w:p>
    <w:p>
      <w:r>
        <w:t>Tertiary butylhydroquinon (TBHQ)</w:t>
      </w:r>
    </w:p>
    <w:p>
      <w:r>
        <w:t>Tertiary butylhydroquinone (TBHQ)</w:t>
      </w:r>
    </w:p>
    <w:p>
      <w:r>
        <w:t>2907.29.90</w:t>
      </w:r>
    </w:p>
    <w:p>
      <w:r>
        <w:t>Antioxidant</w:t>
      </w:r>
    </w:p>
    <w:p>
      <w:r>
        <w:t>97.</w:t>
      </w:r>
    </w:p>
    <w:p>
      <w:r>
        <w:t>320</w:t>
      </w:r>
    </w:p>
    <w:p>
      <w:r>
        <w:t>Butyl hydroxyanisol (BHA)</w:t>
      </w:r>
    </w:p>
    <w:p>
      <w:r>
        <w:t>Butylated hydroxyanisole (BHA)</w:t>
      </w:r>
    </w:p>
    <w:p>
      <w:r>
        <w:t>...</w:t>
      </w:r>
    </w:p>
    <w:p>
      <w:r>
        <w:t>...</w:t>
      </w:r>
    </w:p>
    <w:p>
      <w:r>
        <w:t>...</w:t>
      </w:r>
    </w:p>
    <w:p>
      <w:r>
        <w:t>Please sign up or sign in to your   TVPL    Pro  Membership to see English documents.</w:t>
      </w:r>
    </w:p>
    <w:p>
      <w:r>
        <w:t>Antioxidant</w:t>
      </w:r>
    </w:p>
    <w:p>
      <w:r>
        <w:t>98.</w:t>
      </w:r>
    </w:p>
    <w:p>
      <w:r>
        <w:t>321</w:t>
      </w:r>
    </w:p>
    <w:p>
      <w:r>
        <w:t>Butyl hydroxytoluen (BHT)</w:t>
      </w:r>
    </w:p>
    <w:p>
      <w:r>
        <w:t>Butylated hydroxytoluene (BHT)</w:t>
      </w:r>
    </w:p>
    <w:p>
      <w:r>
        <w:t>2907.19.00</w:t>
      </w:r>
    </w:p>
    <w:p>
      <w:r>
        <w:t>Antioxidant</w:t>
      </w:r>
    </w:p>
    <w:p>
      <w:r>
        <w:t>99.</w:t>
      </w:r>
    </w:p>
    <w:p>
      <w:r>
        <w:t>322(i)</w:t>
      </w:r>
    </w:p>
    <w:p>
      <w:r>
        <w:t>...</w:t>
      </w:r>
    </w:p>
    <w:p>
      <w:r>
        <w:t>...</w:t>
      </w:r>
    </w:p>
    <w:p>
      <w:r>
        <w:t>...</w:t>
      </w:r>
    </w:p>
    <w:p>
      <w:r>
        <w:t>Please sign up or sign in to your   TVPL    Pro  Membership to see English documents.</w:t>
      </w:r>
    </w:p>
    <w:p>
      <w:r>
        <w:t>Lecithin</w:t>
      </w:r>
    </w:p>
    <w:p>
      <w:r>
        <w:t>2923.20.11 (nếu từ thực vật) hoặc 2923.20.19 (nếu không phải từ thực vật)</w:t>
      </w:r>
    </w:p>
    <w:p>
      <w:r>
        <w:t>Antioxidant, emulsifier, flour treatment agent</w:t>
      </w:r>
    </w:p>
    <w:p>
      <w:r>
        <w:t>100.</w:t>
      </w:r>
    </w:p>
    <w:p>
      <w:r>
        <w:t>325</w:t>
      </w:r>
    </w:p>
    <w:p>
      <w:r>
        <w:t>Natri lactat</w:t>
      </w:r>
    </w:p>
    <w:p>
      <w:r>
        <w:t>Sodium lactate</w:t>
      </w:r>
    </w:p>
    <w:p>
      <w:r>
        <w:t>2918.11.00</w:t>
      </w:r>
    </w:p>
    <w:p>
      <w:r>
        <w:t>Acidity regulator, antioxidant, bulking agent, emulsifier, humectant, thickener</w:t>
      </w:r>
    </w:p>
    <w:p>
      <w:r>
        <w:t>...</w:t>
      </w:r>
    </w:p>
    <w:p>
      <w:r>
        <w:t>...</w:t>
      </w:r>
    </w:p>
    <w:p>
      <w:r>
        <w:t>...</w:t>
      </w:r>
    </w:p>
    <w:p>
      <w:r>
        <w:t>Please sign up or sign in to your   TVPL    Pro  Membership to see English documents.</w:t>
      </w:r>
    </w:p>
    <w:p>
      <w:r>
        <w:t>326</w:t>
      </w:r>
    </w:p>
    <w:p>
      <w:r>
        <w:t>Kali lactat</w:t>
      </w:r>
    </w:p>
    <w:p>
      <w:r>
        <w:t>Potassium lactate</w:t>
      </w:r>
    </w:p>
    <w:p>
      <w:r>
        <w:t>2918.11.00</w:t>
      </w:r>
    </w:p>
    <w:p>
      <w:r>
        <w:t>Acidity regulator, antioxidant, emulsifier, humectant</w:t>
      </w:r>
    </w:p>
    <w:p>
      <w:r>
        <w:t>102.</w:t>
      </w:r>
    </w:p>
    <w:p>
      <w:r>
        <w:t>327</w:t>
      </w:r>
    </w:p>
    <w:p>
      <w:r>
        <w:t>Calci lactat</w:t>
      </w:r>
    </w:p>
    <w:p>
      <w:r>
        <w:t>Calcium lactate</w:t>
      </w:r>
    </w:p>
    <w:p>
      <w:r>
        <w:t>...</w:t>
      </w:r>
    </w:p>
    <w:p>
      <w:r>
        <w:t>...</w:t>
      </w:r>
    </w:p>
    <w:p>
      <w:r>
        <w:t>...</w:t>
      </w:r>
    </w:p>
    <w:p>
      <w:r>
        <w:t>Please sign up or sign in to your   TVPL    Pro  Membership to see English documents.</w:t>
      </w:r>
    </w:p>
    <w:p>
      <w:r>
        <w:t>Acidity regulator, emulsifying salt, flour treatment agent, firming agent, thickener</w:t>
      </w:r>
    </w:p>
    <w:p>
      <w:r>
        <w:t>103.</w:t>
      </w:r>
    </w:p>
    <w:p>
      <w:r>
        <w:t>329</w:t>
      </w:r>
    </w:p>
    <w:p>
      <w:r>
        <w:t>Magnesi lactat, DL-</w:t>
      </w:r>
    </w:p>
    <w:p>
      <w:r>
        <w:t>Magnesium lactate, DL-</w:t>
      </w:r>
    </w:p>
    <w:p>
      <w:r>
        <w:t>2918.11.00</w:t>
      </w:r>
    </w:p>
    <w:p>
      <w:r>
        <w:t>Acidity regulator, flour treatment agent</w:t>
      </w:r>
    </w:p>
    <w:p>
      <w:r>
        <w:t>104.</w:t>
      </w:r>
    </w:p>
    <w:p>
      <w:r>
        <w:t>330</w:t>
      </w:r>
    </w:p>
    <w:p>
      <w:r>
        <w:t>...</w:t>
      </w:r>
    </w:p>
    <w:p>
      <w:r>
        <w:t>...</w:t>
      </w:r>
    </w:p>
    <w:p>
      <w:r>
        <w:t>...</w:t>
      </w:r>
    </w:p>
    <w:p>
      <w:r>
        <w:t>Please sign up or sign in to your   TVPL    Pro  Membership to see English documents.</w:t>
      </w:r>
    </w:p>
    <w:p>
      <w:r>
        <w:t>Citric acid</w:t>
      </w:r>
    </w:p>
    <w:p>
      <w:r>
        <w:t>2918.14.00</w:t>
      </w:r>
    </w:p>
    <w:p>
      <w:r>
        <w:t>Acidity regulator, antioxidant, sequestrant, color retention agent</w:t>
      </w:r>
    </w:p>
    <w:p>
      <w:r>
        <w:t>105.</w:t>
      </w:r>
    </w:p>
    <w:p>
      <w:r>
        <w:t>331(i)</w:t>
      </w:r>
    </w:p>
    <w:p>
      <w:r>
        <w:t>Natri dihydro citrat</w:t>
      </w:r>
    </w:p>
    <w:p>
      <w:r>
        <w:t>Sodium dihydrogen citrate</w:t>
      </w:r>
    </w:p>
    <w:p>
      <w:r>
        <w:t>2918.15.90</w:t>
      </w:r>
    </w:p>
    <w:p>
      <w:r>
        <w:t>Acidity regulator, emulsifier, emulsifying salt, sequestrant, stabilizer</w:t>
      </w:r>
    </w:p>
    <w:p>
      <w:r>
        <w:t>...</w:t>
      </w:r>
    </w:p>
    <w:p>
      <w:r>
        <w:t>...</w:t>
      </w:r>
    </w:p>
    <w:p>
      <w:r>
        <w:t>...</w:t>
      </w:r>
    </w:p>
    <w:p>
      <w:r>
        <w:t>Please sign up or sign in to your   TVPL    Pro  Membership to see English documents.</w:t>
      </w:r>
    </w:p>
    <w:p>
      <w:r>
        <w:t>331(ii)</w:t>
      </w:r>
    </w:p>
    <w:p>
      <w:r>
        <w:t>Dinatri monohydro citrat</w:t>
      </w:r>
    </w:p>
    <w:p>
      <w:r>
        <w:t>Disodium monohydrogen citrate</w:t>
      </w:r>
    </w:p>
    <w:p>
      <w:r>
        <w:t>2918.15.90</w:t>
      </w:r>
    </w:p>
    <w:p>
      <w:r>
        <w:t>Acidity regulator, emulsifier, emulsifying salt, sequestrant, stabilizer</w:t>
      </w:r>
    </w:p>
    <w:p>
      <w:r>
        <w:t>107.</w:t>
      </w:r>
    </w:p>
    <w:p>
      <w:r>
        <w:t>331(iii)</w:t>
      </w:r>
    </w:p>
    <w:p>
      <w:r>
        <w:t>Trinatri citrat</w:t>
      </w:r>
    </w:p>
    <w:p>
      <w:r>
        <w:t>Trisodium citrate</w:t>
      </w:r>
    </w:p>
    <w:p>
      <w:r>
        <w:t>...</w:t>
      </w:r>
    </w:p>
    <w:p>
      <w:r>
        <w:t>...</w:t>
      </w:r>
    </w:p>
    <w:p>
      <w:r>
        <w:t>...</w:t>
      </w:r>
    </w:p>
    <w:p>
      <w:r>
        <w:t>Please sign up or sign in to your   TVPL    Pro  Membership to see English documents.</w:t>
      </w:r>
    </w:p>
    <w:p>
      <w:r>
        <w:t>Acidity regulator, emulsifier, emulsifying salt, sequestrant, stabilizer</w:t>
      </w:r>
    </w:p>
    <w:p>
      <w:r>
        <w:t>108.</w:t>
      </w:r>
    </w:p>
    <w:p>
      <w:r>
        <w:t>332(i)</w:t>
      </w:r>
    </w:p>
    <w:p>
      <w:r>
        <w:t>Kali dihydro citrat</w:t>
      </w:r>
    </w:p>
    <w:p>
      <w:r>
        <w:t>Potassium dihydrogen citrate</w:t>
      </w:r>
    </w:p>
    <w:p>
      <w:r>
        <w:t>2918.15.90</w:t>
      </w:r>
    </w:p>
    <w:p>
      <w:r>
        <w:t>Stabilizer, acidity regulator, emulsifying salt, sequestrant</w:t>
      </w:r>
    </w:p>
    <w:p>
      <w:r>
        <w:t>109.</w:t>
      </w:r>
    </w:p>
    <w:p>
      <w:r>
        <w:t>332(ii)</w:t>
      </w:r>
    </w:p>
    <w:p>
      <w:r>
        <w:t>...</w:t>
      </w:r>
    </w:p>
    <w:p>
      <w:r>
        <w:t>...</w:t>
      </w:r>
    </w:p>
    <w:p>
      <w:r>
        <w:t>...</w:t>
      </w:r>
    </w:p>
    <w:p>
      <w:r>
        <w:t>Please sign up or sign in to your   TVPL    Pro  Membership to see English documents.</w:t>
      </w:r>
    </w:p>
    <w:p>
      <w:r>
        <w:t>Tripotassium citrate</w:t>
      </w:r>
    </w:p>
    <w:p>
      <w:r>
        <w:t>2918.15.90</w:t>
      </w:r>
    </w:p>
    <w:p>
      <w:r>
        <w:t>Stabilizer, acidity regulator, emulsifying salt, sequestrant, antioxidant</w:t>
      </w:r>
    </w:p>
    <w:p>
      <w:r>
        <w:t>110.</w:t>
      </w:r>
    </w:p>
    <w:p>
      <w:r>
        <w:t>333(iii)</w:t>
      </w:r>
    </w:p>
    <w:p>
      <w:r>
        <w:t>Tricalci citrat</w:t>
      </w:r>
    </w:p>
    <w:p>
      <w:r>
        <w:t>Tricalcium citrate</w:t>
      </w:r>
    </w:p>
    <w:p>
      <w:r>
        <w:t>2918.15.10</w:t>
      </w:r>
    </w:p>
    <w:p>
      <w:r>
        <w:t>Acidity regulator, emulsifying salt, firming agent, sequestrant, stabilizer, antioxidant</w:t>
      </w:r>
    </w:p>
    <w:p>
      <w:r>
        <w:t>...</w:t>
      </w:r>
    </w:p>
    <w:p>
      <w:r>
        <w:t>...</w:t>
      </w:r>
    </w:p>
    <w:p>
      <w:r>
        <w:t>...</w:t>
      </w:r>
    </w:p>
    <w:p>
      <w:r>
        <w:t>Please sign up or sign in to your   TVPL    Pro  Membership to see English documents.</w:t>
      </w:r>
    </w:p>
    <w:p>
      <w:r>
        <w:t>334</w:t>
      </w:r>
    </w:p>
    <w:p>
      <w:r>
        <w:t>Acid tartaric, L(+)-</w:t>
      </w:r>
    </w:p>
    <w:p>
      <w:r>
        <w:t>L(+)-Tartaric acid</w:t>
      </w:r>
    </w:p>
    <w:p>
      <w:r>
        <w:t>2918.12.00</w:t>
      </w:r>
    </w:p>
    <w:p>
      <w:r>
        <w:t>Acidity regulator, sequestrant, antioxidant, flavor enhancer</w:t>
      </w:r>
    </w:p>
    <w:p>
      <w:r>
        <w:t>112.</w:t>
      </w:r>
    </w:p>
    <w:p>
      <w:r>
        <w:t>335(ii)</w:t>
      </w:r>
    </w:p>
    <w:p>
      <w:r>
        <w:t>Natri L(+)-tartrat</w:t>
      </w:r>
    </w:p>
    <w:p>
      <w:r>
        <w:t>Sodium L(+)-tartrate</w:t>
      </w:r>
    </w:p>
    <w:p>
      <w:r>
        <w:t>...</w:t>
      </w:r>
    </w:p>
    <w:p>
      <w:r>
        <w:t>...</w:t>
      </w:r>
    </w:p>
    <w:p>
      <w:r>
        <w:t>...</w:t>
      </w:r>
    </w:p>
    <w:p>
      <w:r>
        <w:t>Please sign up or sign in to your   TVPL    Pro  Membership to see English documents.</w:t>
      </w:r>
    </w:p>
    <w:p>
      <w:r>
        <w:t>Acidity regulator, emulsifying salt, sequestrant, stabilizer</w:t>
      </w:r>
    </w:p>
    <w:p>
      <w:r>
        <w:t>113.</w:t>
      </w:r>
    </w:p>
    <w:p>
      <w:r>
        <w:t>337</w:t>
      </w:r>
    </w:p>
    <w:p>
      <w:r>
        <w:t>Kali natri L(+)-tartrat</w:t>
      </w:r>
    </w:p>
    <w:p>
      <w:r>
        <w:t>Potassium sodium L(+)-tartrate</w:t>
      </w:r>
    </w:p>
    <w:p>
      <w:r>
        <w:t>2918.13.00</w:t>
      </w:r>
    </w:p>
    <w:p>
      <w:r>
        <w:t>Acidity regulator, emulsifying salt, sequestrant, stabilizer</w:t>
      </w:r>
    </w:p>
    <w:p>
      <w:r>
        <w:t>114.</w:t>
      </w:r>
    </w:p>
    <w:p>
      <w:r>
        <w:t>338</w:t>
      </w:r>
    </w:p>
    <w:p>
      <w:r>
        <w:t>...</w:t>
      </w:r>
    </w:p>
    <w:p>
      <w:r>
        <w:t>...</w:t>
      </w:r>
    </w:p>
    <w:p>
      <w:r>
        <w:t>...</w:t>
      </w:r>
    </w:p>
    <w:p>
      <w:r>
        <w:t>Please sign up or sign in to your   TVPL    Pro  Membership to see English documents.</w:t>
      </w:r>
    </w:p>
    <w:p>
      <w:r>
        <w:t>Phosphoric acid</w:t>
      </w:r>
    </w:p>
    <w:p>
      <w:r>
        <w:t>2809.20.39</w:t>
      </w:r>
    </w:p>
    <w:p>
      <w:r>
        <w:t>Acidity regulator, antioxidant, sequestrant</w:t>
      </w:r>
    </w:p>
    <w:p>
      <w:r>
        <w:t>115.</w:t>
      </w:r>
    </w:p>
    <w:p>
      <w:r>
        <w:t>339(i)</w:t>
      </w:r>
    </w:p>
    <w:p>
      <w:r>
        <w:t>Natri dihydro phosphat</w:t>
      </w:r>
    </w:p>
    <w:p>
      <w:r>
        <w:t>Sodium dihydrogen phosphate</w:t>
      </w:r>
    </w:p>
    <w:p>
      <w:r>
        <w:t>2835.22.00</w:t>
      </w:r>
    </w:p>
    <w:p>
      <w:r>
        <w:t>Acidity regulator, emulsifier, emulsifying salt, humectant, leavening agent, sequestrant, stabilizer, thickener</w:t>
      </w:r>
    </w:p>
    <w:p>
      <w:r>
        <w:t>...</w:t>
      </w:r>
    </w:p>
    <w:p>
      <w:r>
        <w:t>...</w:t>
      </w:r>
    </w:p>
    <w:p>
      <w:r>
        <w:t>...</w:t>
      </w:r>
    </w:p>
    <w:p>
      <w:r>
        <w:t>Please sign up or sign in to your   TVPL    Pro  Membership to see English documents.</w:t>
      </w:r>
    </w:p>
    <w:p>
      <w:r>
        <w:t>339(ii)</w:t>
      </w:r>
    </w:p>
    <w:p>
      <w:r>
        <w:t>Dinatri hydro phosphat</w:t>
      </w:r>
    </w:p>
    <w:p>
      <w:r>
        <w:t>Disodium hydrogen phosphate</w:t>
      </w:r>
    </w:p>
    <w:p>
      <w:r>
        <w:t>2835.22.00</w:t>
      </w:r>
    </w:p>
    <w:p>
      <w:r>
        <w:t>Stabilizer, acidity regulator, emulsifier, emulsifying salt, humectant, sequestrant, thickener</w:t>
      </w:r>
    </w:p>
    <w:p>
      <w:r>
        <w:t>117.</w:t>
      </w:r>
    </w:p>
    <w:p>
      <w:r>
        <w:t>339(iii)</w:t>
      </w:r>
    </w:p>
    <w:p>
      <w:r>
        <w:t>Trinatri phosphat</w:t>
      </w:r>
    </w:p>
    <w:p>
      <w:r>
        <w:t>Trisodium phosphate</w:t>
      </w:r>
    </w:p>
    <w:p>
      <w:r>
        <w:t>...</w:t>
      </w:r>
    </w:p>
    <w:p>
      <w:r>
        <w:t>...</w:t>
      </w:r>
    </w:p>
    <w:p>
      <w:r>
        <w:t>...</w:t>
      </w:r>
    </w:p>
    <w:p>
      <w:r>
        <w:t>Please sign up or sign in to your   TVPL    Pro  Membership to see English documents.</w:t>
      </w:r>
    </w:p>
    <w:p>
      <w:r>
        <w:t>Acidity regulator, emulsifier, humectant, preservative, stabilizer, sequestrant, thickener</w:t>
      </w:r>
    </w:p>
    <w:p>
      <w:r>
        <w:t>118.</w:t>
      </w:r>
    </w:p>
    <w:p>
      <w:r>
        <w:t>340(i)</w:t>
      </w:r>
    </w:p>
    <w:p>
      <w:r>
        <w:t>Kali dihydro phosphat</w:t>
      </w:r>
    </w:p>
    <w:p>
      <w:r>
        <w:t>Potassium dihydrogen phosphate</w:t>
      </w:r>
    </w:p>
    <w:p>
      <w:r>
        <w:t>2835.24.00</w:t>
      </w:r>
    </w:p>
    <w:p>
      <w:r>
        <w:t>Acidity regulator, emulsifier, humectant, stabilizer, sequestrant, thickener</w:t>
      </w:r>
    </w:p>
    <w:p>
      <w:r>
        <w:t>119.</w:t>
      </w:r>
    </w:p>
    <w:p>
      <w:r>
        <w:t>340(ii)</w:t>
      </w:r>
    </w:p>
    <w:p>
      <w:r>
        <w:t>...</w:t>
      </w:r>
    </w:p>
    <w:p>
      <w:r>
        <w:t>...</w:t>
      </w:r>
    </w:p>
    <w:p>
      <w:r>
        <w:t>...</w:t>
      </w:r>
    </w:p>
    <w:p>
      <w:r>
        <w:t>Please sign up or sign in to your   TVPL    Pro  Membership to see English documents.</w:t>
      </w:r>
    </w:p>
    <w:p>
      <w:r>
        <w:t>Dipotassium hydrogen phosphate</w:t>
      </w:r>
    </w:p>
    <w:p>
      <w:r>
        <w:t>2835.24.00</w:t>
      </w:r>
    </w:p>
    <w:p>
      <w:r>
        <w:t>Acidity regulator, emulsifier, humectant, stabilizer, sequestrant, thickener</w:t>
      </w:r>
    </w:p>
    <w:p>
      <w:r>
        <w:t>120.</w:t>
      </w:r>
    </w:p>
    <w:p>
      <w:r>
        <w:t>340(iii)</w:t>
      </w:r>
    </w:p>
    <w:p>
      <w:r>
        <w:t>Trikali phosphat</w:t>
      </w:r>
    </w:p>
    <w:p>
      <w:r>
        <w:t>Tripotassium phosphate</w:t>
      </w:r>
    </w:p>
    <w:p>
      <w:r>
        <w:t>2835.29.90</w:t>
      </w:r>
    </w:p>
    <w:p>
      <w:r>
        <w:t>Acidity regulator, emulsifier, humectant, stabilizer, sequestrant, thickener</w:t>
      </w:r>
    </w:p>
    <w:p>
      <w:r>
        <w:t>...</w:t>
      </w:r>
    </w:p>
    <w:p>
      <w:r>
        <w:t>...</w:t>
      </w:r>
    </w:p>
    <w:p>
      <w:r>
        <w:t>...</w:t>
      </w:r>
    </w:p>
    <w:p>
      <w:r>
        <w:t>Please sign up or sign in to your   TVPL    Pro  Membership to see English documents.</w:t>
      </w:r>
    </w:p>
    <w:p>
      <w:r>
        <w:t>341(1)</w:t>
      </w:r>
    </w:p>
    <w:p>
      <w:r>
        <w:t>Calci dihydro phosphat</w:t>
      </w:r>
    </w:p>
    <w:p>
      <w:r>
        <w:t>Calcium dihydrogen phosphate</w:t>
      </w:r>
    </w:p>
    <w:p>
      <w:r>
        <w:t>2835.26.00</w:t>
      </w:r>
    </w:p>
    <w:p>
      <w:r>
        <w:t>Acidity regulator, anticaking agent, emulsifying salt, firming agent, flour treatment agent, humectant, leavening agent, sequestrant, stabilizer, thickener</w:t>
      </w:r>
    </w:p>
    <w:p>
      <w:r>
        <w:t>122.</w:t>
      </w:r>
    </w:p>
    <w:p>
      <w:r>
        <w:t>341(ii)</w:t>
      </w:r>
    </w:p>
    <w:p>
      <w:r>
        <w:t>Calci hydro phosphat</w:t>
      </w:r>
    </w:p>
    <w:p>
      <w:r>
        <w:t>Calcium hydrogen phosphate</w:t>
      </w:r>
    </w:p>
    <w:p>
      <w:r>
        <w:t>...</w:t>
      </w:r>
    </w:p>
    <w:p>
      <w:r>
        <w:t>...</w:t>
      </w:r>
    </w:p>
    <w:p>
      <w:r>
        <w:t>...</w:t>
      </w:r>
    </w:p>
    <w:p>
      <w:r>
        <w:t>Please sign up or sign in to your   TVPL    Pro  Membership to see English documents.</w:t>
      </w:r>
    </w:p>
    <w:p>
      <w:r>
        <w:t>Acidity regulator, anticaking agent, emulsifying salt, firming agent, flour treatment agent, humectant, leavening agent, stabilizer, thickener</w:t>
      </w:r>
    </w:p>
    <w:p>
      <w:r>
        <w:t>123.</w:t>
      </w:r>
    </w:p>
    <w:p>
      <w:r>
        <w:t>341(iii)</w:t>
      </w:r>
    </w:p>
    <w:p>
      <w:r>
        <w:t>Tricalci phosphat</w:t>
      </w:r>
    </w:p>
    <w:p>
      <w:r>
        <w:t>Tricalcium phosphate</w:t>
      </w:r>
    </w:p>
    <w:p>
      <w:r>
        <w:t>2835.26.00</w:t>
      </w:r>
    </w:p>
    <w:p>
      <w:r>
        <w:t>Acidity regulator, anticaking agent, emulsifier, emulsifying salt, firming agent, flour treatment agent, humectant, leavening agent, stabilizer, thickener</w:t>
      </w:r>
    </w:p>
    <w:p>
      <w:r>
        <w:t>124.</w:t>
      </w:r>
    </w:p>
    <w:p>
      <w:r>
        <w:t>342(1)</w:t>
      </w:r>
    </w:p>
    <w:p>
      <w:r>
        <w:t>...</w:t>
      </w:r>
    </w:p>
    <w:p>
      <w:r>
        <w:t>...</w:t>
      </w:r>
    </w:p>
    <w:p>
      <w:r>
        <w:t>...</w:t>
      </w:r>
    </w:p>
    <w:p>
      <w:r>
        <w:t>Please sign up or sign in to your   TVPL    Pro  Membership to see English documents.</w:t>
      </w:r>
    </w:p>
    <w:p>
      <w:r>
        <w:t>Ammonium dihydrogen phosphate</w:t>
      </w:r>
    </w:p>
    <w:p>
      <w:r>
        <w:t>2835.29.90</w:t>
      </w:r>
    </w:p>
    <w:p>
      <w:r>
        <w:t>Acidity regulator, flour treatment agent, stabilizer, thickener, leavening agent</w:t>
      </w:r>
    </w:p>
    <w:p>
      <w:r>
        <w:t>125.</w:t>
      </w:r>
    </w:p>
    <w:p>
      <w:r>
        <w:t>342(ii)</w:t>
      </w:r>
    </w:p>
    <w:p>
      <w:r>
        <w:t>Diamoni hydro phosphat</w:t>
      </w:r>
    </w:p>
    <w:p>
      <w:r>
        <w:t>Diammonium hydrogen phosphate</w:t>
      </w:r>
    </w:p>
    <w:p>
      <w:r>
        <w:t>2835.29.90</w:t>
      </w:r>
    </w:p>
    <w:p>
      <w:r>
        <w:t>Acidity regulator, flour treatment agent, leavening agent, stabilizer, thickener</w:t>
      </w:r>
    </w:p>
    <w:p>
      <w:r>
        <w:t>...</w:t>
      </w:r>
    </w:p>
    <w:p>
      <w:r>
        <w:t>...</w:t>
      </w:r>
    </w:p>
    <w:p>
      <w:r>
        <w:t>...</w:t>
      </w:r>
    </w:p>
    <w:p>
      <w:r>
        <w:t>Please sign up or sign in to your   TVPL    Pro  Membership to see English documents.</w:t>
      </w:r>
    </w:p>
    <w:p>
      <w:r>
        <w:t>343(i)</w:t>
      </w:r>
    </w:p>
    <w:p>
      <w:r>
        <w:t>Magnesi dihydro phosphat</w:t>
      </w:r>
    </w:p>
    <w:p>
      <w:r>
        <w:t>Magnesium dihydrogen phosphate</w:t>
      </w:r>
    </w:p>
    <w:p>
      <w:r>
        <w:t>2835.29.90</w:t>
      </w:r>
    </w:p>
    <w:p>
      <w:r>
        <w:t>Acidity regulator, anticaking agent, emulsifying salt, stabilizer, thickener</w:t>
      </w:r>
    </w:p>
    <w:p>
      <w:r>
        <w:t>127.</w:t>
      </w:r>
    </w:p>
    <w:p>
      <w:r>
        <w:t>343(ii)</w:t>
      </w:r>
    </w:p>
    <w:p>
      <w:r>
        <w:t>Magnesi hydro phosphat</w:t>
      </w:r>
    </w:p>
    <w:p>
      <w:r>
        <w:t>Magnesium hydrogen phosphate</w:t>
      </w:r>
    </w:p>
    <w:p>
      <w:r>
        <w:t>...</w:t>
      </w:r>
    </w:p>
    <w:p>
      <w:r>
        <w:t>...</w:t>
      </w:r>
    </w:p>
    <w:p>
      <w:r>
        <w:t>...</w:t>
      </w:r>
    </w:p>
    <w:p>
      <w:r>
        <w:t>Please sign up or sign in to your   TVPL    Pro  Membership to see English documents.</w:t>
      </w:r>
    </w:p>
    <w:p>
      <w:r>
        <w:t>Acidity regulator, anticaking agent, emulsifying salt, leavening agent, stabilizer, thickener</w:t>
      </w:r>
    </w:p>
    <w:p>
      <w:r>
        <w:t>128.</w:t>
      </w:r>
    </w:p>
    <w:p>
      <w:r>
        <w:t>343(iii)</w:t>
      </w:r>
    </w:p>
    <w:p>
      <w:r>
        <w:t>Trimagnesi phosphat</w:t>
      </w:r>
    </w:p>
    <w:p>
      <w:r>
        <w:t>Trimagnesium phosphate</w:t>
      </w:r>
    </w:p>
    <w:p>
      <w:r>
        <w:t>2835.29.90</w:t>
      </w:r>
    </w:p>
    <w:p>
      <w:r>
        <w:t>Acidity regulator, anticaking agent, stabilizer, thickener</w:t>
      </w:r>
    </w:p>
    <w:p>
      <w:r>
        <w:t>129.</w:t>
      </w:r>
    </w:p>
    <w:p>
      <w:r>
        <w:t>350(i)</w:t>
      </w:r>
    </w:p>
    <w:p>
      <w:r>
        <w:t>...</w:t>
      </w:r>
    </w:p>
    <w:p>
      <w:r>
        <w:t>...</w:t>
      </w:r>
    </w:p>
    <w:p>
      <w:r>
        <w:t>...</w:t>
      </w:r>
    </w:p>
    <w:p>
      <w:r>
        <w:t>Please sign up or sign in to your   TVPL    Pro  Membership to see English documents.</w:t>
      </w:r>
    </w:p>
    <w:p>
      <w:r>
        <w:t>Sodium hyrogen DL-malate</w:t>
      </w:r>
    </w:p>
    <w:p>
      <w:r>
        <w:t>2918.19.00</w:t>
      </w:r>
    </w:p>
    <w:p>
      <w:r>
        <w:t>Acidity regulator, humectant</w:t>
      </w:r>
    </w:p>
    <w:p>
      <w:r>
        <w:t>130.</w:t>
      </w:r>
    </w:p>
    <w:p>
      <w:r>
        <w:t>350(ii)</w:t>
      </w:r>
    </w:p>
    <w:p>
      <w:r>
        <w:t>Natri DL-malat</w:t>
      </w:r>
    </w:p>
    <w:p>
      <w:r>
        <w:t>Sodium DL-malate</w:t>
      </w:r>
    </w:p>
    <w:p>
      <w:r>
        <w:t>2918.19.00</w:t>
      </w:r>
    </w:p>
    <w:p>
      <w:r>
        <w:t>Acidity regulator, humectant</w:t>
      </w:r>
    </w:p>
    <w:p>
      <w:r>
        <w:t>...</w:t>
      </w:r>
    </w:p>
    <w:p>
      <w:r>
        <w:t>...</w:t>
      </w:r>
    </w:p>
    <w:p>
      <w:r>
        <w:t>...</w:t>
      </w:r>
    </w:p>
    <w:p>
      <w:r>
        <w:t>Please sign up or sign in to your   TVPL    Pro  Membership to see English documents.</w:t>
      </w:r>
    </w:p>
    <w:p>
      <w:r>
        <w:t>352(ii)</w:t>
      </w:r>
    </w:p>
    <w:p>
      <w:r>
        <w:t>Calci malat, D, L-</w:t>
      </w:r>
    </w:p>
    <w:p>
      <w:r>
        <w:t>Calcium malate, D, L-</w:t>
      </w:r>
    </w:p>
    <w:p>
      <w:r>
        <w:t>2918.99.00</w:t>
      </w:r>
    </w:p>
    <w:p>
      <w:r>
        <w:t>Acidity regulator</w:t>
      </w:r>
    </w:p>
    <w:p>
      <w:r>
        <w:t>132.</w:t>
      </w:r>
    </w:p>
    <w:p>
      <w:r>
        <w:t>353</w:t>
      </w:r>
    </w:p>
    <w:p>
      <w:r>
        <w:t>Acid metatartaric</w:t>
      </w:r>
    </w:p>
    <w:p>
      <w:r>
        <w:t>Metatartaric acid</w:t>
      </w:r>
    </w:p>
    <w:p>
      <w:r>
        <w:t>...</w:t>
      </w:r>
    </w:p>
    <w:p>
      <w:r>
        <w:t>...</w:t>
      </w:r>
    </w:p>
    <w:p>
      <w:r>
        <w:t>...</w:t>
      </w:r>
    </w:p>
    <w:p>
      <w:r>
        <w:t>Please sign up or sign in to your   TVPL    Pro  Membership to see English documents.</w:t>
      </w:r>
    </w:p>
    <w:p>
      <w:r>
        <w:t>Acidity regulator, emulsifier, stabilizer, thickener</w:t>
      </w:r>
    </w:p>
    <w:p>
      <w:r>
        <w:t>133.</w:t>
      </w:r>
    </w:p>
    <w:p>
      <w:r>
        <w:t>355</w:t>
      </w:r>
    </w:p>
    <w:p>
      <w:r>
        <w:t>Acid adipic</w:t>
      </w:r>
    </w:p>
    <w:p>
      <w:r>
        <w:t>Adipic acid</w:t>
      </w:r>
    </w:p>
    <w:p>
      <w:r>
        <w:t>2917.12.90</w:t>
      </w:r>
    </w:p>
    <w:p>
      <w:r>
        <w:t>Acidity regulator</w:t>
      </w:r>
    </w:p>
    <w:p>
      <w:r>
        <w:t>134.</w:t>
      </w:r>
    </w:p>
    <w:p>
      <w:r>
        <w:t>363</w:t>
      </w:r>
    </w:p>
    <w:p>
      <w:r>
        <w:t>...</w:t>
      </w:r>
    </w:p>
    <w:p>
      <w:r>
        <w:t>...</w:t>
      </w:r>
    </w:p>
    <w:p>
      <w:r>
        <w:t>...</w:t>
      </w:r>
    </w:p>
    <w:p>
      <w:r>
        <w:t>Please sign up or sign in to your   TVPL    Pro  Membership to see English documents.</w:t>
      </w:r>
    </w:p>
    <w:p>
      <w:r>
        <w:t>Succinic acid</w:t>
      </w:r>
    </w:p>
    <w:p>
      <w:r>
        <w:t>2917.19.00</w:t>
      </w:r>
    </w:p>
    <w:p>
      <w:r>
        <w:t>Acidity regulator</w:t>
      </w:r>
    </w:p>
    <w:p>
      <w:r>
        <w:t>135.</w:t>
      </w:r>
    </w:p>
    <w:p>
      <w:r>
        <w:t>364(ii)</w:t>
      </w:r>
    </w:p>
    <w:p>
      <w:r>
        <w:t>Dinatri succinat</w:t>
      </w:r>
    </w:p>
    <w:p>
      <w:r>
        <w:t>Disodium succinate</w:t>
      </w:r>
    </w:p>
    <w:p>
      <w:r>
        <w:t>2917.19.00</w:t>
      </w:r>
    </w:p>
    <w:p>
      <w:r>
        <w:t>Acidity regulator, flavor enhancer</w:t>
      </w:r>
    </w:p>
    <w:p>
      <w:r>
        <w:t>...</w:t>
      </w:r>
    </w:p>
    <w:p>
      <w:r>
        <w:t>...</w:t>
      </w:r>
    </w:p>
    <w:p>
      <w:r>
        <w:t>...</w:t>
      </w:r>
    </w:p>
    <w:p>
      <w:r>
        <w:t>Please sign up or sign in to your   TVPL    Pro  Membership to see English documents.</w:t>
      </w:r>
    </w:p>
    <w:p>
      <w:r>
        <w:t>365</w:t>
      </w:r>
    </w:p>
    <w:p>
      <w:r>
        <w:t>Natri fumarat (các muối)</w:t>
      </w:r>
    </w:p>
    <w:p>
      <w:r>
        <w:t>Sodium fumarates</w:t>
      </w:r>
    </w:p>
    <w:p>
      <w:r>
        <w:t>2917.19.00</w:t>
      </w:r>
    </w:p>
    <w:p>
      <w:r>
        <w:t>Acidity regulator</w:t>
      </w:r>
    </w:p>
    <w:p>
      <w:r>
        <w:t>137.</w:t>
      </w:r>
    </w:p>
    <w:p>
      <w:r>
        <w:t>380</w:t>
      </w:r>
    </w:p>
    <w:p>
      <w:r>
        <w:t>Triamoni citrat</w:t>
      </w:r>
    </w:p>
    <w:p>
      <w:r>
        <w:t>Triammonium citrate</w:t>
      </w:r>
    </w:p>
    <w:p>
      <w:r>
        <w:t>...</w:t>
      </w:r>
    </w:p>
    <w:p>
      <w:r>
        <w:t>...</w:t>
      </w:r>
    </w:p>
    <w:p>
      <w:r>
        <w:t>...</w:t>
      </w:r>
    </w:p>
    <w:p>
      <w:r>
        <w:t>Please sign up or sign in to your   TVPL    Pro  Membership to see English documents.</w:t>
      </w:r>
    </w:p>
    <w:p>
      <w:r>
        <w:t>Acidity regulator</w:t>
      </w:r>
    </w:p>
    <w:p>
      <w:r>
        <w:t>138.</w:t>
      </w:r>
    </w:p>
    <w:p>
      <w:r>
        <w:t>381</w:t>
      </w:r>
    </w:p>
    <w:p>
      <w:r>
        <w:t>Sắt amoni citrat</w:t>
      </w:r>
    </w:p>
    <w:p>
      <w:r>
        <w:t>Ferric ammonium citrate</w:t>
      </w:r>
    </w:p>
    <w:p>
      <w:r>
        <w:t>2918.15.90</w:t>
      </w:r>
    </w:p>
    <w:p>
      <w:r>
        <w:t>Anticaking agent</w:t>
      </w:r>
    </w:p>
    <w:p>
      <w:r>
        <w:t>139.</w:t>
      </w:r>
    </w:p>
    <w:p>
      <w:r>
        <w:t>384</w:t>
      </w:r>
    </w:p>
    <w:p>
      <w:r>
        <w:t>...</w:t>
      </w:r>
    </w:p>
    <w:p>
      <w:r>
        <w:t>...</w:t>
      </w:r>
    </w:p>
    <w:p>
      <w:r>
        <w:t>...</w:t>
      </w:r>
    </w:p>
    <w:p>
      <w:r>
        <w:t>Please sign up or sign in to your   TVPL    Pro  Membership to see English documents.</w:t>
      </w:r>
    </w:p>
    <w:p>
      <w:r>
        <w:t>Isopropyl citrates</w:t>
      </w:r>
    </w:p>
    <w:p>
      <w:r>
        <w:t>2918.15.90</w:t>
      </w:r>
    </w:p>
    <w:p>
      <w:r>
        <w:t>Sequestrant, antioxidant, preservative</w:t>
      </w:r>
    </w:p>
    <w:p>
      <w:r>
        <w:t>140.</w:t>
      </w:r>
    </w:p>
    <w:p>
      <w:r>
        <w:t>385</w:t>
      </w:r>
    </w:p>
    <w:p>
      <w:r>
        <w:t>Calci dinatri etylendiamintetraacetat</w:t>
      </w:r>
    </w:p>
    <w:p>
      <w:r>
        <w:t>Calcium disodium ethylenediaminetetraacetate</w:t>
      </w:r>
    </w:p>
    <w:p>
      <w:r>
        <w:t>2921.21.00</w:t>
      </w:r>
    </w:p>
    <w:p>
      <w:r>
        <w:t>Sequestrant, antioxidant, color retention agent, preservative</w:t>
      </w:r>
    </w:p>
    <w:p>
      <w:r>
        <w:t>...</w:t>
      </w:r>
    </w:p>
    <w:p>
      <w:r>
        <w:t>...</w:t>
      </w:r>
    </w:p>
    <w:p>
      <w:r>
        <w:t>...</w:t>
      </w:r>
    </w:p>
    <w:p>
      <w:r>
        <w:t>Please sign up or sign in to your   TVPL    Pro  Membership to see English documents.</w:t>
      </w:r>
    </w:p>
    <w:p>
      <w:r>
        <w:t>386</w:t>
      </w:r>
    </w:p>
    <w:p>
      <w:r>
        <w:t>Dinatri ethylendiamintetraacetat (EDTA)</w:t>
      </w:r>
    </w:p>
    <w:p>
      <w:r>
        <w:t>Disodium ethylenediaminetetraacetate</w:t>
      </w:r>
    </w:p>
    <w:p>
      <w:r>
        <w:t>2922.49.00</w:t>
      </w:r>
    </w:p>
    <w:p>
      <w:r>
        <w:t>Sequestrant, antioxidant, color retention agent, preservative, stabilizer</w:t>
      </w:r>
    </w:p>
    <w:p>
      <w:r>
        <w:t>142.</w:t>
      </w:r>
    </w:p>
    <w:p>
      <w:r>
        <w:t>388</w:t>
      </w:r>
    </w:p>
    <w:p>
      <w:r>
        <w:t>Acid thiodipropionic</w:t>
      </w:r>
    </w:p>
    <w:p>
      <w:r>
        <w:t>Thiodipropionic acid</w:t>
      </w:r>
    </w:p>
    <w:p>
      <w:r>
        <w:t>...</w:t>
      </w:r>
    </w:p>
    <w:p>
      <w:r>
        <w:t>...</w:t>
      </w:r>
    </w:p>
    <w:p>
      <w:r>
        <w:t>...</w:t>
      </w:r>
    </w:p>
    <w:p>
      <w:r>
        <w:t>Please sign up or sign in to your   TVPL    Pro  Membership to see English documents.</w:t>
      </w:r>
    </w:p>
    <w:p>
      <w:r>
        <w:t>Antioxidant</w:t>
      </w:r>
    </w:p>
    <w:p>
      <w:r>
        <w:t>143.</w:t>
      </w:r>
    </w:p>
    <w:p>
      <w:r>
        <w:t>389</w:t>
      </w:r>
    </w:p>
    <w:p>
      <w:r>
        <w:t>Dilauryl thiodipropionat</w:t>
      </w:r>
    </w:p>
    <w:p>
      <w:r>
        <w:t>Dilauryl thiodipropionate</w:t>
      </w:r>
    </w:p>
    <w:p>
      <w:r>
        <w:t>2930.90.90</w:t>
      </w:r>
    </w:p>
    <w:p>
      <w:r>
        <w:t>Antioxidant</w:t>
      </w:r>
    </w:p>
    <w:p>
      <w:r>
        <w:t>144.</w:t>
      </w:r>
    </w:p>
    <w:p>
      <w:r>
        <w:t>392</w:t>
      </w:r>
    </w:p>
    <w:p>
      <w:r>
        <w:t>...</w:t>
      </w:r>
    </w:p>
    <w:p>
      <w:r>
        <w:t>...</w:t>
      </w:r>
    </w:p>
    <w:p>
      <w:r>
        <w:t>...</w:t>
      </w:r>
    </w:p>
    <w:p>
      <w:r>
        <w:t>Please sign up or sign in to your   TVPL    Pro  Membership to see English documents.</w:t>
      </w:r>
    </w:p>
    <w:p>
      <w:r>
        <w:t>Rosemary extract</w:t>
      </w:r>
    </w:p>
    <w:p>
      <w:r>
        <w:t>1302.19.90</w:t>
      </w:r>
    </w:p>
    <w:p>
      <w:r>
        <w:t>Antioxidant</w:t>
      </w:r>
    </w:p>
    <w:p>
      <w:r>
        <w:t>145.</w:t>
      </w:r>
    </w:p>
    <w:p>
      <w:r>
        <w:t>400</w:t>
      </w:r>
    </w:p>
    <w:p>
      <w:r>
        <w:t>Acid alginic</w:t>
      </w:r>
    </w:p>
    <w:p>
      <w:r>
        <w:t>Alginic acid</w:t>
      </w:r>
    </w:p>
    <w:p>
      <w:r>
        <w:t>3913.10.00</w:t>
      </w:r>
    </w:p>
    <w:p>
      <w:r>
        <w:t>Thickener, bulking agent, carrier, emulsifier, foaming agent, gelling agent, glazing agent, humectant, sequestrant, stabilizer</w:t>
      </w:r>
    </w:p>
    <w:p>
      <w:r>
        <w:t>...</w:t>
      </w:r>
    </w:p>
    <w:p>
      <w:r>
        <w:t>...</w:t>
      </w:r>
    </w:p>
    <w:p>
      <w:r>
        <w:t>...</w:t>
      </w:r>
    </w:p>
    <w:p>
      <w:r>
        <w:t>Please sign up or sign in to your   TVPL    Pro  Membership to see English documents.</w:t>
      </w:r>
    </w:p>
    <w:p>
      <w:r>
        <w:t>401</w:t>
      </w:r>
    </w:p>
    <w:p>
      <w:r>
        <w:t>Natri alginat</w:t>
      </w:r>
    </w:p>
    <w:p>
      <w:r>
        <w:t>Sodium alginate</w:t>
      </w:r>
    </w:p>
    <w:p>
      <w:r>
        <w:t>3913.10.00</w:t>
      </w:r>
    </w:p>
    <w:p>
      <w:r>
        <w:t>Bulking agent, carrier, emulsifier, foaming agent, gelling agent, glazing agent, humectant, sequestrant, stabilizer, thickener</w:t>
      </w:r>
    </w:p>
    <w:p>
      <w:r>
        <w:t>147.</w:t>
      </w:r>
    </w:p>
    <w:p>
      <w:r>
        <w:t>402</w:t>
      </w:r>
    </w:p>
    <w:p>
      <w:r>
        <w:t>Kali alginat</w:t>
      </w:r>
    </w:p>
    <w:p>
      <w:r>
        <w:t>Potassium alginate</w:t>
      </w:r>
    </w:p>
    <w:p>
      <w:r>
        <w:t>...</w:t>
      </w:r>
    </w:p>
    <w:p>
      <w:r>
        <w:t>...</w:t>
      </w:r>
    </w:p>
    <w:p>
      <w:r>
        <w:t>...</w:t>
      </w:r>
    </w:p>
    <w:p>
      <w:r>
        <w:t>Please sign up or sign in to your   TVPL    Pro  Membership to see English documents.</w:t>
      </w:r>
    </w:p>
    <w:p>
      <w:r>
        <w:t>Bulking agent, carrier, emulsifier, foaming agent, gelling agent, glazing agent, humectant, sequestrant, stabilizer, thickener</w:t>
      </w:r>
    </w:p>
    <w:p>
      <w:r>
        <w:t>148.</w:t>
      </w:r>
    </w:p>
    <w:p>
      <w:r>
        <w:t>403</w:t>
      </w:r>
    </w:p>
    <w:p>
      <w:r>
        <w:t>Amoni alginat</w:t>
      </w:r>
    </w:p>
    <w:p>
      <w:r>
        <w:t>Ammonium alginate</w:t>
      </w:r>
    </w:p>
    <w:p>
      <w:r>
        <w:t>3913.10.00</w:t>
      </w:r>
    </w:p>
    <w:p>
      <w:r>
        <w:t>Bulking agent, carrier, emulsifier, foaming agent, gelling agent, glazing agent, humectant, sequestrant, stabilizer, thickener</w:t>
      </w:r>
    </w:p>
    <w:p>
      <w:r>
        <w:t>149.</w:t>
      </w:r>
    </w:p>
    <w:p>
      <w:r>
        <w:t>404</w:t>
      </w:r>
    </w:p>
    <w:p>
      <w:r>
        <w:t>...</w:t>
      </w:r>
    </w:p>
    <w:p>
      <w:r>
        <w:t>...</w:t>
      </w:r>
    </w:p>
    <w:p>
      <w:r>
        <w:t>...</w:t>
      </w:r>
    </w:p>
    <w:p>
      <w:r>
        <w:t>Please sign up or sign in to your   TVPL    Pro  Membership to see English documents.</w:t>
      </w:r>
    </w:p>
    <w:p>
      <w:r>
        <w:t>Calcium alginate</w:t>
      </w:r>
    </w:p>
    <w:p>
      <w:r>
        <w:t>3913.10.00</w:t>
      </w:r>
    </w:p>
    <w:p>
      <w:r>
        <w:t>Thickener, antifoaming agent, bulking agent, carrier, gelling agent, glazing agent, humectant, sequestrant, stabilizer</w:t>
      </w:r>
    </w:p>
    <w:p>
      <w:r>
        <w:t>150.</w:t>
      </w:r>
    </w:p>
    <w:p>
      <w:r>
        <w:t>405</w:t>
      </w:r>
    </w:p>
    <w:p>
      <w:r>
        <w:t>Propylen glycol alginat</w:t>
      </w:r>
    </w:p>
    <w:p>
      <w:r>
        <w:t>Propylene glycol alginate</w:t>
      </w:r>
    </w:p>
    <w:p>
      <w:r>
        <w:t>3913.10.00</w:t>
      </w:r>
    </w:p>
    <w:p>
      <w:r>
        <w:t>Bulking agent, carrier, emulsifier, foaming agent, gelling agent, thickener, stabilizer</w:t>
      </w:r>
    </w:p>
    <w:p>
      <w:r>
        <w:t>...</w:t>
      </w:r>
    </w:p>
    <w:p>
      <w:r>
        <w:t>...</w:t>
      </w:r>
    </w:p>
    <w:p>
      <w:r>
        <w:t>...</w:t>
      </w:r>
    </w:p>
    <w:p>
      <w:r>
        <w:t>Please sign up or sign in to your   TVPL    Pro  Membership to see English documents.</w:t>
      </w:r>
    </w:p>
    <w:p>
      <w:r>
        <w:t>406</w:t>
      </w:r>
    </w:p>
    <w:p>
      <w:r>
        <w:t>Thạch Aga</w:t>
      </w:r>
    </w:p>
    <w:p>
      <w:r>
        <w:t>Agar</w:t>
      </w:r>
    </w:p>
    <w:p>
      <w:r>
        <w:t>1302.31.00</w:t>
      </w:r>
    </w:p>
    <w:p>
      <w:r>
        <w:t>Thickener, bulking agent, carrier, emulsifier, gelling agent, glazing agent, humectant, stabilizer</w:t>
      </w:r>
    </w:p>
    <w:p>
      <w:r>
        <w:t>152.</w:t>
      </w:r>
    </w:p>
    <w:p>
      <w:r>
        <w:t>407</w:t>
      </w:r>
    </w:p>
    <w:p>
      <w:r>
        <w:t>Carrageenan</w:t>
      </w:r>
    </w:p>
    <w:p>
      <w:r>
        <w:t>Carrageenan</w:t>
      </w:r>
    </w:p>
    <w:p>
      <w:r>
        <w:t>...</w:t>
      </w:r>
    </w:p>
    <w:p>
      <w:r>
        <w:t>...</w:t>
      </w:r>
    </w:p>
    <w:p>
      <w:r>
        <w:t>...</w:t>
      </w:r>
    </w:p>
    <w:p>
      <w:r>
        <w:t>Please sign up or sign in to your   TVPL    Pro  Membership to see English documents.</w:t>
      </w:r>
    </w:p>
    <w:p>
      <w:r>
        <w:t>1302.39.12;</w:t>
      </w:r>
    </w:p>
    <w:p>
      <w:r>
        <w:t>1302.39.13;</w:t>
      </w:r>
    </w:p>
    <w:p>
      <w:r>
        <w:t>1302.39.19</w:t>
      </w:r>
    </w:p>
    <w:p>
      <w:r>
        <w:t>Thickener, bulking agent, carrier, emulsifier, gelling agent, glazing agent, humectant, stabilizer</w:t>
      </w:r>
    </w:p>
    <w:p>
      <w:r>
        <w:t>153.</w:t>
      </w:r>
    </w:p>
    <w:p>
      <w:r>
        <w:t>407a</w:t>
      </w:r>
    </w:p>
    <w:p>
      <w:r>
        <w:t>Rong biển eucheuma đã qua chế biến</w:t>
      </w:r>
    </w:p>
    <w:p>
      <w:r>
        <w:t>Processed eucheuma seaweed (PES)</w:t>
      </w:r>
    </w:p>
    <w:p>
      <w:r>
        <w:t>1302.39.90</w:t>
      </w:r>
    </w:p>
    <w:p>
      <w:r>
        <w:t>...</w:t>
      </w:r>
    </w:p>
    <w:p>
      <w:r>
        <w:t>...</w:t>
      </w:r>
    </w:p>
    <w:p>
      <w:r>
        <w:t>...</w:t>
      </w:r>
    </w:p>
    <w:p>
      <w:r>
        <w:t>Please sign up or sign in to your   TVPL    Pro  Membership to see English documents.</w:t>
      </w:r>
    </w:p>
    <w:p>
      <w:r>
        <w:t>154.</w:t>
      </w:r>
    </w:p>
    <w:p>
      <w:r>
        <w:t>410</w:t>
      </w:r>
    </w:p>
    <w:p>
      <w:r>
        <w:t>Gôm đậu carob</w:t>
      </w:r>
    </w:p>
    <w:p>
      <w:r>
        <w:t>Carob bean gum</w:t>
      </w:r>
    </w:p>
    <w:p>
      <w:r>
        <w:t>1302.39.90</w:t>
      </w:r>
    </w:p>
    <w:p>
      <w:r>
        <w:t>Thickener, emulsifier, stabilizer</w:t>
      </w:r>
    </w:p>
    <w:p>
      <w:r>
        <w:t>155.</w:t>
      </w:r>
    </w:p>
    <w:p>
      <w:r>
        <w:t>412</w:t>
      </w:r>
    </w:p>
    <w:p>
      <w:r>
        <w:t>Gôm gua</w:t>
      </w:r>
    </w:p>
    <w:p>
      <w:r>
        <w:t>...</w:t>
      </w:r>
    </w:p>
    <w:p>
      <w:r>
        <w:t>...</w:t>
      </w:r>
    </w:p>
    <w:p>
      <w:r>
        <w:t>...</w:t>
      </w:r>
    </w:p>
    <w:p>
      <w:r>
        <w:t>Please sign up or sign in to your   TVPL    Pro  Membership to see English documents.</w:t>
      </w:r>
    </w:p>
    <w:p>
      <w:r>
        <w:t>1302.32.00</w:t>
      </w:r>
    </w:p>
    <w:p>
      <w:r>
        <w:t>Thickener, emulsifier, stabilizer</w:t>
      </w:r>
    </w:p>
    <w:p>
      <w:r>
        <w:t>156.</w:t>
      </w:r>
    </w:p>
    <w:p>
      <w:r>
        <w:t>413</w:t>
      </w:r>
    </w:p>
    <w:p>
      <w:r>
        <w:t>Gôm tragacanth</w:t>
      </w:r>
    </w:p>
    <w:p>
      <w:r>
        <w:t>Tragacanth gum</w:t>
      </w:r>
    </w:p>
    <w:p>
      <w:r>
        <w:t>1301.90.90</w:t>
      </w:r>
    </w:p>
    <w:p>
      <w:r>
        <w:t>Thickener, emulsifier, stabilizer</w:t>
      </w:r>
    </w:p>
    <w:p>
      <w:r>
        <w:t>157.</w:t>
      </w:r>
    </w:p>
    <w:p>
      <w:r>
        <w:t>...</w:t>
      </w:r>
    </w:p>
    <w:p>
      <w:r>
        <w:t>...</w:t>
      </w:r>
    </w:p>
    <w:p>
      <w:r>
        <w:t>...</w:t>
      </w:r>
    </w:p>
    <w:p>
      <w:r>
        <w:t>Please sign up or sign in to your   TVPL    Pro  Membership to see English documents.</w:t>
      </w:r>
    </w:p>
    <w:p>
      <w:r>
        <w:t>Gôm arabic</w:t>
      </w:r>
    </w:p>
    <w:p>
      <w:r>
        <w:t>Gum arabic (Acacia gum)</w:t>
      </w:r>
    </w:p>
    <w:p>
      <w:r>
        <w:t>1301.20.00</w:t>
      </w:r>
    </w:p>
    <w:p>
      <w:r>
        <w:t>Thickener, bulking agent, emulsifier, carrier, glazing agent, stabilizer</w:t>
      </w:r>
    </w:p>
    <w:p>
      <w:r>
        <w:t>158.</w:t>
      </w:r>
    </w:p>
    <w:p>
      <w:r>
        <w:t>415</w:t>
      </w:r>
    </w:p>
    <w:p>
      <w:r>
        <w:t>Gôm xanthan</w:t>
      </w:r>
    </w:p>
    <w:p>
      <w:r>
        <w:t>Xanthan gum</w:t>
      </w:r>
    </w:p>
    <w:p>
      <w:r>
        <w:t>3913.90.90</w:t>
      </w:r>
    </w:p>
    <w:p>
      <w:r>
        <w:t>...</w:t>
      </w:r>
    </w:p>
    <w:p>
      <w:r>
        <w:t>...</w:t>
      </w:r>
    </w:p>
    <w:p>
      <w:r>
        <w:t>...</w:t>
      </w:r>
    </w:p>
    <w:p>
      <w:r>
        <w:t>Please sign up or sign in to your   TVPL    Pro  Membership to see English documents.</w:t>
      </w:r>
    </w:p>
    <w:p>
      <w:r>
        <w:t>159.</w:t>
      </w:r>
    </w:p>
    <w:p>
      <w:r>
        <w:t>416</w:t>
      </w:r>
    </w:p>
    <w:p>
      <w:r>
        <w:t>Gôm karaya</w:t>
      </w:r>
    </w:p>
    <w:p>
      <w:r>
        <w:t>Karaya gum</w:t>
      </w:r>
    </w:p>
    <w:p>
      <w:r>
        <w:t>1301.90.90</w:t>
      </w:r>
    </w:p>
    <w:p>
      <w:r>
        <w:t>Thickener, emulsifier, stabilizer</w:t>
      </w:r>
    </w:p>
    <w:p>
      <w:r>
        <w:t>160.</w:t>
      </w:r>
    </w:p>
    <w:p>
      <w:r>
        <w:t>417</w:t>
      </w:r>
    </w:p>
    <w:p>
      <w:r>
        <w:t>Gôm tara</w:t>
      </w:r>
    </w:p>
    <w:p>
      <w:r>
        <w:t>...</w:t>
      </w:r>
    </w:p>
    <w:p>
      <w:r>
        <w:t>...</w:t>
      </w:r>
    </w:p>
    <w:p>
      <w:r>
        <w:t>...</w:t>
      </w:r>
    </w:p>
    <w:p>
      <w:r>
        <w:t>Please sign up or sign in to your   TVPL    Pro  Membership to see English documents.</w:t>
      </w:r>
    </w:p>
    <w:p>
      <w:r>
        <w:t>1302.39.90</w:t>
      </w:r>
    </w:p>
    <w:p>
      <w:r>
        <w:t>Thickener, gelling agent, stabilizer</w:t>
      </w:r>
    </w:p>
    <w:p>
      <w:r>
        <w:t>161.</w:t>
      </w:r>
    </w:p>
    <w:p>
      <w:r>
        <w:t>418</w:t>
      </w:r>
    </w:p>
    <w:p>
      <w:r>
        <w:t>Gôm gellan</w:t>
      </w:r>
    </w:p>
    <w:p>
      <w:r>
        <w:t>Gellan gum</w:t>
      </w:r>
    </w:p>
    <w:p>
      <w:r>
        <w:t>3913.90.90</w:t>
      </w:r>
    </w:p>
    <w:p>
      <w:r>
        <w:t>Thickener, gelling agent, stabilizer</w:t>
      </w:r>
    </w:p>
    <w:p>
      <w:r>
        <w:t>162.</w:t>
      </w:r>
    </w:p>
    <w:p>
      <w:r>
        <w:t>...</w:t>
      </w:r>
    </w:p>
    <w:p>
      <w:r>
        <w:t>...</w:t>
      </w:r>
    </w:p>
    <w:p>
      <w:r>
        <w:t>...</w:t>
      </w:r>
    </w:p>
    <w:p>
      <w:r>
        <w:t>Please sign up or sign in to your   TVPL    Pro  Membership to see English documents.</w:t>
      </w:r>
    </w:p>
    <w:p>
      <w:r>
        <w:t>Sorbitol</w:t>
      </w:r>
    </w:p>
    <w:p>
      <w:r>
        <w:t>Sorbitol</w:t>
      </w:r>
    </w:p>
    <w:p>
      <w:r>
        <w:t>2905.44.00</w:t>
      </w:r>
    </w:p>
    <w:p>
      <w:r>
        <w:t>Sweetener, bulking agent, humectant, sequestrant, stabilizer, thickener</w:t>
      </w:r>
    </w:p>
    <w:p>
      <w:r>
        <w:t>163.</w:t>
      </w:r>
    </w:p>
    <w:p>
      <w:r>
        <w:t>420(ii)</w:t>
      </w:r>
    </w:p>
    <w:p>
      <w:r>
        <w:t>Siro sorbitol</w:t>
      </w:r>
    </w:p>
    <w:p>
      <w:r>
        <w:t>Sorbitol syrup</w:t>
      </w:r>
    </w:p>
    <w:p>
      <w:r>
        <w:t>3824.60.00</w:t>
      </w:r>
    </w:p>
    <w:p>
      <w:r>
        <w:t>...</w:t>
      </w:r>
    </w:p>
    <w:p>
      <w:r>
        <w:t>...</w:t>
      </w:r>
    </w:p>
    <w:p>
      <w:r>
        <w:t>...</w:t>
      </w:r>
    </w:p>
    <w:p>
      <w:r>
        <w:t>Please sign up or sign in to your   TVPL    Pro  Membership to see English documents.</w:t>
      </w:r>
    </w:p>
    <w:p>
      <w:r>
        <w:t>164.</w:t>
      </w:r>
    </w:p>
    <w:p>
      <w:r>
        <w:t>421</w:t>
      </w:r>
    </w:p>
    <w:p>
      <w:r>
        <w:t>Manitol</w:t>
      </w:r>
    </w:p>
    <w:p>
      <w:r>
        <w:t>Mannitol</w:t>
      </w:r>
    </w:p>
    <w:p>
      <w:r>
        <w:t>2905.43.00</w:t>
      </w:r>
    </w:p>
    <w:p>
      <w:r>
        <w:t>Anticaking agent, bulking agent, humectant, stabilizer, sweetener, thickener</w:t>
      </w:r>
    </w:p>
    <w:p>
      <w:r>
        <w:t>165.</w:t>
      </w:r>
    </w:p>
    <w:p>
      <w:r>
        <w:t>422</w:t>
      </w:r>
    </w:p>
    <w:p>
      <w:r>
        <w:t>Glycerol</w:t>
      </w:r>
    </w:p>
    <w:p>
      <w:r>
        <w:t>...</w:t>
      </w:r>
    </w:p>
    <w:p>
      <w:r>
        <w:t>...</w:t>
      </w:r>
    </w:p>
    <w:p>
      <w:r>
        <w:t>...</w:t>
      </w:r>
    </w:p>
    <w:p>
      <w:r>
        <w:t>Please sign up or sign in to your   TVPL    Pro  Membership to see English documents.</w:t>
      </w:r>
    </w:p>
    <w:p>
      <w:r>
        <w:t>2905.45.00</w:t>
      </w:r>
    </w:p>
    <w:p>
      <w:r>
        <w:t>Thickener, humectant</w:t>
      </w:r>
    </w:p>
    <w:p>
      <w:r>
        <w:t>166.</w:t>
      </w:r>
    </w:p>
    <w:p>
      <w:r>
        <w:t>423</w:t>
      </w:r>
    </w:p>
    <w:p>
      <w:r>
        <w:t>Gôm arabic biến tính bằng acid octenyl succinic (OSA)</w:t>
      </w:r>
    </w:p>
    <w:p>
      <w:r>
        <w:t>Octenyl succinic acid (OSA) modified gum arabic</w:t>
      </w:r>
    </w:p>
    <w:p>
      <w:r>
        <w:t>1301.20.00</w:t>
      </w:r>
    </w:p>
    <w:p>
      <w:r>
        <w:t>Emulsifier</w:t>
      </w:r>
    </w:p>
    <w:p>
      <w:r>
        <w:t>167.</w:t>
      </w:r>
    </w:p>
    <w:p>
      <w:r>
        <w:t>...</w:t>
      </w:r>
    </w:p>
    <w:p>
      <w:r>
        <w:t>...</w:t>
      </w:r>
    </w:p>
    <w:p>
      <w:r>
        <w:t>...</w:t>
      </w:r>
    </w:p>
    <w:p>
      <w:r>
        <w:t>Please sign up or sign in to your   TVPL    Pro  Membership to see English documents.</w:t>
      </w:r>
    </w:p>
    <w:p>
      <w:r>
        <w:t>Curdlan</w:t>
      </w:r>
    </w:p>
    <w:p>
      <w:r>
        <w:t>Curdlan</w:t>
      </w:r>
    </w:p>
    <w:p>
      <w:r>
        <w:t>3913.90.90</w:t>
      </w:r>
    </w:p>
    <w:p>
      <w:r>
        <w:t>Firming agent, gelling agent, stabilizer, thickener</w:t>
      </w:r>
    </w:p>
    <w:p>
      <w:r>
        <w:t>168.</w:t>
      </w:r>
    </w:p>
    <w:p>
      <w:r>
        <w:t>425</w:t>
      </w:r>
    </w:p>
    <w:p>
      <w:r>
        <w:t>Bột konjac</w:t>
      </w:r>
    </w:p>
    <w:p>
      <w:r>
        <w:t>Konjac flour</w:t>
      </w:r>
    </w:p>
    <w:p>
      <w:r>
        <w:t>1302.39.90</w:t>
      </w:r>
    </w:p>
    <w:p>
      <w:r>
        <w:t>...</w:t>
      </w:r>
    </w:p>
    <w:p>
      <w:r>
        <w:t>...</w:t>
      </w:r>
    </w:p>
    <w:p>
      <w:r>
        <w:t>...</w:t>
      </w:r>
    </w:p>
    <w:p>
      <w:r>
        <w:t>Please sign up or sign in to your   TVPL    Pro  Membership to see English documents.</w:t>
      </w:r>
    </w:p>
    <w:p>
      <w:r>
        <w:t>169.</w:t>
      </w:r>
    </w:p>
    <w:p>
      <w:r>
        <w:t>427</w:t>
      </w:r>
    </w:p>
    <w:p>
      <w:r>
        <w:t>Gôm cassia</w:t>
      </w:r>
    </w:p>
    <w:p>
      <w:r>
        <w:t>Cassia gum</w:t>
      </w:r>
    </w:p>
    <w:p>
      <w:r>
        <w:t>1302.39.90</w:t>
      </w:r>
    </w:p>
    <w:p>
      <w:r>
        <w:t>Emulsifier, gelling agent, stabilizer, thickener</w:t>
      </w:r>
    </w:p>
    <w:p>
      <w:r>
        <w:t>170.</w:t>
      </w:r>
    </w:p>
    <w:p>
      <w:r>
        <w:t>430</w:t>
      </w:r>
    </w:p>
    <w:p>
      <w:r>
        <w:t>Polyoxyethylen (8) stearat</w:t>
      </w:r>
    </w:p>
    <w:p>
      <w:r>
        <w:t>...</w:t>
      </w:r>
    </w:p>
    <w:p>
      <w:r>
        <w:t>...</w:t>
      </w:r>
    </w:p>
    <w:p>
      <w:r>
        <w:t>...</w:t>
      </w:r>
    </w:p>
    <w:p>
      <w:r>
        <w:t>Please sign up or sign in to your   TVPL    Pro  Membership to see English documents.</w:t>
      </w:r>
    </w:p>
    <w:p>
      <w:r>
        <w:t>3907.29.90</w:t>
      </w:r>
    </w:p>
    <w:p>
      <w:r>
        <w:t>Emulsifier</w:t>
      </w:r>
    </w:p>
    <w:p>
      <w:r>
        <w:t>171.</w:t>
      </w:r>
    </w:p>
    <w:p>
      <w:r>
        <w:t>431</w:t>
      </w:r>
    </w:p>
    <w:p>
      <w:r>
        <w:t>Polyoxyethylen (40) stearat</w:t>
      </w:r>
    </w:p>
    <w:p>
      <w:r>
        <w:t>Polyoxyethylene (40) stearate</w:t>
      </w:r>
    </w:p>
    <w:p>
      <w:r>
        <w:t>3402.42.90</w:t>
      </w:r>
    </w:p>
    <w:p>
      <w:r>
        <w:t>Emulsifier</w:t>
      </w:r>
    </w:p>
    <w:p>
      <w:r>
        <w:t>172.</w:t>
      </w:r>
    </w:p>
    <w:p>
      <w:r>
        <w:t>...</w:t>
      </w:r>
    </w:p>
    <w:p>
      <w:r>
        <w:t>...</w:t>
      </w:r>
    </w:p>
    <w:p>
      <w:r>
        <w:t>...</w:t>
      </w:r>
    </w:p>
    <w:p>
      <w:r>
        <w:t>Please sign up or sign in to your   TVPL    Pro  Membership to see English documents.</w:t>
      </w:r>
    </w:p>
    <w:p>
      <w:r>
        <w:t>Polyoxyethylen (20) sorbitan monolaurat</w:t>
      </w:r>
    </w:p>
    <w:p>
      <w:r>
        <w:t>Polyoxyethylene (20) sorbitan monolaurate</w:t>
      </w:r>
    </w:p>
    <w:p>
      <w:r>
        <w:t>3402.42.90</w:t>
      </w:r>
    </w:p>
    <w:p>
      <w:r>
        <w:t>Emulsifier, stabilizer</w:t>
      </w:r>
    </w:p>
    <w:p>
      <w:r>
        <w:t>173.</w:t>
      </w:r>
    </w:p>
    <w:p>
      <w:r>
        <w:t>433</w:t>
      </w:r>
    </w:p>
    <w:p>
      <w:r>
        <w:t>Polyoxyethylen (20) sorbitan monooleat</w:t>
      </w:r>
    </w:p>
    <w:p>
      <w:r>
        <w:t>Polyoxyethylene (20) sorbitan monooleate</w:t>
      </w:r>
    </w:p>
    <w:p>
      <w:r>
        <w:t>3402.42.90</w:t>
      </w:r>
    </w:p>
    <w:p>
      <w:r>
        <w:t>...</w:t>
      </w:r>
    </w:p>
    <w:p>
      <w:r>
        <w:t>...</w:t>
      </w:r>
    </w:p>
    <w:p>
      <w:r>
        <w:t>...</w:t>
      </w:r>
    </w:p>
    <w:p>
      <w:r>
        <w:t>Please sign up or sign in to your   TVPL    Pro  Membership to see English documents.</w:t>
      </w:r>
    </w:p>
    <w:p>
      <w:r>
        <w:t>174.</w:t>
      </w:r>
    </w:p>
    <w:p>
      <w:r>
        <w:t>434</w:t>
      </w:r>
    </w:p>
    <w:p>
      <w:r>
        <w:t>Polyoxyethylen (20) sorbitan monopalmitat</w:t>
      </w:r>
    </w:p>
    <w:p>
      <w:r>
        <w:t>Polyoxyethylene (20) sorbitan monopalmitate</w:t>
      </w:r>
    </w:p>
    <w:p>
      <w:r>
        <w:t>3402.42.90</w:t>
      </w:r>
    </w:p>
    <w:p>
      <w:r>
        <w:t>Emulsifier</w:t>
      </w:r>
    </w:p>
    <w:p>
      <w:r>
        <w:t>175.</w:t>
      </w:r>
    </w:p>
    <w:p>
      <w:r>
        <w:t>435</w:t>
      </w:r>
    </w:p>
    <w:p>
      <w:r>
        <w:t>Polyoxyethylen (20) sorbitan monostearat</w:t>
      </w:r>
    </w:p>
    <w:p>
      <w:r>
        <w:t>...</w:t>
      </w:r>
    </w:p>
    <w:p>
      <w:r>
        <w:t>...</w:t>
      </w:r>
    </w:p>
    <w:p>
      <w:r>
        <w:t>...</w:t>
      </w:r>
    </w:p>
    <w:p>
      <w:r>
        <w:t>Please sign up or sign in to your   TVPL    Pro  Membership to see English documents.</w:t>
      </w:r>
    </w:p>
    <w:p>
      <w:r>
        <w:t>3402.42.90</w:t>
      </w:r>
    </w:p>
    <w:p>
      <w:r>
        <w:t>Emulsifier, stabilizer</w:t>
      </w:r>
    </w:p>
    <w:p>
      <w:r>
        <w:t>176.</w:t>
      </w:r>
    </w:p>
    <w:p>
      <w:r>
        <w:t>436</w:t>
      </w:r>
    </w:p>
    <w:p>
      <w:r>
        <w:t>Polyoxyethylen (20) sorbitan tristearat</w:t>
      </w:r>
    </w:p>
    <w:p>
      <w:r>
        <w:t>Polyoxyethylene (20) sorbitan tri stearate</w:t>
      </w:r>
    </w:p>
    <w:p>
      <w:r>
        <w:t>3402.42.90</w:t>
      </w:r>
    </w:p>
    <w:p>
      <w:r>
        <w:t>Emulsifier, stabilizer</w:t>
      </w:r>
    </w:p>
    <w:p>
      <w:r>
        <w:t>177.</w:t>
      </w:r>
    </w:p>
    <w:p>
      <w:r>
        <w:t>...</w:t>
      </w:r>
    </w:p>
    <w:p>
      <w:r>
        <w:t>...</w:t>
      </w:r>
    </w:p>
    <w:p>
      <w:r>
        <w:t>...</w:t>
      </w:r>
    </w:p>
    <w:p>
      <w:r>
        <w:t>Please sign up or sign in to your   TVPL    Pro  Membership to see English documents.</w:t>
      </w:r>
    </w:p>
    <w:p>
      <w:r>
        <w:t>Pectin</w:t>
      </w:r>
    </w:p>
    <w:p>
      <w:r>
        <w:t>Pectins</w:t>
      </w:r>
    </w:p>
    <w:p>
      <w:r>
        <w:t>1302.20.00</w:t>
      </w:r>
    </w:p>
    <w:p>
      <w:r>
        <w:t>Emulsifier, gelling agent, glazing agent, stabilizer, thickener</w:t>
      </w:r>
    </w:p>
    <w:p>
      <w:r>
        <w:t>178.</w:t>
      </w:r>
    </w:p>
    <w:p>
      <w:r>
        <w:t>442</w:t>
      </w:r>
    </w:p>
    <w:p>
      <w:r>
        <w:t>Các muối amoni của acid phosphatidic</w:t>
      </w:r>
    </w:p>
    <w:p>
      <w:r>
        <w:t>Ammonium salts of phosphatidic acid</w:t>
      </w:r>
    </w:p>
    <w:p>
      <w:r>
        <w:t>2835.29.90</w:t>
      </w:r>
    </w:p>
    <w:p>
      <w:r>
        <w:t>...</w:t>
      </w:r>
    </w:p>
    <w:p>
      <w:r>
        <w:t>...</w:t>
      </w:r>
    </w:p>
    <w:p>
      <w:r>
        <w:t>...</w:t>
      </w:r>
    </w:p>
    <w:p>
      <w:r>
        <w:t>Please sign up or sign in to your   TVPL    Pro  Membership to see English documents.</w:t>
      </w:r>
    </w:p>
    <w:p>
      <w:r>
        <w:t>179.</w:t>
      </w:r>
    </w:p>
    <w:p>
      <w:r>
        <w:t>444</w:t>
      </w:r>
    </w:p>
    <w:p>
      <w:r>
        <w:t>Sucrose acetat isobutyrat</w:t>
      </w:r>
    </w:p>
    <w:p>
      <w:r>
        <w:t>Sucrose acetate isobutyrate</w:t>
      </w:r>
    </w:p>
    <w:p>
      <w:r>
        <w:t>2940.00.00</w:t>
      </w:r>
    </w:p>
    <w:p>
      <w:r>
        <w:t>Emulsifier, stabilizer</w:t>
      </w:r>
    </w:p>
    <w:p>
      <w:r>
        <w:t>180.</w:t>
      </w:r>
    </w:p>
    <w:p>
      <w:r>
        <w:t>445(iii)</w:t>
      </w:r>
    </w:p>
    <w:p>
      <w:r>
        <w:t>Glycerol ester của nhựa cây</w:t>
      </w:r>
    </w:p>
    <w:p>
      <w:r>
        <w:t>...</w:t>
      </w:r>
    </w:p>
    <w:p>
      <w:r>
        <w:t>...</w:t>
      </w:r>
    </w:p>
    <w:p>
      <w:r>
        <w:t>...</w:t>
      </w:r>
    </w:p>
    <w:p>
      <w:r>
        <w:t>Please sign up or sign in to your   TVPL    Pro  Membership to see English documents.</w:t>
      </w:r>
    </w:p>
    <w:p>
      <w:r>
        <w:t>3806.30.10; 3806.30.90; 3806.90.10; 3806.90.90</w:t>
      </w:r>
    </w:p>
    <w:p>
      <w:r>
        <w:t>Emulsifier, stabilizer</w:t>
      </w:r>
    </w:p>
    <w:p>
      <w:r>
        <w:t>181.</w:t>
      </w:r>
    </w:p>
    <w:p>
      <w:r>
        <w:t>450(i)</w:t>
      </w:r>
    </w:p>
    <w:p>
      <w:r>
        <w:t>Dinatri diphosphat</w:t>
      </w:r>
    </w:p>
    <w:p>
      <w:r>
        <w:t>Disodium diphosphate</w:t>
      </w:r>
    </w:p>
    <w:p>
      <w:r>
        <w:t>2835.22.00</w:t>
      </w:r>
    </w:p>
    <w:p>
      <w:r>
        <w:t>Emulsifier, acidity regulator, emulsifying salt, humectant, leavening agent, sequestrant, stabilizer, thickener</w:t>
      </w:r>
    </w:p>
    <w:p>
      <w:r>
        <w:t>182.</w:t>
      </w:r>
    </w:p>
    <w:p>
      <w:r>
        <w:t>...</w:t>
      </w:r>
    </w:p>
    <w:p>
      <w:r>
        <w:t>...</w:t>
      </w:r>
    </w:p>
    <w:p>
      <w:r>
        <w:t>...</w:t>
      </w:r>
    </w:p>
    <w:p>
      <w:r>
        <w:t>Please sign up or sign in to your   TVPL    Pro  Membership to see English documents.</w:t>
      </w:r>
    </w:p>
    <w:p>
      <w:r>
        <w:t>Trinatri diphosphat</w:t>
      </w:r>
    </w:p>
    <w:p>
      <w:r>
        <w:t>Trisodium diphosphate</w:t>
      </w:r>
    </w:p>
    <w:p>
      <w:r>
        <w:t>2835.29.10</w:t>
      </w:r>
    </w:p>
    <w:p>
      <w:r>
        <w:t>Acidity regulator, emulsifier, emulsifying salt, leavening agent, humectant, sequestrant, stabilizer, thickener</w:t>
      </w:r>
    </w:p>
    <w:p>
      <w:r>
        <w:t>183.</w:t>
      </w:r>
    </w:p>
    <w:p>
      <w:r>
        <w:t>450(iii)</w:t>
      </w:r>
    </w:p>
    <w:p>
      <w:r>
        <w:t>Tetranatri diphosphat</w:t>
      </w:r>
    </w:p>
    <w:p>
      <w:r>
        <w:t>Tetrasodium diphosphate</w:t>
      </w:r>
    </w:p>
    <w:p>
      <w:r>
        <w:t>2835.39.10</w:t>
      </w:r>
    </w:p>
    <w:p>
      <w:r>
        <w:t>...</w:t>
      </w:r>
    </w:p>
    <w:p>
      <w:r>
        <w:t>...</w:t>
      </w:r>
    </w:p>
    <w:p>
      <w:r>
        <w:t>...</w:t>
      </w:r>
    </w:p>
    <w:p>
      <w:r>
        <w:t>Please sign up or sign in to your   TVPL    Pro  Membership to see English documents.</w:t>
      </w:r>
    </w:p>
    <w:p>
      <w:r>
        <w:t>184.</w:t>
      </w:r>
    </w:p>
    <w:p>
      <w:r>
        <w:t>450(v)</w:t>
      </w:r>
    </w:p>
    <w:p>
      <w:r>
        <w:t>Tetrakali diphosphat</w:t>
      </w:r>
    </w:p>
    <w:p>
      <w:r>
        <w:t>Tetrapotassium diphosphate</w:t>
      </w:r>
    </w:p>
    <w:p>
      <w:r>
        <w:t>2835.39.90</w:t>
      </w:r>
    </w:p>
    <w:p>
      <w:r>
        <w:t>Sequestrant, acidity regulator, emulsifier, emulsifying salt, stabilizer, humectant, leavening agent, thickener</w:t>
      </w:r>
    </w:p>
    <w:p>
      <w:r>
        <w:t>185.</w:t>
      </w:r>
    </w:p>
    <w:p>
      <w:r>
        <w:t>450(vi)</w:t>
      </w:r>
    </w:p>
    <w:p>
      <w:r>
        <w:t>Dicalci diphosphat</w:t>
      </w:r>
    </w:p>
    <w:p>
      <w:r>
        <w:t>...</w:t>
      </w:r>
    </w:p>
    <w:p>
      <w:r>
        <w:t>...</w:t>
      </w:r>
    </w:p>
    <w:p>
      <w:r>
        <w:t>...</w:t>
      </w:r>
    </w:p>
    <w:p>
      <w:r>
        <w:t>Please sign up or sign in to your   TVPL    Pro  Membership to see English documents.</w:t>
      </w:r>
    </w:p>
    <w:p>
      <w:r>
        <w:t>2835.26.00</w:t>
      </w:r>
    </w:p>
    <w:p>
      <w:r>
        <w:t>Sequestrant, acidity regulator, emulsifier, emulsifying salt, firming agent, leavening agent, stabilizer, thickener</w:t>
      </w:r>
    </w:p>
    <w:p>
      <w:r>
        <w:t>186.</w:t>
      </w:r>
    </w:p>
    <w:p>
      <w:r>
        <w:t>450(vii)</w:t>
      </w:r>
    </w:p>
    <w:p>
      <w:r>
        <w:t>Calci dihydro diphosphat</w:t>
      </w:r>
    </w:p>
    <w:p>
      <w:r>
        <w:t>Calcium dihydrogen diphosphate</w:t>
      </w:r>
    </w:p>
    <w:p>
      <w:r>
        <w:t>2835.26.00</w:t>
      </w:r>
    </w:p>
    <w:p>
      <w:r>
        <w:t>Acidity regulator, emulsifier, emulsifying salt, humectant, leavening agent, sequestrant, stabilizer</w:t>
      </w:r>
    </w:p>
    <w:p>
      <w:r>
        <w:t>187.</w:t>
      </w:r>
    </w:p>
    <w:p>
      <w:r>
        <w:t>...</w:t>
      </w:r>
    </w:p>
    <w:p>
      <w:r>
        <w:t>...</w:t>
      </w:r>
    </w:p>
    <w:p>
      <w:r>
        <w:t>...</w:t>
      </w:r>
    </w:p>
    <w:p>
      <w:r>
        <w:t>Please sign up or sign in to your   TVPL    Pro  Membership to see English documents.</w:t>
      </w:r>
    </w:p>
    <w:p>
      <w:r>
        <w:t>Magnesi dihydro diphosphat</w:t>
      </w:r>
    </w:p>
    <w:p>
      <w:r>
        <w:t>Magnesium dihydrogen diphosphate</w:t>
      </w:r>
    </w:p>
    <w:p>
      <w:r>
        <w:t>2835.29.90</w:t>
      </w:r>
    </w:p>
    <w:p>
      <w:r>
        <w:t>Acidity regulator, leavening agent, stabilizer</w:t>
      </w:r>
    </w:p>
    <w:p>
      <w:r>
        <w:t>188.</w:t>
      </w:r>
    </w:p>
    <w:p>
      <w:r>
        <w:t>451(i)</w:t>
      </w:r>
    </w:p>
    <w:p>
      <w:r>
        <w:t>Pentanatri triphosphat</w:t>
      </w:r>
    </w:p>
    <w:p>
      <w:r>
        <w:t>Pentasodium triphosphate</w:t>
      </w:r>
    </w:p>
    <w:p>
      <w:r>
        <w:t>2835.39.90</w:t>
      </w:r>
    </w:p>
    <w:p>
      <w:r>
        <w:t>...</w:t>
      </w:r>
    </w:p>
    <w:p>
      <w:r>
        <w:t>...</w:t>
      </w:r>
    </w:p>
    <w:p>
      <w:r>
        <w:t>...</w:t>
      </w:r>
    </w:p>
    <w:p>
      <w:r>
        <w:t>Please sign up or sign in to your   TVPL    Pro  Membership to see English documents.</w:t>
      </w:r>
    </w:p>
    <w:p>
      <w:r>
        <w:t>189.</w:t>
      </w:r>
    </w:p>
    <w:p>
      <w:r>
        <w:t>451(ii)</w:t>
      </w:r>
    </w:p>
    <w:p>
      <w:r>
        <w:t>Pentakali triphosphat</w:t>
      </w:r>
    </w:p>
    <w:p>
      <w:r>
        <w:t>Pentapotassium triphosphate</w:t>
      </w:r>
    </w:p>
    <w:p>
      <w:r>
        <w:t>2835.39.90</w:t>
      </w:r>
    </w:p>
    <w:p>
      <w:r>
        <w:t>Acidity regulator, emulsifier, emulsifying salt, humectant, sequestrant, stabilizer, thickener</w:t>
      </w:r>
    </w:p>
    <w:p>
      <w:r>
        <w:t>190.</w:t>
      </w:r>
    </w:p>
    <w:p>
      <w:r>
        <w:t>452(i)</w:t>
      </w:r>
    </w:p>
    <w:p>
      <w:r>
        <w:t>Natri polyphosphat</w:t>
      </w:r>
    </w:p>
    <w:p>
      <w:r>
        <w:t>...</w:t>
      </w:r>
    </w:p>
    <w:p>
      <w:r>
        <w:t>...</w:t>
      </w:r>
    </w:p>
    <w:p>
      <w:r>
        <w:t>...</w:t>
      </w:r>
    </w:p>
    <w:p>
      <w:r>
        <w:t>Please sign up or sign in to your   TVPL    Pro  Membership to see English documents.</w:t>
      </w:r>
    </w:p>
    <w:p>
      <w:r>
        <w:t>2835.39.90</w:t>
      </w:r>
    </w:p>
    <w:p>
      <w:r>
        <w:t>Sequestrant, acidity regulator, emulsifier, emulsifying salt, humectant, leavening agent, stabilizer, thickener</w:t>
      </w:r>
    </w:p>
    <w:p>
      <w:r>
        <w:t>191.</w:t>
      </w:r>
    </w:p>
    <w:p>
      <w:r>
        <w:t>452(ii)</w:t>
      </w:r>
    </w:p>
    <w:p>
      <w:r>
        <w:t>Kali polyphosphat</w:t>
      </w:r>
    </w:p>
    <w:p>
      <w:r>
        <w:t>Potassium polyphosphate</w:t>
      </w:r>
    </w:p>
    <w:p>
      <w:r>
        <w:t>2835.39.90</w:t>
      </w:r>
    </w:p>
    <w:p>
      <w:r>
        <w:t>Sequestrant, acidity regulator, emulsifier, emulsifying salt, humectant, leavening agent, stabilizer, thickener</w:t>
      </w:r>
    </w:p>
    <w:p>
      <w:r>
        <w:t>192.</w:t>
      </w:r>
    </w:p>
    <w:p>
      <w:r>
        <w:t>...</w:t>
      </w:r>
    </w:p>
    <w:p>
      <w:r>
        <w:t>...</w:t>
      </w:r>
    </w:p>
    <w:p>
      <w:r>
        <w:t>...</w:t>
      </w:r>
    </w:p>
    <w:p>
      <w:r>
        <w:t>Please sign up or sign in to your   TVPL    Pro  Membership to see English documents.</w:t>
      </w:r>
    </w:p>
    <w:p>
      <w:r>
        <w:t>Natri calci polyphosphat</w:t>
      </w:r>
    </w:p>
    <w:p>
      <w:r>
        <w:t>Sodium calcium polyphosphate</w:t>
      </w:r>
    </w:p>
    <w:p>
      <w:r>
        <w:t>2835.39.90</w:t>
      </w:r>
    </w:p>
    <w:p>
      <w:r>
        <w:t>Acidity regulator, sequestrant, emulsifier, humectant, leavening agent, stabilizer</w:t>
      </w:r>
    </w:p>
    <w:p>
      <w:r>
        <w:t>193.</w:t>
      </w:r>
    </w:p>
    <w:p>
      <w:r>
        <w:t>452(iv)</w:t>
      </w:r>
    </w:p>
    <w:p>
      <w:r>
        <w:t>Calci polyphosphat</w:t>
      </w:r>
    </w:p>
    <w:p>
      <w:r>
        <w:t>Calcium polyphosphate</w:t>
      </w:r>
    </w:p>
    <w:p>
      <w:r>
        <w:t>2835.39.90</w:t>
      </w:r>
    </w:p>
    <w:p>
      <w:r>
        <w:t>...</w:t>
      </w:r>
    </w:p>
    <w:p>
      <w:r>
        <w:t>...</w:t>
      </w:r>
    </w:p>
    <w:p>
      <w:r>
        <w:t>...</w:t>
      </w:r>
    </w:p>
    <w:p>
      <w:r>
        <w:t>Please sign up or sign in to your   TVPL    Pro  Membership to see English documents.</w:t>
      </w:r>
    </w:p>
    <w:p>
      <w:r>
        <w:t>194.</w:t>
      </w:r>
    </w:p>
    <w:p>
      <w:r>
        <w:t>452(v)</w:t>
      </w:r>
    </w:p>
    <w:p>
      <w:r>
        <w:t>Amoni polyphosphat</w:t>
      </w:r>
    </w:p>
    <w:p>
      <w:r>
        <w:t>Ammonium polyphosphate</w:t>
      </w:r>
    </w:p>
    <w:p>
      <w:r>
        <w:t>2835.39.90</w:t>
      </w:r>
    </w:p>
    <w:p>
      <w:r>
        <w:t>Acidity regulator, emulsifier, emulsifying salt, sequestrant, humectant, stabilizer, thickener</w:t>
      </w:r>
    </w:p>
    <w:p>
      <w:r>
        <w:t>195.</w:t>
      </w:r>
    </w:p>
    <w:p>
      <w:r>
        <w:t>455</w:t>
      </w:r>
    </w:p>
    <w:p>
      <w:r>
        <w:t>Mannoprotein của nấm men</w:t>
      </w:r>
    </w:p>
    <w:p>
      <w:r>
        <w:t>...</w:t>
      </w:r>
    </w:p>
    <w:p>
      <w:r>
        <w:t>...</w:t>
      </w:r>
    </w:p>
    <w:p>
      <w:r>
        <w:t>...</w:t>
      </w:r>
    </w:p>
    <w:p>
      <w:r>
        <w:t>Please sign up or sign in to your   TVPL    Pro  Membership to see English documents.</w:t>
      </w:r>
    </w:p>
    <w:p>
      <w:r>
        <w:t>2102.20.90</w:t>
      </w:r>
    </w:p>
    <w:p>
      <w:r>
        <w:t>Stabilizer</w:t>
      </w:r>
    </w:p>
    <w:p>
      <w:r>
        <w:t>196.</w:t>
      </w:r>
    </w:p>
    <w:p>
      <w:r>
        <w:t>457</w:t>
      </w:r>
    </w:p>
    <w:p>
      <w:r>
        <w:t>alpha-Cyclodextrin</w:t>
      </w:r>
    </w:p>
    <w:p>
      <w:r>
        <w:t>Cyclodextrin,  alpha-</w:t>
      </w:r>
    </w:p>
    <w:p>
      <w:r>
        <w:t>3505.10.10</w:t>
      </w:r>
    </w:p>
    <w:p>
      <w:r>
        <w:t>Thickener, stabilizer</w:t>
      </w:r>
    </w:p>
    <w:p>
      <w:r>
        <w:t>197.</w:t>
      </w:r>
    </w:p>
    <w:p>
      <w:r>
        <w:t>...</w:t>
      </w:r>
    </w:p>
    <w:p>
      <w:r>
        <w:t>...</w:t>
      </w:r>
    </w:p>
    <w:p>
      <w:r>
        <w:t>...</w:t>
      </w:r>
    </w:p>
    <w:p>
      <w:r>
        <w:t>Please sign up or sign in to your   TVPL    Pro  Membership to see English documents.</w:t>
      </w:r>
    </w:p>
    <w:p>
      <w:r>
        <w:t>gamma-Cyclodextrin</w:t>
      </w:r>
    </w:p>
    <w:p>
      <w:r>
        <w:t>Cyclodextrin,  gamma-</w:t>
      </w:r>
    </w:p>
    <w:p>
      <w:r>
        <w:t>2940.00.00</w:t>
      </w:r>
    </w:p>
    <w:p>
      <w:r>
        <w:t>Thickener, stabilizer</w:t>
      </w:r>
    </w:p>
    <w:p>
      <w:r>
        <w:t>198.</w:t>
      </w:r>
    </w:p>
    <w:p>
      <w:r>
        <w:t>459</w:t>
      </w:r>
    </w:p>
    <w:p>
      <w:r>
        <w:t>beta-Cyclodextrin</w:t>
      </w:r>
    </w:p>
    <w:p>
      <w:r>
        <w:t>Cyclodextrin,  beta-</w:t>
      </w:r>
    </w:p>
    <w:p>
      <w:r>
        <w:t>3505.10.90</w:t>
      </w:r>
    </w:p>
    <w:p>
      <w:r>
        <w:t>...</w:t>
      </w:r>
    </w:p>
    <w:p>
      <w:r>
        <w:t>...</w:t>
      </w:r>
    </w:p>
    <w:p>
      <w:r>
        <w:t>...</w:t>
      </w:r>
    </w:p>
    <w:p>
      <w:r>
        <w:t>Please sign up or sign in to your   TVPL    Pro  Membership to see English documents.</w:t>
      </w:r>
    </w:p>
    <w:p>
      <w:r>
        <w:t>199.</w:t>
      </w:r>
    </w:p>
    <w:p>
      <w:r>
        <w:t>460(i)</w:t>
      </w:r>
    </w:p>
    <w:p>
      <w:r>
        <w:t>Cellulose vi tinh thể (Cellulose gel)</w:t>
      </w:r>
    </w:p>
    <w:p>
      <w:r>
        <w:t>Microcrystalline cellulose (Cellulose gel)</w:t>
      </w:r>
    </w:p>
    <w:p>
      <w:r>
        <w:t>3912.90.20; 3912.90.90</w:t>
      </w:r>
    </w:p>
    <w:p>
      <w:r>
        <w:t>Bulking agent, anticaking agent, carrier, glazing agent, emulsifier, foaming agent, stabilizer, thickener</w:t>
      </w:r>
    </w:p>
    <w:p>
      <w:r>
        <w:t>200.</w:t>
      </w:r>
    </w:p>
    <w:p>
      <w:r>
        <w:t>460(ii)</w:t>
      </w:r>
    </w:p>
    <w:p>
      <w:r>
        <w:t>Bột cellulose</w:t>
      </w:r>
    </w:p>
    <w:p>
      <w:r>
        <w:t>...</w:t>
      </w:r>
    </w:p>
    <w:p>
      <w:r>
        <w:t>...</w:t>
      </w:r>
    </w:p>
    <w:p>
      <w:r>
        <w:t>...</w:t>
      </w:r>
    </w:p>
    <w:p>
      <w:r>
        <w:t>Please sign up or sign in to your   TVPL    Pro  Membership to see English documents.</w:t>
      </w:r>
    </w:p>
    <w:p>
      <w:r>
        <w:t>3912.90.90</w:t>
      </w:r>
    </w:p>
    <w:p>
      <w:r>
        <w:t>Bulking agent, anticaking agent, emulsifier, glazing agent, humectant, stabilizer, thickener</w:t>
      </w:r>
    </w:p>
    <w:p>
      <w:r>
        <w:t>201.</w:t>
      </w:r>
    </w:p>
    <w:p>
      <w:r>
        <w:t>461</w:t>
      </w:r>
    </w:p>
    <w:p>
      <w:r>
        <w:t>Methyl cellulose</w:t>
      </w:r>
    </w:p>
    <w:p>
      <w:r>
        <w:t>Methyl cellulose</w:t>
      </w:r>
    </w:p>
    <w:p>
      <w:r>
        <w:t>3912.39.00</w:t>
      </w:r>
    </w:p>
    <w:p>
      <w:r>
        <w:t>Bulking agent, glazing agent, emulsifier, stabilizer, thickener</w:t>
      </w:r>
    </w:p>
    <w:p>
      <w:r>
        <w:t>202.</w:t>
      </w:r>
    </w:p>
    <w:p>
      <w:r>
        <w:t>...</w:t>
      </w:r>
    </w:p>
    <w:p>
      <w:r>
        <w:t>...</w:t>
      </w:r>
    </w:p>
    <w:p>
      <w:r>
        <w:t>...</w:t>
      </w:r>
    </w:p>
    <w:p>
      <w:r>
        <w:t>Please sign up or sign in to your   TVPL    Pro  Membership to see English documents.</w:t>
      </w:r>
    </w:p>
    <w:p>
      <w:r>
        <w:t>Ethyl cellulose</w:t>
      </w:r>
    </w:p>
    <w:p>
      <w:r>
        <w:t>Ethyl cellulose</w:t>
      </w:r>
    </w:p>
    <w:p>
      <w:r>
        <w:t>3912.39.00</w:t>
      </w:r>
    </w:p>
    <w:p>
      <w:r>
        <w:t>Thickener, bulking agent, carrier, glazing agent</w:t>
      </w:r>
    </w:p>
    <w:p>
      <w:r>
        <w:t>203.</w:t>
      </w:r>
    </w:p>
    <w:p>
      <w:r>
        <w:t>463</w:t>
      </w:r>
    </w:p>
    <w:p>
      <w:r>
        <w:t>Hydroxypropyl cellulose</w:t>
      </w:r>
    </w:p>
    <w:p>
      <w:r>
        <w:t>Hydroxypropyl cellulose</w:t>
      </w:r>
    </w:p>
    <w:p>
      <w:r>
        <w:t>3912.39.00</w:t>
      </w:r>
    </w:p>
    <w:p>
      <w:r>
        <w:t>...</w:t>
      </w:r>
    </w:p>
    <w:p>
      <w:r>
        <w:t>...</w:t>
      </w:r>
    </w:p>
    <w:p>
      <w:r>
        <w:t>...</w:t>
      </w:r>
    </w:p>
    <w:p>
      <w:r>
        <w:t>Please sign up or sign in to your   TVPL    Pro  Membership to see English documents.</w:t>
      </w:r>
    </w:p>
    <w:p>
      <w:r>
        <w:t>204.</w:t>
      </w:r>
    </w:p>
    <w:p>
      <w:r>
        <w:t>464</w:t>
      </w:r>
    </w:p>
    <w:p>
      <w:r>
        <w:t>Hydroxypropyl methyl cellulose</w:t>
      </w:r>
    </w:p>
    <w:p>
      <w:r>
        <w:t>Hydroxypropyl methyl cellulose</w:t>
      </w:r>
    </w:p>
    <w:p>
      <w:r>
        <w:t>3912.39.00</w:t>
      </w:r>
    </w:p>
    <w:p>
      <w:r>
        <w:t>Emulsifier, glazing agent, stabilizer, thickener, bulking agent</w:t>
      </w:r>
    </w:p>
    <w:p>
      <w:r>
        <w:t>205.</w:t>
      </w:r>
    </w:p>
    <w:p>
      <w:r>
        <w:t>465</w:t>
      </w:r>
    </w:p>
    <w:p>
      <w:r>
        <w:t>Methyl ethyl cellulose</w:t>
      </w:r>
    </w:p>
    <w:p>
      <w:r>
        <w:t>...</w:t>
      </w:r>
    </w:p>
    <w:p>
      <w:r>
        <w:t>...</w:t>
      </w:r>
    </w:p>
    <w:p>
      <w:r>
        <w:t>...</w:t>
      </w:r>
    </w:p>
    <w:p>
      <w:r>
        <w:t>Please sign up or sign in to your   TVPL    Pro  Membership to see English documents.</w:t>
      </w:r>
    </w:p>
    <w:p>
      <w:r>
        <w:t>3912.39.00</w:t>
      </w:r>
    </w:p>
    <w:p>
      <w:r>
        <w:t>Emulsifier, foaming agent, stabilizer, thickener</w:t>
      </w:r>
    </w:p>
    <w:p>
      <w:r>
        <w:t>206.</w:t>
      </w:r>
    </w:p>
    <w:p>
      <w:r>
        <w:t>466</w:t>
      </w:r>
    </w:p>
    <w:p>
      <w:r>
        <w:t>Natri carboxymethyl cellulose (Gôm cellulose)</w:t>
      </w:r>
    </w:p>
    <w:p>
      <w:r>
        <w:t>Sodium carboxymethyl cellulose (Cellulose gum)</w:t>
      </w:r>
    </w:p>
    <w:p>
      <w:r>
        <w:t>3912.31.00</w:t>
      </w:r>
    </w:p>
    <w:p>
      <w:r>
        <w:t>Thickener, bulking agent, emulsifier, glazing agent, stabilizer, humectant, firming agent, gelling agent</w:t>
      </w:r>
    </w:p>
    <w:p>
      <w:r>
        <w:t>207.</w:t>
      </w:r>
    </w:p>
    <w:p>
      <w:r>
        <w:t>...</w:t>
      </w:r>
    </w:p>
    <w:p>
      <w:r>
        <w:t>...</w:t>
      </w:r>
    </w:p>
    <w:p>
      <w:r>
        <w:t>...</w:t>
      </w:r>
    </w:p>
    <w:p>
      <w:r>
        <w:t>Please sign up or sign in to your   TVPL    Pro  Membership to see English documents.</w:t>
      </w:r>
    </w:p>
    <w:p>
      <w:r>
        <w:t>Ethyl hydroxyethyl cellulose</w:t>
      </w:r>
    </w:p>
    <w:p>
      <w:r>
        <w:t>Ethyl hydroxyethyl cellulose</w:t>
      </w:r>
    </w:p>
    <w:p>
      <w:r>
        <w:t>3912.39.00</w:t>
      </w:r>
    </w:p>
    <w:p>
      <w:r>
        <w:t>Emulsifier, stabilizer, thickener</w:t>
      </w:r>
    </w:p>
    <w:p>
      <w:r>
        <w:t>208.</w:t>
      </w:r>
    </w:p>
    <w:p>
      <w:r>
        <w:t>468</w:t>
      </w:r>
    </w:p>
    <w:p>
      <w:r>
        <w:t>Cross-linked natri carboxymethyl cellulose</w:t>
      </w:r>
    </w:p>
    <w:p>
      <w:r>
        <w:t>Cross-linked sodium carboxymethyl cellulose</w:t>
      </w:r>
    </w:p>
    <w:p>
      <w:r>
        <w:t>3912.31.00</w:t>
      </w:r>
    </w:p>
    <w:p>
      <w:r>
        <w:t>...</w:t>
      </w:r>
    </w:p>
    <w:p>
      <w:r>
        <w:t>...</w:t>
      </w:r>
    </w:p>
    <w:p>
      <w:r>
        <w:t>...</w:t>
      </w:r>
    </w:p>
    <w:p>
      <w:r>
        <w:t>Please sign up or sign in to your   TVPL    Pro  Membership to see English documents.</w:t>
      </w:r>
    </w:p>
    <w:p>
      <w:r>
        <w:t>209.</w:t>
      </w:r>
    </w:p>
    <w:p>
      <w:r>
        <w:t>469</w:t>
      </w:r>
    </w:p>
    <w:p>
      <w:r>
        <w:t>Natri carboxymethyl cellulose, thủy phân bang enzyme (Gôm cellulose, thủy phân bằng enzym)</w:t>
      </w:r>
    </w:p>
    <w:p>
      <w:r>
        <w:t>Sodium carboxymethyl cellulose, enzymatically hydrolysed (Cellulose gum, enzymatically hydrolysed)</w:t>
      </w:r>
    </w:p>
    <w:p>
      <w:r>
        <w:t>3912.31.00</w:t>
      </w:r>
    </w:p>
    <w:p>
      <w:r>
        <w:t>Stabilizer, thickener</w:t>
      </w:r>
    </w:p>
    <w:p>
      <w:r>
        <w:t>210.</w:t>
      </w:r>
    </w:p>
    <w:p>
      <w:r>
        <w:t>470(i)</w:t>
      </w:r>
    </w:p>
    <w:p>
      <w:r>
        <w:t>Muối của acid myristic, palmitic và stearic (NH4, Ca, K và Na)</w:t>
      </w:r>
    </w:p>
    <w:p>
      <w:r>
        <w:t>...</w:t>
      </w:r>
    </w:p>
    <w:p>
      <w:r>
        <w:t>...</w:t>
      </w:r>
    </w:p>
    <w:p>
      <w:r>
        <w:t>...</w:t>
      </w:r>
    </w:p>
    <w:p>
      <w:r>
        <w:t>Please sign up or sign in to your   TVPL    Pro  Membership to see English documents.</w:t>
      </w:r>
    </w:p>
    <w:p>
      <w:r>
        <w:t>2915.70.10; 2915.70.30; 2915.90.20</w:t>
      </w:r>
    </w:p>
    <w:p>
      <w:r>
        <w:t>Anticaking agent, emulsifier, stabilizer</w:t>
      </w:r>
    </w:p>
    <w:p>
      <w:r>
        <w:t>211.</w:t>
      </w:r>
    </w:p>
    <w:p>
      <w:r>
        <w:t>470(ii)</w:t>
      </w:r>
    </w:p>
    <w:p>
      <w:r>
        <w:t>Muối của acid oleic (Ca, Na và K)</w:t>
      </w:r>
    </w:p>
    <w:p>
      <w:r>
        <w:t>Salts of oleic acid with calcium, potassium and sodium</w:t>
      </w:r>
    </w:p>
    <w:p>
      <w:r>
        <w:t>2916.15.00</w:t>
      </w:r>
    </w:p>
    <w:p>
      <w:r>
        <w:t>Anticaking agent, emulsifier, stabilizer</w:t>
      </w:r>
    </w:p>
    <w:p>
      <w:r>
        <w:t>212.</w:t>
      </w:r>
    </w:p>
    <w:p>
      <w:r>
        <w:t>...</w:t>
      </w:r>
    </w:p>
    <w:p>
      <w:r>
        <w:t>...</w:t>
      </w:r>
    </w:p>
    <w:p>
      <w:r>
        <w:t>...</w:t>
      </w:r>
    </w:p>
    <w:p>
      <w:r>
        <w:t>Please sign up or sign in to your   TVPL    Pro  Membership to see English documents.</w:t>
      </w:r>
    </w:p>
    <w:p>
      <w:r>
        <w:t>Magnesi sterat</w:t>
      </w:r>
    </w:p>
    <w:p>
      <w:r>
        <w:t>Magnesium stearate</w:t>
      </w:r>
    </w:p>
    <w:p>
      <w:r>
        <w:t>2915.70.30</w:t>
      </w:r>
    </w:p>
    <w:p>
      <w:r>
        <w:t>Anticaking agent, emulsifier, thickener</w:t>
      </w:r>
    </w:p>
    <w:p>
      <w:r>
        <w:t>213.</w:t>
      </w:r>
    </w:p>
    <w:p>
      <w:r>
        <w:t>471</w:t>
      </w:r>
    </w:p>
    <w:p>
      <w:r>
        <w:t>Mono và diglycerid của các acid béo</w:t>
      </w:r>
    </w:p>
    <w:p>
      <w:r>
        <w:t>Mono- and Di-glycerides of fatty acids</w:t>
      </w:r>
    </w:p>
    <w:p>
      <w:r>
        <w:t>1520.00.90</w:t>
      </w:r>
    </w:p>
    <w:p>
      <w:r>
        <w:t>...</w:t>
      </w:r>
    </w:p>
    <w:p>
      <w:r>
        <w:t>...</w:t>
      </w:r>
    </w:p>
    <w:p>
      <w:r>
        <w:t>...</w:t>
      </w:r>
    </w:p>
    <w:p>
      <w:r>
        <w:t>Please sign up or sign in to your   TVPL    Pro  Membership to see English documents.</w:t>
      </w:r>
    </w:p>
    <w:p>
      <w:r>
        <w:t>214.</w:t>
      </w:r>
    </w:p>
    <w:p>
      <w:r>
        <w:t>472a</w:t>
      </w:r>
    </w:p>
    <w:p>
      <w:r>
        <w:t>Este của glycerol với acid acetic và acid béo</w:t>
      </w:r>
    </w:p>
    <w:p>
      <w:r>
        <w:t>Acetic and fatty acid esters of glycerol</w:t>
      </w:r>
    </w:p>
    <w:p>
      <w:r>
        <w:t>3824.99.99</w:t>
      </w:r>
    </w:p>
    <w:p>
      <w:r>
        <w:t>Emulsifier, sequestrant, stabilizer</w:t>
      </w:r>
    </w:p>
    <w:p>
      <w:r>
        <w:t>215.</w:t>
      </w:r>
    </w:p>
    <w:p>
      <w:r>
        <w:t>472b</w:t>
      </w:r>
    </w:p>
    <w:p>
      <w:r>
        <w:t>Este của glycerol với acid lactic và acid béo</w:t>
      </w:r>
    </w:p>
    <w:p>
      <w:r>
        <w:t>...</w:t>
      </w:r>
    </w:p>
    <w:p>
      <w:r>
        <w:t>...</w:t>
      </w:r>
    </w:p>
    <w:p>
      <w:r>
        <w:t>...</w:t>
      </w:r>
    </w:p>
    <w:p>
      <w:r>
        <w:t>Please sign up or sign in to your   TVPL    Pro  Membership to see English documents.</w:t>
      </w:r>
    </w:p>
    <w:p>
      <w:r>
        <w:t>2916.39.90</w:t>
      </w:r>
    </w:p>
    <w:p>
      <w:r>
        <w:t>Emulsifier, sequestrant, stabilizer</w:t>
      </w:r>
    </w:p>
    <w:p>
      <w:r>
        <w:t>216.</w:t>
      </w:r>
    </w:p>
    <w:p>
      <w:r>
        <w:t>472c</w:t>
      </w:r>
    </w:p>
    <w:p>
      <w:r>
        <w:t>Este của glycerol với acid citric và acid béo</w:t>
      </w:r>
    </w:p>
    <w:p>
      <w:r>
        <w:t>Citric and fatty acid esters of glycerol</w:t>
      </w:r>
    </w:p>
    <w:p>
      <w:r>
        <w:t>2916.39.90</w:t>
      </w:r>
    </w:p>
    <w:p>
      <w:r>
        <w:t>Emulsifier, antioxidant, flour treatment agent, sequestrant, stabilizer</w:t>
      </w:r>
    </w:p>
    <w:p>
      <w:r>
        <w:t>217.</w:t>
      </w:r>
    </w:p>
    <w:p>
      <w:r>
        <w:t>...</w:t>
      </w:r>
    </w:p>
    <w:p>
      <w:r>
        <w:t>...</w:t>
      </w:r>
    </w:p>
    <w:p>
      <w:r>
        <w:t>...</w:t>
      </w:r>
    </w:p>
    <w:p>
      <w:r>
        <w:t>Please sign up or sign in to your   TVPL    Pro  Membership to see English documents.</w:t>
      </w:r>
    </w:p>
    <w:p>
      <w:r>
        <w:t>Este của glycerol với acid diacetyl tartaric và acid béo</w:t>
      </w:r>
    </w:p>
    <w:p>
      <w:r>
        <w:t>Diacetyltartaric and fatty acid esters of glycerol</w:t>
      </w:r>
    </w:p>
    <w:p>
      <w:r>
        <w:t>2916.39.90</w:t>
      </w:r>
    </w:p>
    <w:p>
      <w:r>
        <w:t>Emulsifier, sequestrant, stabilizer</w:t>
      </w:r>
    </w:p>
    <w:p>
      <w:r>
        <w:t>218.</w:t>
      </w:r>
    </w:p>
    <w:p>
      <w:r>
        <w:t>473</w:t>
      </w:r>
    </w:p>
    <w:p>
      <w:r>
        <w:t>Este của sucrose với các acid béo</w:t>
      </w:r>
    </w:p>
    <w:p>
      <w:r>
        <w:t>Sucrose esters of fatty acids</w:t>
      </w:r>
    </w:p>
    <w:p>
      <w:r>
        <w:t>2916.39.90</w:t>
      </w:r>
    </w:p>
    <w:p>
      <w:r>
        <w:t>...</w:t>
      </w:r>
    </w:p>
    <w:p>
      <w:r>
        <w:t>...</w:t>
      </w:r>
    </w:p>
    <w:p>
      <w:r>
        <w:t>...</w:t>
      </w:r>
    </w:p>
    <w:p>
      <w:r>
        <w:t>Please sign up or sign in to your   TVPL    Pro  Membership to see English documents.</w:t>
      </w:r>
    </w:p>
    <w:p>
      <w:r>
        <w:t>219.</w:t>
      </w:r>
    </w:p>
    <w:p>
      <w:r>
        <w:t>473a</w:t>
      </w:r>
    </w:p>
    <w:p>
      <w:r>
        <w:t>Oligoeste typ 1 và typ 2 của sucrose</w:t>
      </w:r>
    </w:p>
    <w:p>
      <w:r>
        <w:t>Sucrose oligoesters type I and type II</w:t>
      </w:r>
    </w:p>
    <w:p>
      <w:r>
        <w:t>2915.90.90</w:t>
      </w:r>
    </w:p>
    <w:p>
      <w:r>
        <w:t>Emulsifier, glazing agent, stabilizer</w:t>
      </w:r>
    </w:p>
    <w:p>
      <w:r>
        <w:t>220.</w:t>
      </w:r>
    </w:p>
    <w:p>
      <w:r>
        <w:t>474</w:t>
      </w:r>
    </w:p>
    <w:p>
      <w:r>
        <w:t>Sucroglycerid</w:t>
      </w:r>
    </w:p>
    <w:p>
      <w:r>
        <w:t>...</w:t>
      </w:r>
    </w:p>
    <w:p>
      <w:r>
        <w:t>...</w:t>
      </w:r>
    </w:p>
    <w:p>
      <w:r>
        <w:t>...</w:t>
      </w:r>
    </w:p>
    <w:p>
      <w:r>
        <w:t>Please sign up or sign in to your   TVPL    Pro  Membership to see English documents.</w:t>
      </w:r>
    </w:p>
    <w:p>
      <w:r>
        <w:t>3824.99.70</w:t>
      </w:r>
    </w:p>
    <w:p>
      <w:r>
        <w:t>Emulsifier</w:t>
      </w:r>
    </w:p>
    <w:p>
      <w:r>
        <w:t>221.</w:t>
      </w:r>
    </w:p>
    <w:p>
      <w:r>
        <w:t>475</w:t>
      </w:r>
    </w:p>
    <w:p>
      <w:r>
        <w:t>Este của polyglycerol với các acid béo</w:t>
      </w:r>
    </w:p>
    <w:p>
      <w:r>
        <w:t>Polyglycerol esters of fatty acids</w:t>
      </w:r>
    </w:p>
    <w:p>
      <w:r>
        <w:t>2916.39.90</w:t>
      </w:r>
    </w:p>
    <w:p>
      <w:r>
        <w:t>Emulsifier, stabilizer</w:t>
      </w:r>
    </w:p>
    <w:p>
      <w:r>
        <w:t>222.</w:t>
      </w:r>
    </w:p>
    <w:p>
      <w:r>
        <w:t>...</w:t>
      </w:r>
    </w:p>
    <w:p>
      <w:r>
        <w:t>...</w:t>
      </w:r>
    </w:p>
    <w:p>
      <w:r>
        <w:t>...</w:t>
      </w:r>
    </w:p>
    <w:p>
      <w:r>
        <w:t>Please sign up or sign in to your   TVPL    Pro  Membership to see English documents.</w:t>
      </w:r>
    </w:p>
    <w:p>
      <w:r>
        <w:t>Este của polyglycerol với acid ricinoleic</w:t>
      </w:r>
    </w:p>
    <w:p>
      <w:r>
        <w:t>Polyglycerol esters of interesterified ricinoleic acid</w:t>
      </w:r>
    </w:p>
    <w:p>
      <w:r>
        <w:t>2916.39.90</w:t>
      </w:r>
    </w:p>
    <w:p>
      <w:r>
        <w:t>Emulsifier</w:t>
      </w:r>
    </w:p>
    <w:p>
      <w:r>
        <w:t>223.</w:t>
      </w:r>
    </w:p>
    <w:p>
      <w:r>
        <w:t>477</w:t>
      </w:r>
    </w:p>
    <w:p>
      <w:r>
        <w:t>Este của propylen glycol với acid béo</w:t>
      </w:r>
    </w:p>
    <w:p>
      <w:r>
        <w:t>Propylene glycol esters of fatty acids</w:t>
      </w:r>
    </w:p>
    <w:p>
      <w:r>
        <w:t>2916.39.90</w:t>
      </w:r>
    </w:p>
    <w:p>
      <w:r>
        <w:t>...</w:t>
      </w:r>
    </w:p>
    <w:p>
      <w:r>
        <w:t>...</w:t>
      </w:r>
    </w:p>
    <w:p>
      <w:r>
        <w:t>...</w:t>
      </w:r>
    </w:p>
    <w:p>
      <w:r>
        <w:t>Please sign up or sign in to your   TVPL    Pro  Membership to see English documents.</w:t>
      </w:r>
    </w:p>
    <w:p>
      <w:r>
        <w:t>224.</w:t>
      </w:r>
    </w:p>
    <w:p>
      <w:r>
        <w:t>479</w:t>
      </w:r>
    </w:p>
    <w:p>
      <w:r>
        <w:t>Dầu đậu nành oxy hóa nhiệt tương tác với mono và diglycerid của các acid béo</w:t>
      </w:r>
    </w:p>
    <w:p>
      <w:r>
        <w:t>Thermally oxidized soya bean oil interacted with mono- and diglycerides of fatty acids</w:t>
      </w:r>
    </w:p>
    <w:p>
      <w:r>
        <w:t>1518.00.14</w:t>
      </w:r>
    </w:p>
    <w:p>
      <w:r>
        <w:t>Emulsifier</w:t>
      </w:r>
    </w:p>
    <w:p>
      <w:r>
        <w:t>225.</w:t>
      </w:r>
    </w:p>
    <w:p>
      <w:r>
        <w:t>480</w:t>
      </w:r>
    </w:p>
    <w:p>
      <w:r>
        <w:t>Dioctyl natri sulfosuccinat</w:t>
      </w:r>
    </w:p>
    <w:p>
      <w:r>
        <w:t>...</w:t>
      </w:r>
    </w:p>
    <w:p>
      <w:r>
        <w:t>...</w:t>
      </w:r>
    </w:p>
    <w:p>
      <w:r>
        <w:t>...</w:t>
      </w:r>
    </w:p>
    <w:p>
      <w:r>
        <w:t>Please sign up or sign in to your   TVPL    Pro  Membership to see English documents.</w:t>
      </w:r>
    </w:p>
    <w:p>
      <w:r>
        <w:t>2917.19.00</w:t>
      </w:r>
    </w:p>
    <w:p>
      <w:r>
        <w:t>Emulsifier, humectant</w:t>
      </w:r>
    </w:p>
    <w:p>
      <w:r>
        <w:t>226.</w:t>
      </w:r>
    </w:p>
    <w:p>
      <w:r>
        <w:t>481(i)</w:t>
      </w:r>
    </w:p>
    <w:p>
      <w:r>
        <w:t>Natri stearoyl lactylat</w:t>
      </w:r>
    </w:p>
    <w:p>
      <w:r>
        <w:t>Sodium stearoyl lactylate</w:t>
      </w:r>
    </w:p>
    <w:p>
      <w:r>
        <w:t>2915.70.30</w:t>
      </w:r>
    </w:p>
    <w:p>
      <w:r>
        <w:t>Emulsifier, flour treatment agent, foaming agent, stabilizer</w:t>
      </w:r>
    </w:p>
    <w:p>
      <w:r>
        <w:t>227.</w:t>
      </w:r>
    </w:p>
    <w:p>
      <w:r>
        <w:t>...</w:t>
      </w:r>
    </w:p>
    <w:p>
      <w:r>
        <w:t>...</w:t>
      </w:r>
    </w:p>
    <w:p>
      <w:r>
        <w:t>...</w:t>
      </w:r>
    </w:p>
    <w:p>
      <w:r>
        <w:t>Please sign up or sign in to your   TVPL    Pro  Membership to see English documents.</w:t>
      </w:r>
    </w:p>
    <w:p>
      <w:r>
        <w:t>Calci stearoyl lactylat</w:t>
      </w:r>
    </w:p>
    <w:p>
      <w:r>
        <w:t>Calcium stearoyl lactylate</w:t>
      </w:r>
    </w:p>
    <w:p>
      <w:r>
        <w:t>2918.11.00</w:t>
      </w:r>
    </w:p>
    <w:p>
      <w:r>
        <w:t>Emulsifier, flour treatment agent, foaming agent, stabilizer</w:t>
      </w:r>
    </w:p>
    <w:p>
      <w:r>
        <w:t>228.</w:t>
      </w:r>
    </w:p>
    <w:p>
      <w:r>
        <w:t>484</w:t>
      </w:r>
    </w:p>
    <w:p>
      <w:r>
        <w:t>Stearyl citrat</w:t>
      </w:r>
    </w:p>
    <w:p>
      <w:r>
        <w:t>Stearyl citrate</w:t>
      </w:r>
    </w:p>
    <w:p>
      <w:r>
        <w:t>2918.15.90</w:t>
      </w:r>
    </w:p>
    <w:p>
      <w:r>
        <w:t>...</w:t>
      </w:r>
    </w:p>
    <w:p>
      <w:r>
        <w:t>...</w:t>
      </w:r>
    </w:p>
    <w:p>
      <w:r>
        <w:t>...</w:t>
      </w:r>
    </w:p>
    <w:p>
      <w:r>
        <w:t>Please sign up or sign in to your   TVPL    Pro  Membership to see English documents.</w:t>
      </w:r>
    </w:p>
    <w:p>
      <w:r>
        <w:t>229.</w:t>
      </w:r>
    </w:p>
    <w:p>
      <w:r>
        <w:t>491</w:t>
      </w:r>
    </w:p>
    <w:p>
      <w:r>
        <w:t>Sorbitan monostearat</w:t>
      </w:r>
    </w:p>
    <w:p>
      <w:r>
        <w:t>Sorbitan monostearate</w:t>
      </w:r>
    </w:p>
    <w:p>
      <w:r>
        <w:t>2905.44.00</w:t>
      </w:r>
    </w:p>
    <w:p>
      <w:r>
        <w:t>Emulsifier, stabilizer</w:t>
      </w:r>
    </w:p>
    <w:p>
      <w:r>
        <w:t>230.</w:t>
      </w:r>
    </w:p>
    <w:p>
      <w:r>
        <w:t>492</w:t>
      </w:r>
    </w:p>
    <w:p>
      <w:r>
        <w:t>Sorbitan tristearat</w:t>
      </w:r>
    </w:p>
    <w:p>
      <w:r>
        <w:t>...</w:t>
      </w:r>
    </w:p>
    <w:p>
      <w:r>
        <w:t>...</w:t>
      </w:r>
    </w:p>
    <w:p>
      <w:r>
        <w:t>...</w:t>
      </w:r>
    </w:p>
    <w:p>
      <w:r>
        <w:t>Please sign up or sign in to your   TVPL    Pro  Membership to see English documents.</w:t>
      </w:r>
    </w:p>
    <w:p>
      <w:r>
        <w:t>2905.44.00</w:t>
      </w:r>
    </w:p>
    <w:p>
      <w:r>
        <w:t>Emulsifier, stabilizer</w:t>
      </w:r>
    </w:p>
    <w:p>
      <w:r>
        <w:t>231.</w:t>
      </w:r>
    </w:p>
    <w:p>
      <w:r>
        <w:t>493</w:t>
      </w:r>
    </w:p>
    <w:p>
      <w:r>
        <w:t>Sorbitan monolaurat</w:t>
      </w:r>
    </w:p>
    <w:p>
      <w:r>
        <w:t>Sorbitan monolaurate</w:t>
      </w:r>
    </w:p>
    <w:p>
      <w:r>
        <w:t>2905.44.00</w:t>
      </w:r>
    </w:p>
    <w:p>
      <w:r>
        <w:t>Emulsifier, stabilizer</w:t>
      </w:r>
    </w:p>
    <w:p>
      <w:r>
        <w:t>232.</w:t>
      </w:r>
    </w:p>
    <w:p>
      <w:r>
        <w:t>...</w:t>
      </w:r>
    </w:p>
    <w:p>
      <w:r>
        <w:t>...</w:t>
      </w:r>
    </w:p>
    <w:p>
      <w:r>
        <w:t>...</w:t>
      </w:r>
    </w:p>
    <w:p>
      <w:r>
        <w:t>Please sign up or sign in to your   TVPL    Pro  Membership to see English documents.</w:t>
      </w:r>
    </w:p>
    <w:p>
      <w:r>
        <w:t>Sorbitan monooleat</w:t>
      </w:r>
    </w:p>
    <w:p>
      <w:r>
        <w:t>Sorbitan monooleate</w:t>
      </w:r>
    </w:p>
    <w:p>
      <w:r>
        <w:t>2905.44.00</w:t>
      </w:r>
    </w:p>
    <w:p>
      <w:r>
        <w:t>Emulsifier, stabilizer</w:t>
      </w:r>
    </w:p>
    <w:p>
      <w:r>
        <w:t>233.</w:t>
      </w:r>
    </w:p>
    <w:p>
      <w:r>
        <w:t>495</w:t>
      </w:r>
    </w:p>
    <w:p>
      <w:r>
        <w:t>Sorbitan monopalmitat</w:t>
      </w:r>
    </w:p>
    <w:p>
      <w:r>
        <w:t>Sorbitan monopalmitate</w:t>
      </w:r>
    </w:p>
    <w:p>
      <w:r>
        <w:t>2905.44.00</w:t>
      </w:r>
    </w:p>
    <w:p>
      <w:r>
        <w:t>...</w:t>
      </w:r>
    </w:p>
    <w:p>
      <w:r>
        <w:t>...</w:t>
      </w:r>
    </w:p>
    <w:p>
      <w:r>
        <w:t>...</w:t>
      </w:r>
    </w:p>
    <w:p>
      <w:r>
        <w:t>Please sign up or sign in to your   TVPL    Pro  Membership to see English documents.</w:t>
      </w:r>
    </w:p>
    <w:p>
      <w:r>
        <w:t>234.</w:t>
      </w:r>
    </w:p>
    <w:p>
      <w:r>
        <w:t>500(i)</w:t>
      </w:r>
    </w:p>
    <w:p>
      <w:r>
        <w:t>Natri carbonat</w:t>
      </w:r>
    </w:p>
    <w:p>
      <w:r>
        <w:t>Sodium carbonate</w:t>
      </w:r>
    </w:p>
    <w:p>
      <w:r>
        <w:t>2836.20.00</w:t>
      </w:r>
    </w:p>
    <w:p>
      <w:r>
        <w:t>Leavening agent, acidity regulator, anticaking agent, emulsifying salt, stabilizer, thickener</w:t>
      </w:r>
    </w:p>
    <w:p>
      <w:r>
        <w:t>235.</w:t>
      </w:r>
    </w:p>
    <w:p>
      <w:r>
        <w:t>500(ii)</w:t>
      </w:r>
    </w:p>
    <w:p>
      <w:r>
        <w:t>Natri hydro carbonat</w:t>
      </w:r>
    </w:p>
    <w:p>
      <w:r>
        <w:t>...</w:t>
      </w:r>
    </w:p>
    <w:p>
      <w:r>
        <w:t>...</w:t>
      </w:r>
    </w:p>
    <w:p>
      <w:r>
        <w:t>...</w:t>
      </w:r>
    </w:p>
    <w:p>
      <w:r>
        <w:t>Please sign up or sign in to your   TVPL    Pro  Membership to see English documents.</w:t>
      </w:r>
    </w:p>
    <w:p>
      <w:r>
        <w:t>2836.30.00</w:t>
      </w:r>
    </w:p>
    <w:p>
      <w:r>
        <w:t>Stabilizer, acidity regulator, anticaking agent, leavening agent, thickener</w:t>
      </w:r>
    </w:p>
    <w:p>
      <w:r>
        <w:t>236.</w:t>
      </w:r>
    </w:p>
    <w:p>
      <w:r>
        <w:t>500(iii)</w:t>
      </w:r>
    </w:p>
    <w:p>
      <w:r>
        <w:t>Natri sesquicarbonat</w:t>
      </w:r>
    </w:p>
    <w:p>
      <w:r>
        <w:t>Sodium sesquicarbonate</w:t>
      </w:r>
    </w:p>
    <w:p>
      <w:r>
        <w:t>2836.99.90</w:t>
      </w:r>
    </w:p>
    <w:p>
      <w:r>
        <w:t>Acidity regulator, anticaking agent, leavening agent</w:t>
      </w:r>
    </w:p>
    <w:p>
      <w:r>
        <w:t>237.</w:t>
      </w:r>
    </w:p>
    <w:p>
      <w:r>
        <w:t>...</w:t>
      </w:r>
    </w:p>
    <w:p>
      <w:r>
        <w:t>...</w:t>
      </w:r>
    </w:p>
    <w:p>
      <w:r>
        <w:t>...</w:t>
      </w:r>
    </w:p>
    <w:p>
      <w:r>
        <w:t>Please sign up or sign in to your   TVPL    Pro  Membership to see English documents.</w:t>
      </w:r>
    </w:p>
    <w:p>
      <w:r>
        <w:t>Kali carbonat</w:t>
      </w:r>
    </w:p>
    <w:p>
      <w:r>
        <w:t>Potassium carbonate</w:t>
      </w:r>
    </w:p>
    <w:p>
      <w:r>
        <w:t>2836.40.00</w:t>
      </w:r>
    </w:p>
    <w:p>
      <w:r>
        <w:t>Stabilizer, acidity regulator</w:t>
      </w:r>
    </w:p>
    <w:p>
      <w:r>
        <w:t>238.</w:t>
      </w:r>
    </w:p>
    <w:p>
      <w:r>
        <w:t>501(ii)</w:t>
      </w:r>
    </w:p>
    <w:p>
      <w:r>
        <w:t>Kali hydro carbonat</w:t>
      </w:r>
    </w:p>
    <w:p>
      <w:r>
        <w:t>Potassium hydrogen carbonate</w:t>
      </w:r>
    </w:p>
    <w:p>
      <w:r>
        <w:t>2836.99.90</w:t>
      </w:r>
    </w:p>
    <w:p>
      <w:r>
        <w:t>...</w:t>
      </w:r>
    </w:p>
    <w:p>
      <w:r>
        <w:t>...</w:t>
      </w:r>
    </w:p>
    <w:p>
      <w:r>
        <w:t>...</w:t>
      </w:r>
    </w:p>
    <w:p>
      <w:r>
        <w:t>Please sign up or sign in to your   TVPL    Pro  Membership to see English documents.</w:t>
      </w:r>
    </w:p>
    <w:p>
      <w:r>
        <w:t>239.</w:t>
      </w:r>
    </w:p>
    <w:p>
      <w:r>
        <w:t>503(i)</w:t>
      </w:r>
    </w:p>
    <w:p>
      <w:r>
        <w:t>Amoni carbonat</w:t>
      </w:r>
    </w:p>
    <w:p>
      <w:r>
        <w:t>Ammonium carbonate</w:t>
      </w:r>
    </w:p>
    <w:p>
      <w:r>
        <w:t>2836.99.10</w:t>
      </w:r>
    </w:p>
    <w:p>
      <w:r>
        <w:t>Leavening agent, acidity regulator</w:t>
      </w:r>
    </w:p>
    <w:p>
      <w:r>
        <w:t>240.</w:t>
      </w:r>
    </w:p>
    <w:p>
      <w:r>
        <w:t>503(ii)</w:t>
      </w:r>
    </w:p>
    <w:p>
      <w:r>
        <w:t>Amoni hydro carbonat</w:t>
      </w:r>
    </w:p>
    <w:p>
      <w:r>
        <w:t>...</w:t>
      </w:r>
    </w:p>
    <w:p>
      <w:r>
        <w:t>...</w:t>
      </w:r>
    </w:p>
    <w:p>
      <w:r>
        <w:t>...</w:t>
      </w:r>
    </w:p>
    <w:p>
      <w:r>
        <w:t>Please sign up or sign in to your   TVPL    Pro  Membership to see English documents.</w:t>
      </w:r>
    </w:p>
    <w:p>
      <w:r>
        <w:t>2836.99.90</w:t>
      </w:r>
    </w:p>
    <w:p>
      <w:r>
        <w:t>Acidity regulator, leavening agent</w:t>
      </w:r>
    </w:p>
    <w:p>
      <w:r>
        <w:t>241.</w:t>
      </w:r>
    </w:p>
    <w:p>
      <w:r>
        <w:t>504(i)</w:t>
      </w:r>
    </w:p>
    <w:p>
      <w:r>
        <w:t>Magnesi carbonat</w:t>
      </w:r>
    </w:p>
    <w:p>
      <w:r>
        <w:t>Magnesium carbonate</w:t>
      </w:r>
    </w:p>
    <w:p>
      <w:r>
        <w:t>2519.10.00; 2836.99.90</w:t>
      </w:r>
    </w:p>
    <w:p>
      <w:r>
        <w:t>Acidity regulator, anticaking agent, color retention agent</w:t>
      </w:r>
    </w:p>
    <w:p>
      <w:r>
        <w:t>242.</w:t>
      </w:r>
    </w:p>
    <w:p>
      <w:r>
        <w:t>...</w:t>
      </w:r>
    </w:p>
    <w:p>
      <w:r>
        <w:t>...</w:t>
      </w:r>
    </w:p>
    <w:p>
      <w:r>
        <w:t>...</w:t>
      </w:r>
    </w:p>
    <w:p>
      <w:r>
        <w:t>Please sign up or sign in to your   TVPL    Pro  Membership to see English documents.</w:t>
      </w:r>
    </w:p>
    <w:p>
      <w:r>
        <w:t>Magnesi hydroxyd carbonat</w:t>
      </w:r>
    </w:p>
    <w:p>
      <w:r>
        <w:t>Magnesium hydroxide carbonate</w:t>
      </w:r>
    </w:p>
    <w:p>
      <w:r>
        <w:t>2836.99.90</w:t>
      </w:r>
    </w:p>
    <w:p>
      <w:r>
        <w:t>Acidity regulator, anticaking agent, carrier, color retention agent</w:t>
      </w:r>
    </w:p>
    <w:p>
      <w:r>
        <w:t>243.</w:t>
      </w:r>
    </w:p>
    <w:p>
      <w:r>
        <w:t>507</w:t>
      </w:r>
    </w:p>
    <w:p>
      <w:r>
        <w:t>Acid hydrocloric</w:t>
      </w:r>
    </w:p>
    <w:p>
      <w:r>
        <w:t>Hydrochloric acid</w:t>
      </w:r>
    </w:p>
    <w:p>
      <w:r>
        <w:t>2806.10.00</w:t>
      </w:r>
    </w:p>
    <w:p>
      <w:r>
        <w:t>...</w:t>
      </w:r>
    </w:p>
    <w:p>
      <w:r>
        <w:t>...</w:t>
      </w:r>
    </w:p>
    <w:p>
      <w:r>
        <w:t>...</w:t>
      </w:r>
    </w:p>
    <w:p>
      <w:r>
        <w:t>Please sign up or sign in to your   TVPL    Pro  Membership to see English documents.</w:t>
      </w:r>
    </w:p>
    <w:p>
      <w:r>
        <w:t>244.</w:t>
      </w:r>
    </w:p>
    <w:p>
      <w:r>
        <w:t>508</w:t>
      </w:r>
    </w:p>
    <w:p>
      <w:r>
        <w:t>Kali clorid</w:t>
      </w:r>
    </w:p>
    <w:p>
      <w:r>
        <w:t>Potassium chloride</w:t>
      </w:r>
    </w:p>
    <w:p>
      <w:r>
        <w:t>2827.39.90</w:t>
      </w:r>
    </w:p>
    <w:p>
      <w:r>
        <w:t>Stabilizer, flavor enhancer, firming agent, thickener</w:t>
      </w:r>
    </w:p>
    <w:p>
      <w:r>
        <w:t>245.</w:t>
      </w:r>
    </w:p>
    <w:p>
      <w:r>
        <w:t>509</w:t>
      </w:r>
    </w:p>
    <w:p>
      <w:r>
        <w:t>Calci clorid</w:t>
      </w:r>
    </w:p>
    <w:p>
      <w:r>
        <w:t>...</w:t>
      </w:r>
    </w:p>
    <w:p>
      <w:r>
        <w:t>...</w:t>
      </w:r>
    </w:p>
    <w:p>
      <w:r>
        <w:t>...</w:t>
      </w:r>
    </w:p>
    <w:p>
      <w:r>
        <w:t>Please sign up or sign in to your   TVPL    Pro  Membership to see English documents.</w:t>
      </w:r>
    </w:p>
    <w:p>
      <w:r>
        <w:t>2827.20.10; 2827.20.90</w:t>
      </w:r>
    </w:p>
    <w:p>
      <w:r>
        <w:t>Firming agent, stabilizer, thickener</w:t>
      </w:r>
    </w:p>
    <w:p>
      <w:r>
        <w:t>246.</w:t>
      </w:r>
    </w:p>
    <w:p>
      <w:r>
        <w:t>510</w:t>
      </w:r>
    </w:p>
    <w:p>
      <w:r>
        <w:t>Amoni clorid</w:t>
      </w:r>
    </w:p>
    <w:p>
      <w:r>
        <w:t>Ammonium chloride</w:t>
      </w:r>
    </w:p>
    <w:p>
      <w:r>
        <w:t>2827.10.00</w:t>
      </w:r>
    </w:p>
    <w:p>
      <w:r>
        <w:t>Flour treatment agent</w:t>
      </w:r>
    </w:p>
    <w:p>
      <w:r>
        <w:t>247.</w:t>
      </w:r>
    </w:p>
    <w:p>
      <w:r>
        <w:t>...</w:t>
      </w:r>
    </w:p>
    <w:p>
      <w:r>
        <w:t>...</w:t>
      </w:r>
    </w:p>
    <w:p>
      <w:r>
        <w:t>...</w:t>
      </w:r>
    </w:p>
    <w:p>
      <w:r>
        <w:t>Please sign up or sign in to your   TVPL    Pro  Membership to see English documents.</w:t>
      </w:r>
    </w:p>
    <w:p>
      <w:r>
        <w:t>Magnesi clorid</w:t>
      </w:r>
    </w:p>
    <w:p>
      <w:r>
        <w:t>Magnesium chloride</w:t>
      </w:r>
    </w:p>
    <w:p>
      <w:r>
        <w:t>2827.31.00</w:t>
      </w:r>
    </w:p>
    <w:p>
      <w:r>
        <w:t>Color retention agent, stabilizer, firming agent</w:t>
      </w:r>
    </w:p>
    <w:p>
      <w:r>
        <w:t>248.</w:t>
      </w:r>
    </w:p>
    <w:p>
      <w:r>
        <w:t>512</w:t>
      </w:r>
    </w:p>
    <w:p>
      <w:r>
        <w:t>Thiếc clorid</w:t>
      </w:r>
    </w:p>
    <w:p>
      <w:r>
        <w:t>Stannous chloride</w:t>
      </w:r>
    </w:p>
    <w:p>
      <w:r>
        <w:t>2827.39.90</w:t>
      </w:r>
    </w:p>
    <w:p>
      <w:r>
        <w:t>...</w:t>
      </w:r>
    </w:p>
    <w:p>
      <w:r>
        <w:t>...</w:t>
      </w:r>
    </w:p>
    <w:p>
      <w:r>
        <w:t>...</w:t>
      </w:r>
    </w:p>
    <w:p>
      <w:r>
        <w:t>Please sign up or sign in to your   TVPL    Pro  Membership to see English documents.</w:t>
      </w:r>
    </w:p>
    <w:p>
      <w:r>
        <w:t>249.</w:t>
      </w:r>
    </w:p>
    <w:p>
      <w:r>
        <w:t>514(i)</w:t>
      </w:r>
    </w:p>
    <w:p>
      <w:r>
        <w:t>Natri sulfat</w:t>
      </w:r>
    </w:p>
    <w:p>
      <w:r>
        <w:t>Sodium sulfate</w:t>
      </w:r>
    </w:p>
    <w:p>
      <w:r>
        <w:t>2833.19.00</w:t>
      </w:r>
    </w:p>
    <w:p>
      <w:r>
        <w:t>Acidity regulator</w:t>
      </w:r>
    </w:p>
    <w:p>
      <w:r>
        <w:t>250.</w:t>
      </w:r>
    </w:p>
    <w:p>
      <w:r>
        <w:t>514(ii)</w:t>
      </w:r>
    </w:p>
    <w:p>
      <w:r>
        <w:t>Natri hydro sulfat</w:t>
      </w:r>
    </w:p>
    <w:p>
      <w:r>
        <w:t>...</w:t>
      </w:r>
    </w:p>
    <w:p>
      <w:r>
        <w:t>...</w:t>
      </w:r>
    </w:p>
    <w:p>
      <w:r>
        <w:t>...</w:t>
      </w:r>
    </w:p>
    <w:p>
      <w:r>
        <w:t>Please sign up or sign in to your   TVPL    Pro  Membership to see English documents.</w:t>
      </w:r>
    </w:p>
    <w:p>
      <w:r>
        <w:t>2833.19.00</w:t>
      </w:r>
    </w:p>
    <w:p>
      <w:r>
        <w:t>Acidity regulator</w:t>
      </w:r>
    </w:p>
    <w:p>
      <w:r>
        <w:t>251.</w:t>
      </w:r>
    </w:p>
    <w:p>
      <w:r>
        <w:t>515(i)</w:t>
      </w:r>
    </w:p>
    <w:p>
      <w:r>
        <w:t>Kali sulfat</w:t>
      </w:r>
    </w:p>
    <w:p>
      <w:r>
        <w:t>Potassium sulfate</w:t>
      </w:r>
    </w:p>
    <w:p>
      <w:r>
        <w:t>2833.29.90</w:t>
      </w:r>
    </w:p>
    <w:p>
      <w:r>
        <w:t>Acidity regulator</w:t>
      </w:r>
    </w:p>
    <w:p>
      <w:r>
        <w:t>252.</w:t>
      </w:r>
    </w:p>
    <w:p>
      <w:r>
        <w:t>...</w:t>
      </w:r>
    </w:p>
    <w:p>
      <w:r>
        <w:t>...</w:t>
      </w:r>
    </w:p>
    <w:p>
      <w:r>
        <w:t>...</w:t>
      </w:r>
    </w:p>
    <w:p>
      <w:r>
        <w:t>Please sign up or sign in to your   TVPL    Pro  Membership to see English documents.</w:t>
      </w:r>
    </w:p>
    <w:p>
      <w:r>
        <w:t>Kali hydro sulfat</w:t>
      </w:r>
    </w:p>
    <w:p>
      <w:r>
        <w:t>Potassium hydrogen sulfate</w:t>
      </w:r>
    </w:p>
    <w:p>
      <w:r>
        <w:t>2833.29.90</w:t>
      </w:r>
    </w:p>
    <w:p>
      <w:r>
        <w:t>Acidity regulator</w:t>
      </w:r>
    </w:p>
    <w:p>
      <w:r>
        <w:t>253.</w:t>
      </w:r>
    </w:p>
    <w:p>
      <w:r>
        <w:t>516</w:t>
      </w:r>
    </w:p>
    <w:p>
      <w:r>
        <w:t>Calci sulfat</w:t>
      </w:r>
    </w:p>
    <w:p>
      <w:r>
        <w:t>Calcium sulfate</w:t>
      </w:r>
    </w:p>
    <w:p>
      <w:r>
        <w:t>2833.29.90</w:t>
      </w:r>
    </w:p>
    <w:p>
      <w:r>
        <w:t>...</w:t>
      </w:r>
    </w:p>
    <w:p>
      <w:r>
        <w:t>...</w:t>
      </w:r>
    </w:p>
    <w:p>
      <w:r>
        <w:t>...</w:t>
      </w:r>
    </w:p>
    <w:p>
      <w:r>
        <w:t>Please sign up or sign in to your   TVPL    Pro  Membership to see English documents.</w:t>
      </w:r>
    </w:p>
    <w:p>
      <w:r>
        <w:t>254.</w:t>
      </w:r>
    </w:p>
    <w:p>
      <w:r>
        <w:t>518</w:t>
      </w:r>
    </w:p>
    <w:p>
      <w:r>
        <w:t>Magnesi sulfat</w:t>
      </w:r>
    </w:p>
    <w:p>
      <w:r>
        <w:t>Magnesium sulfate</w:t>
      </w:r>
    </w:p>
    <w:p>
      <w:r>
        <w:t>2833.21.00</w:t>
      </w:r>
    </w:p>
    <w:p>
      <w:r>
        <w:t>Firming agent, flavor enhancer</w:t>
      </w:r>
    </w:p>
    <w:p>
      <w:r>
        <w:t>255.</w:t>
      </w:r>
    </w:p>
    <w:p>
      <w:r>
        <w:t>523</w:t>
      </w:r>
    </w:p>
    <w:p>
      <w:r>
        <w:t>Nhôm amoni sulfat</w:t>
      </w:r>
    </w:p>
    <w:p>
      <w:r>
        <w:t>...</w:t>
      </w:r>
    </w:p>
    <w:p>
      <w:r>
        <w:t>...</w:t>
      </w:r>
    </w:p>
    <w:p>
      <w:r>
        <w:t>...</w:t>
      </w:r>
    </w:p>
    <w:p>
      <w:r>
        <w:t>Please sign up or sign in to your   TVPL    Pro  Membership to see English documents.</w:t>
      </w:r>
    </w:p>
    <w:p>
      <w:r>
        <w:t>2833.22.10; 2833.22.90</w:t>
      </w:r>
    </w:p>
    <w:p>
      <w:r>
        <w:t>Firming agent, acidity regulator, color retention agent, leavening agent, stabilizer</w:t>
      </w:r>
    </w:p>
    <w:p>
      <w:r>
        <w:t>256.</w:t>
      </w:r>
    </w:p>
    <w:p>
      <w:r>
        <w:t>524</w:t>
      </w:r>
    </w:p>
    <w:p>
      <w:r>
        <w:t>Natri hydroxyd</w:t>
      </w:r>
    </w:p>
    <w:p>
      <w:r>
        <w:t>Sodium hydroxide</w:t>
      </w:r>
    </w:p>
    <w:p>
      <w:r>
        <w:t>2815.11.00; 2815.12.00</w:t>
      </w:r>
    </w:p>
    <w:p>
      <w:r>
        <w:t>Acidity regulator</w:t>
      </w:r>
    </w:p>
    <w:p>
      <w:r>
        <w:t>257.</w:t>
      </w:r>
    </w:p>
    <w:p>
      <w:r>
        <w:t>...</w:t>
      </w:r>
    </w:p>
    <w:p>
      <w:r>
        <w:t>...</w:t>
      </w:r>
    </w:p>
    <w:p>
      <w:r>
        <w:t>...</w:t>
      </w:r>
    </w:p>
    <w:p>
      <w:r>
        <w:t>Please sign up or sign in to your   TVPL    Pro  Membership to see English documents.</w:t>
      </w:r>
    </w:p>
    <w:p>
      <w:r>
        <w:t>Kali hydroxyd</w:t>
      </w:r>
    </w:p>
    <w:p>
      <w:r>
        <w:t>Potassium hydroxide</w:t>
      </w:r>
    </w:p>
    <w:p>
      <w:r>
        <w:t>2815.20.00</w:t>
      </w:r>
    </w:p>
    <w:p>
      <w:r>
        <w:t>Acidity regulator</w:t>
      </w:r>
    </w:p>
    <w:p>
      <w:r>
        <w:t>258.</w:t>
      </w:r>
    </w:p>
    <w:p>
      <w:r>
        <w:t>526</w:t>
      </w:r>
    </w:p>
    <w:p>
      <w:r>
        <w:t>Calci hydroxyd</w:t>
      </w:r>
    </w:p>
    <w:p>
      <w:r>
        <w:t>Calcium hydroxide</w:t>
      </w:r>
    </w:p>
    <w:p>
      <w:r>
        <w:t>2825.90.00</w:t>
      </w:r>
    </w:p>
    <w:p>
      <w:r>
        <w:t>...</w:t>
      </w:r>
    </w:p>
    <w:p>
      <w:r>
        <w:t>...</w:t>
      </w:r>
    </w:p>
    <w:p>
      <w:r>
        <w:t>...</w:t>
      </w:r>
    </w:p>
    <w:p>
      <w:r>
        <w:t>Please sign up or sign in to your   TVPL    Pro  Membership to see English documents.</w:t>
      </w:r>
    </w:p>
    <w:p>
      <w:r>
        <w:t>259.</w:t>
      </w:r>
    </w:p>
    <w:p>
      <w:r>
        <w:t>527</w:t>
      </w:r>
    </w:p>
    <w:p>
      <w:r>
        <w:t>Amoni hydroxyd</w:t>
      </w:r>
    </w:p>
    <w:p>
      <w:r>
        <w:t>Ammonium hydroxide</w:t>
      </w:r>
    </w:p>
    <w:p>
      <w:r>
        <w:t>2814.20.00</w:t>
      </w:r>
    </w:p>
    <w:p>
      <w:r>
        <w:t>Acidity regulator</w:t>
      </w:r>
    </w:p>
    <w:p>
      <w:r>
        <w:t>260.</w:t>
      </w:r>
    </w:p>
    <w:p>
      <w:r>
        <w:t>528</w:t>
      </w:r>
    </w:p>
    <w:p>
      <w:r>
        <w:t>Magnesi hydroxyd</w:t>
      </w:r>
    </w:p>
    <w:p>
      <w:r>
        <w:t>...</w:t>
      </w:r>
    </w:p>
    <w:p>
      <w:r>
        <w:t>...</w:t>
      </w:r>
    </w:p>
    <w:p>
      <w:r>
        <w:t>...</w:t>
      </w:r>
    </w:p>
    <w:p>
      <w:r>
        <w:t>Please sign up or sign in to your   TVPL    Pro  Membership to see English documents.</w:t>
      </w:r>
    </w:p>
    <w:p>
      <w:r>
        <w:t>2816.10.00</w:t>
      </w:r>
    </w:p>
    <w:p>
      <w:r>
        <w:t>Acidity regulator, color retention agent</w:t>
      </w:r>
    </w:p>
    <w:p>
      <w:r>
        <w:t>261.</w:t>
      </w:r>
    </w:p>
    <w:p>
      <w:r>
        <w:t>529</w:t>
      </w:r>
    </w:p>
    <w:p>
      <w:r>
        <w:t>Oxyd calci</w:t>
      </w:r>
    </w:p>
    <w:p>
      <w:r>
        <w:t>Calcium oxide</w:t>
      </w:r>
    </w:p>
    <w:p>
      <w:r>
        <w:t>2522.10.00; 2825.90.00</w:t>
      </w:r>
    </w:p>
    <w:p>
      <w:r>
        <w:t>Acidity regulator, flour treatment agent</w:t>
      </w:r>
    </w:p>
    <w:p>
      <w:r>
        <w:t>262.</w:t>
      </w:r>
    </w:p>
    <w:p>
      <w:r>
        <w:t>...</w:t>
      </w:r>
    </w:p>
    <w:p>
      <w:r>
        <w:t>...</w:t>
      </w:r>
    </w:p>
    <w:p>
      <w:r>
        <w:t>...</w:t>
      </w:r>
    </w:p>
    <w:p>
      <w:r>
        <w:t>Please sign up or sign in to your   TVPL    Pro  Membership to see English documents.</w:t>
      </w:r>
    </w:p>
    <w:p>
      <w:r>
        <w:t>Oxyd magnesi</w:t>
      </w:r>
    </w:p>
    <w:p>
      <w:r>
        <w:t>Magnesium oxide</w:t>
      </w:r>
    </w:p>
    <w:p>
      <w:r>
        <w:t>2519.90.10; 2519.90.90</w:t>
      </w:r>
    </w:p>
    <w:p>
      <w:r>
        <w:t>Anticaking agent, acidity regulator</w:t>
      </w:r>
    </w:p>
    <w:p>
      <w:r>
        <w:t>263.</w:t>
      </w:r>
    </w:p>
    <w:p>
      <w:r>
        <w:t>535</w:t>
      </w:r>
    </w:p>
    <w:p>
      <w:r>
        <w:t>Natri ferrocyanid</w:t>
      </w:r>
    </w:p>
    <w:p>
      <w:r>
        <w:t>Sodium ferrocyanide</w:t>
      </w:r>
    </w:p>
    <w:p>
      <w:r>
        <w:t>2837.20.00</w:t>
      </w:r>
    </w:p>
    <w:p>
      <w:r>
        <w:t>...</w:t>
      </w:r>
    </w:p>
    <w:p>
      <w:r>
        <w:t>...</w:t>
      </w:r>
    </w:p>
    <w:p>
      <w:r>
        <w:t>...</w:t>
      </w:r>
    </w:p>
    <w:p>
      <w:r>
        <w:t>Please sign up or sign in to your   TVPL    Pro  Membership to see English documents.</w:t>
      </w:r>
    </w:p>
    <w:p>
      <w:r>
        <w:t>264.</w:t>
      </w:r>
    </w:p>
    <w:p>
      <w:r>
        <w:t>536</w:t>
      </w:r>
    </w:p>
    <w:p>
      <w:r>
        <w:t>Kali ferrocyanid</w:t>
      </w:r>
    </w:p>
    <w:p>
      <w:r>
        <w:t>Potassium ferrocyanide</w:t>
      </w:r>
    </w:p>
    <w:p>
      <w:r>
        <w:t>2837.20.00</w:t>
      </w:r>
    </w:p>
    <w:p>
      <w:r>
        <w:t>Anticaking agent</w:t>
      </w:r>
    </w:p>
    <w:p>
      <w:r>
        <w:t>265.</w:t>
      </w:r>
    </w:p>
    <w:p>
      <w:r>
        <w:t>538</w:t>
      </w:r>
    </w:p>
    <w:p>
      <w:r>
        <w:t>Calci ferrocyanid</w:t>
      </w:r>
    </w:p>
    <w:p>
      <w:r>
        <w:t>...</w:t>
      </w:r>
    </w:p>
    <w:p>
      <w:r>
        <w:t>...</w:t>
      </w:r>
    </w:p>
    <w:p>
      <w:r>
        <w:t>...</w:t>
      </w:r>
    </w:p>
    <w:p>
      <w:r>
        <w:t>Please sign up or sign in to your   TVPL    Pro  Membership to see English documents.</w:t>
      </w:r>
    </w:p>
    <w:p>
      <w:r>
        <w:t>2837.20.00</w:t>
      </w:r>
    </w:p>
    <w:p>
      <w:r>
        <w:t>Anticaking agent</w:t>
      </w:r>
    </w:p>
    <w:p>
      <w:r>
        <w:t>266.</w:t>
      </w:r>
    </w:p>
    <w:p>
      <w:r>
        <w:t>539</w:t>
      </w:r>
    </w:p>
    <w:p>
      <w:r>
        <w:t>Natri thiosulfat</w:t>
      </w:r>
    </w:p>
    <w:p>
      <w:r>
        <w:t>Sodium thiosulfate</w:t>
      </w:r>
    </w:p>
    <w:p>
      <w:r>
        <w:t>2832.30.00</w:t>
      </w:r>
    </w:p>
    <w:p>
      <w:r>
        <w:t>Antioxidant, sequestrant</w:t>
      </w:r>
    </w:p>
    <w:p>
      <w:r>
        <w:t>267.</w:t>
      </w:r>
    </w:p>
    <w:p>
      <w:r>
        <w:t>...</w:t>
      </w:r>
    </w:p>
    <w:p>
      <w:r>
        <w:t>...</w:t>
      </w:r>
    </w:p>
    <w:p>
      <w:r>
        <w:t>...</w:t>
      </w:r>
    </w:p>
    <w:p>
      <w:r>
        <w:t>Please sign up or sign in to your   TVPL    Pro  Membership to see English documents.</w:t>
      </w:r>
    </w:p>
    <w:p>
      <w:r>
        <w:t>Natri nhôm phosphat, dạng acid</w:t>
      </w:r>
    </w:p>
    <w:p>
      <w:r>
        <w:t>Sodium aluminium phosphate, acidic</w:t>
      </w:r>
    </w:p>
    <w:p>
      <w:r>
        <w:t>2835.29.90</w:t>
      </w:r>
    </w:p>
    <w:p>
      <w:r>
        <w:t>Acidity regulator, emulsifier, emulsifying salt, leavening agent, stabilizer, thickener</w:t>
      </w:r>
    </w:p>
    <w:p>
      <w:r>
        <w:t>268.</w:t>
      </w:r>
    </w:p>
    <w:p>
      <w:r>
        <w:t>541(ii)</w:t>
      </w:r>
    </w:p>
    <w:p>
      <w:r>
        <w:t>Natri nhôm phosphat, dạng bazo</w:t>
      </w:r>
    </w:p>
    <w:p>
      <w:r>
        <w:t>Sodium aluminium phosphate, basic</w:t>
      </w:r>
    </w:p>
    <w:p>
      <w:r>
        <w:t>2835.29.90</w:t>
      </w:r>
    </w:p>
    <w:p>
      <w:r>
        <w:t>...</w:t>
      </w:r>
    </w:p>
    <w:p>
      <w:r>
        <w:t>...</w:t>
      </w:r>
    </w:p>
    <w:p>
      <w:r>
        <w:t>...</w:t>
      </w:r>
    </w:p>
    <w:p>
      <w:r>
        <w:t>Please sign up or sign in to your   TVPL    Pro  Membership to see English documents.</w:t>
      </w:r>
    </w:p>
    <w:p>
      <w:r>
        <w:t>269.</w:t>
      </w:r>
    </w:p>
    <w:p>
      <w:r>
        <w:t>542</w:t>
      </w:r>
    </w:p>
    <w:p>
      <w:r>
        <w:t>Bone phosphat</w:t>
      </w:r>
    </w:p>
    <w:p>
      <w:r>
        <w:t>Bone phosphate</w:t>
      </w:r>
    </w:p>
    <w:p>
      <w:r>
        <w:t>2823.26.00</w:t>
      </w:r>
    </w:p>
    <w:p>
      <w:r>
        <w:t>Anticaking agent, emulsifier, humectant</w:t>
      </w:r>
    </w:p>
    <w:p>
      <w:r>
        <w:t>270.</w:t>
      </w:r>
    </w:p>
    <w:p>
      <w:r>
        <w:t>551</w:t>
      </w:r>
    </w:p>
    <w:p>
      <w:r>
        <w:t>Dioxyd silic vô định hình</w:t>
      </w:r>
    </w:p>
    <w:p>
      <w:r>
        <w:t>...</w:t>
      </w:r>
    </w:p>
    <w:p>
      <w:r>
        <w:t>...</w:t>
      </w:r>
    </w:p>
    <w:p>
      <w:r>
        <w:t>...</w:t>
      </w:r>
    </w:p>
    <w:p>
      <w:r>
        <w:t>Please sign up or sign in to your   TVPL    Pro  Membership to see English documents.</w:t>
      </w:r>
    </w:p>
    <w:p>
      <w:r>
        <w:t>2811.22.10;</w:t>
      </w:r>
    </w:p>
    <w:p>
      <w:r>
        <w:t>2811.22.90</w:t>
      </w:r>
    </w:p>
    <w:p>
      <w:r>
        <w:t>Anticaking agent, antifoaming agent, carrier</w:t>
      </w:r>
    </w:p>
    <w:p>
      <w:r>
        <w:t>271.</w:t>
      </w:r>
    </w:p>
    <w:p>
      <w:r>
        <w:t>552</w:t>
      </w:r>
    </w:p>
    <w:p>
      <w:r>
        <w:t>Calci silicat</w:t>
      </w:r>
    </w:p>
    <w:p>
      <w:r>
        <w:t>Calcium silicate</w:t>
      </w:r>
    </w:p>
    <w:p>
      <w:r>
        <w:t>2842.10.00</w:t>
      </w:r>
    </w:p>
    <w:p>
      <w:r>
        <w:t>Anticaking agent</w:t>
      </w:r>
    </w:p>
    <w:p>
      <w:r>
        <w:t>...</w:t>
      </w:r>
    </w:p>
    <w:p>
      <w:r>
        <w:t>...</w:t>
      </w:r>
    </w:p>
    <w:p>
      <w:r>
        <w:t>...</w:t>
      </w:r>
    </w:p>
    <w:p>
      <w:r>
        <w:t>Please sign up or sign in to your   TVPL    Pro  Membership to see English documents.</w:t>
      </w:r>
    </w:p>
    <w:p>
      <w:r>
        <w:t>553(i)</w:t>
      </w:r>
    </w:p>
    <w:p>
      <w:r>
        <w:t>Magnesi silicat tổng hợp</w:t>
      </w:r>
    </w:p>
    <w:p>
      <w:r>
        <w:t>Magnesium silicate, synthetic</w:t>
      </w:r>
    </w:p>
    <w:p>
      <w:r>
        <w:t>2839.90.00</w:t>
      </w:r>
    </w:p>
    <w:p>
      <w:r>
        <w:t>Anticaking agent</w:t>
      </w:r>
    </w:p>
    <w:p>
      <w:r>
        <w:t>273.</w:t>
      </w:r>
    </w:p>
    <w:p>
      <w:r>
        <w:t>553(iii)</w:t>
      </w:r>
    </w:p>
    <w:p>
      <w:r>
        <w:t>Bột talc</w:t>
      </w:r>
    </w:p>
    <w:p>
      <w:r>
        <w:t>Talc</w:t>
      </w:r>
    </w:p>
    <w:p>
      <w:r>
        <w:t>...</w:t>
      </w:r>
    </w:p>
    <w:p>
      <w:r>
        <w:t>...</w:t>
      </w:r>
    </w:p>
    <w:p>
      <w:r>
        <w:t>...</w:t>
      </w:r>
    </w:p>
    <w:p>
      <w:r>
        <w:t>Please sign up or sign in to your   TVPL    Pro  Membership to see English documents.</w:t>
      </w:r>
    </w:p>
    <w:p>
      <w:r>
        <w:t>Anticaking agent, glazing agent, thickener</w:t>
      </w:r>
    </w:p>
    <w:p>
      <w:r>
        <w:t>274.</w:t>
      </w:r>
    </w:p>
    <w:p>
      <w:r>
        <w:t>554</w:t>
      </w:r>
    </w:p>
    <w:p>
      <w:r>
        <w:t>Natri nhôm silicat</w:t>
      </w:r>
    </w:p>
    <w:p>
      <w:r>
        <w:t>Sodium aluminium silicate</w:t>
      </w:r>
    </w:p>
    <w:p>
      <w:r>
        <w:t>2842.10.00</w:t>
      </w:r>
    </w:p>
    <w:p>
      <w:r>
        <w:t>Anticaking agent</w:t>
      </w:r>
    </w:p>
    <w:p>
      <w:r>
        <w:t>275.</w:t>
      </w:r>
    </w:p>
    <w:p>
      <w:r>
        <w:t>575</w:t>
      </w:r>
    </w:p>
    <w:p>
      <w:r>
        <w:t>...</w:t>
      </w:r>
    </w:p>
    <w:p>
      <w:r>
        <w:t>...</w:t>
      </w:r>
    </w:p>
    <w:p>
      <w:r>
        <w:t>...</w:t>
      </w:r>
    </w:p>
    <w:p>
      <w:r>
        <w:t>Please sign up or sign in to your   TVPL    Pro  Membership to see English documents.</w:t>
      </w:r>
    </w:p>
    <w:p>
      <w:r>
        <w:t>Glucono delta-lactone</w:t>
      </w:r>
    </w:p>
    <w:p>
      <w:r>
        <w:t>2940.00.00</w:t>
      </w:r>
    </w:p>
    <w:p>
      <w:r>
        <w:t>Acidity regulator, leavening agent, sequestrant</w:t>
      </w:r>
    </w:p>
    <w:p>
      <w:r>
        <w:t>276.</w:t>
      </w:r>
    </w:p>
    <w:p>
      <w:r>
        <w:t>576</w:t>
      </w:r>
    </w:p>
    <w:p>
      <w:r>
        <w:t>Natri gluconat</w:t>
      </w:r>
    </w:p>
    <w:p>
      <w:r>
        <w:t>Sodium gluconate</w:t>
      </w:r>
    </w:p>
    <w:p>
      <w:r>
        <w:t>2918.16.00</w:t>
      </w:r>
    </w:p>
    <w:p>
      <w:r>
        <w:t>Sequestrant, thickener, stabilizer</w:t>
      </w:r>
    </w:p>
    <w:p>
      <w:r>
        <w:t>...</w:t>
      </w:r>
    </w:p>
    <w:p>
      <w:r>
        <w:t>...</w:t>
      </w:r>
    </w:p>
    <w:p>
      <w:r>
        <w:t>...</w:t>
      </w:r>
    </w:p>
    <w:p>
      <w:r>
        <w:t>Please sign up or sign in to your   TVPL    Pro  Membership to see English documents.</w:t>
      </w:r>
    </w:p>
    <w:p>
      <w:r>
        <w:t>577</w:t>
      </w:r>
    </w:p>
    <w:p>
      <w:r>
        <w:t>Kali gluconat</w:t>
      </w:r>
    </w:p>
    <w:p>
      <w:r>
        <w:t>Potassium gluconate</w:t>
      </w:r>
    </w:p>
    <w:p>
      <w:r>
        <w:t>2918.16.00</w:t>
      </w:r>
    </w:p>
    <w:p>
      <w:r>
        <w:t>Sequestrant, acidity regulator</w:t>
      </w:r>
    </w:p>
    <w:p>
      <w:r>
        <w:t>278.</w:t>
      </w:r>
    </w:p>
    <w:p>
      <w:r>
        <w:t>578</w:t>
      </w:r>
    </w:p>
    <w:p>
      <w:r>
        <w:t>Calci gluconat</w:t>
      </w:r>
    </w:p>
    <w:p>
      <w:r>
        <w:t>Calcium gluconate</w:t>
      </w:r>
    </w:p>
    <w:p>
      <w:r>
        <w:t>...</w:t>
      </w:r>
    </w:p>
    <w:p>
      <w:r>
        <w:t>...</w:t>
      </w:r>
    </w:p>
    <w:p>
      <w:r>
        <w:t>...</w:t>
      </w:r>
    </w:p>
    <w:p>
      <w:r>
        <w:t>Please sign up or sign in to your   TVPL    Pro  Membership to see English documents.</w:t>
      </w:r>
    </w:p>
    <w:p>
      <w:r>
        <w:t>Acidity regulator, firming agent, sequestrant</w:t>
      </w:r>
    </w:p>
    <w:p>
      <w:r>
        <w:t>279.</w:t>
      </w:r>
    </w:p>
    <w:p>
      <w:r>
        <w:t>579</w:t>
      </w:r>
    </w:p>
    <w:p>
      <w:r>
        <w:t>Sắt (II) gluconat</w:t>
      </w:r>
    </w:p>
    <w:p>
      <w:r>
        <w:t>Ferrous gluconate</w:t>
      </w:r>
    </w:p>
    <w:p>
      <w:r>
        <w:t>2918.16.00</w:t>
      </w:r>
    </w:p>
    <w:p>
      <w:r>
        <w:t>Color retention agent</w:t>
      </w:r>
    </w:p>
    <w:p>
      <w:r>
        <w:t>280.</w:t>
      </w:r>
    </w:p>
    <w:p>
      <w:r>
        <w:t>580</w:t>
      </w:r>
    </w:p>
    <w:p>
      <w:r>
        <w:t>...</w:t>
      </w:r>
    </w:p>
    <w:p>
      <w:r>
        <w:t>...</w:t>
      </w:r>
    </w:p>
    <w:p>
      <w:r>
        <w:t>...</w:t>
      </w:r>
    </w:p>
    <w:p>
      <w:r>
        <w:t>Please sign up or sign in to your   TVPL    Pro  Membership to see English documents.</w:t>
      </w:r>
    </w:p>
    <w:p>
      <w:r>
        <w:t>Magnesium gluconate</w:t>
      </w:r>
    </w:p>
    <w:p>
      <w:r>
        <w:t>2918.16.00</w:t>
      </w:r>
    </w:p>
    <w:p>
      <w:r>
        <w:t>Acidity regulator, firming agent, flavor enhancer</w:t>
      </w:r>
    </w:p>
    <w:p>
      <w:r>
        <w:t>281.</w:t>
      </w:r>
    </w:p>
    <w:p>
      <w:r>
        <w:t>585</w:t>
      </w:r>
    </w:p>
    <w:p>
      <w:r>
        <w:t>Sắt (II) lactat</w:t>
      </w:r>
    </w:p>
    <w:p>
      <w:r>
        <w:t>Ferrous lactate</w:t>
      </w:r>
    </w:p>
    <w:p>
      <w:r>
        <w:t>2918.11.00</w:t>
      </w:r>
    </w:p>
    <w:p>
      <w:r>
        <w:t>Color retention agent</w:t>
      </w:r>
    </w:p>
    <w:p>
      <w:r>
        <w:t>...</w:t>
      </w:r>
    </w:p>
    <w:p>
      <w:r>
        <w:t>...</w:t>
      </w:r>
    </w:p>
    <w:p>
      <w:r>
        <w:t>...</w:t>
      </w:r>
    </w:p>
    <w:p>
      <w:r>
        <w:t>Please sign up or sign in to your   TVPL    Pro  Membership to see English documents.</w:t>
      </w:r>
    </w:p>
    <w:p>
      <w:r>
        <w:t>586</w:t>
      </w:r>
    </w:p>
    <w:p>
      <w:r>
        <w:t>4-hexylresorcinol</w:t>
      </w:r>
    </w:p>
    <w:p>
      <w:r>
        <w:t>Hexylresorcinol, 4-</w:t>
      </w:r>
    </w:p>
    <w:p>
      <w:r>
        <w:t>2907.29.90</w:t>
      </w:r>
    </w:p>
    <w:p>
      <w:r>
        <w:t>Antioxidant, color retention agent</w:t>
      </w:r>
    </w:p>
    <w:p>
      <w:r>
        <w:t>283.</w:t>
      </w:r>
    </w:p>
    <w:p>
      <w:r>
        <w:t>620</w:t>
      </w:r>
    </w:p>
    <w:p>
      <w:r>
        <w:t>Acid glutamic (L(+)-)</w:t>
      </w:r>
    </w:p>
    <w:p>
      <w:r>
        <w:t>Glutamic acid, L(+)-</w:t>
      </w:r>
    </w:p>
    <w:p>
      <w:r>
        <w:t>...</w:t>
      </w:r>
    </w:p>
    <w:p>
      <w:r>
        <w:t>...</w:t>
      </w:r>
    </w:p>
    <w:p>
      <w:r>
        <w:t>...</w:t>
      </w:r>
    </w:p>
    <w:p>
      <w:r>
        <w:t>Please sign up or sign in to your   TVPL    Pro  Membership to see English documents.</w:t>
      </w:r>
    </w:p>
    <w:p>
      <w:r>
        <w:t>Flavor enhancer</w:t>
      </w:r>
    </w:p>
    <w:p>
      <w:r>
        <w:t>284.</w:t>
      </w:r>
    </w:p>
    <w:p>
      <w:r>
        <w:t>621</w:t>
      </w:r>
    </w:p>
    <w:p>
      <w:r>
        <w:t>Mononatri L-glutamat</w:t>
      </w:r>
    </w:p>
    <w:p>
      <w:r>
        <w:t>Monosodium L-glutamate</w:t>
      </w:r>
    </w:p>
    <w:p>
      <w:r>
        <w:t>2922.42.20</w:t>
      </w:r>
    </w:p>
    <w:p>
      <w:r>
        <w:t>Flavor enhancer</w:t>
      </w:r>
    </w:p>
    <w:p>
      <w:r>
        <w:t>285.</w:t>
      </w:r>
    </w:p>
    <w:p>
      <w:r>
        <w:t>622</w:t>
      </w:r>
    </w:p>
    <w:p>
      <w:r>
        <w:t>...</w:t>
      </w:r>
    </w:p>
    <w:p>
      <w:r>
        <w:t>...</w:t>
      </w:r>
    </w:p>
    <w:p>
      <w:r>
        <w:t>...</w:t>
      </w:r>
    </w:p>
    <w:p>
      <w:r>
        <w:t>Please sign up or sign in to your   TVPL    Pro  Membership to see English documents.</w:t>
      </w:r>
    </w:p>
    <w:p>
      <w:r>
        <w:t>Monopotassium L-glutamate</w:t>
      </w:r>
    </w:p>
    <w:p>
      <w:r>
        <w:t>2922.42.90</w:t>
      </w:r>
    </w:p>
    <w:p>
      <w:r>
        <w:t>Flavor enhancer</w:t>
      </w:r>
    </w:p>
    <w:p>
      <w:r>
        <w:t>286.</w:t>
      </w:r>
    </w:p>
    <w:p>
      <w:r>
        <w:t>623</w:t>
      </w:r>
    </w:p>
    <w:p>
      <w:r>
        <w:t>Calci di-L-glutamat</w:t>
      </w:r>
    </w:p>
    <w:p>
      <w:r>
        <w:t>Calcium di-L-glutamate</w:t>
      </w:r>
    </w:p>
    <w:p>
      <w:r>
        <w:t>2922.42.90</w:t>
      </w:r>
    </w:p>
    <w:p>
      <w:r>
        <w:t>Flavor enhancer</w:t>
      </w:r>
    </w:p>
    <w:p>
      <w:r>
        <w:t>...</w:t>
      </w:r>
    </w:p>
    <w:p>
      <w:r>
        <w:t>...</w:t>
      </w:r>
    </w:p>
    <w:p>
      <w:r>
        <w:t>...</w:t>
      </w:r>
    </w:p>
    <w:p>
      <w:r>
        <w:t>Please sign up or sign in to your   TVPL    Pro  Membership to see English documents.</w:t>
      </w:r>
    </w:p>
    <w:p>
      <w:r>
        <w:t>624</w:t>
      </w:r>
    </w:p>
    <w:p>
      <w:r>
        <w:t>Monoamoni glutamat</w:t>
      </w:r>
    </w:p>
    <w:p>
      <w:r>
        <w:t>Monoammonium glutamate</w:t>
      </w:r>
    </w:p>
    <w:p>
      <w:r>
        <w:t>2922.42.20</w:t>
      </w:r>
    </w:p>
    <w:p>
      <w:r>
        <w:t>Flavor enhancer</w:t>
      </w:r>
    </w:p>
    <w:p>
      <w:r>
        <w:t>288.</w:t>
      </w:r>
    </w:p>
    <w:p>
      <w:r>
        <w:t>625</w:t>
      </w:r>
    </w:p>
    <w:p>
      <w:r>
        <w:t>Magnesi di-L-glutamat</w:t>
      </w:r>
    </w:p>
    <w:p>
      <w:r>
        <w:t>Magnesium di-L-glutamate</w:t>
      </w:r>
    </w:p>
    <w:p>
      <w:r>
        <w:t>...</w:t>
      </w:r>
    </w:p>
    <w:p>
      <w:r>
        <w:t>...</w:t>
      </w:r>
    </w:p>
    <w:p>
      <w:r>
        <w:t>...</w:t>
      </w:r>
    </w:p>
    <w:p>
      <w:r>
        <w:t>Please sign up or sign in to your   TVPL    Pro  Membership to see English documents.</w:t>
      </w:r>
    </w:p>
    <w:p>
      <w:r>
        <w:t>Flavor enhancer</w:t>
      </w:r>
    </w:p>
    <w:p>
      <w:r>
        <w:t>289.</w:t>
      </w:r>
    </w:p>
    <w:p>
      <w:r>
        <w:t>626</w:t>
      </w:r>
    </w:p>
    <w:p>
      <w:r>
        <w:t>Acid guanylic, 5'-</w:t>
      </w:r>
    </w:p>
    <w:p>
      <w:r>
        <w:t>Guanylic acid, 5'-</w:t>
      </w:r>
    </w:p>
    <w:p>
      <w:r>
        <w:t>2934.99.10</w:t>
      </w:r>
    </w:p>
    <w:p>
      <w:r>
        <w:t>Flavor enhancer</w:t>
      </w:r>
    </w:p>
    <w:p>
      <w:r>
        <w:t>290.</w:t>
      </w:r>
    </w:p>
    <w:p>
      <w:r>
        <w:t>627</w:t>
      </w:r>
    </w:p>
    <w:p>
      <w:r>
        <w:t>...</w:t>
      </w:r>
    </w:p>
    <w:p>
      <w:r>
        <w:t>...</w:t>
      </w:r>
    </w:p>
    <w:p>
      <w:r>
        <w:t>...</w:t>
      </w:r>
    </w:p>
    <w:p>
      <w:r>
        <w:t>Please sign up or sign in to your   TVPL    Pro  Membership to see English documents.</w:t>
      </w:r>
    </w:p>
    <w:p>
      <w:r>
        <w:t>Disodium 5'-guanylate</w:t>
      </w:r>
    </w:p>
    <w:p>
      <w:r>
        <w:t>2922.42.20</w:t>
      </w:r>
    </w:p>
    <w:p>
      <w:r>
        <w:t>Flavor enhancer</w:t>
      </w:r>
    </w:p>
    <w:p>
      <w:r>
        <w:t>291.</w:t>
      </w:r>
    </w:p>
    <w:p>
      <w:r>
        <w:t>628</w:t>
      </w:r>
    </w:p>
    <w:p>
      <w:r>
        <w:t>Dikali 5'-guanylat</w:t>
      </w:r>
    </w:p>
    <w:p>
      <w:r>
        <w:t>Dipotassium 5'-guanylate</w:t>
      </w:r>
    </w:p>
    <w:p>
      <w:r>
        <w:t>2934.99.90</w:t>
      </w:r>
    </w:p>
    <w:p>
      <w:r>
        <w:t>Flavor enhancer</w:t>
      </w:r>
    </w:p>
    <w:p>
      <w:r>
        <w:t>...</w:t>
      </w:r>
    </w:p>
    <w:p>
      <w:r>
        <w:t>...</w:t>
      </w:r>
    </w:p>
    <w:p>
      <w:r>
        <w:t>...</w:t>
      </w:r>
    </w:p>
    <w:p>
      <w:r>
        <w:t>Please sign up or sign in to your   TVPL    Pro  Membership to see English documents.</w:t>
      </w:r>
    </w:p>
    <w:p>
      <w:r>
        <w:t>629</w:t>
      </w:r>
    </w:p>
    <w:p>
      <w:r>
        <w:t>Calci 5'-guanylat</w:t>
      </w:r>
    </w:p>
    <w:p>
      <w:r>
        <w:t>Calcium 5'-guanylate</w:t>
      </w:r>
    </w:p>
    <w:p>
      <w:r>
        <w:t>2934.99.10</w:t>
      </w:r>
    </w:p>
    <w:p>
      <w:r>
        <w:t>Flavor enhancer</w:t>
      </w:r>
    </w:p>
    <w:p>
      <w:r>
        <w:t>293.</w:t>
      </w:r>
    </w:p>
    <w:p>
      <w:r>
        <w:t>630</w:t>
      </w:r>
    </w:p>
    <w:p>
      <w:r>
        <w:t>Acid inosinic, 5'-</w:t>
      </w:r>
    </w:p>
    <w:p>
      <w:r>
        <w:t>Inosinic acid, 5'-</w:t>
      </w:r>
    </w:p>
    <w:p>
      <w:r>
        <w:t>...</w:t>
      </w:r>
    </w:p>
    <w:p>
      <w:r>
        <w:t>...</w:t>
      </w:r>
    </w:p>
    <w:p>
      <w:r>
        <w:t>...</w:t>
      </w:r>
    </w:p>
    <w:p>
      <w:r>
        <w:t>Please sign up or sign in to your   TVPL    Pro  Membership to see English documents.</w:t>
      </w:r>
    </w:p>
    <w:p>
      <w:r>
        <w:t>Flavor enhancer</w:t>
      </w:r>
    </w:p>
    <w:p>
      <w:r>
        <w:t>294.</w:t>
      </w:r>
    </w:p>
    <w:p>
      <w:r>
        <w:t>631</w:t>
      </w:r>
    </w:p>
    <w:p>
      <w:r>
        <w:t>Dinatri 5'-inosinat</w:t>
      </w:r>
    </w:p>
    <w:p>
      <w:r>
        <w:t>Disodium 5'-inosinate</w:t>
      </w:r>
    </w:p>
    <w:p>
      <w:r>
        <w:t>2922.49.00</w:t>
      </w:r>
    </w:p>
    <w:p>
      <w:r>
        <w:t>Flavor enhancer</w:t>
      </w:r>
    </w:p>
    <w:p>
      <w:r>
        <w:t>295.</w:t>
      </w:r>
    </w:p>
    <w:p>
      <w:r>
        <w:t>632</w:t>
      </w:r>
    </w:p>
    <w:p>
      <w:r>
        <w:t>...</w:t>
      </w:r>
    </w:p>
    <w:p>
      <w:r>
        <w:t>...</w:t>
      </w:r>
    </w:p>
    <w:p>
      <w:r>
        <w:t>...</w:t>
      </w:r>
    </w:p>
    <w:p>
      <w:r>
        <w:t>Please sign up or sign in to your   TVPL    Pro  Membership to see English documents.</w:t>
      </w:r>
    </w:p>
    <w:p>
      <w:r>
        <w:t>Potassium 5'-inosinate</w:t>
      </w:r>
    </w:p>
    <w:p>
      <w:r>
        <w:t>2934.99.90</w:t>
      </w:r>
    </w:p>
    <w:p>
      <w:r>
        <w:t>Flavor enhancer</w:t>
      </w:r>
    </w:p>
    <w:p>
      <w:r>
        <w:t>296.</w:t>
      </w:r>
    </w:p>
    <w:p>
      <w:r>
        <w:t>633</w:t>
      </w:r>
    </w:p>
    <w:p>
      <w:r>
        <w:t>Calci 5'-inosinat</w:t>
      </w:r>
    </w:p>
    <w:p>
      <w:r>
        <w:t>Calcium 5'-inosinate</w:t>
      </w:r>
    </w:p>
    <w:p>
      <w:r>
        <w:t>2934.99.10</w:t>
      </w:r>
    </w:p>
    <w:p>
      <w:r>
        <w:t>Flavor enhancer</w:t>
      </w:r>
    </w:p>
    <w:p>
      <w:r>
        <w:t>...</w:t>
      </w:r>
    </w:p>
    <w:p>
      <w:r>
        <w:t>...</w:t>
      </w:r>
    </w:p>
    <w:p>
      <w:r>
        <w:t>...</w:t>
      </w:r>
    </w:p>
    <w:p>
      <w:r>
        <w:t>Please sign up or sign in to your   TVPL    Pro  Membership to see English documents.</w:t>
      </w:r>
    </w:p>
    <w:p>
      <w:r>
        <w:t>634</w:t>
      </w:r>
    </w:p>
    <w:p>
      <w:r>
        <w:t>Calci 5'-ribonucleotid</w:t>
      </w:r>
    </w:p>
    <w:p>
      <w:r>
        <w:t>Calcium 5'-ribonucleotides</w:t>
      </w:r>
    </w:p>
    <w:p>
      <w:r>
        <w:t>2934.99.10</w:t>
      </w:r>
    </w:p>
    <w:p>
      <w:r>
        <w:t>Flavor enhancer</w:t>
      </w:r>
    </w:p>
    <w:p>
      <w:r>
        <w:t>298.</w:t>
      </w:r>
    </w:p>
    <w:p>
      <w:r>
        <w:t>635</w:t>
      </w:r>
    </w:p>
    <w:p>
      <w:r>
        <w:t>Dinatri 5'-ribonucleotid</w:t>
      </w:r>
    </w:p>
    <w:p>
      <w:r>
        <w:t>Disodium 5'-ribonucleotides</w:t>
      </w:r>
    </w:p>
    <w:p>
      <w:r>
        <w:t>...</w:t>
      </w:r>
    </w:p>
    <w:p>
      <w:r>
        <w:t>...</w:t>
      </w:r>
    </w:p>
    <w:p>
      <w:r>
        <w:t>...</w:t>
      </w:r>
    </w:p>
    <w:p>
      <w:r>
        <w:t>Please sign up or sign in to your   TVPL    Pro  Membership to see English documents.</w:t>
      </w:r>
    </w:p>
    <w:p>
      <w:r>
        <w:t>Flavor enhancer</w:t>
      </w:r>
    </w:p>
    <w:p>
      <w:r>
        <w:t>299.</w:t>
      </w:r>
    </w:p>
    <w:p>
      <w:r>
        <w:t>636</w:t>
      </w:r>
    </w:p>
    <w:p>
      <w:r>
        <w:t>Maltol</w:t>
      </w:r>
    </w:p>
    <w:p>
      <w:r>
        <w:t>Maltol</w:t>
      </w:r>
    </w:p>
    <w:p>
      <w:r>
        <w:t>2932.99.00</w:t>
      </w:r>
    </w:p>
    <w:p>
      <w:r>
        <w:t>Flavor enhancer</w:t>
      </w:r>
    </w:p>
    <w:p>
      <w:r>
        <w:t>300.</w:t>
      </w:r>
    </w:p>
    <w:p>
      <w:r>
        <w:t>637</w:t>
      </w:r>
    </w:p>
    <w:p>
      <w:r>
        <w:t>...</w:t>
      </w:r>
    </w:p>
    <w:p>
      <w:r>
        <w:t>...</w:t>
      </w:r>
    </w:p>
    <w:p>
      <w:r>
        <w:t>...</w:t>
      </w:r>
    </w:p>
    <w:p>
      <w:r>
        <w:t>Please sign up or sign in to your   TVPL    Pro  Membership to see English documents.</w:t>
      </w:r>
    </w:p>
    <w:p>
      <w:r>
        <w:t>Ethyl maltol</w:t>
      </w:r>
    </w:p>
    <w:p>
      <w:r>
        <w:t>2932.99.00</w:t>
      </w:r>
    </w:p>
    <w:p>
      <w:r>
        <w:t>Flavor enhancer</w:t>
      </w:r>
    </w:p>
    <w:p>
      <w:r>
        <w:t>301.</w:t>
      </w:r>
    </w:p>
    <w:p>
      <w:r>
        <w:t>639</w:t>
      </w:r>
    </w:p>
    <w:p>
      <w:r>
        <w:t>DL-Alanin</w:t>
      </w:r>
    </w:p>
    <w:p>
      <w:r>
        <w:t>Alanine, DL-</w:t>
      </w:r>
    </w:p>
    <w:p>
      <w:r>
        <w:t>2922.49.00</w:t>
      </w:r>
    </w:p>
    <w:p>
      <w:r>
        <w:t>Flavor enhancer</w:t>
      </w:r>
    </w:p>
    <w:p>
      <w:r>
        <w:t>...</w:t>
      </w:r>
    </w:p>
    <w:p>
      <w:r>
        <w:t>...</w:t>
      </w:r>
    </w:p>
    <w:p>
      <w:r>
        <w:t>...</w:t>
      </w:r>
    </w:p>
    <w:p>
      <w:r>
        <w:t>Please sign up or sign in to your   TVPL    Pro  Membership to see English documents.</w:t>
      </w:r>
    </w:p>
    <w:p>
      <w:r>
        <w:t>640</w:t>
      </w:r>
    </w:p>
    <w:p>
      <w:r>
        <w:t>Glycin</w:t>
      </w:r>
    </w:p>
    <w:p>
      <w:r>
        <w:t>Glycine</w:t>
      </w:r>
    </w:p>
    <w:p>
      <w:r>
        <w:t>2922.49.00</w:t>
      </w:r>
    </w:p>
    <w:p>
      <w:r>
        <w:t>Flavor enhancer</w:t>
      </w:r>
    </w:p>
    <w:p>
      <w:r>
        <w:t>303.</w:t>
      </w:r>
    </w:p>
    <w:p>
      <w:r>
        <w:t>900a</w:t>
      </w:r>
    </w:p>
    <w:p>
      <w:r>
        <w:t>Polydimethylsiloxan</w:t>
      </w:r>
    </w:p>
    <w:p>
      <w:r>
        <w:t>Polydimethylsiloxane</w:t>
      </w:r>
    </w:p>
    <w:p>
      <w:r>
        <w:t>...</w:t>
      </w:r>
    </w:p>
    <w:p>
      <w:r>
        <w:t>...</w:t>
      </w:r>
    </w:p>
    <w:p>
      <w:r>
        <w:t>...</w:t>
      </w:r>
    </w:p>
    <w:p>
      <w:r>
        <w:t>Please sign up or sign in to your   TVPL    Pro  Membership to see English documents.</w:t>
      </w:r>
    </w:p>
    <w:p>
      <w:r>
        <w:t>Anticaking agent, antifoaming agent, emulsifier</w:t>
      </w:r>
    </w:p>
    <w:p>
      <w:r>
        <w:t>304.</w:t>
      </w:r>
    </w:p>
    <w:p>
      <w:r>
        <w:t>901</w:t>
      </w:r>
    </w:p>
    <w:p>
      <w:r>
        <w:t>Sáp ong</w:t>
      </w:r>
    </w:p>
    <w:p>
      <w:r>
        <w:t>Beeswax</w:t>
      </w:r>
    </w:p>
    <w:p>
      <w:r>
        <w:t>1521.90.10</w:t>
      </w:r>
    </w:p>
    <w:p>
      <w:r>
        <w:t>Glazing agent, carrier, emulsifier, stabilizer, thickener</w:t>
      </w:r>
    </w:p>
    <w:p>
      <w:r>
        <w:t>305.</w:t>
      </w:r>
    </w:p>
    <w:p>
      <w:r>
        <w:t>902</w:t>
      </w:r>
    </w:p>
    <w:p>
      <w:r>
        <w:t>...</w:t>
      </w:r>
    </w:p>
    <w:p>
      <w:r>
        <w:t>...</w:t>
      </w:r>
    </w:p>
    <w:p>
      <w:r>
        <w:t>...</w:t>
      </w:r>
    </w:p>
    <w:p>
      <w:r>
        <w:t>Please sign up or sign in to your   TVPL    Pro  Membership to see English documents.</w:t>
      </w:r>
    </w:p>
    <w:p>
      <w:r>
        <w:t>Candelilla wax</w:t>
      </w:r>
    </w:p>
    <w:p>
      <w:r>
        <w:t>1521.10.00</w:t>
      </w:r>
    </w:p>
    <w:p>
      <w:r>
        <w:t>Glazing agent, carrier, emulsifier, thickener</w:t>
      </w:r>
    </w:p>
    <w:p>
      <w:r>
        <w:t>306.</w:t>
      </w:r>
    </w:p>
    <w:p>
      <w:r>
        <w:t>903</w:t>
      </w:r>
    </w:p>
    <w:p>
      <w:r>
        <w:t>Sáp carnauba</w:t>
      </w:r>
    </w:p>
    <w:p>
      <w:r>
        <w:t>Carnauba wax</w:t>
      </w:r>
    </w:p>
    <w:p>
      <w:r>
        <w:t>1521.10.00</w:t>
      </w:r>
    </w:p>
    <w:p>
      <w:r>
        <w:t>Bulking agent, acidity regulator, anticaking agent, carrier, glazing agent</w:t>
      </w:r>
    </w:p>
    <w:p>
      <w:r>
        <w:t>...</w:t>
      </w:r>
    </w:p>
    <w:p>
      <w:r>
        <w:t>...</w:t>
      </w:r>
    </w:p>
    <w:p>
      <w:r>
        <w:t>...</w:t>
      </w:r>
    </w:p>
    <w:p>
      <w:r>
        <w:t>Please sign up or sign in to your   TVPL    Pro  Membership to see English documents.</w:t>
      </w:r>
    </w:p>
    <w:p>
      <w:r>
        <w:t>904</w:t>
      </w:r>
    </w:p>
    <w:p>
      <w:r>
        <w:t>Shellac tẩy trắng</w:t>
      </w:r>
    </w:p>
    <w:p>
      <w:r>
        <w:t>Shellac, bleached</w:t>
      </w:r>
    </w:p>
    <w:p>
      <w:r>
        <w:t>1301.90.40</w:t>
      </w:r>
    </w:p>
    <w:p>
      <w:r>
        <w:t>Glazing agent</w:t>
      </w:r>
    </w:p>
    <w:p>
      <w:r>
        <w:t>308.</w:t>
      </w:r>
    </w:p>
    <w:p>
      <w:r>
        <w:t>905c(i)</w:t>
      </w:r>
    </w:p>
    <w:p>
      <w:r>
        <w:t>Sáp vi tinh thể</w:t>
      </w:r>
    </w:p>
    <w:p>
      <w:r>
        <w:t>Microcrystalline wax</w:t>
      </w:r>
    </w:p>
    <w:p>
      <w:r>
        <w:t>...</w:t>
      </w:r>
    </w:p>
    <w:p>
      <w:r>
        <w:t>...</w:t>
      </w:r>
    </w:p>
    <w:p>
      <w:r>
        <w:t>...</w:t>
      </w:r>
    </w:p>
    <w:p>
      <w:r>
        <w:t>Please sign up or sign in to your   TVPL    Pro  Membership to see English documents.</w:t>
      </w:r>
    </w:p>
    <w:p>
      <w:r>
        <w:t>Glazing agent, antifoaming agent</w:t>
      </w:r>
    </w:p>
    <w:p>
      <w:r>
        <w:t>309.</w:t>
      </w:r>
    </w:p>
    <w:p>
      <w:r>
        <w:t>905d</w:t>
      </w:r>
    </w:p>
    <w:p>
      <w:r>
        <w:t>Dầu khoáng, độ nhớt cao</w:t>
      </w:r>
    </w:p>
    <w:p>
      <w:r>
        <w:t>Mineral oil, high viscosity</w:t>
      </w:r>
    </w:p>
    <w:p>
      <w:r>
        <w:t>2710.19.90</w:t>
      </w:r>
    </w:p>
    <w:p>
      <w:r>
        <w:t>Glazing agent, antifoaming agent</w:t>
      </w:r>
    </w:p>
    <w:p>
      <w:r>
        <w:t>310.</w:t>
      </w:r>
    </w:p>
    <w:p>
      <w:r>
        <w:t>905e</w:t>
      </w:r>
    </w:p>
    <w:p>
      <w:r>
        <w:t>...</w:t>
      </w:r>
    </w:p>
    <w:p>
      <w:r>
        <w:t>...</w:t>
      </w:r>
    </w:p>
    <w:p>
      <w:r>
        <w:t>...</w:t>
      </w:r>
    </w:p>
    <w:p>
      <w:r>
        <w:t>Please sign up or sign in to your   TVPL    Pro  Membership to see English documents.</w:t>
      </w:r>
    </w:p>
    <w:p>
      <w:r>
        <w:t>Mineral oil, medium viscosity</w:t>
      </w:r>
    </w:p>
    <w:p>
      <w:r>
        <w:t>2710.19.90</w:t>
      </w:r>
    </w:p>
    <w:p>
      <w:r>
        <w:t>Glazing agent</w:t>
      </w:r>
    </w:p>
    <w:p>
      <w:r>
        <w:t>311.</w:t>
      </w:r>
    </w:p>
    <w:p>
      <w:r>
        <w:t>907</w:t>
      </w:r>
    </w:p>
    <w:p>
      <w:r>
        <w:t>Hydrogenated poly-1-decenes</w:t>
      </w:r>
    </w:p>
    <w:p>
      <w:r>
        <w:t>Hydrogenated poly-1-decenes</w:t>
      </w:r>
    </w:p>
    <w:p>
      <w:r>
        <w:t>2934.99.30</w:t>
      </w:r>
    </w:p>
    <w:p>
      <w:r>
        <w:t>Glazing agent</w:t>
      </w:r>
    </w:p>
    <w:p>
      <w:r>
        <w:t>...</w:t>
      </w:r>
    </w:p>
    <w:p>
      <w:r>
        <w:t>...</w:t>
      </w:r>
    </w:p>
    <w:p>
      <w:r>
        <w:t>...</w:t>
      </w:r>
    </w:p>
    <w:p>
      <w:r>
        <w:t>Please sign up or sign in to your   TVPL    Pro  Membership to see English documents.</w:t>
      </w:r>
    </w:p>
    <w:p>
      <w:r>
        <w:t>E914</w:t>
      </w:r>
    </w:p>
    <w:p>
      <w:r>
        <w:t>Sáp oxidised polyethylene</w:t>
      </w:r>
    </w:p>
    <w:p>
      <w:r>
        <w:t>Oxidised polyethylene wax</w:t>
      </w:r>
    </w:p>
    <w:p>
      <w:r>
        <w:t>3404.90.90</w:t>
      </w:r>
    </w:p>
    <w:p>
      <w:r>
        <w:t>Glazing agent</w:t>
      </w:r>
    </w:p>
    <w:p>
      <w:r>
        <w:t>313.</w:t>
      </w:r>
    </w:p>
    <w:p>
      <w:r>
        <w:t>925</w:t>
      </w:r>
    </w:p>
    <w:p>
      <w:r>
        <w:t>Khí clor</w:t>
      </w:r>
    </w:p>
    <w:p>
      <w:r>
        <w:t>Chlorine</w:t>
      </w:r>
    </w:p>
    <w:p>
      <w:r>
        <w:t>...</w:t>
      </w:r>
    </w:p>
    <w:p>
      <w:r>
        <w:t>...</w:t>
      </w:r>
    </w:p>
    <w:p>
      <w:r>
        <w:t>...</w:t>
      </w:r>
    </w:p>
    <w:p>
      <w:r>
        <w:t>Please sign up or sign in to your   TVPL    Pro  Membership to see English documents.</w:t>
      </w:r>
    </w:p>
    <w:p>
      <w:r>
        <w:t>Flour treatment agent</w:t>
      </w:r>
    </w:p>
    <w:p>
      <w:r>
        <w:t>314.</w:t>
      </w:r>
    </w:p>
    <w:p>
      <w:r>
        <w:t>927a</w:t>
      </w:r>
    </w:p>
    <w:p>
      <w:r>
        <w:t>Azodicarbonamid</w:t>
      </w:r>
    </w:p>
    <w:p>
      <w:r>
        <w:t>Azodicarbonamide</w:t>
      </w:r>
    </w:p>
    <w:p>
      <w:r>
        <w:t>2927.00.10</w:t>
      </w:r>
    </w:p>
    <w:p>
      <w:r>
        <w:t>Flour treatment agent</w:t>
      </w:r>
    </w:p>
    <w:p>
      <w:r>
        <w:t>315.</w:t>
      </w:r>
    </w:p>
    <w:p>
      <w:r>
        <w:t>928</w:t>
      </w:r>
    </w:p>
    <w:p>
      <w:r>
        <w:t>...</w:t>
      </w:r>
    </w:p>
    <w:p>
      <w:r>
        <w:t>...</w:t>
      </w:r>
    </w:p>
    <w:p>
      <w:r>
        <w:t>...</w:t>
      </w:r>
    </w:p>
    <w:p>
      <w:r>
        <w:t>Please sign up or sign in to your   TVPL    Pro  Membership to see English documents.</w:t>
      </w:r>
    </w:p>
    <w:p>
      <w:r>
        <w:t>Benzoyl peroxide</w:t>
      </w:r>
    </w:p>
    <w:p>
      <w:r>
        <w:t>2916.32.10</w:t>
      </w:r>
    </w:p>
    <w:p>
      <w:r>
        <w:t>Bleaching agent, flour treatment agent, preservative</w:t>
      </w:r>
    </w:p>
    <w:p>
      <w:r>
        <w:t>316.</w:t>
      </w:r>
    </w:p>
    <w:p>
      <w:r>
        <w:t>930</w:t>
      </w:r>
    </w:p>
    <w:p>
      <w:r>
        <w:t>Calci peroxyd</w:t>
      </w:r>
    </w:p>
    <w:p>
      <w:r>
        <w:t>Calcium peroxide</w:t>
      </w:r>
    </w:p>
    <w:p>
      <w:r>
        <w:t>2825.90.00</w:t>
      </w:r>
    </w:p>
    <w:p>
      <w:r>
        <w:t>Flour treatment agent</w:t>
      </w:r>
    </w:p>
    <w:p>
      <w:r>
        <w:t>...</w:t>
      </w:r>
    </w:p>
    <w:p>
      <w:r>
        <w:t>...</w:t>
      </w:r>
    </w:p>
    <w:p>
      <w:r>
        <w:t>...</w:t>
      </w:r>
    </w:p>
    <w:p>
      <w:r>
        <w:t>Please sign up or sign in to your   TVPL    Pro  Membership to see English documents.</w:t>
      </w:r>
    </w:p>
    <w:p>
      <w:r>
        <w:t>941</w:t>
      </w:r>
    </w:p>
    <w:p>
      <w:r>
        <w:t>Khí nitơ</w:t>
      </w:r>
    </w:p>
    <w:p>
      <w:r>
        <w:t>Nitrogen</w:t>
      </w:r>
    </w:p>
    <w:p>
      <w:r>
        <w:t>2804.30.00</w:t>
      </w:r>
    </w:p>
    <w:p>
      <w:r>
        <w:t>Foaming agent, propellant, glazing agent</w:t>
      </w:r>
    </w:p>
    <w:p>
      <w:r>
        <w:t>318.</w:t>
      </w:r>
    </w:p>
    <w:p>
      <w:r>
        <w:t>942</w:t>
      </w:r>
    </w:p>
    <w:p>
      <w:r>
        <w:t>Khí nitơ oxyd</w:t>
      </w:r>
    </w:p>
    <w:p>
      <w:r>
        <w:t>Nitrous oxide</w:t>
      </w:r>
    </w:p>
    <w:p>
      <w:r>
        <w:t>...</w:t>
      </w:r>
    </w:p>
    <w:p>
      <w:r>
        <w:t>...</w:t>
      </w:r>
    </w:p>
    <w:p>
      <w:r>
        <w:t>...</w:t>
      </w:r>
    </w:p>
    <w:p>
      <w:r>
        <w:t>Please sign up or sign in to your   TVPL    Pro  Membership to see English documents.</w:t>
      </w:r>
    </w:p>
    <w:p>
      <w:r>
        <w:t>Propellant, foaming agent, glazing agent, antioxidant</w:t>
      </w:r>
    </w:p>
    <w:p>
      <w:r>
        <w:t>319.</w:t>
      </w:r>
    </w:p>
    <w:p>
      <w:r>
        <w:t>950</w:t>
      </w:r>
    </w:p>
    <w:p>
      <w:r>
        <w:t>Acesulfam kali</w:t>
      </w:r>
    </w:p>
    <w:p>
      <w:r>
        <w:t>Acesulfame potassium</w:t>
      </w:r>
    </w:p>
    <w:p>
      <w:r>
        <w:t>2934.99.90</w:t>
      </w:r>
    </w:p>
    <w:p>
      <w:r>
        <w:t>Sweetener, flavor enhancer</w:t>
      </w:r>
    </w:p>
    <w:p>
      <w:r>
        <w:t>320.</w:t>
      </w:r>
    </w:p>
    <w:p>
      <w:r>
        <w:t>951</w:t>
      </w:r>
    </w:p>
    <w:p>
      <w:r>
        <w:t>...</w:t>
      </w:r>
    </w:p>
    <w:p>
      <w:r>
        <w:t>...</w:t>
      </w:r>
    </w:p>
    <w:p>
      <w:r>
        <w:t>...</w:t>
      </w:r>
    </w:p>
    <w:p>
      <w:r>
        <w:t>Please sign up or sign in to your   TVPL    Pro  Membership to see English documents.</w:t>
      </w:r>
    </w:p>
    <w:p>
      <w:r>
        <w:t>Aspartame</w:t>
      </w:r>
    </w:p>
    <w:p>
      <w:r>
        <w:t>2924.29.10</w:t>
      </w:r>
    </w:p>
    <w:p>
      <w:r>
        <w:t>Flavor enhancer, Sweetener</w:t>
      </w:r>
    </w:p>
    <w:p>
      <w:r>
        <w:t>321.</w:t>
      </w:r>
    </w:p>
    <w:p>
      <w:r>
        <w:t>952(i)</w:t>
      </w:r>
    </w:p>
    <w:p>
      <w:r>
        <w:t>Acid cyclamic</w:t>
      </w:r>
    </w:p>
    <w:p>
      <w:r>
        <w:t>Cyclamic acid</w:t>
      </w:r>
    </w:p>
    <w:p>
      <w:r>
        <w:t>2921.30.00</w:t>
      </w:r>
    </w:p>
    <w:p>
      <w:r>
        <w:t>Sweetener</w:t>
      </w:r>
    </w:p>
    <w:p>
      <w:r>
        <w:t>...</w:t>
      </w:r>
    </w:p>
    <w:p>
      <w:r>
        <w:t>...</w:t>
      </w:r>
    </w:p>
    <w:p>
      <w:r>
        <w:t>...</w:t>
      </w:r>
    </w:p>
    <w:p>
      <w:r>
        <w:t>Please sign up or sign in to your   TVPL    Pro  Membership to see English documents.</w:t>
      </w:r>
    </w:p>
    <w:p>
      <w:r>
        <w:t>952(ii)</w:t>
      </w:r>
    </w:p>
    <w:p>
      <w:r>
        <w:t>Calci cyclamat</w:t>
      </w:r>
    </w:p>
    <w:p>
      <w:r>
        <w:t>Calcium cyclamate</w:t>
      </w:r>
    </w:p>
    <w:p>
      <w:r>
        <w:t>2933.59.90</w:t>
      </w:r>
    </w:p>
    <w:p>
      <w:r>
        <w:t>Sweetener</w:t>
      </w:r>
    </w:p>
    <w:p>
      <w:r>
        <w:t>323.</w:t>
      </w:r>
    </w:p>
    <w:p>
      <w:r>
        <w:t>952(iv)</w:t>
      </w:r>
    </w:p>
    <w:p>
      <w:r>
        <w:t>Natri cyclamat</w:t>
      </w:r>
    </w:p>
    <w:p>
      <w:r>
        <w:t>Sodium cyclamate</w:t>
      </w:r>
    </w:p>
    <w:p>
      <w:r>
        <w:t>...</w:t>
      </w:r>
    </w:p>
    <w:p>
      <w:r>
        <w:t>...</w:t>
      </w:r>
    </w:p>
    <w:p>
      <w:r>
        <w:t>...</w:t>
      </w:r>
    </w:p>
    <w:p>
      <w:r>
        <w:t>Please sign up or sign in to your   TVPL    Pro  Membership to see English documents.</w:t>
      </w:r>
    </w:p>
    <w:p>
      <w:r>
        <w:t>Sweetener</w:t>
      </w:r>
    </w:p>
    <w:p>
      <w:r>
        <w:t>324.</w:t>
      </w:r>
    </w:p>
    <w:p>
      <w:r>
        <w:t>953</w:t>
      </w:r>
    </w:p>
    <w:p>
      <w:r>
        <w:t>Isomalt (Hydrogenated isomaltulose)</w:t>
      </w:r>
    </w:p>
    <w:p>
      <w:r>
        <w:t>Isomalt (Hydrogenated isomaltulose)</w:t>
      </w:r>
    </w:p>
    <w:p>
      <w:r>
        <w:t>2940.00.00</w:t>
      </w:r>
    </w:p>
    <w:p>
      <w:r>
        <w:t>Sweetener, anticaking agent, bulking agent, glazing agent, stabilizer, thickener, flavor enhancer</w:t>
      </w:r>
    </w:p>
    <w:p>
      <w:r>
        <w:t>325.</w:t>
      </w:r>
    </w:p>
    <w:p>
      <w:r>
        <w:t>...</w:t>
      </w:r>
    </w:p>
    <w:p>
      <w:r>
        <w:t>...</w:t>
      </w:r>
    </w:p>
    <w:p>
      <w:r>
        <w:t>...</w:t>
      </w:r>
    </w:p>
    <w:p>
      <w:r>
        <w:t>Please sign up or sign in to your   TVPL    Pro  Membership to see English documents.</w:t>
      </w:r>
    </w:p>
    <w:p>
      <w:r>
        <w:t>Saccharin and salt of saccharin, include:</w:t>
      </w:r>
    </w:p>
    <w:p>
      <w:r>
        <w:t>954(i)</w:t>
      </w:r>
    </w:p>
    <w:p>
      <w:r>
        <w:t>- Saccharin</w:t>
      </w:r>
    </w:p>
    <w:p>
      <w:r>
        <w:t>- Saccharin</w:t>
      </w:r>
    </w:p>
    <w:p>
      <w:r>
        <w:t>954(ii)</w:t>
      </w:r>
    </w:p>
    <w:p>
      <w:r>
        <w:t>...</w:t>
      </w:r>
    </w:p>
    <w:p>
      <w:r>
        <w:t>...</w:t>
      </w:r>
    </w:p>
    <w:p>
      <w:r>
        <w:t>...</w:t>
      </w:r>
    </w:p>
    <w:p>
      <w:r>
        <w:t>Please sign up or sign in to your   TVPL    Pro  Membership to see English documents.</w:t>
      </w:r>
    </w:p>
    <w:p>
      <w:r>
        <w:t>- Calcium saccharin</w:t>
      </w:r>
    </w:p>
    <w:p>
      <w:r>
        <w:t>2925.11.00</w:t>
      </w:r>
    </w:p>
    <w:p>
      <w:r>
        <w:t>Sweetener</w:t>
      </w:r>
    </w:p>
    <w:p>
      <w:r>
        <w:t>954(iii)</w:t>
      </w:r>
    </w:p>
    <w:p>
      <w:r>
        <w:t>- Kali saccharin</w:t>
      </w:r>
    </w:p>
    <w:p>
      <w:r>
        <w:t>- Potassium saccharin</w:t>
      </w:r>
    </w:p>
    <w:p>
      <w:r>
        <w:t>954(iv)</w:t>
      </w:r>
    </w:p>
    <w:p>
      <w:r>
        <w:t>...</w:t>
      </w:r>
    </w:p>
    <w:p>
      <w:r>
        <w:t>...</w:t>
      </w:r>
    </w:p>
    <w:p>
      <w:r>
        <w:t>...</w:t>
      </w:r>
    </w:p>
    <w:p>
      <w:r>
        <w:t>Please sign up or sign in to your   TVPL    Pro  Membership to see English documents.</w:t>
      </w:r>
    </w:p>
    <w:p>
      <w:r>
        <w:t>- Sodium saccharin</w:t>
      </w:r>
    </w:p>
    <w:p>
      <w:r>
        <w:t>326.</w:t>
      </w:r>
    </w:p>
    <w:p>
      <w:r>
        <w:t>955</w:t>
      </w:r>
    </w:p>
    <w:p>
      <w:r>
        <w:t>Sucralose (Triclorogalacto sucrose)</w:t>
      </w:r>
    </w:p>
    <w:p>
      <w:r>
        <w:t>Sucralose (Trichlorogalac tosucrose)</w:t>
      </w:r>
    </w:p>
    <w:p>
      <w:r>
        <w:t>2940.00.00</w:t>
      </w:r>
    </w:p>
    <w:p>
      <w:r>
        <w:t>Sweetener, flavor enhancer</w:t>
      </w:r>
    </w:p>
    <w:p>
      <w:r>
        <w:t>...</w:t>
      </w:r>
    </w:p>
    <w:p>
      <w:r>
        <w:t>...</w:t>
      </w:r>
    </w:p>
    <w:p>
      <w:r>
        <w:t>...</w:t>
      </w:r>
    </w:p>
    <w:p>
      <w:r>
        <w:t>Please sign up or sign in to your   TVPL    Pro  Membership to see English documents.</w:t>
      </w:r>
    </w:p>
    <w:p>
      <w:r>
        <w:t>956</w:t>
      </w:r>
    </w:p>
    <w:p>
      <w:r>
        <w:t>Alitam</w:t>
      </w:r>
    </w:p>
    <w:p>
      <w:r>
        <w:t>Alitame</w:t>
      </w:r>
    </w:p>
    <w:p>
      <w:r>
        <w:t>2934.99.90</w:t>
      </w:r>
    </w:p>
    <w:p>
      <w:r>
        <w:t>Sweetener</w:t>
      </w:r>
    </w:p>
    <w:p>
      <w:r>
        <w:t>328.</w:t>
      </w:r>
    </w:p>
    <w:p>
      <w:r>
        <w:t>957</w:t>
      </w:r>
    </w:p>
    <w:p>
      <w:r>
        <w:t>Thaumatin</w:t>
      </w:r>
    </w:p>
    <w:p>
      <w:r>
        <w:t>Thaumatin</w:t>
      </w:r>
    </w:p>
    <w:p>
      <w:r>
        <w:t>...</w:t>
      </w:r>
    </w:p>
    <w:p>
      <w:r>
        <w:t>...</w:t>
      </w:r>
    </w:p>
    <w:p>
      <w:r>
        <w:t>...</w:t>
      </w:r>
    </w:p>
    <w:p>
      <w:r>
        <w:t>Please sign up or sign in to your   TVPL    Pro  Membership to see English documents.</w:t>
      </w:r>
    </w:p>
    <w:p>
      <w:r>
        <w:t>Flavor enhancer, Sweetener</w:t>
      </w:r>
    </w:p>
    <w:p>
      <w:r>
        <w:t>329.</w:t>
      </w:r>
    </w:p>
    <w:p>
      <w:r>
        <w:t>960a</w:t>
      </w:r>
    </w:p>
    <w:p>
      <w:r>
        <w:t>Steviol glycosid từ  Stevia rebaudiana  Bertoni (Steviol glycosid từ Stevia)</w:t>
      </w:r>
    </w:p>
    <w:p>
      <w:r>
        <w:t>Steviol glycosides from  Stevia rebaudiana  Bertoni (Steviol glycosides from Stevia)</w:t>
      </w:r>
    </w:p>
    <w:p>
      <w:r>
        <w:t>2938.90.00</w:t>
      </w:r>
    </w:p>
    <w:p>
      <w:r>
        <w:t>Sweetener</w:t>
      </w:r>
    </w:p>
    <w:p>
      <w:r>
        <w:t>330.</w:t>
      </w:r>
    </w:p>
    <w:p>
      <w:r>
        <w:t>961</w:t>
      </w:r>
    </w:p>
    <w:p>
      <w:r>
        <w:t>...</w:t>
      </w:r>
    </w:p>
    <w:p>
      <w:r>
        <w:t>...</w:t>
      </w:r>
    </w:p>
    <w:p>
      <w:r>
        <w:t>...</w:t>
      </w:r>
    </w:p>
    <w:p>
      <w:r>
        <w:t>Please sign up or sign in to your   TVPL    Pro  Membership to see English documents.</w:t>
      </w:r>
    </w:p>
    <w:p>
      <w:r>
        <w:t>Neotame</w:t>
      </w:r>
    </w:p>
    <w:p>
      <w:r>
        <w:t>2922.49.00</w:t>
      </w:r>
    </w:p>
    <w:p>
      <w:r>
        <w:t>Flavor enhancer, Sweetener</w:t>
      </w:r>
    </w:p>
    <w:p>
      <w:r>
        <w:t>331.</w:t>
      </w:r>
    </w:p>
    <w:p>
      <w:r>
        <w:t>962</w:t>
      </w:r>
    </w:p>
    <w:p>
      <w:r>
        <w:t>Muối aspartam-acesulfam</w:t>
      </w:r>
    </w:p>
    <w:p>
      <w:r>
        <w:t>Aspartame-acesulfame salt</w:t>
      </w:r>
    </w:p>
    <w:p>
      <w:r>
        <w:t>2924.29.10</w:t>
      </w:r>
    </w:p>
    <w:p>
      <w:r>
        <w:t>Sweetener</w:t>
      </w:r>
    </w:p>
    <w:p>
      <w:r>
        <w:t>...</w:t>
      </w:r>
    </w:p>
    <w:p>
      <w:r>
        <w:t>...</w:t>
      </w:r>
    </w:p>
    <w:p>
      <w:r>
        <w:t>...</w:t>
      </w:r>
    </w:p>
    <w:p>
      <w:r>
        <w:t>Please sign up or sign in to your   TVPL    Pro  Membership to see English documents.</w:t>
      </w:r>
    </w:p>
    <w:p>
      <w:r>
        <w:t>964</w:t>
      </w:r>
    </w:p>
    <w:p>
      <w:r>
        <w:t>Siro polyglycitol</w:t>
      </w:r>
    </w:p>
    <w:p>
      <w:r>
        <w:t>Polyglycitol syrup</w:t>
      </w:r>
    </w:p>
    <w:p>
      <w:r>
        <w:t>3824.99.70</w:t>
      </w:r>
    </w:p>
    <w:p>
      <w:r>
        <w:t>Sweetener</w:t>
      </w:r>
    </w:p>
    <w:p>
      <w:r>
        <w:t>333.</w:t>
      </w:r>
    </w:p>
    <w:p>
      <w:r>
        <w:t>965(i)</w:t>
      </w:r>
    </w:p>
    <w:p>
      <w:r>
        <w:t>Maltitol</w:t>
      </w:r>
    </w:p>
    <w:p>
      <w:r>
        <w:t>Maltitol</w:t>
      </w:r>
    </w:p>
    <w:p>
      <w:r>
        <w:t>...</w:t>
      </w:r>
    </w:p>
    <w:p>
      <w:r>
        <w:t>...</w:t>
      </w:r>
    </w:p>
    <w:p>
      <w:r>
        <w:t>...</w:t>
      </w:r>
    </w:p>
    <w:p>
      <w:r>
        <w:t>Please sign up or sign in to your   TVPL    Pro  Membership to see English documents.</w:t>
      </w:r>
    </w:p>
    <w:p>
      <w:r>
        <w:t>Bulking agent, emulsifier, humectant, stabilizer, sweetener, thickener</w:t>
      </w:r>
    </w:p>
    <w:p>
      <w:r>
        <w:t>334.</w:t>
      </w:r>
    </w:p>
    <w:p>
      <w:r>
        <w:t>965(ii)</w:t>
      </w:r>
    </w:p>
    <w:p>
      <w:r>
        <w:t>Siro maltitol</w:t>
      </w:r>
    </w:p>
    <w:p>
      <w:r>
        <w:t>Maltitol syrup</w:t>
      </w:r>
    </w:p>
    <w:p>
      <w:r>
        <w:t>3824.99.70</w:t>
      </w:r>
    </w:p>
    <w:p>
      <w:r>
        <w:t>Bulking agent, emulsifier, humectant, stabilizer, sweetener, thickener</w:t>
      </w:r>
    </w:p>
    <w:p>
      <w:r>
        <w:t>335.</w:t>
      </w:r>
    </w:p>
    <w:p>
      <w:r>
        <w:t>966</w:t>
      </w:r>
    </w:p>
    <w:p>
      <w:r>
        <w:t>...</w:t>
      </w:r>
    </w:p>
    <w:p>
      <w:r>
        <w:t>...</w:t>
      </w:r>
    </w:p>
    <w:p>
      <w:r>
        <w:t>...</w:t>
      </w:r>
    </w:p>
    <w:p>
      <w:r>
        <w:t>Please sign up or sign in to your   TVPL    Pro  Membership to see English documents.</w:t>
      </w:r>
    </w:p>
    <w:p>
      <w:r>
        <w:t>Lactitol</w:t>
      </w:r>
    </w:p>
    <w:p>
      <w:r>
        <w:t>2940.00.00</w:t>
      </w:r>
    </w:p>
    <w:p>
      <w:r>
        <w:t>Emulsifier, sweetener, thickener</w:t>
      </w:r>
    </w:p>
    <w:p>
      <w:r>
        <w:t>336.</w:t>
      </w:r>
    </w:p>
    <w:p>
      <w:r>
        <w:t>967</w:t>
      </w:r>
    </w:p>
    <w:p>
      <w:r>
        <w:t>Xylitol</w:t>
      </w:r>
    </w:p>
    <w:p>
      <w:r>
        <w:t>Xylitol</w:t>
      </w:r>
    </w:p>
    <w:p>
      <w:r>
        <w:t>2905.49.00</w:t>
      </w:r>
    </w:p>
    <w:p>
      <w:r>
        <w:t>Emulsifier, humectant, stabilizer, sweetener, thickener</w:t>
      </w:r>
    </w:p>
    <w:p>
      <w:r>
        <w:t>...</w:t>
      </w:r>
    </w:p>
    <w:p>
      <w:r>
        <w:t>...</w:t>
      </w:r>
    </w:p>
    <w:p>
      <w:r>
        <w:t>...</w:t>
      </w:r>
    </w:p>
    <w:p>
      <w:r>
        <w:t>Please sign up or sign in to your   TVPL    Pro  Membership to see English documents.</w:t>
      </w:r>
    </w:p>
    <w:p>
      <w:r>
        <w:t>968</w:t>
      </w:r>
    </w:p>
    <w:p>
      <w:r>
        <w:t>Erythritol</w:t>
      </w:r>
    </w:p>
    <w:p>
      <w:r>
        <w:t>Erythritol</w:t>
      </w:r>
    </w:p>
    <w:p>
      <w:r>
        <w:t>2905.49.00</w:t>
      </w:r>
    </w:p>
    <w:p>
      <w:r>
        <w:t>Flavor enhancer, humectant, Sweetener</w:t>
      </w:r>
    </w:p>
    <w:p>
      <w:r>
        <w:t>338.</w:t>
      </w:r>
    </w:p>
    <w:p>
      <w:r>
        <w:t>999(i)</w:t>
      </w:r>
    </w:p>
    <w:p>
      <w:r>
        <w:t>Chất chiết xuất từ quillaia nhóm I</w:t>
      </w:r>
    </w:p>
    <w:p>
      <w:r>
        <w:t>Quillaia extract type I</w:t>
      </w:r>
    </w:p>
    <w:p>
      <w:r>
        <w:t>...</w:t>
      </w:r>
    </w:p>
    <w:p>
      <w:r>
        <w:t>...</w:t>
      </w:r>
    </w:p>
    <w:p>
      <w:r>
        <w:t>...</w:t>
      </w:r>
    </w:p>
    <w:p>
      <w:r>
        <w:t>Please sign up or sign in to your   TVPL    Pro  Membership to see English documents.</w:t>
      </w:r>
    </w:p>
    <w:p>
      <w:r>
        <w:t>Foaming agent, emulsifier</w:t>
      </w:r>
    </w:p>
    <w:p>
      <w:r>
        <w:t>339.</w:t>
      </w:r>
    </w:p>
    <w:p>
      <w:r>
        <w:t>999(ii)</w:t>
      </w:r>
    </w:p>
    <w:p>
      <w:r>
        <w:t>Chất chiết xuất từ quillaia nhóm II</w:t>
      </w:r>
    </w:p>
    <w:p>
      <w:r>
        <w:t>Quillaia extract type II</w:t>
      </w:r>
    </w:p>
    <w:p>
      <w:r>
        <w:t>1302.19.90</w:t>
      </w:r>
    </w:p>
    <w:p>
      <w:r>
        <w:t>Foaming agent, emulsifier</w:t>
      </w:r>
    </w:p>
    <w:p>
      <w:r>
        <w:t>340.</w:t>
      </w:r>
    </w:p>
    <w:p>
      <w:r>
        <w:t>...</w:t>
      </w:r>
    </w:p>
    <w:p>
      <w:r>
        <w:t>...</w:t>
      </w:r>
    </w:p>
    <w:p>
      <w:r>
        <w:t>...</w:t>
      </w:r>
    </w:p>
    <w:p>
      <w:r>
        <w:t>Please sign up or sign in to your   TVPL    Pro  Membership to see English documents.</w:t>
      </w:r>
    </w:p>
    <w:p>
      <w:r>
        <w:t>alpha-Amylase, include:</w:t>
      </w:r>
    </w:p>
    <w:p>
      <w:r>
        <w:t>1100(i)</w:t>
      </w:r>
    </w:p>
    <w:p>
      <w:r>
        <w:t>- alpha-Amylase từ  Aspergillus orysee  var.</w:t>
      </w:r>
    </w:p>
    <w:p>
      <w:r>
        <w:t>- alpha-Amylase from  Aspergillus oryzae  var.</w:t>
      </w:r>
    </w:p>
    <w:p>
      <w:r>
        <w:t>1100(ii)</w:t>
      </w:r>
    </w:p>
    <w:p>
      <w:r>
        <w:t>...</w:t>
      </w:r>
    </w:p>
    <w:p>
      <w:r>
        <w:t>...</w:t>
      </w:r>
    </w:p>
    <w:p>
      <w:r>
        <w:t>...</w:t>
      </w:r>
    </w:p>
    <w:p>
      <w:r>
        <w:t>Please sign up or sign in to your   TVPL    Pro  Membership to see English documents.</w:t>
      </w:r>
    </w:p>
    <w:p>
      <w:r>
        <w:t>- alpha-Amylase from  Bacillus stearothermophilus</w:t>
      </w:r>
    </w:p>
    <w:p>
      <w:r>
        <w:t>3507.90.00</w:t>
      </w:r>
    </w:p>
    <w:p>
      <w:r>
        <w:t>Flour treatment agent</w:t>
      </w:r>
    </w:p>
    <w:p>
      <w:r>
        <w:t>1100(iii)</w:t>
      </w:r>
    </w:p>
    <w:p>
      <w:r>
        <w:t>- alpha-Amylase từ  Bacillus subtilis</w:t>
      </w:r>
    </w:p>
    <w:p>
      <w:r>
        <w:t>- alpha-Amylase from  Bacillus subtilis</w:t>
      </w:r>
    </w:p>
    <w:p>
      <w:r>
        <w:t>1100(iv)</w:t>
      </w:r>
    </w:p>
    <w:p>
      <w:r>
        <w:t>...</w:t>
      </w:r>
    </w:p>
    <w:p>
      <w:r>
        <w:t>...</w:t>
      </w:r>
    </w:p>
    <w:p>
      <w:r>
        <w:t>...</w:t>
      </w:r>
    </w:p>
    <w:p>
      <w:r>
        <w:t>Please sign up or sign in to your   TVPL    Pro  Membership to see English documents.</w:t>
      </w:r>
    </w:p>
    <w:p>
      <w:r>
        <w:t>- alpha-Amylase from  Bacillus megaterium  expressed in  Bacillus subtilis</w:t>
      </w:r>
    </w:p>
    <w:p>
      <w:r>
        <w:t>1100(v)</w:t>
      </w:r>
    </w:p>
    <w:p>
      <w:r>
        <w:t>- alpha-Amylase từ  Bacillus stearothermophilus  expressed in  Bacillus subtilis</w:t>
      </w:r>
    </w:p>
    <w:p>
      <w:r>
        <w:t>- alpha-Amylase from  Bacillus stearothermophilus  expressed in  Bacillus subtilis</w:t>
      </w:r>
    </w:p>
    <w:p>
      <w:r>
        <w:t>341.</w:t>
      </w:r>
    </w:p>
    <w:p>
      <w:r>
        <w:t>...</w:t>
      </w:r>
    </w:p>
    <w:p>
      <w:r>
        <w:t>...</w:t>
      </w:r>
    </w:p>
    <w:p>
      <w:r>
        <w:t>...</w:t>
      </w:r>
    </w:p>
    <w:p>
      <w:r>
        <w:t>Please sign up or sign in to your   TVPL    Pro  Membership to see English documents.</w:t>
      </w:r>
    </w:p>
    <w:p>
      <w:r>
        <w:t>Carbohydrase từ  Bacillus licheniformis</w:t>
      </w:r>
    </w:p>
    <w:p>
      <w:r>
        <w:t>Carbohydrase from  Bacillus licheniformis</w:t>
      </w:r>
    </w:p>
    <w:p>
      <w:r>
        <w:t>3507.90.00</w:t>
      </w:r>
    </w:p>
    <w:p>
      <w:r>
        <w:t>Flour treatment agent</w:t>
      </w:r>
    </w:p>
    <w:p>
      <w:r>
        <w:t>342.</w:t>
      </w:r>
    </w:p>
    <w:p>
      <w:r>
        <w:t>1101(i)</w:t>
      </w:r>
    </w:p>
    <w:p>
      <w:r>
        <w:t>Protease từ  Aspergillus orysee  var.</w:t>
      </w:r>
    </w:p>
    <w:p>
      <w:r>
        <w:t>Protease from  Aspergillus oryzae  var.</w:t>
      </w:r>
    </w:p>
    <w:p>
      <w:r>
        <w:t>3507.90.00</w:t>
      </w:r>
    </w:p>
    <w:p>
      <w:r>
        <w:t>...</w:t>
      </w:r>
    </w:p>
    <w:p>
      <w:r>
        <w:t>...</w:t>
      </w:r>
    </w:p>
    <w:p>
      <w:r>
        <w:t>...</w:t>
      </w:r>
    </w:p>
    <w:p>
      <w:r>
        <w:t>Please sign up or sign in to your   TVPL    Pro  Membership to see English documents.</w:t>
      </w:r>
    </w:p>
    <w:p>
      <w:r>
        <w:t>343.</w:t>
      </w:r>
    </w:p>
    <w:p>
      <w:r>
        <w:t>1101(ii)</w:t>
      </w:r>
    </w:p>
    <w:p>
      <w:r>
        <w:t>Papain</w:t>
      </w:r>
    </w:p>
    <w:p>
      <w:r>
        <w:t>Papain</w:t>
      </w:r>
    </w:p>
    <w:p>
      <w:r>
        <w:t>3507.90.00</w:t>
      </w:r>
    </w:p>
    <w:p>
      <w:r>
        <w:t>Flavor enhancer</w:t>
      </w:r>
    </w:p>
    <w:p>
      <w:r>
        <w:t>344.</w:t>
      </w:r>
    </w:p>
    <w:p>
      <w:r>
        <w:t>1101(iii)</w:t>
      </w:r>
    </w:p>
    <w:p>
      <w:r>
        <w:t>Bromelain</w:t>
      </w:r>
    </w:p>
    <w:p>
      <w:r>
        <w:t>...</w:t>
      </w:r>
    </w:p>
    <w:p>
      <w:r>
        <w:t>...</w:t>
      </w:r>
    </w:p>
    <w:p>
      <w:r>
        <w:t>...</w:t>
      </w:r>
    </w:p>
    <w:p>
      <w:r>
        <w:t>Please sign up or sign in to your   TVPL    Pro  Membership to see English documents.</w:t>
      </w:r>
    </w:p>
    <w:p>
      <w:r>
        <w:t>3507.90.00</w:t>
      </w:r>
    </w:p>
    <w:p>
      <w:r>
        <w:t>Flavor enhancer, flour treatment agent, stabilizer</w:t>
      </w:r>
    </w:p>
    <w:p>
      <w:r>
        <w:t>345.</w:t>
      </w:r>
    </w:p>
    <w:p>
      <w:r>
        <w:t>1102</w:t>
      </w:r>
    </w:p>
    <w:p>
      <w:r>
        <w:t>Glucose oxydase</w:t>
      </w:r>
    </w:p>
    <w:p>
      <w:r>
        <w:t>Glucose oxidase</w:t>
      </w:r>
    </w:p>
    <w:p>
      <w:r>
        <w:t>3507.90.00</w:t>
      </w:r>
    </w:p>
    <w:p>
      <w:r>
        <w:t>Antioxidant</w:t>
      </w:r>
    </w:p>
    <w:p>
      <w:r>
        <w:t>346.</w:t>
      </w:r>
    </w:p>
    <w:p>
      <w:r>
        <w:t>...</w:t>
      </w:r>
    </w:p>
    <w:p>
      <w:r>
        <w:t>...</w:t>
      </w:r>
    </w:p>
    <w:p>
      <w:r>
        <w:t>...</w:t>
      </w:r>
    </w:p>
    <w:p>
      <w:r>
        <w:t>Please sign up or sign in to your   TVPL    Pro  Membership to see English documents.</w:t>
      </w:r>
    </w:p>
    <w:p>
      <w:r>
        <w:t>Lipases</w:t>
      </w:r>
    </w:p>
    <w:p>
      <w:r>
        <w:t>Lipases</w:t>
      </w:r>
    </w:p>
    <w:p>
      <w:r>
        <w:t>3507.90.00</w:t>
      </w:r>
    </w:p>
    <w:p>
      <w:r>
        <w:t>Flavor enhancer</w:t>
      </w:r>
    </w:p>
    <w:p>
      <w:r>
        <w:t>347.</w:t>
      </w:r>
    </w:p>
    <w:p>
      <w:r>
        <w:t>1105</w:t>
      </w:r>
    </w:p>
    <w:p>
      <w:r>
        <w:t>Lysozym</w:t>
      </w:r>
    </w:p>
    <w:p>
      <w:r>
        <w:t>Lysozyme</w:t>
      </w:r>
    </w:p>
    <w:p>
      <w:r>
        <w:t>3507.90.00</w:t>
      </w:r>
    </w:p>
    <w:p>
      <w:r>
        <w:t>...</w:t>
      </w:r>
    </w:p>
    <w:p>
      <w:r>
        <w:t>...</w:t>
      </w:r>
    </w:p>
    <w:p>
      <w:r>
        <w:t>...</w:t>
      </w:r>
    </w:p>
    <w:p>
      <w:r>
        <w:t>Please sign up or sign in to your   TVPL    Pro  Membership to see English documents.</w:t>
      </w:r>
    </w:p>
    <w:p>
      <w:r>
        <w:t>348.</w:t>
      </w:r>
    </w:p>
    <w:p>
      <w:r>
        <w:t>1200</w:t>
      </w:r>
    </w:p>
    <w:p>
      <w:r>
        <w:t>Polydextrose</w:t>
      </w:r>
    </w:p>
    <w:p>
      <w:r>
        <w:t>Polydextroses</w:t>
      </w:r>
    </w:p>
    <w:p>
      <w:r>
        <w:t>3913.90.90</w:t>
      </w:r>
    </w:p>
    <w:p>
      <w:r>
        <w:t>Bulking agent, glazing agent, humectant, stabilizer, thickener</w:t>
      </w:r>
    </w:p>
    <w:p>
      <w:r>
        <w:t>349.</w:t>
      </w:r>
    </w:p>
    <w:p>
      <w:r>
        <w:t>1201</w:t>
      </w:r>
    </w:p>
    <w:p>
      <w:r>
        <w:t>Polyvinylpyrrolidon</w:t>
      </w:r>
    </w:p>
    <w:p>
      <w:r>
        <w:t>...</w:t>
      </w:r>
    </w:p>
    <w:p>
      <w:r>
        <w:t>...</w:t>
      </w:r>
    </w:p>
    <w:p>
      <w:r>
        <w:t>...</w:t>
      </w:r>
    </w:p>
    <w:p>
      <w:r>
        <w:t>Please sign up or sign in to your   TVPL    Pro  Membership to see English documents.</w:t>
      </w:r>
    </w:p>
    <w:p>
      <w:r>
        <w:t>3905.99.10</w:t>
      </w:r>
    </w:p>
    <w:p>
      <w:r>
        <w:t>Stabilizer, emulsifier, glazing agent, thickener</w:t>
      </w:r>
    </w:p>
    <w:p>
      <w:r>
        <w:t>350.</w:t>
      </w:r>
    </w:p>
    <w:p>
      <w:r>
        <w:t>1202</w:t>
      </w:r>
    </w:p>
    <w:p>
      <w:r>
        <w:t>Polyvinylpyrrolidon, không tan</w:t>
      </w:r>
    </w:p>
    <w:p>
      <w:r>
        <w:t>Polyvinylpyrrolidone, insoluble</w:t>
      </w:r>
    </w:p>
    <w:p>
      <w:r>
        <w:t>3905.99.90</w:t>
      </w:r>
    </w:p>
    <w:p>
      <w:r>
        <w:t>Color retention agent, stabilizer</w:t>
      </w:r>
    </w:p>
    <w:p>
      <w:r>
        <w:t>351.</w:t>
      </w:r>
    </w:p>
    <w:p>
      <w:r>
        <w:t>...</w:t>
      </w:r>
    </w:p>
    <w:p>
      <w:r>
        <w:t>...</w:t>
      </w:r>
    </w:p>
    <w:p>
      <w:r>
        <w:t>...</w:t>
      </w:r>
    </w:p>
    <w:p>
      <w:r>
        <w:t>Please sign up or sign in to your   TVPL    Pro  Membership to see English documents.</w:t>
      </w:r>
    </w:p>
    <w:p>
      <w:r>
        <w:t>Polyvinyl alcohol</w:t>
      </w:r>
    </w:p>
    <w:p>
      <w:r>
        <w:t>Polyvinyl alcohol</w:t>
      </w:r>
    </w:p>
    <w:p>
      <w:r>
        <w:t>3905.30.10</w:t>
      </w:r>
    </w:p>
    <w:p>
      <w:r>
        <w:t>Glazing agent, thickener</w:t>
      </w:r>
    </w:p>
    <w:p>
      <w:r>
        <w:t>352.</w:t>
      </w:r>
    </w:p>
    <w:p>
      <w:r>
        <w:t>1204</w:t>
      </w:r>
    </w:p>
    <w:p>
      <w:r>
        <w:t>Pullulan</w:t>
      </w:r>
    </w:p>
    <w:p>
      <w:r>
        <w:t>Pullulan</w:t>
      </w:r>
    </w:p>
    <w:p>
      <w:r>
        <w:t>3913.90.30</w:t>
      </w:r>
    </w:p>
    <w:p>
      <w:r>
        <w:t>...</w:t>
      </w:r>
    </w:p>
    <w:p>
      <w:r>
        <w:t>...</w:t>
      </w:r>
    </w:p>
    <w:p>
      <w:r>
        <w:t>...</w:t>
      </w:r>
    </w:p>
    <w:p>
      <w:r>
        <w:t>Please sign up or sign in to your   TVPL    Pro  Membership to see English documents.</w:t>
      </w:r>
    </w:p>
    <w:p>
      <w:r>
        <w:t>353.</w:t>
      </w:r>
    </w:p>
    <w:p>
      <w:r>
        <w:t>1209</w:t>
      </w:r>
    </w:p>
    <w:p>
      <w:r>
        <w:t>Copolyme ghép của Polyvinyl alcohol (PVA) - Polyethylen glycol (PEG)</w:t>
      </w:r>
    </w:p>
    <w:p>
      <w:r>
        <w:t>Polyvinyl alcohol (PVA) - polyethylene glycol (PEG) graft co-polymer</w:t>
      </w:r>
    </w:p>
    <w:p>
      <w:r>
        <w:t>3905.91.90</w:t>
      </w:r>
    </w:p>
    <w:p>
      <w:r>
        <w:t>Glazing agent, stabilizer</w:t>
      </w:r>
    </w:p>
    <w:p>
      <w:r>
        <w:t>354.</w:t>
      </w:r>
    </w:p>
    <w:p>
      <w:r>
        <w:t>1210</w:t>
      </w:r>
    </w:p>
    <w:p>
      <w:r>
        <w:t>Natri polyacrylat</w:t>
      </w:r>
    </w:p>
    <w:p>
      <w:r>
        <w:t>...</w:t>
      </w:r>
    </w:p>
    <w:p>
      <w:r>
        <w:t>...</w:t>
      </w:r>
    </w:p>
    <w:p>
      <w:r>
        <w:t>...</w:t>
      </w:r>
    </w:p>
    <w:p>
      <w:r>
        <w:t>Please sign up or sign in to your   TVPL    Pro  Membership to see English documents.</w:t>
      </w:r>
    </w:p>
    <w:p>
      <w:r>
        <w:t>3906.90.92</w:t>
      </w:r>
    </w:p>
    <w:p>
      <w:r>
        <w:t>Stabilizer</w:t>
      </w:r>
    </w:p>
    <w:p>
      <w:r>
        <w:t>355.</w:t>
      </w:r>
    </w:p>
    <w:p>
      <w:r>
        <w:t>1400</w:t>
      </w:r>
    </w:p>
    <w:p>
      <w:r>
        <w:t>Dextrin, tinh bột rang</w:t>
      </w:r>
    </w:p>
    <w:p>
      <w:r>
        <w:t>Dextrins, roasted starch</w:t>
      </w:r>
    </w:p>
    <w:p>
      <w:r>
        <w:t>3505.10.10</w:t>
      </w:r>
    </w:p>
    <w:p>
      <w:r>
        <w:t>Carrier, emulsifier, stabilizer, thickener</w:t>
      </w:r>
    </w:p>
    <w:p>
      <w:r>
        <w:t>356.</w:t>
      </w:r>
    </w:p>
    <w:p>
      <w:r>
        <w:t>...</w:t>
      </w:r>
    </w:p>
    <w:p>
      <w:r>
        <w:t>...</w:t>
      </w:r>
    </w:p>
    <w:p>
      <w:r>
        <w:t>...</w:t>
      </w:r>
    </w:p>
    <w:p>
      <w:r>
        <w:t>Please sign up or sign in to your   TVPL    Pro  Membership to see English documents.</w:t>
      </w:r>
    </w:p>
    <w:p>
      <w:r>
        <w:t>Tinh bột đã được xử lý bằng acid</w:t>
      </w:r>
    </w:p>
    <w:p>
      <w:r>
        <w:t>Acid-treated starch</w:t>
      </w:r>
    </w:p>
    <w:p>
      <w:r>
        <w:t>3505.10.10; 3505.10.90</w:t>
      </w:r>
    </w:p>
    <w:p>
      <w:r>
        <w:t>Emulsifier, stabilizer, thickener</w:t>
      </w:r>
    </w:p>
    <w:p>
      <w:r>
        <w:t>357.</w:t>
      </w:r>
    </w:p>
    <w:p>
      <w:r>
        <w:t>1402</w:t>
      </w:r>
    </w:p>
    <w:p>
      <w:r>
        <w:t>Tinh bột đã được xử lý bằng kiềm</w:t>
      </w:r>
    </w:p>
    <w:p>
      <w:r>
        <w:t>Alkaline treated starch</w:t>
      </w:r>
    </w:p>
    <w:p>
      <w:r>
        <w:t>3505.10.10; 3505.10.90</w:t>
      </w:r>
    </w:p>
    <w:p>
      <w:r>
        <w:t>...</w:t>
      </w:r>
    </w:p>
    <w:p>
      <w:r>
        <w:t>...</w:t>
      </w:r>
    </w:p>
    <w:p>
      <w:r>
        <w:t>...</w:t>
      </w:r>
    </w:p>
    <w:p>
      <w:r>
        <w:t>Please sign up or sign in to your   TVPL    Pro  Membership to see English documents.</w:t>
      </w:r>
    </w:p>
    <w:p>
      <w:r>
        <w:t>358.</w:t>
      </w:r>
    </w:p>
    <w:p>
      <w:r>
        <w:t>1403</w:t>
      </w:r>
    </w:p>
    <w:p>
      <w:r>
        <w:t>Tinh bột đã khử màu</w:t>
      </w:r>
    </w:p>
    <w:p>
      <w:r>
        <w:t>Bleached starch</w:t>
      </w:r>
    </w:p>
    <w:p>
      <w:r>
        <w:t>3505.10.10; 3505.10.90</w:t>
      </w:r>
    </w:p>
    <w:p>
      <w:r>
        <w:t>Emulsifier, stabilizer, thickener</w:t>
      </w:r>
    </w:p>
    <w:p>
      <w:r>
        <w:t>359.</w:t>
      </w:r>
    </w:p>
    <w:p>
      <w:r>
        <w:t>1404</w:t>
      </w:r>
    </w:p>
    <w:p>
      <w:r>
        <w:t>Tinh bột xử lý oxy hóa</w:t>
      </w:r>
    </w:p>
    <w:p>
      <w:r>
        <w:t>...</w:t>
      </w:r>
    </w:p>
    <w:p>
      <w:r>
        <w:t>...</w:t>
      </w:r>
    </w:p>
    <w:p>
      <w:r>
        <w:t>...</w:t>
      </w:r>
    </w:p>
    <w:p>
      <w:r>
        <w:t>Please sign up or sign in to your   TVPL    Pro  Membership to see English documents.</w:t>
      </w:r>
    </w:p>
    <w:p>
      <w:r>
        <w:t>3505.10.10; 3505.10.90</w:t>
      </w:r>
    </w:p>
    <w:p>
      <w:r>
        <w:t>Emulsifier, stabilizer, thickener</w:t>
      </w:r>
    </w:p>
    <w:p>
      <w:r>
        <w:t>360.</w:t>
      </w:r>
    </w:p>
    <w:p>
      <w:r>
        <w:t>1405</w:t>
      </w:r>
    </w:p>
    <w:p>
      <w:r>
        <w:t>Tinh bột, xử lý bằng enzim</w:t>
      </w:r>
    </w:p>
    <w:p>
      <w:r>
        <w:t>Starches, enzyme treated</w:t>
      </w:r>
    </w:p>
    <w:p>
      <w:r>
        <w:t>3505.10.10; 3505.10.90</w:t>
      </w:r>
    </w:p>
    <w:p>
      <w:r>
        <w:t>Emulsifier, stabilizer, thickener</w:t>
      </w:r>
    </w:p>
    <w:p>
      <w:r>
        <w:t>361.</w:t>
      </w:r>
    </w:p>
    <w:p>
      <w:r>
        <w:t>...</w:t>
      </w:r>
    </w:p>
    <w:p>
      <w:r>
        <w:t>...</w:t>
      </w:r>
    </w:p>
    <w:p>
      <w:r>
        <w:t>...</w:t>
      </w:r>
    </w:p>
    <w:p>
      <w:r>
        <w:t>Please sign up or sign in to your   TVPL    Pro  Membership to see English documents.</w:t>
      </w:r>
    </w:p>
    <w:p>
      <w:r>
        <w:t>Monostarch phosphat</w:t>
      </w:r>
    </w:p>
    <w:p>
      <w:r>
        <w:t>Monostarch phosphate</w:t>
      </w:r>
    </w:p>
    <w:p>
      <w:r>
        <w:t>3505.10.90</w:t>
      </w:r>
    </w:p>
    <w:p>
      <w:r>
        <w:t>Emulsifier, stabilizer, thickener</w:t>
      </w:r>
    </w:p>
    <w:p>
      <w:r>
        <w:t>362.</w:t>
      </w:r>
    </w:p>
    <w:p>
      <w:r>
        <w:t>1412</w:t>
      </w:r>
    </w:p>
    <w:p>
      <w:r>
        <w:t>Distarch phosphat</w:t>
      </w:r>
    </w:p>
    <w:p>
      <w:r>
        <w:t>Distarch phosphate</w:t>
      </w:r>
    </w:p>
    <w:p>
      <w:r>
        <w:t>2835.29.90</w:t>
      </w:r>
    </w:p>
    <w:p>
      <w:r>
        <w:t>...</w:t>
      </w:r>
    </w:p>
    <w:p>
      <w:r>
        <w:t>...</w:t>
      </w:r>
    </w:p>
    <w:p>
      <w:r>
        <w:t>...</w:t>
      </w:r>
    </w:p>
    <w:p>
      <w:r>
        <w:t>Please sign up or sign in to your   TVPL    Pro  Membership to see English documents.</w:t>
      </w:r>
    </w:p>
    <w:p>
      <w:r>
        <w:t>363.</w:t>
      </w:r>
    </w:p>
    <w:p>
      <w:r>
        <w:t>1413</w:t>
      </w:r>
    </w:p>
    <w:p>
      <w:r>
        <w:t>Phosphated distarch phosphat</w:t>
      </w:r>
    </w:p>
    <w:p>
      <w:r>
        <w:t>Phosphated distarch phosphate</w:t>
      </w:r>
    </w:p>
    <w:p>
      <w:r>
        <w:t>3505.10.90</w:t>
      </w:r>
    </w:p>
    <w:p>
      <w:r>
        <w:t>Emulsifier, stabilizer, thickener</w:t>
      </w:r>
    </w:p>
    <w:p>
      <w:r>
        <w:t>364.</w:t>
      </w:r>
    </w:p>
    <w:p>
      <w:r>
        <w:t>1414</w:t>
      </w:r>
    </w:p>
    <w:p>
      <w:r>
        <w:t>Acetylated distarch phosphat</w:t>
      </w:r>
    </w:p>
    <w:p>
      <w:r>
        <w:t>...</w:t>
      </w:r>
    </w:p>
    <w:p>
      <w:r>
        <w:t>...</w:t>
      </w:r>
    </w:p>
    <w:p>
      <w:r>
        <w:t>...</w:t>
      </w:r>
    </w:p>
    <w:p>
      <w:r>
        <w:t>Please sign up or sign in to your   TVPL    Pro  Membership to see English documents.</w:t>
      </w:r>
    </w:p>
    <w:p>
      <w:r>
        <w:t>3505.10.90</w:t>
      </w:r>
    </w:p>
    <w:p>
      <w:r>
        <w:t>Emulsifier, stabilizer, thickener</w:t>
      </w:r>
    </w:p>
    <w:p>
      <w:r>
        <w:t>365.</w:t>
      </w:r>
    </w:p>
    <w:p>
      <w:r>
        <w:t>1420</w:t>
      </w:r>
    </w:p>
    <w:p>
      <w:r>
        <w:t>Starch acetate</w:t>
      </w:r>
    </w:p>
    <w:p>
      <w:r>
        <w:t>Starch acetate</w:t>
      </w:r>
    </w:p>
    <w:p>
      <w:r>
        <w:t>3505.10.90</w:t>
      </w:r>
    </w:p>
    <w:p>
      <w:r>
        <w:t>Emulsifier, stabilizer, thickener</w:t>
      </w:r>
    </w:p>
    <w:p>
      <w:r>
        <w:t>366.</w:t>
      </w:r>
    </w:p>
    <w:p>
      <w:r>
        <w:t>...</w:t>
      </w:r>
    </w:p>
    <w:p>
      <w:r>
        <w:t>...</w:t>
      </w:r>
    </w:p>
    <w:p>
      <w:r>
        <w:t>...</w:t>
      </w:r>
    </w:p>
    <w:p>
      <w:r>
        <w:t>Please sign up or sign in to your   TVPL    Pro  Membership to see English documents.</w:t>
      </w:r>
    </w:p>
    <w:p>
      <w:r>
        <w:t>Starch acetate este hóa với vinyl acetate</w:t>
      </w:r>
    </w:p>
    <w:p>
      <w:r>
        <w:t>Starch acetate esterified with vinyl acetate</w:t>
      </w:r>
    </w:p>
    <w:p>
      <w:r>
        <w:t>3505.10.90</w:t>
      </w:r>
    </w:p>
    <w:p>
      <w:r>
        <w:t>Flour treatment agent</w:t>
      </w:r>
    </w:p>
    <w:p>
      <w:r>
        <w:t>367.</w:t>
      </w:r>
    </w:p>
    <w:p>
      <w:r>
        <w:t>1422</w:t>
      </w:r>
    </w:p>
    <w:p>
      <w:r>
        <w:t>Acetylated distarch adipat</w:t>
      </w:r>
    </w:p>
    <w:p>
      <w:r>
        <w:t>Acetylated distarch adipate</w:t>
      </w:r>
    </w:p>
    <w:p>
      <w:r>
        <w:t>3505.10.90</w:t>
      </w:r>
    </w:p>
    <w:p>
      <w:r>
        <w:t>...</w:t>
      </w:r>
    </w:p>
    <w:p>
      <w:r>
        <w:t>...</w:t>
      </w:r>
    </w:p>
    <w:p>
      <w:r>
        <w:t>...</w:t>
      </w:r>
    </w:p>
    <w:p>
      <w:r>
        <w:t>Please sign up or sign in to your   TVPL    Pro  Membership to see English documents.</w:t>
      </w:r>
    </w:p>
    <w:p>
      <w:r>
        <w:t>368.</w:t>
      </w:r>
    </w:p>
    <w:p>
      <w:r>
        <w:t>1440</w:t>
      </w:r>
    </w:p>
    <w:p>
      <w:r>
        <w:t>Hydroxypropyl starch</w:t>
      </w:r>
    </w:p>
    <w:p>
      <w:r>
        <w:t>Hydroxypropyl starch</w:t>
      </w:r>
    </w:p>
    <w:p>
      <w:r>
        <w:t>3505.10.90</w:t>
      </w:r>
    </w:p>
    <w:p>
      <w:r>
        <w:t>Emulsifier, stabilizer, thickener</w:t>
      </w:r>
    </w:p>
    <w:p>
      <w:r>
        <w:t>369.</w:t>
      </w:r>
    </w:p>
    <w:p>
      <w:r>
        <w:t>1442</w:t>
      </w:r>
    </w:p>
    <w:p>
      <w:r>
        <w:t>Hydroxypropyl distarch phosphat</w:t>
      </w:r>
    </w:p>
    <w:p>
      <w:r>
        <w:t>...</w:t>
      </w:r>
    </w:p>
    <w:p>
      <w:r>
        <w:t>...</w:t>
      </w:r>
    </w:p>
    <w:p>
      <w:r>
        <w:t>...</w:t>
      </w:r>
    </w:p>
    <w:p>
      <w:r>
        <w:t>Please sign up or sign in to your   TVPL    Pro  Membership to see English documents.</w:t>
      </w:r>
    </w:p>
    <w:p>
      <w:r>
        <w:t>3505.10.90</w:t>
      </w:r>
    </w:p>
    <w:p>
      <w:r>
        <w:t>Anticaking agent, emulsifier, stabilizer, thickener</w:t>
      </w:r>
    </w:p>
    <w:p>
      <w:r>
        <w:t>370.</w:t>
      </w:r>
    </w:p>
    <w:p>
      <w:r>
        <w:t>1450</w:t>
      </w:r>
    </w:p>
    <w:p>
      <w:r>
        <w:t>Starch natri octenyl succinat</w:t>
      </w:r>
    </w:p>
    <w:p>
      <w:r>
        <w:t>Starch sodium octenyl succinate</w:t>
      </w:r>
    </w:p>
    <w:p>
      <w:r>
        <w:t>3505.10.10; 3505.10.90</w:t>
      </w:r>
    </w:p>
    <w:p>
      <w:r>
        <w:t>Emulsifier, stabilizer, thickener</w:t>
      </w:r>
    </w:p>
    <w:p>
      <w:r>
        <w:t>371.</w:t>
      </w:r>
    </w:p>
    <w:p>
      <w:r>
        <w:t>...</w:t>
      </w:r>
    </w:p>
    <w:p>
      <w:r>
        <w:t>...</w:t>
      </w:r>
    </w:p>
    <w:p>
      <w:r>
        <w:t>...</w:t>
      </w:r>
    </w:p>
    <w:p>
      <w:r>
        <w:t>Please sign up or sign in to your   TVPL    Pro  Membership to see English documents.</w:t>
      </w:r>
    </w:p>
    <w:p>
      <w:r>
        <w:t>Acetylated oxydized starch</w:t>
      </w:r>
    </w:p>
    <w:p>
      <w:r>
        <w:t>Acetylated oxidized starch</w:t>
      </w:r>
    </w:p>
    <w:p>
      <w:r>
        <w:t>3505.10.90</w:t>
      </w:r>
    </w:p>
    <w:p>
      <w:r>
        <w:t>Emulsifier, stabilizer, thickener</w:t>
      </w:r>
    </w:p>
    <w:p>
      <w:r>
        <w:t>372.</w:t>
      </w:r>
    </w:p>
    <w:p>
      <w:r>
        <w:t>1503</w:t>
      </w:r>
    </w:p>
    <w:p>
      <w:r>
        <w:t>Dầu Castor</w:t>
      </w:r>
    </w:p>
    <w:p>
      <w:r>
        <w:t>Castor oil</w:t>
      </w:r>
    </w:p>
    <w:p>
      <w:r>
        <w:t>1515.30.10; 1515.30.90</w:t>
      </w:r>
    </w:p>
    <w:p>
      <w:r>
        <w:t>...</w:t>
      </w:r>
    </w:p>
    <w:p>
      <w:r>
        <w:t>...</w:t>
      </w:r>
    </w:p>
    <w:p>
      <w:r>
        <w:t>...</w:t>
      </w:r>
    </w:p>
    <w:p>
      <w:r>
        <w:t>Please sign up or sign in to your   TVPL    Pro  Membership to see English documents.</w:t>
      </w:r>
    </w:p>
    <w:p>
      <w:r>
        <w:t>373.</w:t>
      </w:r>
    </w:p>
    <w:p>
      <w:r>
        <w:t>1504(i)</w:t>
      </w:r>
    </w:p>
    <w:p>
      <w:r>
        <w:t>Cyclotetraglucose</w:t>
      </w:r>
    </w:p>
    <w:p>
      <w:r>
        <w:t>Cyclotetraglucose</w:t>
      </w:r>
    </w:p>
    <w:p>
      <w:r>
        <w:t>2940.00.00</w:t>
      </w:r>
    </w:p>
    <w:p>
      <w:r>
        <w:t>Carrier</w:t>
      </w:r>
    </w:p>
    <w:p>
      <w:r>
        <w:t>374.</w:t>
      </w:r>
    </w:p>
    <w:p>
      <w:r>
        <w:t>1504(ii)</w:t>
      </w:r>
    </w:p>
    <w:p>
      <w:r>
        <w:t>Siro cyclotetraglucose</w:t>
      </w:r>
    </w:p>
    <w:p>
      <w:r>
        <w:t>...</w:t>
      </w:r>
    </w:p>
    <w:p>
      <w:r>
        <w:t>...</w:t>
      </w:r>
    </w:p>
    <w:p>
      <w:r>
        <w:t>...</w:t>
      </w:r>
    </w:p>
    <w:p>
      <w:r>
        <w:t>Please sign up or sign in to your   TVPL    Pro  Membership to see English documents.</w:t>
      </w:r>
    </w:p>
    <w:p>
      <w:r>
        <w:t>2940.00.00</w:t>
      </w:r>
    </w:p>
    <w:p>
      <w:r>
        <w:t>Carrier</w:t>
      </w:r>
    </w:p>
    <w:p>
      <w:r>
        <w:t>375.</w:t>
      </w:r>
    </w:p>
    <w:p>
      <w:r>
        <w:t>1505</w:t>
      </w:r>
    </w:p>
    <w:p>
      <w:r>
        <w:t>Triethyl citrat</w:t>
      </w:r>
    </w:p>
    <w:p>
      <w:r>
        <w:t>Triethyl citrate</w:t>
      </w:r>
    </w:p>
    <w:p>
      <w:r>
        <w:t>2918.15.90</w:t>
      </w:r>
    </w:p>
    <w:p>
      <w:r>
        <w:t>Carrier, emulsifier, stabilizer, sequestrant</w:t>
      </w:r>
    </w:p>
    <w:p>
      <w:r>
        <w:t>376.</w:t>
      </w:r>
    </w:p>
    <w:p>
      <w:r>
        <w:t>...</w:t>
      </w:r>
    </w:p>
    <w:p>
      <w:r>
        <w:t>...</w:t>
      </w:r>
    </w:p>
    <w:p>
      <w:r>
        <w:t>...</w:t>
      </w:r>
    </w:p>
    <w:p>
      <w:r>
        <w:t>Please sign up or sign in to your   TVPL    Pro  Membership to see English documents.</w:t>
      </w:r>
    </w:p>
    <w:p>
      <w:r>
        <w:t>Triacetin</w:t>
      </w:r>
    </w:p>
    <w:p>
      <w:r>
        <w:t>Triacetin</w:t>
      </w:r>
    </w:p>
    <w:p>
      <w:r>
        <w:t>2915.39.90</w:t>
      </w:r>
    </w:p>
    <w:p>
      <w:r>
        <w:t>Carrier, emulsifier, humectant</w:t>
      </w:r>
    </w:p>
    <w:p>
      <w:r>
        <w:t>377.</w:t>
      </w:r>
    </w:p>
    <w:p>
      <w:r>
        <w:t>1520</w:t>
      </w:r>
    </w:p>
    <w:p>
      <w:r>
        <w:t>Propylen glycol</w:t>
      </w:r>
    </w:p>
    <w:p>
      <w:r>
        <w:t>Propylene glycol</w:t>
      </w:r>
    </w:p>
    <w:p>
      <w:r>
        <w:t>2905.32.00</w:t>
      </w:r>
    </w:p>
    <w:p>
      <w:r>
        <w:t>...</w:t>
      </w:r>
    </w:p>
    <w:p>
      <w:r>
        <w:t>...</w:t>
      </w:r>
    </w:p>
    <w:p>
      <w:r>
        <w:t>...</w:t>
      </w:r>
    </w:p>
    <w:p>
      <w:r>
        <w:t>Please sign up or sign in to your   TVPL    Pro  Membership to see English documents.</w:t>
      </w:r>
    </w:p>
    <w:p>
      <w:r>
        <w:t>378.</w:t>
      </w:r>
    </w:p>
    <w:p>
      <w:r>
        <w:t>1521</w:t>
      </w:r>
    </w:p>
    <w:p>
      <w:r>
        <w:t>Polyethylen glycol</w:t>
      </w:r>
    </w:p>
    <w:p>
      <w:r>
        <w:t>Polyethylene glycol</w:t>
      </w:r>
    </w:p>
    <w:p>
      <w:r>
        <w:t>3907.20.90</w:t>
      </w:r>
    </w:p>
    <w:p>
      <w:r>
        <w:t>Antifoaming agent, carrier, emulsifier, glazing agent, thickener</w:t>
      </w:r>
    </w:p>
    <w:p>
      <w:r>
        <w:t>379.</w:t>
      </w:r>
    </w:p>
    <w:p>
      <w:r>
        <w:t>160c(ii)</w:t>
      </w:r>
    </w:p>
    <w:p>
      <w:r>
        <w:t>Chiết xuất Paprika</w:t>
      </w:r>
    </w:p>
    <w:p>
      <w:r>
        <w:t>...</w:t>
      </w:r>
    </w:p>
    <w:p>
      <w:r>
        <w:t>...</w:t>
      </w:r>
    </w:p>
    <w:p>
      <w:r>
        <w:t>...</w:t>
      </w:r>
    </w:p>
    <w:p>
      <w:r>
        <w:t>Please sign up or sign in to your   TVPL    Pro  Membership to see English documents.</w:t>
      </w:r>
    </w:p>
    <w:p>
      <w:r>
        <w:t>3203.00.10</w:t>
      </w:r>
    </w:p>
    <w:p>
      <w:r>
        <w:t>Coloring matter</w:t>
      </w:r>
    </w:p>
    <w:p>
      <w:r>
        <w:t>380.</w:t>
      </w:r>
    </w:p>
    <w:p>
      <w:r>
        <w:t>419</w:t>
      </w:r>
    </w:p>
    <w:p>
      <w:r>
        <w:t>Gôm ghatti</w:t>
      </w:r>
    </w:p>
    <w:p>
      <w:r>
        <w:t>Gum ghatti</w:t>
      </w:r>
    </w:p>
    <w:p>
      <w:r>
        <w:t>1301.90.90</w:t>
      </w:r>
    </w:p>
    <w:p>
      <w:r>
        <w:t>Carrier, emulsifier, stabilizer, thickener</w:t>
      </w:r>
    </w:p>
    <w:p>
      <w:r>
        <w:t>381.</w:t>
      </w:r>
    </w:p>
    <w:p>
      <w:r>
        <w:t>...</w:t>
      </w:r>
    </w:p>
    <w:p>
      <w:r>
        <w:t>...</w:t>
      </w:r>
    </w:p>
    <w:p>
      <w:r>
        <w:t>...</w:t>
      </w:r>
    </w:p>
    <w:p>
      <w:r>
        <w:t>Please sign up or sign in to your   TVPL    Pro  Membership to see English documents.</w:t>
      </w:r>
    </w:p>
    <w:p>
      <w:r>
        <w:t>Polysaccharid hạt me</w:t>
      </w:r>
    </w:p>
    <w:p>
      <w:r>
        <w:t>Tamarind seed polysaccharide</w:t>
      </w:r>
    </w:p>
    <w:p>
      <w:r>
        <w:t>1302.39.90</w:t>
      </w:r>
    </w:p>
    <w:p>
      <w:r>
        <w:t>Emulsifying salt, gelling agent, stabilizer, thickener</w:t>
      </w:r>
    </w:p>
    <w:p>
      <w:r>
        <w:t>382.</w:t>
      </w:r>
    </w:p>
    <w:p>
      <w:r>
        <w:t>969</w:t>
      </w:r>
    </w:p>
    <w:p>
      <w:r>
        <w:t>Advantam</w:t>
      </w:r>
    </w:p>
    <w:p>
      <w:r>
        <w:t>Advantame</w:t>
      </w:r>
    </w:p>
    <w:p>
      <w:r>
        <w:t>2924.29.90</w:t>
      </w:r>
    </w:p>
    <w:p>
      <w:r>
        <w:t>...</w:t>
      </w:r>
    </w:p>
    <w:p>
      <w:r>
        <w:t>...</w:t>
      </w:r>
    </w:p>
    <w:p>
      <w:r>
        <w:t>...</w:t>
      </w:r>
    </w:p>
    <w:p>
      <w:r>
        <w:t>Please sign up or sign in to your   TVPL    Pro  Membership to see English documents.</w:t>
      </w:r>
    </w:p>
    <w:p>
      <w:r>
        <w:t>383.</w:t>
      </w:r>
    </w:p>
    <w:p>
      <w:r>
        <w:t>1205</w:t>
      </w:r>
    </w:p>
    <w:p>
      <w:r>
        <w:t>Copolyme của Methacrylat, dạng bazo (BMC)</w:t>
      </w:r>
    </w:p>
    <w:p>
      <w:r>
        <w:t>Methacrylate copolymer, basic (BMC)</w:t>
      </w:r>
    </w:p>
    <w:p>
      <w:r>
        <w:t>3906.90.99</w:t>
      </w:r>
    </w:p>
    <w:p>
      <w:r>
        <w:t>Carrier, glazing agent</w:t>
      </w:r>
    </w:p>
    <w:p>
      <w:r>
        <w:t>384.</w:t>
      </w:r>
    </w:p>
    <w:p>
      <w:r>
        <w:t>960b</w:t>
      </w:r>
    </w:p>
    <w:p>
      <w:r>
        <w:t>Các steviol glycosid từ lên men</w:t>
      </w:r>
    </w:p>
    <w:p>
      <w:r>
        <w:t>...</w:t>
      </w:r>
    </w:p>
    <w:p>
      <w:r>
        <w:t>...</w:t>
      </w:r>
    </w:p>
    <w:p>
      <w:r>
        <w:t>...</w:t>
      </w:r>
    </w:p>
    <w:p>
      <w:r>
        <w:t>Please sign up or sign in to your   TVPL    Pro  Membership to see English documents.</w:t>
      </w:r>
    </w:p>
    <w:p>
      <w:r>
        <w:t>2938.90.00</w:t>
      </w:r>
    </w:p>
    <w:p>
      <w:r>
        <w:t>Sweetener</w:t>
      </w:r>
    </w:p>
    <w:p>
      <w:r>
        <w:t>385.</w:t>
      </w:r>
    </w:p>
    <w:p>
      <w:r>
        <w:t>960c</w:t>
      </w:r>
    </w:p>
    <w:p>
      <w:r>
        <w:t>Các steviol glycosid sản xuất bằng enzym</w:t>
      </w:r>
    </w:p>
    <w:p>
      <w:r>
        <w:t>Enzymatically produced steviol glycosides</w:t>
      </w:r>
    </w:p>
    <w:p>
      <w:r>
        <w:t>2938.90.00</w:t>
      </w:r>
    </w:p>
    <w:p>
      <w:r>
        <w:t>Sweetener</w:t>
      </w:r>
    </w:p>
    <w:p>
      <w:r>
        <w:t>386.</w:t>
      </w:r>
    </w:p>
    <w:p>
      <w:r>
        <w:t>...</w:t>
      </w:r>
    </w:p>
    <w:p>
      <w:r>
        <w:t>...</w:t>
      </w:r>
    </w:p>
    <w:p>
      <w:r>
        <w:t>...</w:t>
      </w:r>
    </w:p>
    <w:p>
      <w:r>
        <w:t>Please sign up or sign in to your   TVPL    Pro  Membership to see English documents.</w:t>
      </w:r>
    </w:p>
    <w:p>
      <w:r>
        <w:t>Các steviol glycosid</w:t>
      </w:r>
    </w:p>
    <w:p>
      <w:r>
        <w:t>Glucosylated steviol glycosides</w:t>
      </w:r>
    </w:p>
    <w:p>
      <w:r>
        <w:t>2938.90.00</w:t>
      </w:r>
    </w:p>
    <w:p>
      <w:r>
        <w:t>Sweetener</w:t>
      </w:r>
    </w:p>
    <w:p>
      <w:r>
        <w:t>387.</w:t>
      </w:r>
    </w:p>
    <w:p>
      <w:r>
        <w:t>161b(ii)</w:t>
      </w:r>
    </w:p>
    <w:p>
      <w:r>
        <w:t>Chiết xuất Tagetes</w:t>
      </w:r>
    </w:p>
    <w:p>
      <w:r>
        <w:t>Tagetes extract</w:t>
      </w:r>
    </w:p>
    <w:p>
      <w:r>
        <w:t>3203.00.10</w:t>
      </w:r>
    </w:p>
    <w:p>
      <w:r>
        <w:t>...</w:t>
      </w:r>
    </w:p>
    <w:p>
      <w:r>
        <w:t>...</w:t>
      </w:r>
    </w:p>
    <w:p>
      <w:r>
        <w:t>...</w:t>
      </w:r>
    </w:p>
    <w:p>
      <w:r>
        <w:t>Please sign up or sign in to your   TVPL    Pro  Membership to see English documents.</w:t>
      </w:r>
    </w:p>
    <w:p>
      <w:r>
        <w:t>388.</w:t>
      </w:r>
    </w:p>
    <w:p>
      <w:r>
        <w:t>101(iv)</w:t>
      </w:r>
    </w:p>
    <w:p>
      <w:r>
        <w:t>Riboflavin từ Ashbya gossypii</w:t>
      </w:r>
    </w:p>
    <w:p>
      <w:r>
        <w:t>Riboflavin from Ashbya gossypii</w:t>
      </w:r>
    </w:p>
    <w:p>
      <w:r>
        <w:t>2936.23.00</w:t>
      </w:r>
    </w:p>
    <w:p>
      <w:r>
        <w:t>Coloring matter</w:t>
      </w:r>
    </w:p>
    <w:p>
      <w:r>
        <w:t>389.</w:t>
      </w:r>
    </w:p>
    <w:p>
      <w:r>
        <w:t>160a(iv)</w:t>
      </w:r>
    </w:p>
    <w:p>
      <w:r>
        <w:t>Chiết xuất giàu β-Carotene từ Dunaliella Salina</w:t>
      </w:r>
    </w:p>
    <w:p>
      <w:r>
        <w:t>...</w:t>
      </w:r>
    </w:p>
    <w:p>
      <w:r>
        <w:t>...</w:t>
      </w:r>
    </w:p>
    <w:p>
      <w:r>
        <w:t>...</w:t>
      </w:r>
    </w:p>
    <w:p>
      <w:r>
        <w:t>Please sign up or sign in to your   TVPL    Pro  Membership to see English documents.</w:t>
      </w:r>
    </w:p>
    <w:p>
      <w:r>
        <w:t>3203.00.10</w:t>
      </w:r>
    </w:p>
    <w:p>
      <w:r>
        <w:t>Coloring matter</w:t>
      </w:r>
    </w:p>
    <w:p>
      <w:r>
        <w:t>390.</w:t>
      </w:r>
    </w:p>
    <w:p>
      <w:r>
        <w:t>252</w:t>
      </w:r>
    </w:p>
    <w:p>
      <w:r>
        <w:t>Kali nitrat</w:t>
      </w:r>
    </w:p>
    <w:p>
      <w:r>
        <w:t>Potassium nitrate</w:t>
      </w:r>
    </w:p>
    <w:p>
      <w:r>
        <w:t>2834.21.00</w:t>
      </w:r>
    </w:p>
    <w:p>
      <w:r>
        <w:t>Color retention agent, preservative</w:t>
      </w:r>
    </w:p>
    <w:p>
      <w:r>
        <w:t>391.</w:t>
      </w:r>
    </w:p>
    <w:p>
      <w:r>
        <w:t>...</w:t>
      </w:r>
    </w:p>
    <w:p>
      <w:r>
        <w:t>...</w:t>
      </w:r>
    </w:p>
    <w:p>
      <w:r>
        <w:t>...</w:t>
      </w:r>
    </w:p>
    <w:p>
      <w:r>
        <w:t>Please sign up or sign in to your   TVPL    Pro  Membership to see English documents.</w:t>
      </w:r>
    </w:p>
    <w:p>
      <w:r>
        <w:t>Lecithin, thủy phân một phần</w:t>
      </w:r>
    </w:p>
    <w:p>
      <w:r>
        <w:t>Lecithin, partially hydrolysed</w:t>
      </w:r>
    </w:p>
    <w:p>
      <w:r>
        <w:t>2923.20.90</w:t>
      </w:r>
    </w:p>
    <w:p>
      <w:r>
        <w:t>Antioxidant, emulsifier</w:t>
      </w:r>
    </w:p>
    <w:p>
      <w:r>
        <w:t>392.</w:t>
      </w:r>
    </w:p>
    <w:p>
      <w:r>
        <w:t>134</w:t>
      </w:r>
    </w:p>
    <w:p>
      <w:r>
        <w:t>Chiết xuất Spirulina</w:t>
      </w:r>
    </w:p>
    <w:p>
      <w:r>
        <w:t>Spirulina Extract</w:t>
      </w:r>
    </w:p>
    <w:p>
      <w:r>
        <w:t>3203.00.10</w:t>
      </w:r>
    </w:p>
    <w:p>
      <w:r>
        <w:t>...</w:t>
      </w:r>
    </w:p>
    <w:p>
      <w:r>
        <w:t>...</w:t>
      </w:r>
    </w:p>
    <w:p>
      <w:r>
        <w:t>...</w:t>
      </w:r>
    </w:p>
    <w:p>
      <w:r>
        <w:t>Please sign up or sign in to your   TVPL    Pro  Membership to see English documents.</w:t>
      </w:r>
    </w:p>
    <w:p>
      <w:r>
        <w:t>III. Food implements, packagaing and containers in direct contact with food:</w:t>
      </w:r>
    </w:p>
    <w:p>
      <w:r>
        <w:t>Of synthetic plastics:</w:t>
      </w:r>
    </w:p>
    <w:p>
      <w:r>
        <w:t>393.</w:t>
      </w:r>
    </w:p>
    <w:p>
      <w:r>
        <w:t>Boxes</w:t>
      </w:r>
    </w:p>
    <w:p>
      <w:r>
        <w:t>3923.10.90</w:t>
      </w:r>
    </w:p>
    <w:p>
      <w:r>
        <w:t>394.</w:t>
      </w:r>
    </w:p>
    <w:p>
      <w:r>
        <w:t>...</w:t>
      </w:r>
    </w:p>
    <w:p>
      <w:r>
        <w:t>...</w:t>
      </w:r>
    </w:p>
    <w:p>
      <w:r>
        <w:t>...</w:t>
      </w:r>
    </w:p>
    <w:p>
      <w:r>
        <w:t>Please sign up or sign in to your   TVPL    Pro  Membership to see English documents.</w:t>
      </w:r>
    </w:p>
    <w:p>
      <w:r>
        <w:t>Sacks, bags, cling wrap</w:t>
      </w:r>
    </w:p>
    <w:p>
      <w:r>
        <w:t>3923.21.99</w:t>
      </w:r>
    </w:p>
    <w:p>
      <w:r>
        <w:t>395.</w:t>
      </w:r>
    </w:p>
    <w:p>
      <w:r>
        <w:t>Carboys, bottles, flasks</w:t>
      </w:r>
    </w:p>
    <w:p>
      <w:r>
        <w:t>3923.30.90</w:t>
      </w:r>
    </w:p>
    <w:p>
      <w:r>
        <w:t>...</w:t>
      </w:r>
    </w:p>
    <w:p>
      <w:r>
        <w:t>...</w:t>
      </w:r>
    </w:p>
    <w:p>
      <w:r>
        <w:t>...</w:t>
      </w:r>
    </w:p>
    <w:p>
      <w:r>
        <w:t>Please sign up or sign in to your   TVPL    Pro  Membership to see English documents.</w:t>
      </w:r>
    </w:p>
    <w:p>
      <w:r>
        <w:t>396.</w:t>
      </w:r>
    </w:p>
    <w:p>
      <w:r>
        <w:t>Containers</w:t>
      </w:r>
    </w:p>
    <w:p>
      <w:r>
        <w:t>3923.90.90</w:t>
      </w:r>
    </w:p>
    <w:p>
      <w:r>
        <w:t>397.</w:t>
      </w:r>
    </w:p>
    <w:p>
      <w:r>
        <w:t>Kitchenware</w:t>
      </w:r>
    </w:p>
    <w:p>
      <w:r>
        <w:t>...</w:t>
      </w:r>
    </w:p>
    <w:p>
      <w:r>
        <w:t>...</w:t>
      </w:r>
    </w:p>
    <w:p>
      <w:r>
        <w:t>...</w:t>
      </w:r>
    </w:p>
    <w:p>
      <w:r>
        <w:t>Please sign up or sign in to your   TVPL    Pro  Membership to see English documents.</w:t>
      </w:r>
    </w:p>
    <w:p>
      <w:r>
        <w:t>- Of melamine: under heading 3924.10.10</w:t>
      </w:r>
    </w:p>
    <w:p>
      <w:r>
        <w:t>- Other than melamine: under heading 3924.10.99</w:t>
      </w:r>
    </w:p>
    <w:p>
      <w:r>
        <w:t>Of rubber:</w:t>
      </w:r>
    </w:p>
    <w:p>
      <w:r>
        <w:t>398.</w:t>
      </w:r>
    </w:p>
    <w:p>
      <w:r>
        <w:t>Teats for feeding bottles and similar articles</w:t>
      </w:r>
    </w:p>
    <w:p>
      <w:r>
        <w:t>4014.90.10</w:t>
      </w:r>
    </w:p>
    <w:p>
      <w:r>
        <w:t>...</w:t>
      </w:r>
    </w:p>
    <w:p>
      <w:r>
        <w:t>...</w:t>
      </w:r>
    </w:p>
    <w:p>
      <w:r>
        <w:t>...</w:t>
      </w:r>
    </w:p>
    <w:p>
      <w:r>
        <w:t>Please sign up or sign in to your   TVPL    Pro  Membership to see English documents.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