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15/2023/TT-BKHCN sửa đổi Thông tư 32/2011/TT-BKHCN và 03/2014/TT-BKHCN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15/2023/TT-BKHCN</w:t>
      </w:r>
    </w:p>
    <w:p>
      <w:r>
        <w:t>Hà Nội, ngày 26 tháng 7 năm 2023</w:t>
      </w:r>
    </w:p>
    <w:p>
      <w:r>
        <w:t>THÔNG TƯ</w:t>
      </w:r>
    </w:p>
    <w:p>
      <w:r>
        <w:t>SỬA ĐỔI, BỔ SUNG MỘT SỐ ĐIỀU CỦA THÔNG TƯ SỐ 32/2011/TT-BKHCN VÀ THÔNG TƯ SỐ 03/2014/TT-BKHCN</w:t>
      </w:r>
    </w:p>
    <w:p>
      <w:r>
        <w:t>Căn cứ Luật Công nghệ cao ngày 13 tháng 11 năm 2008;</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Quyết định số 55/2010/QĐ-TTg ngày 10 tháng 9 năm 2010 của Thủ tướng Chính phủ hướng dẫn về thẩm quyền, trình tự, thủ tục chứng nhận tổ chức, cá nhân hoạt động ứng dụng công nghệ cao, chứng nhận tổ chức, cá nhân nghiên cứu và phát triển công nghệ cao và công nhận doanh nghiệp công nghệ cao;</w:t>
      </w:r>
    </w:p>
    <w:p>
      <w:r>
        <w:t>Theo đề nghị của Vụ trưởng Vụ Pháp  chế     và  Giám đốc Văn phòng Đăng ký hoạt động khoa học và  công  nghệ;</w:t>
      </w:r>
    </w:p>
    <w:p>
      <w:r>
        <w:t>Bộ trưởng Bộ Khoa học và Công nghệ ban hành Thông tư sửa đổi, bổ sung một số điều của Thông tư số 32/2011/TT-BKHCN và Thông tư số 03/201 4/T T-BKHCN</w:t>
      </w:r>
    </w:p>
    <w:p>
      <w:r>
        <w:t>Điều 1. Sửa đổi, bổ sung một số điều và thay thế một số biểu mẫu của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đã được sửa đổi, bổ sung tại Thông tư số 04/2020/TT-BKHCN</w:t>
      </w:r>
    </w:p>
    <w:p>
      <w:r>
        <w:t>1. Sửa đổi, bổ sung   khoản 2 Điều 7   như sau:</w:t>
      </w:r>
    </w:p>
    <w:p>
      <w:r>
        <w:t>“2. Nội dung chi, mức chi được áp dụng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văn bản liên quan.”.</w:t>
      </w:r>
    </w:p>
    <w:p>
      <w:r>
        <w:t>2. Bổ sung   khoản 4 Điều 9   như sau:</w:t>
      </w:r>
    </w:p>
    <w:p>
      <w:r>
        <w:t>“4. Cá nhân là công dân Việt Nam có  thể  sử dụng tài khoản định danh điện tử mức độ 2 để thay thế cho bản sao Giấy chứng minh nhân dân, thẻ Căn cước công dân, Hộ chiếu khi thực hiện thủ tục đề nghị cấp Giấy chứng nhận hoạt động  ứng  dụng công nghệ cao.”.</w:t>
      </w:r>
    </w:p>
    <w:p>
      <w:r>
        <w:t>3. Thay thế các biểu mẫu B 1 -CNHĐUD, B 1 -DNTLM, B 1 -DNCNC, B2-TMDNTLM, B4-HĐUD, B4-DNTLM, B4-DNCNC bằng các biểu mẫu B 1 -CNHĐ U D, B 1 -DNTLM, B 1 -DNCNC, B2-TMDNTLM, B4-HĐ U D, B4-DNTLM, B4-DNCNC tại Phụ lục I ban hành kèm theo Thông tư này.</w:t>
      </w:r>
    </w:p>
    <w:p>
      <w:r>
        <w:t>Điều 2. Sửa đổi, bổ sung một số điều và thay thế một số biểu mẫu của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1. Sửa đổi, bổ sung   điểm c khoản 4 Điều 6   như sau:</w:t>
      </w:r>
    </w:p>
    <w:p>
      <w:r>
        <w:t>“c) Đối với tổ chức khoa học và công nghệ ngoài công lập và có vốn nước ngoài, ngoài Bảng danh sách nhân lực theo M ẫ u 8 tại Phụ lục ban hành kèm theo Thông tư này, phải có thêm các tài liệu sau đây:</w:t>
      </w:r>
    </w:p>
    <w:p>
      <w:r>
        <w:t>- Đối với nhân lực chính thức:</w:t>
      </w:r>
    </w:p>
    <w:p>
      <w:r>
        <w:t>+ Đơn đề nghị được làm việc chính thức theo M ẫ u 9 tại Phụ lục ban hành kèm theo Thông tư này;</w:t>
      </w:r>
    </w:p>
    <w:p>
      <w:r>
        <w:t>+ Bản sao (có chứng thực) các văn bằng đào tạo.</w:t>
      </w:r>
    </w:p>
    <w:p>
      <w:r>
        <w:t>Trong trường hợp cần thiết, cơ quan cấp giấy chứng nhận có quyền yêu cầu xuất trình bản gốc giấy tờ liên quan đến hồ sơ cá nhân đó để đối chứng.</w:t>
      </w:r>
    </w:p>
    <w:p>
      <w:r>
        <w:t>- Đối với nhân lực kiêm nhiệm:</w:t>
      </w:r>
    </w:p>
    <w:p>
      <w:r>
        <w:t>+ Đơn đề nghị được làm việc kiêm nhiệm theo M ẫ u 10 tại Phụ lục ban hành kèm theo Thông tư này;</w:t>
      </w:r>
    </w:p>
    <w:p>
      <w:r>
        <w:t>+ Bản sao (có chứng thực) các văn bằng đào tạo.</w:t>
      </w:r>
    </w:p>
    <w:p>
      <w:r>
        <w:t>Trong trường hợp cần thiết, cơ quan cấp giấy chứng nhận có quyền yêu cầu xuất trình bản gốc giấy tờ liên quan đến hồ sơ cá nhân đó để đối chứng.”.</w:t>
      </w:r>
    </w:p>
    <w:p>
      <w:r>
        <w:t>2. Thay thế M ẫ u 1, M ẫ u 2, Mẫu 3, Mẫu 4, Mẫu 5, Mẫu 6, Mẫu 9, M ẫ u 10, Mẫu 11, Mẫu 14, Mẫu 15, Mẫu 21, Mẫu 22 tại Phụ lục bằng M ẫ u 1, Mẫu 2, Mẫu 3, Mẫu 4, Mẫu 5, M ẫ u 6, Mẫu 9, Mẫu 10, Mẫu 11, M ẫ u 14, M ẫ u 15, Mẫu 21, Mẫu 22 tại Phụ lục II ban hành kèm theo Thông tư này.</w:t>
      </w:r>
    </w:p>
    <w:p>
      <w:r>
        <w:t>Điều 3. Hiệu lực thi hành</w:t>
      </w:r>
    </w:p>
    <w:p>
      <w:r>
        <w:t>1. Thông tư này có hiệu lực thi hành  kể  từ ngày  01  tháng  8  năm 2023.</w:t>
      </w:r>
    </w:p>
    <w:p>
      <w:r>
        <w:t>2. Trong quá trình thực hiện, nếu có khó khăn vướng mắc, đề nghị các cơ quan, tổ chức, cá nhân phản ánh kịp thời bằng văn bản về Bộ Khoa học và Công nghệ để xem xét, giải quyết./.</w:t>
      </w:r>
    </w:p>
    <w:p>
      <w:r>
        <w:t>Nơi nhận:</w:t>
      </w:r>
    </w:p>
    <w:p>
      <w:r>
        <w:t>- Thủ tướ n g Chính phủ (để b/c);</w:t>
      </w:r>
    </w:p>
    <w:p>
      <w:r>
        <w:t>- Các Phó Thủ tướng CP (để b/c);</w:t>
      </w:r>
    </w:p>
    <w:p>
      <w:r>
        <w:t>- Các Bộ, cơ quan ngang Bộ, cơ quan thuộc CP;</w:t>
      </w:r>
    </w:p>
    <w:p>
      <w:r>
        <w:t>- Văn phòng Quốc hội;</w:t>
      </w:r>
    </w:p>
    <w:p>
      <w:r>
        <w:t>- Văn phòng Chủ tịch nước;</w:t>
      </w:r>
    </w:p>
    <w:p>
      <w:r>
        <w:t>- UBND các tỉnh, thành phố trực thuộc TW;</w:t>
      </w:r>
    </w:p>
    <w:p>
      <w:r>
        <w:t>- Sở KH&amp;CN các tỉnh, thành phố trực thuộc TW;</w:t>
      </w:r>
    </w:p>
    <w:p>
      <w:r>
        <w:t>- Viện Kiểm sát nhân dân tối cao;</w:t>
      </w:r>
    </w:p>
    <w:p>
      <w:r>
        <w:t>- Tòa án nhân dân tối cao;</w:t>
      </w:r>
    </w:p>
    <w:p>
      <w:r>
        <w:t>- Cổng thông tin điện tử của Chính phủ;</w:t>
      </w:r>
    </w:p>
    <w:p>
      <w:r>
        <w:t>- Cổng thông tin điện tử Bộ KH&amp;CN;</w:t>
      </w:r>
    </w:p>
    <w:p>
      <w:r>
        <w:t>- Cục Kiểm tra VBQPPL (Bộ Tư pháp);</w:t>
      </w:r>
    </w:p>
    <w:p>
      <w:r>
        <w:t>-  Công  báo;</w:t>
      </w:r>
    </w:p>
    <w:p>
      <w:r>
        <w:t>- Các đơn vị thuộc  Bộ  KH&amp;CN: VPĐK, VP Bộ, CNC ;</w:t>
      </w:r>
    </w:p>
    <w:p>
      <w:r>
        <w:t>-  Lưu: VT, PC.</w:t>
      </w:r>
    </w:p>
    <w:p>
      <w:r>
        <w:t>KT. BỘ TRƯỞNG</w:t>
      </w:r>
    </w:p>
    <w:p>
      <w:r>
        <w:t>THỨ TRƯỞNG</w:t>
      </w:r>
    </w:p>
    <w:p>
      <w:r>
        <w:t>Bùi Thế Duy</w:t>
      </w:r>
    </w:p>
    <w:p>
      <w:r>
        <w:t>PHỤ LỤC I</w:t>
      </w:r>
    </w:p>
    <w:p>
      <w:r>
        <w:t>(Ban hành kèm theo  Thông tư số 15/2023/TT-BKHCN  ngày 26 tháng 7 năm 2023 của Bộ  trưởng Bộ Khoa học và Công nghệ)</w:t>
      </w:r>
    </w:p>
    <w:p>
      <w:r>
        <w:t>1. Mẫu đơn đề ngh ị     cấp  Giấy chứng nhận hoạt động ứng dụng công nghệ cao dành cho cá nhân ( Biểu  B1- CNHĐ U D).</w:t>
      </w:r>
    </w:p>
    <w:p>
      <w:r>
        <w:t>2. Mẫu đơn đề nghị cấp Giấy chứng nhận doanh nghiệp thành lập mới từ dự án đầu tư sản xuất sản phẩm công nghệ cao (Biểu B 1 -DNTLM).</w:t>
      </w:r>
    </w:p>
    <w:p>
      <w:r>
        <w:t>3. Mẫu đơn đề nghị công nhận doanh nghiệp công nghệ cao (Biểu B 1 -DNCNC).</w:t>
      </w:r>
    </w:p>
    <w:p>
      <w:r>
        <w:t>4. Mẫu thuyết minh doanh nghiệp đáp ứng các tiêu chí dự án đầu tư sản xuất sản phẩm công nghệ cao (Biểu B2-TMDNTLM).</w:t>
      </w:r>
    </w:p>
    <w:p>
      <w:r>
        <w:t>5.  Mẫu  Giấ y  chứng nhận hoạt động ứng dụng công nghệ cao dành cho tổ chức, cá nhân (Biểu B4-HĐ U D).</w:t>
      </w:r>
    </w:p>
    <w:p>
      <w:r>
        <w:t>6.  Mẫu  Giấy chứng nhận doanh nghiệp thành lập mới từ dự án đầu tư sản xuất sản phẩm công nghệ cao (Biểu B4-DNTLM).</w:t>
      </w:r>
    </w:p>
    <w:p>
      <w:r>
        <w:t>7. Mẫu Giấy chứng nhận doanh nghiệp công nghệ cao (Biểu B4-DNCNC) .</w:t>
      </w:r>
    </w:p>
    <w:p>
      <w:r>
        <w:t>Biểu B1-CNHĐUD</w:t>
      </w:r>
    </w:p>
    <w:p>
      <w:r>
        <w:t>15/2023/TT-BKHCN</w:t>
      </w:r>
    </w:p>
    <w:p>
      <w:r>
        <w:t>CỘNG HÒA XÃ HỘI CHỦ NGHĨA VIỆT NAM</w:t>
      </w:r>
    </w:p>
    <w:p>
      <w:r>
        <w:t>Độc lập - Tự do - Hạnh phúc</w:t>
      </w:r>
    </w:p>
    <w:p>
      <w:r>
        <w:t>---------------</w:t>
      </w:r>
    </w:p>
    <w:p>
      <w:r>
        <w:t>……..   , ngày    tháng   năm</w:t>
      </w:r>
    </w:p>
    <w:p>
      <w:r>
        <w:t>ĐƠN ĐỀ NGHỊ CẤP GIẤY CHỨNG NHẬN</w:t>
      </w:r>
    </w:p>
    <w:p>
      <w:r>
        <w:t>HOẠT ĐỘNG ỨNG DỤNG CÔNG NGHỆ CAO</w:t>
      </w:r>
    </w:p>
    <w:p>
      <w:r>
        <w:t>(Mẫu đơn này dành cho cá nhân)</w:t>
      </w:r>
    </w:p>
    <w:p>
      <w:r>
        <w:t>Kính gửi: Bộ Khoa học và Công nghệ</w:t>
      </w:r>
    </w:p>
    <w:p>
      <w:r>
        <w:t>1. Thông tin chung</w:t>
      </w:r>
    </w:p>
    <w:p>
      <w:r>
        <w:t>Họ và tên cá nhân đề nghị:</w:t>
      </w:r>
    </w:p>
    <w:p>
      <w:r>
        <w:t>Số định danh cá nhân/CMND/ Hộ  chiếu:    số:  ………..   ngày cấp.... nơi cấp  ……….</w:t>
      </w:r>
    </w:p>
    <w:p>
      <w:r>
        <w:t>Địa chỉ liên hệ:</w:t>
      </w:r>
    </w:p>
    <w:p>
      <w:r>
        <w:t>Địa điểm thực hiện dự án:</w:t>
      </w:r>
    </w:p>
    <w:p>
      <w:r>
        <w:t>Số điện thoại:    Fax :</w:t>
      </w:r>
    </w:p>
    <w:p>
      <w:r>
        <w:t>2. Thực hiện dự án đầu tư  ............  theo Quyết định đầu tư, Giấy phép đầu tư, Quyết định chủ trương đầu tư (nếu có)</w:t>
      </w:r>
    </w:p>
    <w:p>
      <w:r>
        <w:t>3. Chúng tôi xin  chuyển  đến Quý Bộ hồ sơ sau:</w:t>
      </w:r>
    </w:p>
    <w:p>
      <w:r>
        <w:t>- 02 ảnh cỡ 4 x 6 cm.</w:t>
      </w:r>
    </w:p>
    <w:p>
      <w:r>
        <w:t>- Bản sao (được chứng thực hoặc có bản gốc để đối chiếu) Giấy chứng nhận đăng ký kinh doanh, Giấy chứng nhận đăng ký doanh nghiệp hoặc giấy tờ chứng minh tư cách pháp lý (nếu có);</w:t>
      </w:r>
    </w:p>
    <w:p>
      <w:r>
        <w:t>- Bản thuyết minh dự án ứng dụng công nghệ cao.</w:t>
      </w:r>
    </w:p>
    <w:p>
      <w:r>
        <w:t>- Bản xác nhận của cơ quan chủ qu ả n hoặc của cơ quan chuyên môn về khoa học và công nghệ thuộc Ủy ban nhân dân cấp tỉnh theo mẫu quy định.</w:t>
      </w:r>
    </w:p>
    <w:p>
      <w:r>
        <w:t>Tôi cam kết về tính chính xác, trung thực và hoàn toàn chịu trách nhiệm về các nội dung kê khai trong hồ sơ.</w:t>
      </w:r>
    </w:p>
    <w:p>
      <w:r>
        <w:t>Kính đề nghị Quý Bộ xem xét và cấp Giấy chứng nhận hoạt động ứng dụng công nghệ cao.</w:t>
      </w:r>
    </w:p>
    <w:p>
      <w:r>
        <w:t>Cá nhân đề nghị</w:t>
      </w:r>
    </w:p>
    <w:p>
      <w:r>
        <w:t>(K ý  tên)</w:t>
      </w:r>
    </w:p>
    <w:p>
      <w:r>
        <w:t>Biểu B1-DNTLM</w:t>
      </w:r>
    </w:p>
    <w:p>
      <w:r>
        <w:t>15/2023/TT-BKHCN</w:t>
      </w:r>
    </w:p>
    <w:p>
      <w:r>
        <w:t>CỘNG HÒA XÃ HỘI CHỦ NGHĨA VIỆT NAM</w:t>
      </w:r>
    </w:p>
    <w:p>
      <w:r>
        <w:t>Độc lập - Tự do - Hạnh phúc</w:t>
      </w:r>
    </w:p>
    <w:p>
      <w:r>
        <w:t>---------------</w:t>
      </w:r>
    </w:p>
    <w:p>
      <w:r>
        <w:t>………..   , ngày     tháng    năm</w:t>
      </w:r>
    </w:p>
    <w:p>
      <w:r>
        <w:t>ĐƠN ĐỀ NGHỊ CẤP GIẤY CHỨNG NHẬN DOANH NGHIỆP THÀNH LẬP MỚI</w:t>
      </w:r>
    </w:p>
    <w:p>
      <w:r>
        <w:t>TỪ DỰ ÁN ĐẦU TƯ SẢN XUẤT SẢN PHẨM CÔNG NGHỆ CAO</w:t>
      </w:r>
    </w:p>
    <w:p>
      <w:r>
        <w:t>Kính gửi: Bộ Khoa học và Công nghệ</w:t>
      </w:r>
    </w:p>
    <w:p>
      <w:r>
        <w:t>1. Thông tin chung</w:t>
      </w:r>
    </w:p>
    <w:p>
      <w:r>
        <w:t>Tên doanh nghiệp đề nghị:</w:t>
      </w:r>
    </w:p>
    <w:p>
      <w:r>
        <w:t>Trụ sở doanh nghiệp:</w:t>
      </w:r>
    </w:p>
    <w:p>
      <w:r>
        <w:t>Số điện thoại:   Fax :</w:t>
      </w:r>
    </w:p>
    <w:p>
      <w:r>
        <w:t>2. Đại diện doanh nghiệp</w:t>
      </w:r>
    </w:p>
    <w:p>
      <w:r>
        <w:t>Họ và tên:   Chức vụ:</w:t>
      </w:r>
    </w:p>
    <w:p>
      <w:r>
        <w:t>Số định danh cá nhân/CMND/ Hộ  chiếu:    số:  …..   ngày cấp.... nơi cấp   …….</w:t>
      </w:r>
    </w:p>
    <w:p>
      <w:r>
        <w:t>3. Chúng tôi xin chuyển đến Quý Bộ hồ sơ sau:</w:t>
      </w:r>
    </w:p>
    <w:p>
      <w:r>
        <w:t>- Bản sao (được  chứng  thực hoặc có bản gốc để đối chiếu) của một trong các loại giấy tờ sau: Giấy chứn g  nhận đăng ký kinh doanh; Giấy chứng nhận đăng ký doanh nghiệp;  Giấy  chứng nhận đầu tư; Giấy chứng nhận doanh nghiệp khoa học và công nghệ.</w:t>
      </w:r>
    </w:p>
    <w:p>
      <w:r>
        <w:t>- Bản thuyết minh doanh nghiệp đáp ứng các tiêu chí dự án đầu tư sản xuất sản phẩm công nghệ cao.</w:t>
      </w:r>
    </w:p>
    <w:p>
      <w:r>
        <w:t>Chúng tôi cam kết về tính chính xác, trung thực và hoàn toàn chịu trách nhiệm về các nội dung kê khai trong hồ sơ.</w:t>
      </w:r>
    </w:p>
    <w:p>
      <w:r>
        <w:t>Kính đề nghị Quý Bộ xem xét và cấp Giấy chứng nhận doanh nghiệp thành lập mới từ dự án đầu tư sản xuất sản phẩm công nghệ cao.</w:t>
      </w:r>
    </w:p>
    <w:p>
      <w:r>
        <w:t>Đại diện doanh nghiệp đề nghị</w:t>
      </w:r>
    </w:p>
    <w:p>
      <w:r>
        <w:t>(K ý  tên-đóng dấu)</w:t>
      </w:r>
    </w:p>
    <w:p>
      <w:r>
        <w:t>Biểu B1-DNCNC</w:t>
      </w:r>
    </w:p>
    <w:p>
      <w:r>
        <w:t>15/2023/TT-BKHCN</w:t>
      </w:r>
    </w:p>
    <w:p>
      <w:r>
        <w:t>CỘNG HÒA XÃ HỘI CHỦ NGHĨA VIỆT NAM</w:t>
      </w:r>
    </w:p>
    <w:p>
      <w:r>
        <w:t>Độc lập - Tự do - Hạnh phúc</w:t>
      </w:r>
    </w:p>
    <w:p>
      <w:r>
        <w:t>---------------</w:t>
      </w:r>
    </w:p>
    <w:p>
      <w:r>
        <w:t>……..   , ngày     tháng    năm</w:t>
      </w:r>
    </w:p>
    <w:p>
      <w:r>
        <w:t>ĐƠN ĐỀ NGHỊ CÔNG NHẬN DOANH NGHIỆP CÔNG NGHỆ CAO</w:t>
      </w:r>
    </w:p>
    <w:p>
      <w:r>
        <w:t>Kính gửi: Bộ Khoa học và Công nghệ</w:t>
      </w:r>
    </w:p>
    <w:p>
      <w:r>
        <w:t>1. Thông tin chung</w:t>
      </w:r>
    </w:p>
    <w:p>
      <w:r>
        <w:t>Tên doanh nghiệp đề nghị:</w:t>
      </w:r>
    </w:p>
    <w:p>
      <w:r>
        <w:t>Trụ sở doanh nghiệp:</w:t>
      </w:r>
    </w:p>
    <w:p>
      <w:r>
        <w:t>Địa chỉ doanh nghiệp:</w:t>
      </w:r>
    </w:p>
    <w:p>
      <w:r>
        <w:t>Số điện thoại:   Fax :</w:t>
      </w:r>
    </w:p>
    <w:p>
      <w:r>
        <w:t>2. Đại diện doanh nghiệp</w:t>
      </w:r>
    </w:p>
    <w:p>
      <w:r>
        <w:t>Họ và tên:   Chức vụ:</w:t>
      </w:r>
    </w:p>
    <w:p>
      <w:r>
        <w:t>Số định danh cá nhân/CMND/ Hộ  chiếu:    số:  …..   ngày cấp....   nơi  cấp  ………</w:t>
      </w:r>
    </w:p>
    <w:p>
      <w:r>
        <w:t>3. Chúng tôi xin  chuyển  đến Quý Bộ hồ sơ sau:</w:t>
      </w:r>
    </w:p>
    <w:p>
      <w:r>
        <w:t>- Bản sao (được chứng thực hoặc có bản gốc để đối chiếu) của một trong các loại giấy tờ sau: Giấy chứn g  nhận đăng ký kinh doanh; Giấy chứng nhận đăng ký doanh nghiệp;  Giấy  chứng nhận đầu tư; Giấy chứng nhận doanh nghiệp khoa học và công nghệ.</w:t>
      </w:r>
    </w:p>
    <w:p>
      <w:r>
        <w:t>- Bản thuyết minh doanh nghiệp đáp ứng các tiêu chí doanh nghiệp công nghệ cao theo quy định của pháp luật.</w:t>
      </w:r>
    </w:p>
    <w:p>
      <w:r>
        <w:t>Chúng tôi cam kết về tính chính xác, trung thực và hoàn toàn chịu trách nhiệm về các nội dung kê khai trong Hồ sơ.</w:t>
      </w:r>
    </w:p>
    <w:p>
      <w:r>
        <w:t>Kính đề nghị Quý Bộ xem xét và cấp Giấy chứng nhận doanh nghiệp công nghệ cao.</w:t>
      </w:r>
    </w:p>
    <w:p>
      <w:r>
        <w:t>Đại diện doanh nghiệp đề  nghị</w:t>
      </w:r>
    </w:p>
    <w:p>
      <w:r>
        <w:t>(Ký tên-đóng dấu)</w:t>
      </w:r>
    </w:p>
    <w:p>
      <w:r>
        <w:t>Biểu B2-TMDNTLM</w:t>
      </w:r>
    </w:p>
    <w:p>
      <w:r>
        <w:t>15/2023/TT-BKHCN</w:t>
      </w:r>
    </w:p>
    <w:p>
      <w:r>
        <w:t>THUYẾT MINH DOANH NGHIỆP ĐÁP ỨNG CÁC TIÊU CHÍ DỰ ÁN</w:t>
      </w:r>
    </w:p>
    <w:p>
      <w:r>
        <w:t>ĐẦU TƯ SẢN XUẤT SẢN PHẨM CÔNG NGHỆ CAO</w:t>
      </w:r>
    </w:p>
    <w:p>
      <w:r>
        <w:t>I. Thông tin chung</w:t>
      </w:r>
    </w:p>
    <w:p>
      <w:r>
        <w:t>1</w:t>
      </w:r>
    </w:p>
    <w:p>
      <w:r>
        <w:t>Tên dự án đầu tư sản xuất sản phẩm công nghệ cao:</w:t>
      </w:r>
    </w:p>
    <w:p>
      <w:r>
        <w:t>2</w:t>
      </w:r>
    </w:p>
    <w:p>
      <w:r>
        <w:t>Tên doanh nghiệp thành lập mới:</w:t>
      </w:r>
    </w:p>
    <w:p>
      <w:r>
        <w:t>3</w:t>
      </w:r>
    </w:p>
    <w:p>
      <w:r>
        <w:t>Thời gian, địa  điểm  hoạt động của dự án:</w:t>
      </w:r>
    </w:p>
    <w:p>
      <w:r>
        <w:t>4</w:t>
      </w:r>
    </w:p>
    <w:p>
      <w:r>
        <w:t>Kinh phí dự án đầu tư sản xuất sản phẩm công nghệ cao:</w:t>
      </w:r>
    </w:p>
    <w:p>
      <w:r>
        <w:t>Tổng  kinh phí đầu tư:   triệu đồng (hoặc USD)</w:t>
      </w:r>
    </w:p>
    <w:p>
      <w:r>
        <w:t>Các giai đoạn đầu tư:</w:t>
      </w:r>
    </w:p>
    <w:p>
      <w:r>
        <w:t>• Giai đoạn 1   triệu đồng (hoặc USD)</w:t>
      </w:r>
    </w:p>
    <w:p>
      <w:r>
        <w:t>• Giai đoạn 2   triệu đồng (hoặc USD)</w:t>
      </w:r>
    </w:p>
    <w:p>
      <w:r>
        <w:t>•  …</w:t>
      </w:r>
    </w:p>
    <w:p>
      <w:r>
        <w:t>Xuất xứ nguồn vốn:</w:t>
      </w:r>
    </w:p>
    <w:p>
      <w:r>
        <w:t>• Từ ngân sách nhà nước:   triệu đồng</w:t>
      </w:r>
    </w:p>
    <w:p>
      <w:r>
        <w:t>• Từ vốn tự có của doanh nghiệp:   triệu đồng (hoặc USD)</w:t>
      </w:r>
    </w:p>
    <w:p>
      <w:r>
        <w:t>• Từ các nguồn vốn khác:   triệu đồng (hoặc USD)</w:t>
      </w:r>
    </w:p>
    <w:p>
      <w:r>
        <w:t>Hình thức đầu tư:</w:t>
      </w:r>
    </w:p>
    <w:p>
      <w:r>
        <w:t>5</w:t>
      </w:r>
    </w:p>
    <w:p>
      <w:r>
        <w:t>Doanh nghiệp thành lập mới từ dự án  đầu  tư sản xuất sản  phẩm  công nghệ cao</w:t>
      </w:r>
    </w:p>
    <w:p>
      <w:r>
        <w:t>Tên viết tắt (nếu có):</w:t>
      </w:r>
    </w:p>
    <w:p>
      <w:r>
        <w:t>Tên giao dịch:  bằng  tiếng nước ngoài (nếu có):</w:t>
      </w:r>
    </w:p>
    <w:p>
      <w:r>
        <w:t>Thông tin về Giấy chứng nhận  đăng  ký kinh doanh hoặc Giấy chứng nhận đầu tư:</w:t>
      </w:r>
    </w:p>
    <w:p>
      <w:r>
        <w:t>Điện thoại:   Fax:</w:t>
      </w:r>
    </w:p>
    <w:p>
      <w:r>
        <w:t>E-mail:</w:t>
      </w:r>
    </w:p>
    <w:p>
      <w:r>
        <w:t>Địa chỉ:</w:t>
      </w:r>
    </w:p>
    <w:p>
      <w:r>
        <w:t>6</w:t>
      </w:r>
    </w:p>
    <w:p>
      <w:r>
        <w:t>Đại diện doanh nghiệp</w:t>
      </w:r>
    </w:p>
    <w:p>
      <w:r>
        <w:t>Họ và tên:</w:t>
      </w:r>
    </w:p>
    <w:p>
      <w:r>
        <w:t>Số định danh cá nhân/CMND/Hộ chiếu:</w:t>
      </w:r>
    </w:p>
    <w:p>
      <w:r>
        <w:t>Điện thoại: Fax:</w:t>
      </w:r>
    </w:p>
    <w:p>
      <w:r>
        <w:t>E-mail:</w:t>
      </w:r>
    </w:p>
    <w:p>
      <w:r>
        <w:t>Địa chỉ:</w:t>
      </w:r>
    </w:p>
    <w:p>
      <w:r>
        <w:t>7</w:t>
      </w:r>
    </w:p>
    <w:p>
      <w:r>
        <w:t>Các tổ chức  phối  hợp thực hiện dự án đầu tư sản xuất sản ph ẩ m công nghệ cao</w:t>
      </w:r>
    </w:p>
    <w:p>
      <w:r>
        <w:t>TT</w:t>
      </w:r>
    </w:p>
    <w:p>
      <w:r>
        <w:t>Tên tổ chức</w:t>
      </w:r>
    </w:p>
    <w:p>
      <w:r>
        <w:t>Địa chỉ</w:t>
      </w:r>
    </w:p>
    <w:p>
      <w:r>
        <w:t>Ghi chú</w:t>
      </w:r>
    </w:p>
    <w:p>
      <w:r>
        <w:t>1</w:t>
      </w:r>
    </w:p>
    <w:p>
      <w:r>
        <w:t>8</w:t>
      </w:r>
    </w:p>
    <w:p>
      <w:r>
        <w:t>Xuất xứ dự án đầu tư sản xuất sản phẩm công nghệ cao  (nguồn hình thành, mục tiêu chung của dự án):</w:t>
      </w:r>
    </w:p>
    <w:p>
      <w:r>
        <w:t>9</w:t>
      </w:r>
    </w:p>
    <w:p>
      <w:r>
        <w:t>Tổng quan tình hình nghiên cứu, ứng dụng, phát triển, làm chủ công nghệ và sản xuất sản phẩm của dự án ở trong và ngoài nước  (thể hiện rõ quan  điểm  của doanh nghiệp về tính cấp thiết của dự án đầu tư sản xuất sản phẩm công nghệ cao đối với  sự  phát triển kinh tế xã hội ở Việt Nam)</w:t>
      </w:r>
    </w:p>
    <w:p>
      <w:r>
        <w:t>9.1. Ngoài nước:</w:t>
      </w:r>
    </w:p>
    <w:p>
      <w:r>
        <w:t>9.2. Trong nước:</w:t>
      </w:r>
    </w:p>
    <w:p>
      <w:r>
        <w:t>II . Mục tiêu, nội dung chủ yếu</w:t>
      </w:r>
    </w:p>
    <w:p>
      <w:r>
        <w:t>10</w:t>
      </w:r>
    </w:p>
    <w:p>
      <w:r>
        <w:t>Mục tiêu của dự án đầu tư sản xuất sản  phẩm  công nghệ  cao</w:t>
      </w:r>
    </w:p>
    <w:p>
      <w:r>
        <w:t>10.1. Mục tiêu kinh tế-xã hội  (dự án đầu tư sản xuất sản phẩm công nghệ cao giải quyết những mục tiêu, vấn đề cụ  thể  gì phục vụ chiến lược phát triển kinh tế-xã hội của đất nước, của địa phương,...)</w:t>
      </w:r>
    </w:p>
    <w:p>
      <w:r>
        <w:t>10.2. Mục tiêu về khoa học và công nghệ  (ứng dụng, phát triển, giải mã, làm chủ những công nghệ sản xuất sản phẩm gì? Sản phẩm tạo ra của dự án đạt trình độ nào so với trong khu vực và quốc tế,...)</w:t>
      </w:r>
    </w:p>
    <w:p>
      <w:r>
        <w:t>11</w:t>
      </w:r>
    </w:p>
    <w:p>
      <w:r>
        <w:t>Nội  dung dự án đầu tư sản xuất sản phẩm công nghệ cao</w:t>
      </w:r>
    </w:p>
    <w:p>
      <w:r>
        <w:t>11.1. Giải trình  công  nghệ của dự án đầu tư sản xuất sản phẩm công nghệ cao:</w:t>
      </w:r>
    </w:p>
    <w:p>
      <w:r>
        <w:t>• Nêu  tóm  tắt công nghệ của dự án, quy trình công nghệ, đặc điểm nổi bật của công nghệ.</w:t>
      </w:r>
    </w:p>
    <w:p>
      <w:r>
        <w:t>• Yếu tố trực tiếp về công nghệ: sự hoàn thiện của công nghệ; mức độ tiên tiến của dây chuyền công nghệ; tính mới của công nghệ; tính thích hợp của công nghệ; phương án lựa chọn công nghệ.</w:t>
      </w:r>
    </w:p>
    <w:p>
      <w:r>
        <w:t>• 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r>
        <w:t>• Giải trình rõ việc thực hiện theo các quy định hiện hành của pháp luật về chuyển giao công nghệ (nếu  có ), trong đó yêu cầu thông tin về giá trị hợp đồng, bản quyền, thời hạn,...</w:t>
      </w:r>
    </w:p>
    <w:p>
      <w:r>
        <w:t>11.2. Giải trình các đặc điểm của sản phẩm tạo ra của dự án:</w:t>
      </w:r>
    </w:p>
    <w:p>
      <w:r>
        <w:t>• Giải trình rõ sản phẩm tạo ra phải thuộc Danh mục sản phẩm công nghệ cao được khuyến khích phát triển ban hành kèm theo Quyết định của Thủ tướng Chính phủ.</w:t>
      </w:r>
    </w:p>
    <w:p>
      <w:r>
        <w:t>• Giải trình về chất lượng, tính năng vượt trội, giá trị gia tăng, mức độ thân thiện với môi trường, và khả năng thay thế sản phẩm nhập khẩu của  sản  phẩm.</w:t>
      </w:r>
    </w:p>
    <w:p>
      <w:r>
        <w:t>• Dự báo nhu cầu thị trường (trong và ngoài nước) có tính đến các  sản  phẩm cùng loại, độ tin cậy của dự báo; dự báo thị phần của sản phẩm do công nghệ tạo ra, tỷ lệ xuất khẩu; tiêu chuẩn chất lượng  sản  phẩm được áp dụng; khả năng cạnh tranh (về chất lượng, mẫu mã, giá thành) của sản phẩm do công nghệ tạo ra.</w:t>
      </w:r>
    </w:p>
    <w:p>
      <w:r>
        <w:t>11.3.  Giải  trình dây chuyền công nghệ của dự án:  các thiết bị chính trong dây chuyền công n g hệ dự án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w:t>
      </w:r>
    </w:p>
    <w:p>
      <w:r>
        <w:t>11.4. Giải trình hệ thống quản lý chất lượng của dự án:  đạt một trong  số  các tiêu chuẩn quốc gia TCVN ISO 9001, HACCP, CMM, GMP hoặc chứng  chỉ , chứng nhận có giá trị tương đương (tùy theo đặc thù dự án ứng dụng công nghệ cao áp dụng tiêu chuẩn quốc gia hoặc quốc tế);</w:t>
      </w:r>
    </w:p>
    <w:p>
      <w:r>
        <w:t>11.6. Giải trình  việc  tuân thủ các tiêu chuẩn và quy chuẩn kỹ thuật về môi trường của dự án:  các yếu tố ảnh hưởng của công nghệ đối với môi trường ( đặc  biệt là nguy cơ tiềm ẩn sự cố môi trường); các giải pháp công nghệ xử lý môi trường (trường hợp chưa có tiêu chuẩn,  quy  chuẩn  kỹ  thuật của Việt Nam thì áp dụng tiêu chuẩn của t ổ  chức quốc tế chuyên ngành)</w:t>
      </w:r>
    </w:p>
    <w:p>
      <w:r>
        <w:t>11.7. Những vấn đề khác  có  liên quan (nếu có):</w:t>
      </w:r>
    </w:p>
    <w:p>
      <w:r>
        <w:t>• Sử dụng nguyên, nhiên, vật liệu, linh kiện, phụ tùng (xem xét khả năng khai thác, cung ứn g ,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
        <w:t>• Năng lực chuyên môn, năng lực tài chính (khả năng huy động vốn, hoàn vốn, trả nợ...) của doanh nghiệp.</w:t>
      </w:r>
    </w:p>
    <w:p>
      <w:r>
        <w:t>• Hiệu qu 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sản xuất của ngành, góp  phần  đổi mới công nghệ sản xuất của địa phương, góp phần làm gia  tăng  giá trị sản phẩm, tạo ra  sản  phẩm chủ lực, sản phẩm có  thế  mạnh của địa phương,...).</w:t>
      </w:r>
    </w:p>
    <w:p>
      <w:r>
        <w:t>• Lao động và đào tạo.</w:t>
      </w:r>
    </w:p>
    <w:p>
      <w:r>
        <w:t>• An toàn và vệ sinh lao động, phòng chống cháy  nổ .</w:t>
      </w:r>
    </w:p>
    <w:p>
      <w:r>
        <w:t>• …</w:t>
      </w:r>
    </w:p>
    <w:p>
      <w:r>
        <w:t>12</w:t>
      </w:r>
    </w:p>
    <w:p>
      <w:r>
        <w:t>Tiến độ thực hiện</w:t>
      </w:r>
    </w:p>
    <w:p>
      <w:r>
        <w:t>STT</w:t>
      </w:r>
    </w:p>
    <w:p>
      <w:r>
        <w:t>Nội dung công việc</w:t>
      </w:r>
    </w:p>
    <w:p>
      <w:r>
        <w:t>Sản phẩm phải  đạt</w:t>
      </w:r>
    </w:p>
    <w:p>
      <w:r>
        <w:t>Thời gian Thực hiện</w:t>
      </w:r>
    </w:p>
    <w:p>
      <w:r>
        <w:t>Ghi chú</w:t>
      </w:r>
    </w:p>
    <w:p>
      <w:r>
        <w:t>(Ghi rõ nội dung dự  án )</w:t>
      </w:r>
    </w:p>
    <w:p>
      <w:r>
        <w:t>1</w:t>
      </w:r>
    </w:p>
    <w:p>
      <w:r>
        <w:t>III . Sản phẩm của dự án</w:t>
      </w:r>
    </w:p>
    <w:p>
      <w:r>
        <w:t>13</w:t>
      </w:r>
    </w:p>
    <w:p>
      <w:r>
        <w:t>Dạng kết quả dự kiến của dự án</w:t>
      </w:r>
    </w:p>
    <w:p>
      <w:r>
        <w:t>Dây chuyền công nghệ, sản phẩm, thiết bị, máy móc, vật liệu, giống cây trồng, giống gia súc, các sản phẩm khác.</w:t>
      </w:r>
    </w:p>
    <w:p>
      <w:r>
        <w:t>14</w:t>
      </w:r>
    </w:p>
    <w:p>
      <w:r>
        <w:t>Yêu cầu kỹ thuật, chỉ tiêu chất lượng đối với sản phẩm tạo ra</w:t>
      </w:r>
    </w:p>
    <w:p>
      <w:r>
        <w:t>STT</w:t>
      </w:r>
    </w:p>
    <w:p>
      <w:r>
        <w:t>Tên sản phẩm và chi tiêu chất lượng chủ yếu</w:t>
      </w:r>
    </w:p>
    <w:p>
      <w:r>
        <w:t>Đơn vị đo</w:t>
      </w:r>
    </w:p>
    <w:p>
      <w:r>
        <w:t>Mức chất lượng</w:t>
      </w:r>
    </w:p>
    <w:p>
      <w:r>
        <w:t>Dự kiến số lượng sản phẩm tạo ra</w:t>
      </w:r>
    </w:p>
    <w:p>
      <w:r>
        <w:t>Cần đạt</w:t>
      </w:r>
    </w:p>
    <w:p>
      <w:r>
        <w:t>Mẫu tương tự</w:t>
      </w:r>
    </w:p>
    <w:p>
      <w:r>
        <w:t>Trong nước</w:t>
      </w:r>
    </w:p>
    <w:p>
      <w:r>
        <w:t>Thế giới</w:t>
      </w:r>
    </w:p>
    <w:p>
      <w:r>
        <w:t>1</w:t>
      </w:r>
    </w:p>
    <w:p>
      <w:r>
        <w:t>15</w:t>
      </w:r>
    </w:p>
    <w:p>
      <w:r>
        <w:t>Hiệu quả của dự án</w:t>
      </w:r>
    </w:p>
    <w:p>
      <w:r>
        <w:t>• Hiệu quả về khoa học và công nghệ</w:t>
      </w:r>
    </w:p>
    <w:p>
      <w:r>
        <w:t>• Hiệu quả về kinh tế</w:t>
      </w:r>
    </w:p>
    <w:p>
      <w:r>
        <w:t>• Hiệu quả  về  xã hội</w:t>
      </w:r>
    </w:p>
    <w:p>
      <w:r>
        <w:t>………..  , ngày   tháng   năm 20....</w:t>
      </w:r>
    </w:p>
    <w:p>
      <w:r>
        <w:t>Đại diện doanh nghiệp</w:t>
      </w:r>
    </w:p>
    <w:p>
      <w:r>
        <w:t>(Ký tên, họ và tên)</w:t>
      </w:r>
    </w:p>
    <w:p>
      <w:r>
        <w:t>Biểu B4-HĐUD</w:t>
      </w:r>
    </w:p>
    <w:p>
      <w:r>
        <w:t>15/2023/TT-BKHCN</w:t>
      </w:r>
    </w:p>
    <w:p>
      <w:r>
        <w:t>BỘ KHOA HỌC VÀ CÔNG NGHỆ</w:t>
      </w:r>
    </w:p>
    <w:p>
      <w:r>
        <w:t>-------</w:t>
      </w:r>
    </w:p>
    <w:p>
      <w:r>
        <w:t>CỘNG HÒA XÃ HỘI CHỦ NGHĨA VIỆT NAM</w:t>
      </w:r>
    </w:p>
    <w:p>
      <w:r>
        <w:t>Độc lập - Tự do - Hạnh phúc</w:t>
      </w:r>
    </w:p>
    <w:p>
      <w:r>
        <w:t>---------------</w:t>
      </w:r>
    </w:p>
    <w:p>
      <w:r>
        <w:t>GIẤY CHỨNG NHẬN HOẠT ĐỘNG ỨNG DỤNG CÔNG NGHỆ CAO</w:t>
      </w:r>
    </w:p>
    <w:p>
      <w:r>
        <w:t>Số chứng nhận: ………..   /HĐ  U D</w:t>
      </w:r>
    </w:p>
    <w:p>
      <w:r>
        <w:t>- Căn cứ Luật Công nghệ cao ngày 13 tháng 11 năm 2008;</w:t>
      </w:r>
    </w:p>
    <w:p>
      <w:r>
        <w:t>- Căn cứ Nghị định số 28/2023/NĐ-CP ngày 02 tháng 6 năm 2023 của Chính phủ quy định chức năng, nhiệm vụ, quyền hạn và cơ cấu tổ chức của Bộ Khoa học và Công nghệ;</w:t>
      </w:r>
    </w:p>
    <w:p>
      <w:r>
        <w:t>- Căn cứ Quyết định số 55/2010/QĐ-TTg ngày 10 tháng 9 năm 2010 của Thủ tướng Chính phủ quy định về thẩm quyền, trình tự, thủ tục chứng nhận tổ chức, cá nhân hoạt động ứng dụng công nghệ cao, chứng nhận tổ chức, cá nhân nghiên cứu và phát triển công nghệ cao và công nhận doanh nghiệp công nghệ cao;</w:t>
      </w:r>
    </w:p>
    <w:p>
      <w:r>
        <w:t>- Căn cứ Danh mục công nghệ cao được ưu tiên đầu tư phát  triển  ban hành kèm theo Quyết định của Thủ tướng Chính phủ;</w:t>
      </w:r>
    </w:p>
    <w:p>
      <w:r>
        <w:t>- Căn cứ Hồ sơ đề nghị cấp Giấy chứng nhận hoạt động ứng dụng công nghệ cao.</w:t>
      </w:r>
    </w:p>
    <w:p>
      <w:r>
        <w:t>CHỨNG NHẬN</w:t>
      </w:r>
    </w:p>
    <w:p>
      <w:r>
        <w:t>Tên dự án:</w:t>
      </w:r>
    </w:p>
    <w:p>
      <w:r>
        <w:t>Tên tổ chức/cá nhân thực hiện dự án:</w:t>
      </w:r>
    </w:p>
    <w:p>
      <w:r>
        <w:t>Giấy chứng nhận đầu tư/Giấy chứng nhận đăng ký kinh doanh/Giấy chứng nhận đăng ký doanh nghiệp/Giấy chứng nhận doanh nghiệp KH&amp;CN/Giấy chứng nhận đăng ký hoạt động KH&amp;CN (đối với tổ chức); Số định danh cá nhân/Chứng minh thư nhân dân/ Hộ  chiếu (đối với cá nhân) số ………..   ngày cấp  ……………   nơi cấp   ………………..</w:t>
      </w:r>
    </w:p>
    <w:p>
      <w:r>
        <w:t>Địa  chỉ  thực hiện dự án:</w:t>
      </w:r>
    </w:p>
    <w:p>
      <w:r>
        <w:t>Là dự án ứng dụng công nghệ cao  “tên dự    á   n”     v à đã được đăng ký vào sổ đăng ký tại Văn phòng Đăng ký hoạt động khoa học và công nghệ, Bộ Khoa học và Công nghệ.</w:t>
      </w:r>
    </w:p>
    <w:p>
      <w:r>
        <w:t>Số đăng ký:    /ĐK-VPĐK; quyển số:   ;  ngày   tháng   năm</w:t>
      </w:r>
    </w:p>
    <w:p>
      <w:r>
        <w:t>Giấy chứng nhận có hiệu lực kể từ ngày cấp và có giá trị đến khi kết thúc dự án.</w:t>
      </w:r>
    </w:p>
    <w:p>
      <w:r>
        <w:t>Hà Nội, ngày   tháng   năm</w:t>
      </w:r>
    </w:p>
    <w:p>
      <w:r>
        <w:t>Bộ  trưởng</w:t>
      </w:r>
    </w:p>
    <w:p>
      <w:r>
        <w:t>Mặt sau Giấy chứng nhận hoạt động ứng dụng công nghệ cao</w:t>
      </w:r>
    </w:p>
    <w:p>
      <w:r>
        <w:t>QUY ĐỊNH SỬ DỤNG GIẤY CHỨNG NHẬN HOẠT ĐỘNG ỨNG DỤNG CÔNG NGHỆ CAO</w:t>
      </w:r>
    </w:p>
    <w:p>
      <w:r>
        <w:t>Tổ chức, cá nhân được cấp Giấy chứng nhận phải thực hiện nghiêm chỉnh các quy định sau:</w:t>
      </w:r>
    </w:p>
    <w:p>
      <w:r>
        <w:t>1. Xuất trình Giấy chứng nhận khi có yêu cầu của cơ quan Nhà nước có thẩm quyền.</w:t>
      </w:r>
    </w:p>
    <w:p>
      <w:r>
        <w:t>2. Nghiêm  cấm  sửa chữa, tẩy xoá nội dung trong Giấy chứng nhận.</w:t>
      </w:r>
    </w:p>
    <w:p>
      <w:r>
        <w:t>3. Nghiêm cấm cho mượn, thuê Giấy chứng nhận.</w:t>
      </w:r>
    </w:p>
    <w:p>
      <w:r>
        <w:t>4. Phải làm thủ tục thay đổi, bổ sung tại cơ quan  cấp  Giấy chứng nhận khi có thay  đổi , bổ sung một trong các thông tin ghi trong Giấy chứng nhận.</w:t>
      </w:r>
    </w:p>
    <w:p>
      <w:r>
        <w:t>Biểu B4-DNTLM</w:t>
      </w:r>
    </w:p>
    <w:p>
      <w:r>
        <w:t>15/2023/TT-BKHCN</w:t>
      </w:r>
    </w:p>
    <w:p>
      <w:r>
        <w:t>BỘ KHOA HỌC VÀ CÔNG NGHỆ</w:t>
      </w:r>
    </w:p>
    <w:p>
      <w:r>
        <w:t>-------</w:t>
      </w:r>
    </w:p>
    <w:p>
      <w:r>
        <w:t>CỘNG HÒA XÃ HỘI CHỦ NGHĨA VIỆT NAM</w:t>
      </w:r>
    </w:p>
    <w:p>
      <w:r>
        <w:t>Độc lập - Tự do - Hạnh phúc</w:t>
      </w:r>
    </w:p>
    <w:p>
      <w:r>
        <w:t>---------------</w:t>
      </w:r>
    </w:p>
    <w:p>
      <w:r>
        <w:t>GIẤY CHỨNG NHẬN</w:t>
      </w:r>
    </w:p>
    <w:p>
      <w:r>
        <w:t>DOANH NGHIỆP THÀNH LẬP MỚI TỪ DỰ ÁN ĐẦU TƯ SẢN XUẤT SẢN PHẨM CÔNG NGHỆ CAO</w:t>
      </w:r>
    </w:p>
    <w:p>
      <w:r>
        <w:t>Số chứng nhận: ………….   /DNTLM</w:t>
      </w:r>
    </w:p>
    <w:p>
      <w:r>
        <w:t>- Căn cứ Luật Công nghệ cao ngày 13 tháng 11 năm 2008;</w:t>
      </w:r>
    </w:p>
    <w:p>
      <w:r>
        <w:t>- Căn cứ Nghị định số 28/2023/NĐ-CP ngày 02 tháng 6 năm 2023 của Chính phủ quy định chức năng, nhiệm vụ, quyền hạn và cơ cấu tổ chức của Bộ Khoa học và  Công  nghệ;</w:t>
      </w:r>
    </w:p>
    <w:p>
      <w:r>
        <w:t>- Căn cứ Danh mục sản phẩm công nghệ cao  được  khuyến khích phát triển ban hành kèm theo Quyết định của Thủ tướng Chính phủ;</w:t>
      </w:r>
    </w:p>
    <w:p>
      <w:r>
        <w:t>- Căn cứ Hồ sơ đề nghị cấp Giấy chứng nhận doanh nghiệp thành lập mới từ dự án đầu tư sản xuất sản phẩm công nghệ cao.</w:t>
      </w:r>
    </w:p>
    <w:p>
      <w:r>
        <w:t>CHỨNG NHẬN</w:t>
      </w:r>
    </w:p>
    <w:p>
      <w:r>
        <w:t>Tên doanh nghiệp:</w:t>
      </w:r>
    </w:p>
    <w:p>
      <w:r>
        <w:t>Tên viết  tắt :</w:t>
      </w:r>
    </w:p>
    <w:p>
      <w:r>
        <w:t>Tên bằng tiếng nước ngoài (nếu có):</w:t>
      </w:r>
    </w:p>
    <w:p>
      <w:r>
        <w:t>Giấy chứng nhận đầu tư/Giấy chứng nhận  đăng  ký kinh doanh/Giấy chứng nhận đăng ký doanh nghiệp số ……….   ngày cấp  …………..   nơi cấp   …………………</w:t>
      </w:r>
    </w:p>
    <w:p>
      <w:r>
        <w:t>Địa  chỉ  thực hiện dự án:</w:t>
      </w:r>
    </w:p>
    <w:p>
      <w:r>
        <w:t>Là doanh nghiệp thành lập mới từ dự án đầu tư sản xuất sản phẩm công nghệ cao  “   tên    dự án”  và đã được đăng ký vào  sổ  đăng ký tại Văn phòng Đăng ký hoạt động khoa học và công nghệ, Bộ Khoa học và Công nghệ.</w:t>
      </w:r>
    </w:p>
    <w:p>
      <w:r>
        <w:t>Số  đăng  ký:    /ĐK-VPĐK; quy  ể n s ố :      ;  ngày    tháng       năm</w:t>
      </w:r>
    </w:p>
    <w:p>
      <w:r>
        <w:t>Giấy chứng nhận có hiệu lực kể từ ngày cấp và có giá trị đến khi kết thúc dự án.</w:t>
      </w:r>
    </w:p>
    <w:p>
      <w:r>
        <w:t>Hà Nội, ngày   tháng   năm</w:t>
      </w:r>
    </w:p>
    <w:p>
      <w:r>
        <w:t>Bộ trưởng</w:t>
      </w:r>
    </w:p>
    <w:p>
      <w:r>
        <w:t>Mặt sau Giấy chứng nhận doanh nghiệp thành lập mới từ dự án đầu tư sản xuất sản phẩm công nghệ cao</w:t>
      </w:r>
    </w:p>
    <w:p>
      <w:r>
        <w:t>QUY ĐỊNH SỬ DỤNG GIẤY CHỨNG NHẬN DOANH NGHIỆP THÀNH LẬP</w:t>
      </w:r>
    </w:p>
    <w:p>
      <w:r>
        <w:t>MỚI TỪ DỰ ÁN ĐẦU TƯ SẢN XUẤT SẢN PHẨM CÔNG NGHỆ CAO</w:t>
      </w:r>
    </w:p>
    <w:p>
      <w:r>
        <w:t>Doanh nghiệp được cấp Giấy chứng nhận phải thực hiện nghiêm chỉnh các quy định sau:</w:t>
      </w:r>
    </w:p>
    <w:p>
      <w:r>
        <w:t>1 . Xuất trình Giấy chứng nhận khi  có  yêu cầu của cơ quan Nhà nước có thẩm quy ề n.</w:t>
      </w:r>
    </w:p>
    <w:p>
      <w:r>
        <w:t>2. Nghiêm cấm  sửa  chữa, tẩy xoá nội dung trong Giấy chứng nhận.</w:t>
      </w:r>
    </w:p>
    <w:p>
      <w:r>
        <w:t>3. Nghiêm  cấm  cho mượn, thuê  Giấy  chứng nhận.</w:t>
      </w:r>
    </w:p>
    <w:p>
      <w:r>
        <w:t>4. Phải làm thủ tục thay đổi, bổ sung tại cơ quan cấp Giấy chứng  nhận  khi có thay  đổi , bổ sung một trong các thông tin  ghi  trong Giấy chứng nhận.</w:t>
      </w:r>
    </w:p>
    <w:p>
      <w:r>
        <w:t>Biểu B4-DNCNC</w:t>
      </w:r>
    </w:p>
    <w:p>
      <w:r>
        <w:t>1 5/2023/TT-BKHCN</w:t>
      </w:r>
    </w:p>
    <w:p>
      <w:r>
        <w:t>BỘ KHOA HỌC VÀ CÔNG NGHỆ</w:t>
      </w:r>
    </w:p>
    <w:p>
      <w:r>
        <w:t>-------</w:t>
      </w:r>
    </w:p>
    <w:p>
      <w:r>
        <w:t>CỘNG HÒA XÃ HỘI CHỦ NGHĨA VIỆT NAM</w:t>
      </w:r>
    </w:p>
    <w:p>
      <w:r>
        <w:t>Độc lập - Tự do - Hạnh phúc</w:t>
      </w:r>
    </w:p>
    <w:p>
      <w:r>
        <w:t>---------------</w:t>
      </w:r>
    </w:p>
    <w:p>
      <w:r>
        <w:t>GIẤY CHỨNG NHẬN DOANH NGHIỆP CÔNG NGHỆ CAO</w:t>
      </w:r>
    </w:p>
    <w:p>
      <w:r>
        <w:t>Số  chứng nhận: ……..  /DNCNC</w:t>
      </w:r>
    </w:p>
    <w:p>
      <w:r>
        <w:t>- Căn cứ Luật Công nghệ cao ngày 13 tháng 11 năm 2008;</w:t>
      </w:r>
    </w:p>
    <w:p>
      <w:r>
        <w:t>- Căn cứ Nghị định số 28/2023/NĐ-CP ngày 02 tháng 6 năm 2023 của Chính phủ quy định chức năng, nhiệm vụ, quyền hạn và cơ cấu tổ chức của Bộ Khoa học và Công nghệ;</w:t>
      </w:r>
    </w:p>
    <w:p>
      <w:r>
        <w:t>- Căn cứ Quyết định số 55/2010/QĐ-TTg ngày 10 tháng 9 năm 2010 của Thủ tướng Chính phủ quy định về thẩm quyền, trình tự, thủ tục chứng nhận tổ chức, cá nhân hoạt động ứng dụng công nghệ cao, chứng nhận tổ chức, cá nhân nghiên cứu và phát triển công nghệ cao và công nhận doanh nghiệp công nghệ cao;</w:t>
      </w:r>
    </w:p>
    <w:p>
      <w:r>
        <w:t>- Căn cứ Danh mục công nghệ cao được ưu tiên đầu tư phát triển và Danh mục  sản  phẩm công nghệ cao được khuyến khích phát triển ban hành kèm theo Quyết định của Thủ tướng Chính phủ;</w:t>
      </w:r>
    </w:p>
    <w:p>
      <w:r>
        <w:t>- Căn cứ Hồ sơ  đề  nghị cấp Giấy chứng nhận doanh nghiệp  công  nghệ cao.</w:t>
      </w:r>
    </w:p>
    <w:p>
      <w:r>
        <w:t>CHỨNG NHẬN</w:t>
      </w:r>
    </w:p>
    <w:p>
      <w:r>
        <w:t>Tên doanh nghiệp:</w:t>
      </w:r>
    </w:p>
    <w:p>
      <w:r>
        <w:t>Tên viết  tắt :</w:t>
      </w:r>
    </w:p>
    <w:p>
      <w:r>
        <w:t>Tên bằng tiếng nước ngoài (nếu có):</w:t>
      </w:r>
    </w:p>
    <w:p>
      <w:r>
        <w:t>Giấy chứng nhận  đầu  tư/Giấy chứng nhận đăng ký kinh doanh/Giấy chứng nhận đăng ký doanh nghiệp/Giấy chứng nhận doanh nghiệp khoa học và công nghệ số …….  ngày cấp ………………  nơi cấp  ……………………….</w:t>
      </w:r>
    </w:p>
    <w:p>
      <w:r>
        <w:t>Địa chỉ trụ sở doanh nghiệp:</w:t>
      </w:r>
    </w:p>
    <w:p>
      <w:r>
        <w:t>Là doanh nghiệp công nghệ cao và đã  được  đăng ký vào sổ đăng ký</w:t>
      </w:r>
    </w:p>
    <w:p>
      <w:r>
        <w:t>tại Văn phòng Đăng ký hoạt động khoa học và công nghệ, Bộ Khoa học và Công nghệ</w:t>
      </w:r>
    </w:p>
    <w:p>
      <w:r>
        <w:t>Số đăng ký:   /ĐK-VPĐK; quyển số:   ;ng à y   tháng   năm</w:t>
      </w:r>
    </w:p>
    <w:p>
      <w:r>
        <w:t>Giấy chứng nhận doanh nghiệp công nghệ cao có  giá  trị 5 năm kể từ ngày  cấp .</w:t>
      </w:r>
    </w:p>
    <w:p>
      <w:r>
        <w:t>Hà Nội, ngày   tháng   năm</w:t>
      </w:r>
    </w:p>
    <w:p>
      <w:r>
        <w:t>Bộ trưởng</w:t>
      </w:r>
    </w:p>
    <w:p>
      <w:r>
        <w:t>Mặt sau Giấy chứng nhận doanh nghiệp công nghệ cao</w:t>
      </w:r>
    </w:p>
    <w:p>
      <w:r>
        <w:t>QUY ĐỊNH SỬ DỤNG GIẤY CHỨNG NHẬN DOANH NGHIỆP CÔNG NGHỆ CAO</w:t>
      </w:r>
    </w:p>
    <w:p>
      <w:r>
        <w:t>Doanh nghiệp được cấp Giấy chứng nhận phải thực hiện nghiêm chỉnh các quy định sau:</w:t>
      </w:r>
    </w:p>
    <w:p>
      <w:r>
        <w:t>1. Xuất trình Giấy chứng nhận khi có yêu cầu của cơ quan Nhà nước có th ẩ m quy ề n.</w:t>
      </w:r>
    </w:p>
    <w:p>
      <w:r>
        <w:t>2. Nghiêm cấm s ử a chữa, t ẩ y xoá nội dung trong Giấy chứng nhận.</w:t>
      </w:r>
    </w:p>
    <w:p>
      <w:r>
        <w:t>3. Nghiêm c ấ m cho mượn, thuê Giấy chứng nhận.</w:t>
      </w:r>
    </w:p>
    <w:p>
      <w:r>
        <w:t>4. Ph ả i làm thủ tục thay đ ổ i, b ổ  sung tại cơ quan cấp Giấy chứng nhận khi có thay đổi, bổ sung một trong các thông tin ghi trong Giấy chứng nhận.</w:t>
      </w:r>
    </w:p>
    <w:p>
      <w:r>
        <w:t>PHỤ LỤC II</w:t>
      </w:r>
    </w:p>
    <w:p>
      <w:r>
        <w:t>(Ban hành kèm theo Thông tư số  1 5/2023/TT-BKHCN ngày 26 tháng 7 năm 2023 của Bộ trư ở ng Bộ Khoa học và Công nghệ)</w:t>
      </w:r>
    </w:p>
    <w:p>
      <w:r>
        <w:t>1. Giấy chứng nhận đăng ký hoạt động khoa học và công nghệ do Bộ Khoa học và Công nghệ cấp cho tổ chức khoa học và công nghệ (Mẫu 1).</w:t>
      </w:r>
    </w:p>
    <w:p>
      <w:r>
        <w:t>2. Giấy phép thành lập văn phòng đại diện/chi nhánh của tổ chức khoa học và công nghệ nước ngoài tại Việt Nam (Mẫu 2).</w:t>
      </w:r>
    </w:p>
    <w:p>
      <w:r>
        <w:t>3. Giấy chứng nhận đăng ký hoạt động khoa học và công nghệ do Sở Khoa học và Công nghệ cấp cho tổ chức khoa học và công nghệ (Mẫu 3).</w:t>
      </w:r>
    </w:p>
    <w:p>
      <w:r>
        <w:t>4. Giấy chứng nhận hoạt động văn phòng đại diện/chi nhánh do Sở Khoa học và Công nghệ cấp cho văn phòng đại diện/chi nhánh của tổ chức khoa học và công nghệ công lập, ngoài công lập và có vốn nước ngoài (Mẫu 4).</w:t>
      </w:r>
    </w:p>
    <w:p>
      <w:r>
        <w:t>5. Đơn đăng ký hoạt động khoa học và công nghệ (Mẫu 5).</w:t>
      </w:r>
    </w:p>
    <w:p>
      <w:r>
        <w:t>6. Đơn đề nghị cho phép thành lập tổ chức khoa học và công nghệ có vốn nước ngoài (Mẫu 6).</w:t>
      </w:r>
    </w:p>
    <w:p>
      <w:r>
        <w:t>7. Đơn đề nghị được làm việc chính thức (Mẫu 9).</w:t>
      </w:r>
    </w:p>
    <w:p>
      <w:r>
        <w:t>8. Đơn đề nghị được làm việc kiêm nhiệm (Mẫu 10).</w:t>
      </w:r>
    </w:p>
    <w:p>
      <w:r>
        <w:t>9. Lý lịch khoa học của người đứng  đ ầu tổ chức (Mẫu 11).</w:t>
      </w:r>
    </w:p>
    <w:p>
      <w:r>
        <w:t>10. Đơn đăng ký hoạt động văn phòng đại diện/chi nhánh của tổ chức khoa học và công nghệ (Mẫu 14).</w:t>
      </w:r>
    </w:p>
    <w:p>
      <w:r>
        <w:t>11. Đơn đề nghị cấp giấy phép thành lập văn phòng đại diện/chi nhánh của tổ chức khoa học và công nghệ nước ngoài tại Việt Nam (Mẫu 15).</w:t>
      </w:r>
    </w:p>
    <w:p>
      <w:r>
        <w:t>12. Báo cáo tình hình hoạt động văn phòng đại diện/chi nhánh của tổ chức tổ chức khoa học và công nghệ trong nước (Mẫu 21).</w:t>
      </w:r>
    </w:p>
    <w:p>
      <w:r>
        <w:t>13. Báo cáo tình hình hoạt động văn phòng đại diện/chi nhánh của tổ chức tổ chức khoa học và công nghệ nước ngoài tại Việt Nam (Mẫu 22).</w:t>
      </w:r>
    </w:p>
    <w:p>
      <w:r>
        <w:t>Mẫu 5</w:t>
      </w:r>
    </w:p>
    <w:p>
      <w:r>
        <w:t>15/2023/TT-BKHCN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 ngày   tháng   năm</w:t>
      </w:r>
    </w:p>
    <w:p>
      <w:r>
        <w:t>ĐƠN ĐĂNG KÝ HOẠT ĐỘNG KHOA HỌC VÀ CÔNG NGHỆ</w:t>
      </w:r>
    </w:p>
    <w:p>
      <w:r>
        <w:t>Kính gửi: Bộ Khoa học và Công nghệ/ Sở Khoa học và Công nghệ tỉnh/tp ...</w:t>
      </w:r>
    </w:p>
    <w:p>
      <w:r>
        <w:t>1. Tên tổ chức khoa học và công nghệ:</w:t>
      </w:r>
    </w:p>
    <w:p>
      <w:r>
        <w:t>Tên đầy đủ bằng tiếng Việt:</w:t>
      </w:r>
    </w:p>
    <w:p>
      <w:r>
        <w:t>Tên viết tắt bằng tiếng Việt  (nếu có) :</w:t>
      </w:r>
    </w:p>
    <w:p>
      <w:r>
        <w:t>Tên đầy đủ bằng tiếng nước ngoài  (nếu có) :</w:t>
      </w:r>
    </w:p>
    <w:p>
      <w:r>
        <w:t>Tên viết tắt bằng tiếng nước ngoài  (nếu có) :</w:t>
      </w:r>
    </w:p>
    <w:p>
      <w:r>
        <w:t>2. Trụ s ở  chính:</w:t>
      </w:r>
    </w:p>
    <w:p>
      <w:r>
        <w:t>Địa ch ỉ :</w:t>
      </w:r>
    </w:p>
    <w:p>
      <w:r>
        <w:t>Điện thoại:</w:t>
      </w:r>
    </w:p>
    <w:p>
      <w:r>
        <w:t>Email:</w:t>
      </w:r>
    </w:p>
    <w:p>
      <w:r>
        <w:t>3. Cơ quan/tổ chức quyết định thành lập:</w:t>
      </w:r>
    </w:p>
    <w:p>
      <w:r>
        <w:t>Tên cơ quan/tổ chức:</w:t>
      </w:r>
    </w:p>
    <w:p>
      <w:r>
        <w:t>Quyết định thành lập số:   ngày</w:t>
      </w:r>
    </w:p>
    <w:p>
      <w:r>
        <w:t>(Hoặc “Biên bản của Hội đồng sáng lập ngày   ”, đối với tổ chức do cá nhân thành lập).</w:t>
      </w:r>
    </w:p>
    <w:p>
      <w:r>
        <w:t>4. Người đứng đầu:</w:t>
      </w:r>
    </w:p>
    <w:p>
      <w:r>
        <w:t>Họ và tên:</w:t>
      </w:r>
    </w:p>
    <w:p>
      <w:r>
        <w:t>Số định danh cá nhân/CMND/Hộ chiếu:</w:t>
      </w:r>
    </w:p>
    <w:p>
      <w:r>
        <w:t>nơi cấp:</w:t>
      </w:r>
    </w:p>
    <w:p>
      <w:r>
        <w:t>ngày c ấ p:</w:t>
      </w:r>
    </w:p>
    <w:p>
      <w:r>
        <w:t>Điện thoại:</w:t>
      </w:r>
    </w:p>
    <w:p>
      <w:r>
        <w:t>Email:</w:t>
      </w:r>
    </w:p>
    <w:p>
      <w:r>
        <w:t>Trình độ đào tạo:</w:t>
      </w:r>
    </w:p>
    <w:p>
      <w:r>
        <w:t>Chức danh khoa học  (nếu có) :</w:t>
      </w:r>
    </w:p>
    <w:p>
      <w:r>
        <w:t>5. Lĩnh vực hoạt động khoa học và công nghệ:   g hi tóm tắt  (căn cứ vào quyết định thành lập và điều lệ tổ chức và hoạt động của tổ chức).</w:t>
      </w:r>
    </w:p>
    <w:p>
      <w:r>
        <w:t>6. Tổng số vốn:</w:t>
      </w:r>
    </w:p>
    <w:p>
      <w:r>
        <w:t>Số tiền:   triệu đồng</w:t>
      </w:r>
    </w:p>
    <w:p>
      <w:r>
        <w:t>7. Cam kết:</w:t>
      </w:r>
    </w:p>
    <w:p>
      <w:r>
        <w:t>- Chịu trách nhiệm về tính chính xác, trung thực của nội dung hồ sơ đăng ký hoạt động.</w:t>
      </w:r>
    </w:p>
    <w:p>
      <w:r>
        <w:t>- Hoạt động theo đúng nội dung Giấy chứng nhận được cấp, đúng quy định của pháp luật và chịu trách nhiệm về mọi hoạt động của tổ chức.</w:t>
      </w:r>
    </w:p>
    <w:p>
      <w:r>
        <w:t>NGƯỜI ĐẠI DIỆN CỦA TỔ CHỨC</w:t>
      </w:r>
    </w:p>
    <w:p>
      <w:r>
        <w:t>(ký và ghi rõ họ, tên)</w:t>
      </w:r>
    </w:p>
    <w:p>
      <w:r>
        <w:t>Mẫu 6</w:t>
      </w:r>
    </w:p>
    <w:p>
      <w:r>
        <w:t>15/2023/TT-BKHCN</w:t>
      </w:r>
    </w:p>
    <w:p>
      <w:r>
        <w:t>CỘNG HÒA XÃ HỘI CHỦ NGHĨA VIỆT NAM</w:t>
      </w:r>
    </w:p>
    <w:p>
      <w:r>
        <w:t>Độc lập - Tự do - Hạnh phúc</w:t>
      </w:r>
    </w:p>
    <w:p>
      <w:r>
        <w:t>---------------</w:t>
      </w:r>
    </w:p>
    <w:p>
      <w:r>
        <w:t>…………….,  ngày   tháng   năm</w:t>
      </w:r>
    </w:p>
    <w:p>
      <w:r>
        <w:t>ĐỀ NGHỊ CHO PHÉP THÀNH LẬP TỔ CHỨC KHOA HỌC VÀ CÔNG NGHỆ CÓ VỐN NƯỚC NGOÀI</w:t>
      </w:r>
    </w:p>
    <w:p>
      <w:r>
        <w:t>Kính gửi: Bộ Khoa học và Công nghệ</w:t>
      </w:r>
    </w:p>
    <w:p>
      <w:r>
        <w:t>……………….    (ghi tên đại diện cơ quan, tổ chức, cá nhân thành lập)  đề nghị Bộ  Khoa học và Công nghệ cho phép thành lập tổ chức khoa học và công nghệ có vốn nước ngoài với các nội dung sau:</w:t>
      </w:r>
    </w:p>
    <w:p>
      <w:r>
        <w:t>1. Tên tổ chức khoa học và công nghệ:  (Ghi tên đầy đ ủ  bằng tiếng Việt, tiếng nước ngoài; tên viết tắt bằng tiếng Việt, tiếng nước ngoài (nếu có)).</w:t>
      </w:r>
    </w:p>
    <w:p>
      <w:r>
        <w:t>2. Trụ sở chính:</w:t>
      </w:r>
    </w:p>
    <w:p>
      <w:r>
        <w:t>Địa ch ỉ :</w:t>
      </w:r>
    </w:p>
    <w:p>
      <w:r>
        <w:t>Điện thoại:</w:t>
      </w:r>
    </w:p>
    <w:p>
      <w:r>
        <w:t>Email:</w:t>
      </w:r>
    </w:p>
    <w:p>
      <w:r>
        <w:t>3. Người đứng đầu:</w:t>
      </w:r>
    </w:p>
    <w:p>
      <w:r>
        <w:t>Họ và tên:</w:t>
      </w:r>
    </w:p>
    <w:p>
      <w:r>
        <w:t>Số định danh cá nhân/CMND/Hộ chiếu:</w:t>
      </w:r>
    </w:p>
    <w:p>
      <w:r>
        <w:t>nơi cấp:</w:t>
      </w:r>
    </w:p>
    <w:p>
      <w:r>
        <w:t>ngày c ấ p:</w:t>
      </w:r>
    </w:p>
    <w:p>
      <w:r>
        <w:t>Điện thoại:</w:t>
      </w:r>
    </w:p>
    <w:p>
      <w:r>
        <w:t>Email:</w:t>
      </w:r>
    </w:p>
    <w:p>
      <w:r>
        <w:t>Trình độ đào tạo:</w:t>
      </w:r>
    </w:p>
    <w:p>
      <w:r>
        <w:t>Chức danh khoa học  (nếu có) :</w:t>
      </w:r>
    </w:p>
    <w:p>
      <w:r>
        <w:t>4. Lĩnh vực hoạt động khoa học và công nghệ:</w:t>
      </w:r>
    </w:p>
    <w:p>
      <w:r>
        <w:t>5. Cơ quan, tổ chức, cá nhân tham gia thành lập:</w:t>
      </w:r>
    </w:p>
    <w:p>
      <w:r>
        <w:t>Ghi tên cơ quan, tổ chức, cá nhân và các thông tin liên quan  (quốc tịch/hộ chi ế u, Giấy chứng nhận hoạt động hoặc giấy tờ có giá trị tương đương, thời gian hoạt động, địa ch ỉ  liên hệ) , t ỉ  lệ góp vốn, số tiền góp vốn.</w:t>
      </w:r>
    </w:p>
    <w:p>
      <w:r>
        <w:t>6. Tổng số vốn:</w:t>
      </w:r>
    </w:p>
    <w:p>
      <w:r>
        <w:t>Số tiền:   triệu đồng</w:t>
      </w:r>
    </w:p>
    <w:p>
      <w:r>
        <w:t>Trong đó, số vốn bên nước ngoài:   triệu đồng</w:t>
      </w:r>
    </w:p>
    <w:p>
      <w:r>
        <w:t>7. Cam kết:</w:t>
      </w:r>
    </w:p>
    <w:p>
      <w:r>
        <w:t>- Chịu trách nhiệm về tính chính xác, trung thực của nội dung hồ sơ đề nghị cho phép thành lập tổ chức khoa học và công nghệ có vốn nước ngoài.</w:t>
      </w:r>
    </w:p>
    <w:p>
      <w:r>
        <w:t>- Chấp hành nghiêm chỉnh các quy định về thành lập và hoạt động của tổ chức khoa học và công nghệ có vốn nước ngoài và các quy định khác của pháp luật.</w:t>
      </w:r>
    </w:p>
    <w:p>
      <w:r>
        <w:t>ĐẠI DIỆN CƠ QUAN, TỔ CHỨC, CÁ NHÂN</w:t>
      </w:r>
    </w:p>
    <w:p>
      <w:r>
        <w:t>(ký, ghi rõ họ tên và đóng dấu (nếu có))</w:t>
      </w:r>
    </w:p>
    <w:p>
      <w:r>
        <w:t>Mẫu 9</w:t>
      </w:r>
    </w:p>
    <w:p>
      <w:r>
        <w:t>1 5 /2023/TT-BKHCN</w:t>
      </w:r>
    </w:p>
    <w:p>
      <w:r>
        <w:t>CỘNG HÒA XÃ HỘI CHỦ NGHĨA VIỆT NAM</w:t>
      </w:r>
    </w:p>
    <w:p>
      <w:r>
        <w:t>Độc lập - Tự do - Hạnh phúc</w:t>
      </w:r>
    </w:p>
    <w:p>
      <w:r>
        <w:t>---------------</w:t>
      </w:r>
    </w:p>
    <w:p>
      <w:r>
        <w:t>ĐƠN ĐỀ NGHỊ ĐƯỢC LÀM VIỆC CHÍNH THỨC</w:t>
      </w:r>
    </w:p>
    <w:p>
      <w:r>
        <w:t>Kính gửi:  ………………………………….   (1)</w:t>
      </w:r>
    </w:p>
    <w:p>
      <w:r>
        <w:t>Tên tôi là:</w:t>
      </w:r>
    </w:p>
    <w:p>
      <w:r>
        <w:t>Số định danh cá nhân/CMND/Hộ chiếu:</w:t>
      </w:r>
    </w:p>
    <w:p>
      <w:r>
        <w:t>nơi cấp:</w:t>
      </w:r>
    </w:p>
    <w:p>
      <w:r>
        <w:t>ngày c ấ p:</w:t>
      </w:r>
    </w:p>
    <w:p>
      <w:r>
        <w:t>Điện thoại:</w:t>
      </w:r>
    </w:p>
    <w:p>
      <w:r>
        <w:t>Nơi  ở  hiện tại:</w:t>
      </w:r>
    </w:p>
    <w:p>
      <w:r>
        <w:t>Trình độ và chuyên ngành đào tạo:</w:t>
      </w:r>
    </w:p>
    <w:p>
      <w:r>
        <w:t>Quá trình đào tạo  (k ể  cả các khoá đào tạo ngắn hạn có liên quan):</w:t>
      </w:r>
    </w:p>
    <w:p>
      <w:r>
        <w:t>Từ  ………………………</w:t>
      </w:r>
    </w:p>
    <w:p>
      <w:r>
        <w:t>Đến  …………………….</w:t>
      </w:r>
    </w:p>
    <w:p>
      <w:r>
        <w:t>Ngành, lĩnh vực đào tạo</w:t>
      </w:r>
    </w:p>
    <w:p>
      <w:r>
        <w:t>N ơ i đào tạo</w:t>
      </w:r>
    </w:p>
    <w:p>
      <w:r>
        <w:t>(Tên trường, quốc gia)</w:t>
      </w:r>
    </w:p>
    <w:p>
      <w:r>
        <w:t>Quá trình công tác:</w:t>
      </w:r>
    </w:p>
    <w:p>
      <w:r>
        <w:t>Từ  …………………….</w:t>
      </w:r>
    </w:p>
    <w:p>
      <w:r>
        <w:t>Đến  …………………..</w:t>
      </w:r>
    </w:p>
    <w:p>
      <w:r>
        <w:t>Chức vụ</w:t>
      </w:r>
    </w:p>
    <w:p>
      <w:r>
        <w:t>(nếu có)</w:t>
      </w:r>
    </w:p>
    <w:p>
      <w:r>
        <w:t>Lĩnh vực chuyên môn</w:t>
      </w:r>
    </w:p>
    <w:p>
      <w:r>
        <w:t>N ơ i công tác</w:t>
      </w:r>
    </w:p>
    <w:p>
      <w:r>
        <w:t>Sau khi nghiên cứu Điều lệ tổ chức và hoạt động của  ……………    (   1   )  , tôi thấy khả năng, trình độ và điều kiện của mình phù hợp với vị trí làm việc chính thức.</w:t>
      </w:r>
    </w:p>
    <w:p>
      <w:r>
        <w:t>Tôi làm đơn này đề nghị được làm việc chính thức và chỉ làm việc chính thức tại  ……………    (   1   )   kể từ khi tổ chức bắt đầu hoạt động.</w:t>
      </w:r>
    </w:p>
    <w:p>
      <w:r>
        <w:t>Nếu được chấp nhận, tôi xin hứa sẽ chấp hành nghiêm ch ỉ nh mọi nội quy, quy chế của tổ chức, hoàn thành t ố t nhiệm vụ được giao và thực hiện đúng các quy định của pháp luật có liên quan.</w:t>
      </w:r>
    </w:p>
    <w:p>
      <w:r>
        <w:t>……….,  ngày       tháng       năm</w:t>
      </w:r>
    </w:p>
    <w:p>
      <w:r>
        <w:t>NGƯỜI VIẾT ĐƠN</w:t>
      </w:r>
    </w:p>
    <w:p>
      <w:r>
        <w:t>(k ý  và ghi rõ họ tên)</w:t>
      </w:r>
    </w:p>
    <w:p>
      <w:r>
        <w:t>(1)   Ghi tên  tổ  chức khoa học và công nghệ nơi cá nhân đề nghị làm việc chính thức.</w:t>
      </w:r>
    </w:p>
    <w:p>
      <w:r>
        <w:t>Mẫu 10</w:t>
      </w:r>
    </w:p>
    <w:p>
      <w:r>
        <w:t>15/2023/TT-BKHCN</w:t>
      </w:r>
    </w:p>
    <w:p>
      <w:r>
        <w:t>CỘNG HOÀ XÃ HỘI CHỦ NGHĨA VIỆT NAM</w:t>
      </w:r>
    </w:p>
    <w:p>
      <w:r>
        <w:t>Độc lập - Tự do - Hạnh phúc</w:t>
      </w:r>
    </w:p>
    <w:p>
      <w:r>
        <w:t>---------------------</w:t>
      </w:r>
    </w:p>
    <w:p>
      <w:r>
        <w:t>ĐƠN ĐỀ NGHỊ ĐƯỢC LÀM VIỆC KIÊM NHIỆM</w:t>
      </w:r>
    </w:p>
    <w:p>
      <w:r>
        <w:t>Kính gửi:  ………………………………….   (1)</w:t>
      </w:r>
    </w:p>
    <w:p>
      <w:r>
        <w:t>Tên tôi là:</w:t>
      </w:r>
    </w:p>
    <w:p>
      <w:r>
        <w:t>Số định danh cá nhân/CMND/Hộ chiếu:</w:t>
      </w:r>
    </w:p>
    <w:p>
      <w:r>
        <w:t>nơi cấp:</w:t>
      </w:r>
    </w:p>
    <w:p>
      <w:r>
        <w:t>ngày c ấ p:</w:t>
      </w:r>
    </w:p>
    <w:p>
      <w:r>
        <w:t>Điện thoại:</w:t>
      </w:r>
    </w:p>
    <w:p>
      <w:r>
        <w:t>Nơi  ở  hiện tại:</w:t>
      </w:r>
    </w:p>
    <w:p>
      <w:r>
        <w:t>Trình độ và chuyên ngành đào tạo:</w:t>
      </w:r>
    </w:p>
    <w:p>
      <w:r>
        <w:t>Hiện đang làm việc theo chế độ chính thức tại  ………..   (2)</w:t>
      </w:r>
    </w:p>
    <w:p>
      <w:r>
        <w:t>Quá trình đào tạo  (k ể  cả các khoá đào tạo ngắn hạn có liên quan):</w:t>
      </w:r>
    </w:p>
    <w:p>
      <w:r>
        <w:t>Từ  ………………………</w:t>
      </w:r>
    </w:p>
    <w:p>
      <w:r>
        <w:t>Đến  …………………….</w:t>
      </w:r>
    </w:p>
    <w:p>
      <w:r>
        <w:t>Ngành, lĩnh vực đào tạo</w:t>
      </w:r>
    </w:p>
    <w:p>
      <w:r>
        <w:t>N ơ i đào tạo</w:t>
      </w:r>
    </w:p>
    <w:p>
      <w:r>
        <w:t>(Tên trường, quốc gia)</w:t>
      </w:r>
    </w:p>
    <w:p>
      <w:r>
        <w:t>Quá trình công tác:</w:t>
      </w:r>
    </w:p>
    <w:p>
      <w:r>
        <w:t>Từ  …………………….</w:t>
      </w:r>
    </w:p>
    <w:p>
      <w:r>
        <w:t>Đến  …………………..</w:t>
      </w:r>
    </w:p>
    <w:p>
      <w:r>
        <w:t>Chức vụ</w:t>
      </w:r>
    </w:p>
    <w:p>
      <w:r>
        <w:t>(nếu có)</w:t>
      </w:r>
    </w:p>
    <w:p>
      <w:r>
        <w:t>Lĩnh vực chuyên môn</w:t>
      </w:r>
    </w:p>
    <w:p>
      <w:r>
        <w:t>N ơ i công tác</w:t>
      </w:r>
    </w:p>
    <w:p>
      <w:r>
        <w:t>Sau khi nghiên cứu Điều lệ tổ chức và hoạt động của  ……….  (1)  ,  tôi thấy khả năng, trình độ và điều kiện của mình phù hợp với vị trí làm việc kiêm nhiệm.</w:t>
      </w:r>
    </w:p>
    <w:p>
      <w:r>
        <w:t>Tôi làm đơn này đề nghị được làm việc kiêm nhiệm tại  ……..  (1)  .  Nếu được chấp nhận, tôi xin hứa sẽ chấp hành nghiêm chỉnh mọi nội quy, quy chế của tổ chức, hoàn thành tốt nhiệm vụ được giao và thực hiện đúng các quy định của pháp luật có liên quan.</w:t>
      </w:r>
    </w:p>
    <w:p>
      <w:r>
        <w:t>XÁC NHẬN CHO PHÉP LÀM VIỆC KIÊM NHIỆM</w:t>
      </w:r>
    </w:p>
    <w:p>
      <w:r>
        <w:t>(ký, ghi rõ họ tên, chức vụ và đóng dấu)</w:t>
      </w:r>
    </w:p>
    <w:p>
      <w:r>
        <w:t>…….,  ngày   tháng   năm</w:t>
      </w:r>
    </w:p>
    <w:p>
      <w:r>
        <w:t>NGƯỜI VIẾT ĐƠN</w:t>
      </w:r>
    </w:p>
    <w:p>
      <w:r>
        <w:t>(ký và ghi rõ họ tên)</w:t>
      </w:r>
    </w:p>
    <w:p>
      <w:r>
        <w:t>(1   )  Ghi t ê n  t ổ chức khoa học và công nghệ nơi c á  nh â n đề nghị làm việc kiêm nhiệm;</w:t>
      </w:r>
    </w:p>
    <w:p>
      <w:r>
        <w:t>(2   )  Ghi  tê n cơ quan, tổ chức nơi cá nhân hiện đang làm việc ch í nh thức (nếu có).</w:t>
      </w:r>
    </w:p>
    <w:p>
      <w:r>
        <w:t>Mẫu 11</w:t>
      </w:r>
    </w:p>
    <w:p>
      <w:r>
        <w:t>15/2023/TT-BKHCN</w:t>
      </w:r>
    </w:p>
    <w:p>
      <w:r>
        <w:t>CỘNG HOÀ XÃ HỘI CHỦ NGHĨA VIỆT NAM</w:t>
      </w:r>
    </w:p>
    <w:p>
      <w:r>
        <w:t>Độc lập - Tự do - Hạnh phúc</w:t>
      </w:r>
    </w:p>
    <w:p>
      <w:r>
        <w:t>---------------------</w:t>
      </w:r>
    </w:p>
    <w:p>
      <w:r>
        <w:t>LÝ LỊCH KHOA HỌC</w:t>
      </w:r>
    </w:p>
    <w:p>
      <w:r>
        <w:t>(của người đứng đầu tổ chức)</w:t>
      </w:r>
    </w:p>
    <w:p>
      <w:r>
        <w:t>1. Họ và tên:</w:t>
      </w:r>
    </w:p>
    <w:p>
      <w:r>
        <w:t>2.  Số định danh cá nhân/CMND/Hộ chiếu:</w:t>
      </w:r>
    </w:p>
    <w:p>
      <w:r>
        <w:t>nơi cấp:</w:t>
      </w:r>
    </w:p>
    <w:p>
      <w:r>
        <w:t>ngày c ấ p:</w:t>
      </w:r>
    </w:p>
    <w:p>
      <w:r>
        <w:t>3. Chỗ  ở  hiện nay:</w:t>
      </w:r>
    </w:p>
    <w:p>
      <w:r>
        <w:t>Điện thoại:</w:t>
      </w:r>
    </w:p>
    <w:p>
      <w:r>
        <w:t>Email:</w:t>
      </w:r>
    </w:p>
    <w:p>
      <w:r>
        <w:t>4. Quá trình đào tạo  (k ể  cả các khoá đào tạo ngắn hạn có liên quan):</w:t>
      </w:r>
    </w:p>
    <w:p>
      <w:r>
        <w:t>Từ  ………………………</w:t>
      </w:r>
    </w:p>
    <w:p>
      <w:r>
        <w:t>Đến  …………………….</w:t>
      </w:r>
    </w:p>
    <w:p>
      <w:r>
        <w:t>Ngành, lĩnh vực đào tạo</w:t>
      </w:r>
    </w:p>
    <w:p>
      <w:r>
        <w:t>N ơ i đào tạo</w:t>
      </w:r>
    </w:p>
    <w:p>
      <w:r>
        <w:t>(Tên trường, quốc gia)</w:t>
      </w:r>
    </w:p>
    <w:p>
      <w:r>
        <w:t>5.  Quá trình công tác:</w:t>
      </w:r>
    </w:p>
    <w:p>
      <w:r>
        <w:t>Từ  …………………….</w:t>
      </w:r>
    </w:p>
    <w:p>
      <w:r>
        <w:t>Đến  …………………..</w:t>
      </w:r>
    </w:p>
    <w:p>
      <w:r>
        <w:t>Chức vụ</w:t>
      </w:r>
    </w:p>
    <w:p>
      <w:r>
        <w:t>(nếu có)</w:t>
      </w:r>
    </w:p>
    <w:p>
      <w:r>
        <w:t>Lĩnh vực chuyên môn</w:t>
      </w:r>
    </w:p>
    <w:p>
      <w:r>
        <w:t>N ơ i công tác</w:t>
      </w:r>
    </w:p>
    <w:p>
      <w:r>
        <w:t>7. Trình độ ngoại ngữ:  (loại tiếng, trình độ)</w:t>
      </w:r>
    </w:p>
    <w:p>
      <w:r>
        <w:t>8. Những công trình đã công bố:</w:t>
      </w:r>
    </w:p>
    <w:p>
      <w:r>
        <w:t>(Ghi rõ các côn g  trình, bài báo, báo cáo khoa học tiêu bi ể u đã công bố, nơi công b ố , năm công b ố , nhà xuất bản (nếu có)).</w:t>
      </w:r>
    </w:p>
    <w:p>
      <w:r>
        <w:t>Tôi cam đoan và chịu trách nhiệm về tính chính xác, trung thực của nội dung bản lý lịch khoa học, nếu sai tôi xin chịu trách nhiệm trước pháp luật.</w:t>
      </w:r>
    </w:p>
    <w:p>
      <w:r>
        <w:t>XÁC NHẬN CỦA CƠ QUAN, TỔ CHỨC QUYẾT ĐỊNH THÀNH LẬP HOẶC CƠ QUAN, TỔ CHỨC QUẢN LÝ TRỰC TIẾP   (nếu có)</w:t>
      </w:r>
    </w:p>
    <w:p>
      <w:r>
        <w:t>VỀ NỘI DUNG CỦA BẢN LÝ LỊCH KHOA HỌC</w:t>
      </w:r>
    </w:p>
    <w:p>
      <w:r>
        <w:t>(ký, ghi rõ họ tên, chức vụ và đóng dấu)</w:t>
      </w:r>
    </w:p>
    <w:p>
      <w:r>
        <w:t>………. , ngày   tháng   năm</w:t>
      </w:r>
    </w:p>
    <w:p>
      <w:r>
        <w:t>NGƯỜI KHAI</w:t>
      </w:r>
    </w:p>
    <w:p>
      <w:r>
        <w:t>(ký và ghi rõ họ tên)</w:t>
      </w:r>
    </w:p>
    <w:p>
      <w:r>
        <w:t>Mẫu 14</w:t>
      </w:r>
    </w:p>
    <w:p>
      <w:r>
        <w:t>15/2023/TT-BKHCN</w:t>
      </w:r>
    </w:p>
    <w:p>
      <w:r>
        <w:t>TÊN CƠ QUAN CHỦ QU Ả N</w:t>
      </w:r>
    </w:p>
    <w:p>
      <w:r>
        <w:t>(nếu có)</w:t>
      </w:r>
    </w:p>
    <w:p>
      <w:r>
        <w:t>TÊN T Ổ  CHỨC KH&amp;CN</w:t>
      </w:r>
    </w:p>
    <w:p>
      <w:r>
        <w:t>-------</w:t>
      </w:r>
    </w:p>
    <w:p>
      <w:r>
        <w:t>CỘNG HÒA XÃ HỘI CHỦ NGHĨA VIỆT NAM</w:t>
      </w:r>
    </w:p>
    <w:p>
      <w:r>
        <w:t>Độc lập - Tự do - Hạnh phúc</w:t>
      </w:r>
    </w:p>
    <w:p>
      <w:r>
        <w:t>---------------</w:t>
      </w:r>
    </w:p>
    <w:p>
      <w:r>
        <w:t>……… , ngày   tháng   năm</w:t>
      </w:r>
    </w:p>
    <w:p>
      <w:r>
        <w:t>ĐƠN ĐĂNG KÝ HOẠT ĐỘNG VĂN PHÒNG ĐẠI DIỆN/CHI NHÁNH CỦA TỔ CHỨC KHOA HỌC VÀ CÔNG NGHỆ</w:t>
      </w:r>
    </w:p>
    <w:p>
      <w:r>
        <w:t>Kính gửi: Sở Khoa học và Công nghệ t ỉ nh/tp ...</w:t>
      </w:r>
    </w:p>
    <w:p>
      <w:r>
        <w:t>1. Tên tổ chức khoa học và công nghệ:</w:t>
      </w:r>
    </w:p>
    <w:p>
      <w:r>
        <w:t>2. Giấy chứng nhận đăng ký hoạt động khoa học và công nghệ:</w:t>
      </w:r>
    </w:p>
    <w:p>
      <w:r>
        <w:t>Số:</w:t>
      </w:r>
    </w:p>
    <w:p>
      <w:r>
        <w:t>do:</w:t>
      </w:r>
    </w:p>
    <w:p>
      <w:r>
        <w:t>cấp ngày:</w:t>
      </w:r>
    </w:p>
    <w:p>
      <w:r>
        <w:t>3. Trụ sở chính:</w:t>
      </w:r>
    </w:p>
    <w:p>
      <w:r>
        <w:t>Địa ch ỉ :  (ghi theo thông tin trên Giấy chứng nhận đăng ký hoạt động khoa học và công nghệ)</w:t>
      </w:r>
    </w:p>
    <w:p>
      <w:r>
        <w:t>Điện thoại:</w:t>
      </w:r>
    </w:p>
    <w:p>
      <w:r>
        <w:t>Email:</w:t>
      </w:r>
    </w:p>
    <w:p>
      <w:r>
        <w:t>4. Lĩnh vực hoạt động khoa học và công nghệ:</w:t>
      </w:r>
    </w:p>
    <w:p>
      <w:r>
        <w:t>5. Người đứng đầu tổ chức:</w:t>
      </w:r>
    </w:p>
    <w:p>
      <w:r>
        <w:t>Họ và tên:</w:t>
      </w:r>
    </w:p>
    <w:p>
      <w:r>
        <w:t>Chức vụ:</w:t>
      </w:r>
    </w:p>
    <w:p>
      <w:r>
        <w:t>6. Tóm tắt quá trình thành lập và hoạt động của tổ chức:</w:t>
      </w:r>
    </w:p>
    <w:p>
      <w:r>
        <w:t>Sơ lược về lịch sử phát triển, chức năng, nhiệm vụ và hoạt động của tổ chức khoa học và công nghệ.</w:t>
      </w:r>
    </w:p>
    <w:p>
      <w:r>
        <w:t>Đề nghị được cấp Giấy chứng nhận hoạt động văn phòng đại diện/chi nhánh tại t ỉ nh/thành phố  …………..  với nội dung cụ thể như sau:</w:t>
      </w:r>
    </w:p>
    <w:p>
      <w:r>
        <w:t>Tên văn phòng đại diện/chi nhánh:</w:t>
      </w:r>
    </w:p>
    <w:p>
      <w:r>
        <w:t>Tên đầy đủ bằng tiếng Việt:</w:t>
      </w:r>
    </w:p>
    <w:p>
      <w:r>
        <w:t>Tên viết tắt  (nếu có):</w:t>
      </w:r>
    </w:p>
    <w:p>
      <w:r>
        <w:t>Tên đầy đủ b ằ ng tiếng nước ngoài  (nếu có):</w:t>
      </w:r>
    </w:p>
    <w:p>
      <w:r>
        <w:t>Trụ sở văn phòng đại diện/chi nhánh:</w:t>
      </w:r>
    </w:p>
    <w:p>
      <w:r>
        <w:t>Địa chỉ:</w:t>
      </w:r>
    </w:p>
    <w:p>
      <w:r>
        <w:t>Điện thoại:</w:t>
      </w:r>
    </w:p>
    <w:p>
      <w:r>
        <w:t>Email:</w:t>
      </w:r>
    </w:p>
    <w:p>
      <w:r>
        <w:t>Quyết định thành lập văn phòng đại diện/chi nhánh:</w:t>
      </w:r>
    </w:p>
    <w:p>
      <w:r>
        <w:t>Tên cơ quan/tổ chức:</w:t>
      </w:r>
    </w:p>
    <w:p>
      <w:r>
        <w:t>Quyết định thành lập số:</w:t>
      </w:r>
    </w:p>
    <w:p>
      <w:r>
        <w:t>ngày:</w:t>
      </w:r>
    </w:p>
    <w:p>
      <w:r>
        <w:t>Người đứng đầu văn phòng đại diện/chi nhánh:</w:t>
      </w:r>
    </w:p>
    <w:p>
      <w:r>
        <w:t>Họ và tên:</w:t>
      </w:r>
    </w:p>
    <w:p>
      <w:r>
        <w:t>Số định danh cá nhân/CMND/Hộ chiếu:</w:t>
      </w:r>
    </w:p>
    <w:p>
      <w:r>
        <w:t>nơi cấp:</w:t>
      </w:r>
    </w:p>
    <w:p>
      <w:r>
        <w:t>ngày c ấ p:</w:t>
      </w:r>
    </w:p>
    <w:p>
      <w:r>
        <w:t>Điện thoại:</w:t>
      </w:r>
    </w:p>
    <w:p>
      <w:r>
        <w:t>Email:</w:t>
      </w:r>
    </w:p>
    <w:p>
      <w:r>
        <w:t>Trình độ đào tạo:</w:t>
      </w:r>
    </w:p>
    <w:p>
      <w:r>
        <w:t>Chức danh khoa học  (nếu có):</w:t>
      </w:r>
    </w:p>
    <w:p>
      <w:r>
        <w:t>Lĩnh vực hoạt động:  ghi tóm tắt  (căn cứ quyết định thành lập văn phòng đại diện/chi nhánh).</w:t>
      </w:r>
    </w:p>
    <w:p>
      <w:r>
        <w:t>Cam kết</w:t>
      </w:r>
    </w:p>
    <w:p>
      <w:r>
        <w:t>- Chịu trách nhiệm về tính chính xác, trung thực của nội dung hồ sơ đăng ký hoạt động.</w:t>
      </w:r>
    </w:p>
    <w:p>
      <w:r>
        <w:t>- Hoạt động theo đúng nội dung Giấy chứng nhận hoạt động được cấp, đúng quy định của pháp luật và chịu trách nhiệm về mọi hoạt động của văn phòng đại diện/chi nhánh.</w:t>
      </w:r>
    </w:p>
    <w:p>
      <w:r>
        <w:t>NGƯỜI ĐẠI DIỆN TỔ CHỨC</w:t>
      </w:r>
    </w:p>
    <w:p>
      <w:r>
        <w:t>(ký, ghi rõ họ tên và đóng dấu)</w:t>
      </w:r>
    </w:p>
    <w:p>
      <w:r>
        <w:t>Mẫu 15</w:t>
      </w:r>
    </w:p>
    <w:p>
      <w:r>
        <w:t>15/2023/TT-BKHCN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 ngày tháng năm</w:t>
      </w:r>
    </w:p>
    <w:p>
      <w:r>
        <w:t>ĐƠN ĐỀ NGHỊ CẤP GIẤY PHÉP THÀNH LẬP VĂN PHÒNG ĐẠI DIỆN/CHI NHÁNH CỦA TỔ CHỨC KHOA HỌC VÀ CÔNG NGHỆ NƯỚC NGOÀI TẠI VIỆT NAM</w:t>
      </w:r>
    </w:p>
    <w:p>
      <w:r>
        <w:t>Kính gửi: Bộ Khoa học và Công nghệ</w:t>
      </w:r>
    </w:p>
    <w:p>
      <w:r>
        <w:t>1. Tên tổ chức khoa học và công nghệ nước ngoài:</w:t>
      </w:r>
    </w:p>
    <w:p>
      <w:r>
        <w:t>Tên đầy  đủ :</w:t>
      </w:r>
    </w:p>
    <w:p>
      <w:r>
        <w:t>Tên dịch ra tiếng Việt:</w:t>
      </w:r>
    </w:p>
    <w:p>
      <w:r>
        <w:t>Tên viết tắt  (nếu có):</w:t>
      </w:r>
    </w:p>
    <w:p>
      <w:r>
        <w:t>2. Quốc tịch của tổ chức:</w:t>
      </w:r>
    </w:p>
    <w:p>
      <w:r>
        <w:t>3. Giấy phép thành lập/đăng ký hoạt động hoặc giấy tờ tương đương:</w:t>
      </w:r>
    </w:p>
    <w:p>
      <w:r>
        <w:t>Số:</w:t>
      </w:r>
    </w:p>
    <w:p>
      <w:r>
        <w:t>do:</w:t>
      </w:r>
    </w:p>
    <w:p>
      <w:r>
        <w:t>cấp ngày:</w:t>
      </w:r>
    </w:p>
    <w:p>
      <w:r>
        <w:t>4. Trụ sở chính:</w:t>
      </w:r>
    </w:p>
    <w:p>
      <w:r>
        <w:t>Địa ch ỉ :  (ghi theo thông tin trên Giấy phép thành lập/đăng ký hoạt động hoặc giấy tờ tương đương)</w:t>
      </w:r>
    </w:p>
    <w:p>
      <w:r>
        <w:t>Điện thoại:</w:t>
      </w:r>
    </w:p>
    <w:p>
      <w:r>
        <w:t>Email:</w:t>
      </w:r>
    </w:p>
    <w:p>
      <w:r>
        <w:t>5. Lĩnh vực hoạt động chính:</w:t>
      </w:r>
    </w:p>
    <w:p>
      <w:r>
        <w:t>6. Đại diện theo pháp luật:   (đại diện có thẩm quyền)</w:t>
      </w:r>
    </w:p>
    <w:p>
      <w:r>
        <w:t>Họ và tên:</w:t>
      </w:r>
    </w:p>
    <w:p>
      <w:r>
        <w:t>Chức vụ:</w:t>
      </w:r>
    </w:p>
    <w:p>
      <w:r>
        <w:t>Quốc tịch:</w:t>
      </w:r>
    </w:p>
    <w:p>
      <w:r>
        <w:t>7. Tóm tắt quá trình thành lập và hoạt động của tổ chức:</w:t>
      </w:r>
    </w:p>
    <w:p>
      <w:r>
        <w:t>Sơ lược về lịch sử phát triển, chức năng, nhiệm vụ của tổ chức khoa học và công nghệ nước ngoài, những hoạt động của tổ chức, đặc biệt là hoạt động hợp tác quốc tế.</w:t>
      </w:r>
    </w:p>
    <w:p>
      <w:r>
        <w:t>Đề nghị được cấp Giấy phép thành lập văn phòng đại diện/chi nhánh tại Việt Nam với nội dung cụ thể như sau:</w:t>
      </w:r>
    </w:p>
    <w:p>
      <w:r>
        <w:t>Tên văn phòng đại diện/chi nhánh:</w:t>
      </w:r>
    </w:p>
    <w:p>
      <w:r>
        <w:t>Tên đầy đủ bằng tiếng Việt:</w:t>
      </w:r>
    </w:p>
    <w:p>
      <w:r>
        <w:t>Tên viết tắt  (nếu có):</w:t>
      </w:r>
    </w:p>
    <w:p>
      <w:r>
        <w:t>Tên đầy đủ bằng tiếng nước ngoài  (nếu có):</w:t>
      </w:r>
    </w:p>
    <w:p>
      <w:r>
        <w:t>Trụ sở văn phòng đại diện/chi nhánh:</w:t>
      </w:r>
    </w:p>
    <w:p>
      <w:r>
        <w:t>Địa ch ỉ :</w:t>
      </w:r>
    </w:p>
    <w:p>
      <w:r>
        <w:t>Điện thoại:</w:t>
      </w:r>
    </w:p>
    <w:p>
      <w:r>
        <w:t>Email:</w:t>
      </w:r>
    </w:p>
    <w:p>
      <w:r>
        <w:t>Quyết định thành lập văn phòng đại diện/chi nhánh:</w:t>
      </w:r>
    </w:p>
    <w:p>
      <w:r>
        <w:t>Tên cơ quan/tổ chức:</w:t>
      </w:r>
    </w:p>
    <w:p>
      <w:r>
        <w:t>Quyết định thành lập số:   ngày:</w:t>
      </w:r>
    </w:p>
    <w:p>
      <w:r>
        <w:t>Người  đ ứng đầu văn phòng  đ ại diện/chi nhánh:</w:t>
      </w:r>
    </w:p>
    <w:p>
      <w:r>
        <w:t>Họ và tên:</w:t>
      </w:r>
    </w:p>
    <w:p>
      <w:r>
        <w:t>Số định danh cá nhân/CMND/Hộ chiếu:</w:t>
      </w:r>
    </w:p>
    <w:p>
      <w:r>
        <w:t>nơi cấp:</w:t>
      </w:r>
    </w:p>
    <w:p>
      <w:r>
        <w:t>ngày c ấ p:</w:t>
      </w:r>
    </w:p>
    <w:p>
      <w:r>
        <w:t>Điện thoại:</w:t>
      </w:r>
    </w:p>
    <w:p>
      <w:r>
        <w:t>Email:</w:t>
      </w:r>
    </w:p>
    <w:p>
      <w:r>
        <w:t>Trình độ đào tạo:</w:t>
      </w:r>
    </w:p>
    <w:p>
      <w:r>
        <w:t>Chức danh khoa học  (nếu có):</w:t>
      </w:r>
    </w:p>
    <w:p>
      <w:r>
        <w:t>Địa ch ỉ  liên hệ tại Việt Nam:</w:t>
      </w:r>
    </w:p>
    <w:p>
      <w:r>
        <w:t>Địa ch ỉ  liên hệ tại nước ngoài  (nếu c ó ):</w:t>
      </w:r>
    </w:p>
    <w:p>
      <w:r>
        <w:t>Lĩnh vực hoạt động:  ghi tóm tắt  (căn c ứ  quyết định thành lập văn phòng đại diện/chi nhánh).</w:t>
      </w:r>
    </w:p>
    <w:p>
      <w:r>
        <w:t>Cam kết</w:t>
      </w:r>
    </w:p>
    <w:p>
      <w:r>
        <w:t>- Chịu trách nhiệm về tính chính xác, trung thực của nội dung hồ sơ đề nghị cấp Giấy phép;</w:t>
      </w:r>
    </w:p>
    <w:p>
      <w:r>
        <w:t>- Chấp hành nghiêm chỉnh quy định của pháp luật Việt Nam và các điều ước quốc tế mà Việt Nam là thành viên liên quan đến văn phòng đại diện/chi nhánh của tổ chức khoa học và công nghệ nước ngoài tại Việt Nam; các quy định của Giấy phép thành lập văn phòng đại diện/chi nhánh; chịu trách nhiệm về toàn bộ hoạt động của văn phòng đại diện/chi nhánh.</w:t>
      </w:r>
    </w:p>
    <w:p>
      <w:r>
        <w:t>ĐẠI DIỆN CÓ THẨM QUYỀN CỦA TỔ CHỨC KHOA HỌC VÀ CÔNG NGHỆ NƯỚC NGOÀI</w:t>
      </w:r>
    </w:p>
    <w:p>
      <w:r>
        <w:t>(ký, ghi r õ  họ, tên và đóng dấu)</w:t>
      </w:r>
    </w:p>
    <w:p>
      <w:r>
        <w:t>Mẫu 21</w:t>
      </w:r>
    </w:p>
    <w:p>
      <w:r>
        <w:t>15/2023/TT-BKHCN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 ngày   tháng   năm</w:t>
      </w:r>
    </w:p>
    <w:p>
      <w:r>
        <w:t>BÁO CÁO</w:t>
      </w:r>
    </w:p>
    <w:p>
      <w:r>
        <w:t>Tình hình hoạt động văn phòng đại diện/chi nhánh của tổ chức khoa học và công nghệ trong nước, năm....</w:t>
      </w:r>
    </w:p>
    <w:p>
      <w:r>
        <w:t>Kính gửi: S ở  Khoa học và Công nghệ tỉnh...</w:t>
      </w:r>
    </w:p>
    <w:p>
      <w:r>
        <w:t>1. Văn phòng đại diện/chi nhánh:</w:t>
      </w:r>
    </w:p>
    <w:p>
      <w:r>
        <w:t>Tên đầy đủ  (viết bằng chữ in hoa):</w:t>
      </w:r>
    </w:p>
    <w:p>
      <w:r>
        <w:t>Tên viết tắt  (nếu có):</w:t>
      </w:r>
    </w:p>
    <w:p>
      <w:r>
        <w:t>Địa ch ỉ  trụ s ở :</w:t>
      </w:r>
    </w:p>
    <w:p>
      <w:r>
        <w:t>Giấy chứng nhận hoạt động:  Số :   Ngày cấp:</w:t>
      </w:r>
    </w:p>
    <w:p>
      <w:r>
        <w:t>2. Hoạt động theo ủy quyền của tổ chức:</w:t>
      </w:r>
    </w:p>
    <w:p>
      <w:r>
        <w:t>Tên tổ chức khoa học và công nghệ:</w:t>
      </w:r>
    </w:p>
    <w:p>
      <w:r>
        <w:t>Trụ sở chính:</w:t>
      </w:r>
    </w:p>
    <w:p>
      <w:r>
        <w:t>Giấy chứng nhận đăng ký hoạt động KH&amp;CN:  S ố:   Cơ quan cấp:   Ngày cấp:</w:t>
      </w:r>
    </w:p>
    <w:p>
      <w:r>
        <w:t>3. Nhân lực của văn phòng đại diện/chi nhánh:</w:t>
      </w:r>
    </w:p>
    <w:p>
      <w:r>
        <w:t>a) Ghi rõ thông tin của từng người làm việc tại văn phòng đại diện/chi nhánh: họ và tên, số định danh cá nhân/CMND/Hộ chiếu:   nơi cấp:   ngày cấp:   , chức danh và chế độ làm việc.</w:t>
      </w:r>
    </w:p>
    <w:p>
      <w:r>
        <w:t>b) Tình hình thay đổi nhân sự trong năm  (báo cáo chi tiết về):</w:t>
      </w:r>
    </w:p>
    <w:p>
      <w:r>
        <w:t>- Thay đổi người đứng đầu văn phòng đại diện/chi nhánh  (nếu có):</w:t>
      </w:r>
    </w:p>
    <w:p>
      <w:r>
        <w:t>- Thay đổi số người làm việc tại văn phòng đại diện/chi nhánh  (nếu có):</w:t>
      </w:r>
    </w:p>
    <w:p>
      <w:r>
        <w:t>4. Tình hình hoạt động của văn phòng đại diện/chi nhánh trong năm:</w:t>
      </w:r>
    </w:p>
    <w:p>
      <w:r>
        <w:t>(Ghi tóm tắt những hoạt động do văn phòng đại diện/chi nhánh ch ủ  trì hoặc phối hợp với các cơ quan, tổ chức thực hiện trong năm)</w:t>
      </w:r>
    </w:p>
    <w:p>
      <w:r>
        <w:t>5. Đánh giá chung:</w:t>
      </w:r>
    </w:p>
    <w:p>
      <w:r>
        <w:t>6. Kiến nghị, đề xuất:</w:t>
      </w:r>
    </w:p>
    <w:p>
      <w:r>
        <w:t>NGƯỜI ĐỨNG ĐẦU VĂN PHÒNG ĐẠI DIỆN/ CHI NHÁNH</w:t>
      </w:r>
    </w:p>
    <w:p>
      <w:r>
        <w:t>(ký, ghi rõ họ, tên v à  đóng dấu)</w:t>
      </w:r>
    </w:p>
    <w:p>
      <w:r>
        <w:t>Mẫu 22</w:t>
      </w:r>
    </w:p>
    <w:p>
      <w:r>
        <w:t>15/2023/TT-BKHCN</w:t>
      </w:r>
    </w:p>
    <w:p>
      <w:r>
        <w:t>TÊN CƠ QUAN CHỦ QUẢN</w:t>
      </w:r>
    </w:p>
    <w:p>
      <w:r>
        <w:t>(nếu có)</w:t>
      </w:r>
    </w:p>
    <w:p>
      <w:r>
        <w:t>TÊN TỔ CHỨC KH&amp;CN</w:t>
      </w:r>
    </w:p>
    <w:p>
      <w:r>
        <w:t>-------</w:t>
      </w:r>
    </w:p>
    <w:p>
      <w:r>
        <w:t>CỘNG HÒA XÃ HỘI CHỦ NGHĨA VIỆT NAM</w:t>
      </w:r>
    </w:p>
    <w:p>
      <w:r>
        <w:t>Độc lập - Tự do - Hạnh phúc</w:t>
      </w:r>
    </w:p>
    <w:p>
      <w:r>
        <w:t>---------------</w:t>
      </w:r>
    </w:p>
    <w:p>
      <w:r>
        <w:t>……….  , ngày tháng năm</w:t>
      </w:r>
    </w:p>
    <w:p>
      <w:r>
        <w:t>BÁO CÁO</w:t>
      </w:r>
    </w:p>
    <w:p>
      <w:r>
        <w:t>Tình hình hoạt động văn phòng đại diện/chi nhánh của tổ chức khoa học và công nghệ nước ngoài tại Việt Nam, năm....</w:t>
      </w:r>
    </w:p>
    <w:p>
      <w:r>
        <w:t>Kính gửi: Bộ Khoa học và Công nghệ</w:t>
      </w:r>
    </w:p>
    <w:p>
      <w:r>
        <w:t>1. Tên văn phòng đại diện/chi nhánh:</w:t>
      </w:r>
    </w:p>
    <w:p>
      <w:r>
        <w:t>Tên đầy đ ủ    (viết bằng chữ in hoa):</w:t>
      </w:r>
    </w:p>
    <w:p>
      <w:r>
        <w:t>Tên viết tắt  (nếu có):</w:t>
      </w:r>
    </w:p>
    <w:p>
      <w:r>
        <w:t>2. Giấy phép thành lập:</w:t>
      </w:r>
    </w:p>
    <w:p>
      <w:r>
        <w:t>Số:   Ngày cấp:</w:t>
      </w:r>
    </w:p>
    <w:p>
      <w:r>
        <w:t>Thời hạn hoạt động: từ   ngày/tháng/năm   đến   ngày/tháng/năm</w:t>
      </w:r>
    </w:p>
    <w:p>
      <w:r>
        <w:t>3. Thông tin giao dịch:</w:t>
      </w:r>
    </w:p>
    <w:p>
      <w:r>
        <w:t>Địa ch ỉ  trụ sở:</w:t>
      </w:r>
    </w:p>
    <w:p>
      <w:r>
        <w:t>Điện thoại:</w:t>
      </w:r>
    </w:p>
    <w:p>
      <w:r>
        <w:t>fax:</w:t>
      </w:r>
    </w:p>
    <w:p>
      <w:r>
        <w:t>email:</w:t>
      </w:r>
    </w:p>
    <w:p>
      <w:r>
        <w:t>4. Nhân lực của văn phòng đại diện/chi nhánh:</w:t>
      </w:r>
    </w:p>
    <w:p>
      <w:r>
        <w:t>a) Ghi rõ thông tin của từng người làm việc tại văn phòng đại diện/chi nhánh: họ và tên, số định danh cá nhân/CMND/Hộ chi ế u:   nơi cấp:   ngày cấp:   , chức danh và chế độ làm việc</w:t>
      </w:r>
    </w:p>
    <w:p>
      <w:r>
        <w:t>b) Tình hình thay đổi nhân sự trong năm  (báo cáo chi tiết về):</w:t>
      </w:r>
    </w:p>
    <w:p>
      <w:r>
        <w:t>- Thay đổi người đứng đầu văn phòng đại diện/chi nhánh  (nếu có):</w:t>
      </w:r>
    </w:p>
    <w:p>
      <w:r>
        <w:t>- Thay đổi số người nước ngoài làm việc tại văn phòng đại diện/chi nhánh  (nếu có):</w:t>
      </w:r>
    </w:p>
    <w:p>
      <w:r>
        <w:t>- Thay đổi số người Việt Nam làm việc tại văn phòng đại diện/chi nhánh  (nếu có):</w:t>
      </w:r>
    </w:p>
    <w:p>
      <w:r>
        <w:t>5. Tình hình hoạt động của văn phòng đại diện/chi nhánh trong năm:</w:t>
      </w:r>
    </w:p>
    <w:p>
      <w:r>
        <w:t>(Ghi tóm tắt những hoạt động tại Việt Nam do văn phòng đại d i ện/chi nhánh chủ trì hoặc phối hợp với các cơ quan, tổ chức thực hiện trong năm)</w:t>
      </w:r>
    </w:p>
    <w:p>
      <w:r>
        <w:t>6. Đánh giá chung:</w:t>
      </w:r>
    </w:p>
    <w:p>
      <w:r>
        <w:t>7. Kiến nghị, đề xuất:</w:t>
      </w:r>
    </w:p>
    <w:p>
      <w:r>
        <w:t>NGƯỜI ĐỨNG ĐẦU</w:t>
      </w:r>
    </w:p>
    <w:p>
      <w:r>
        <w:t>VĂN PHÒNG ĐẠI DIỆN/ CHI NHÁNH</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