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15/2023/TT-BCT sửa đổi Thông tư hướng dẫn chức năng, nhiệm vụ, quyền hạn của Sở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15/2023/TT-BCT</w:t>
      </w:r>
    </w:p>
    <w:p>
      <w:r>
        <w:t>Hà Nội, ngày 30 tháng 6 năm 2023</w:t>
      </w:r>
    </w:p>
    <w:p>
      <w:r>
        <w:t>THÔNG TƯ</w:t>
      </w:r>
    </w:p>
    <w:p>
      <w:r>
        <w:t>SỬA ĐỔI, BỔ SUNG MỘT SỐ THÔNG TƯ CỦA BỘ TRƯỞNG BỘ CÔNG THƯƠNG HƯỚNG DẪN CHỨC NĂNG, NHIỆM VỤ, QUYỀN HẠN CỦA SỞ CÔNG THƯƠNG</w:t>
      </w:r>
    </w:p>
    <w:p>
      <w:r>
        <w:t>Căn cứ Nghị định số 96/2022/NĐ-CP ngày 29 tháng 11 năm 2022 của Chính phủ quy định chức năng, nhiệm vụ, quyền hạn và cơ cấu tổ chức của Bộ Công Thương;</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thành phố trực thuộc Trung ương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Theo đề nghị của Vụ trưởng Vụ Tổ chức cán bộ;</w:t>
      </w:r>
    </w:p>
    <w:p>
      <w:r>
        <w:t>Bộ trưởng Bộ Công Thương ban hành Thông tư sửa đổi, bổ sung một số thông tư của Bộ trưởng Bộ Công Thương hướng dẫn chức năng, nhiệm vụ, quyền hạn của Sở Công Thương.</w:t>
      </w:r>
    </w:p>
    <w:p>
      <w:r>
        <w:t>Điều 1. Sửa đổi, bổ sung, bãi bỏ một số điều của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1. Sửa đổi, bổ sung   khoản 1 Điều 1   như sau:</w:t>
      </w:r>
    </w:p>
    <w:p>
      <w:r>
        <w:t>“Sở Công Thương là cơ quan chuyên môn thuộc Ủy ban nhân dân cấp tỉnh; thực hiện chức năng tham mưu, giúp Ủy ban nhân dân cấp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thương mại biên giới (đối với các tỉnh có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điểm d khoản 1 Điều 2   như sau:</w:t>
      </w:r>
    </w:p>
    <w:p>
      <w:r>
        <w:t>“d) Dự thảo quyết định quy định cụ thể chức năng, nhiệm vụ, quyền hạn và cơ cấu tổ chức của Sở Công Thương;”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thành phố trực thuộc Trung ương để gửi văn bản về Bộ Công Thương.”</w:t>
      </w:r>
    </w:p>
    <w:p>
      <w:r>
        <w:t>5. Bãi bỏ đoạn 3   điểm g khoản 4 Điều 2  .</w:t>
      </w:r>
    </w:p>
    <w:p>
      <w:r>
        <w:t>6. Sửa đổi, bổ sung đoạn 4   điểm l khoản 4  ,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7.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8.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9. Bổ sung   điểm n khoản 5 Điều 2   như sau:</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Sửa đổi, bổ sung Thông tư số 25/2020/TT-BCT ngày 29 tháng 9 năm 2020 của Bộ trưởng Bộ Công Thương quy định về việc lập kế hoạch, báo cáo thực hiện kế hoạch sử dụng năng lượng tiết kiệm và hiệu quả; thực hiện kiểm toán năng lượng</w:t>
      </w:r>
    </w:p>
    <w:p>
      <w:r>
        <w:t>Sửa đổi khoản 1, Điều 6 Thông tư số 25/2020/TT-BCT như sau:</w:t>
      </w:r>
    </w:p>
    <w:p>
      <w:r>
        <w:t>“1. Sở Công Thương có trách nhiệm tổng hợp danh sách cơ sở sử dụng năng lượng trọng điểm của năm N-1 trên địa bàn, trình Ủy ban nhân dân tỉnh, thành phố trực thuộc trung ương để gửi văn bản về Bộ Công Thương trước ngày 01 tháng 02 năm N.”</w:t>
      </w:r>
    </w:p>
    <w:p>
      <w:r>
        <w:t>Điều 3. Trách nhiệm tổ chức thực hiện</w:t>
      </w:r>
    </w:p>
    <w:p>
      <w:r>
        <w:t>1. Ủy ban nhân dân, Chủ tịch Ủy ban nhân dân cấp tỉnh có trách nhiệm chỉ đạo, tổ chức triển khai thực hiện Thông tư này.</w:t>
      </w:r>
    </w:p>
    <w:p>
      <w:r>
        <w:t>2. Trong quá trình thực hiện Thông tư, nếu có vướng mắc hoặc cần bổ sung, sửa đổi, đề nghị Ủy ban nhân dân cấp tỉnh, Sở Công Thương, các tổ chức, cá nhân có liên quan báo cáo về Bộ Công Thương để xem xét, giải quyết theo thẩm quyền.</w:t>
      </w:r>
    </w:p>
    <w:p>
      <w:r>
        <w:t>Điều 4. Hiệu lực thi hành</w:t>
      </w:r>
    </w:p>
    <w:p>
      <w:r>
        <w:t>1. Thông tư này có hiệu lực thi hành kể từ ngày 22 tháng 8 năm 2023.</w:t>
      </w:r>
    </w:p>
    <w:p>
      <w:r>
        <w:t>2. Thông tư này bãi bỏ Quyết định số 612/QĐ-BCT ngày 04 tháng 4 năm 2022 của Bộ trưởng Bộ Công Thương đính chính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Hội đồng dân tộc và các Ủy ban của Quốc hội;</w:t>
      </w:r>
    </w:p>
    <w:p>
      <w:r>
        <w:t>- Ủy ban Trung ương Mặt trận Tổ quốc Việt Nam;</w:t>
      </w:r>
    </w:p>
    <w:p>
      <w:r>
        <w:t>- Cơ quan Trung ương của các tổ chức chính trị - xã hội;</w:t>
      </w:r>
    </w:p>
    <w:p>
      <w:r>
        <w:t>- Kiểm toán Nhà nước;</w:t>
      </w:r>
    </w:p>
    <w:p>
      <w:r>
        <w:t>- HĐND, UBND tỉnh, thành phố trực thuộc Trung ương;</w:t>
      </w:r>
    </w:p>
    <w:p>
      <w:r>
        <w:t>- Các Sở Công Thương, Sở Nội vụ tỉnh, thành phố trực thuộc Trung ương;</w:t>
      </w:r>
    </w:p>
    <w:p>
      <w:r>
        <w:t>- Bộ Công Thương: Bộ trưởng, các Thứ trưởng, các cơ quan, đơn vị thuộc, trực thuộc Bộ;</w:t>
      </w:r>
    </w:p>
    <w:p>
      <w:r>
        <w:t>- Cục Kiểm tra VBQPPL (Bộ Tư pháp);</w:t>
      </w:r>
    </w:p>
    <w:p>
      <w:r>
        <w:t>- Công báo; Website Chính phủ; Website Bộ Công Thương;</w:t>
      </w:r>
    </w:p>
    <w:p>
      <w:r>
        <w:t>- Lưu: VT, TCCB.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