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14/2023/TT-BCT bãi bỏ Thông tư 43/2012/TT-BCT quy định về quản lý quy hoạch, đầu tư xây dựng dự án thủy điện và vận hành khai thác công trình thủy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14/2023/TT-BCT</w:t>
      </w:r>
    </w:p>
    <w:p>
      <w:r>
        <w:t>Hà Nội, ngày 14 tháng 6 năm 2023</w:t>
      </w:r>
    </w:p>
    <w:p>
      <w:r>
        <w:t>THÔNG TƯ</w:t>
      </w:r>
    </w:p>
    <w:p>
      <w:r>
        <w:t>BÃI BỎ THÔNG TƯ SỐ   43/2012/TT-BCT NGÀY 27 THÁNG 12 NĂM 2012 CỦA BỘ TRƯỞNG BỘ CÔNG THƯƠNG QUY ĐỊNH VỀ QUẢN LÝ QUY HOẠCH, ĐẦU TƯ XÂY DỰNG DỰ ÁN THỦY ĐIỆN VÀ VẬN HÀNH KHAI THÁC CÔNG TRÌNH THỦY ĐIỆN</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96/2022/NĐ-CP ngày 29 tháng 11 năm 2022 của Chính phủ quy định chức năng, nhiệm vụ, quyền hạn và cơ cấu tổ chức của Bộ Công Thương;</w:t>
      </w:r>
    </w:p>
    <w:p>
      <w:r>
        <w:t>Theo đề nghị của Cục trưởng Cục Điện lực và Năng lượng tái tạo;</w:t>
      </w:r>
    </w:p>
    <w:p>
      <w:r>
        <w:t>Bộ trưởng Bộ Công Thương ban hành Thông tư bãi bỏ Thông tư số 43/2012/TT-BCT ngày 27 tháng 12 năm 2012 của Bộ trưởng Bộ Công Thương quy định về quản lý quy hoạch, đầu tư xây dựng dự án thủy điện và vận hành khai thác công trình thủy điện.</w:t>
      </w:r>
    </w:p>
    <w:p>
      <w:r>
        <w:t>Điều 1.  Bãi bỏ toàn bộ Thông tư số 43/2012/TT-BCT ngày 27 tháng 12 năm 2012 của Bộ trưởng Bộ Công Thương quy định về quản lý quy hoạch, đầu tư xây dựng dự án thủy điện và vận hành khai thác công trình thủy điện.</w:t>
      </w:r>
    </w:p>
    <w:p>
      <w:r>
        <w:t>Điều 2. Hiệu lực thi hành</w:t>
      </w:r>
    </w:p>
    <w:p>
      <w:r>
        <w:t>Thông tư này có hiệu lực thi hành kể từ ngày 01 tháng 8 năm 2023.</w:t>
      </w:r>
    </w:p>
    <w:p>
      <w:r>
        <w:t>Điều 3. Tổ chức thực hiện</w:t>
      </w:r>
    </w:p>
    <w:p>
      <w:r>
        <w:t>Chánh Văn phòng Bộ, Chánh Thanh tra Bộ Công Thương, Vụ trưởng Vụ Pháp chế, Cục trưởng Cục Điện lực và Năng lượng tái tạo, Cục trưởng Cục Kỹ thuật an toàn và Môi trường công nghiệp, Cục trưởng Cục Điều tiết điện lực, Ủy ban nhân dân các tỉnh, thành phố trực thuộc Trung ương, các cơ quan, tổ chức, cá nhân có liên quan chịu trách nhiệm thi hành Thông tư này./.</w:t>
      </w:r>
    </w:p>
    <w:p>
      <w:r>
        <w:t>Nơi nhận:</w:t>
      </w:r>
    </w:p>
    <w:p>
      <w:r>
        <w:t>- Ban Bí thư Trung ương Đảng;</w:t>
      </w:r>
    </w:p>
    <w:p>
      <w:r>
        <w:t>- Văn phòng Tổng bí thư;</w:t>
      </w:r>
    </w:p>
    <w:p>
      <w:r>
        <w:t>- Văn phòng Chủ tịch nước;</w:t>
      </w:r>
    </w:p>
    <w:p>
      <w:r>
        <w:t>- Văn phòng Quốc hội;</w:t>
      </w:r>
    </w:p>
    <w:p>
      <w:r>
        <w:t>- Thủ tướng và các Phó Thủ tướng Chính phủ;</w:t>
      </w:r>
    </w:p>
    <w:p>
      <w:r>
        <w:t>- Các Bộ, cơ quan ngang Bộ, cơ quan trực thuộc Chính phủ;</w:t>
      </w:r>
    </w:p>
    <w:p>
      <w:r>
        <w:t>- Viện KSNDTC; Tòa án NDTC;</w:t>
      </w:r>
    </w:p>
    <w:p>
      <w:r>
        <w:t>- Kiểm toán Nhà nước;</w:t>
      </w:r>
    </w:p>
    <w:p>
      <w:r>
        <w:t>- Ủy ban Trung ương mặt trận Tổ quốc Việt Nam;</w:t>
      </w:r>
    </w:p>
    <w:p>
      <w:r>
        <w:t>- UBND và HĐND các tỉnh, thành phố trực thuộc Trung ương;</w:t>
      </w:r>
    </w:p>
    <w:p>
      <w:r>
        <w:t>- Các Tập đoàn: EVN, PVN, TKV;</w:t>
      </w:r>
    </w:p>
    <w:p>
      <w:r>
        <w:t>- Các đơn vị trực thuộc Bộ Công Thương;</w:t>
      </w:r>
    </w:p>
    <w:p>
      <w:r>
        <w:t>- Các Sở Công Thương;</w:t>
      </w:r>
    </w:p>
    <w:p>
      <w:r>
        <w:t>- Cục Kiểm tra VBQPPL - Bộ Tư pháp;</w:t>
      </w:r>
    </w:p>
    <w:p>
      <w:r>
        <w:t>- Cổng TTĐT: Chính phủ, Bộ Công Thương;</w:t>
      </w:r>
    </w:p>
    <w:p>
      <w:r>
        <w:t>- Công báo;</w:t>
      </w:r>
    </w:p>
    <w:p>
      <w:r>
        <w:t>- Lưu: VT, ĐL (Dungtrt - lưu 03b).</w:t>
      </w:r>
    </w:p>
    <w:p>
      <w:r>
        <w:t>KT. BỘ TRƯỞNG</w:t>
      </w:r>
    </w:p>
    <w:p>
      <w:r>
        <w:t>THỨ TRƯỞNG</w:t>
      </w:r>
    </w:p>
    <w:p>
      <w:r>
        <w:t>Đặng Hoàng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