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13/2024/TT-BLĐTBXH sửa đổi Thông tư 26/2018/TT-BLĐTBXH quy định về quản lý chất lượng sản phẩm, hàng hóa có khả năng gây mất an toàn thuộc trách nhiệm quản lý Nhà nước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13/2024/TT-BLĐTBXH</w:t>
      </w:r>
    </w:p>
    <w:p>
      <w:r>
        <w:t>Hà Nội, ngày 05 tháng 12 năm 2024</w:t>
      </w:r>
    </w:p>
    <w:p>
      <w:r>
        <w:t>THÔNG TƯ</w:t>
      </w:r>
    </w:p>
    <w:p>
      <w:r>
        <w:t>SỬA ĐỔI, BỔ SUNG MỘT SỐ ĐIỀU CỦA THÔNG TƯ SỐ 26/2018/TT-BLĐTBXH NGÀY 25 THÁNG 12 NĂM 2018 CỦA BỘ TRƯỞNG BỘ LAO ĐỘNG - THƯƠNG BINH VÀ XÃ HỘI QUY ĐỊNH VỀ QUẢN LÝ CHẤT LƯỢNG SẢN PHẨM, HÀNG HÓA CÓ KHẢ NĂNG GÂY MẤT AN TOÀN THUỘC TRÁCH NHIỆM QUẢN LÝ NHÀ NƯỚC CỦA BỘ LAO ĐỘNG - THƯƠNG BINH VÀ XÃ HỘI</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127/2007/NĐ-CP ngày 01 tháng 8 năm 2007 của Chính phủ quy định chi tiết thi hành một số điều của Luật Tiêu chuẩn và Quy chuẩn kỹ thuật; Nghị định số 78/2018/NĐ-CP ngày 16 tháng 05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2018 của Chính phủ quy định chi tiết thi hành một số điều của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62/2022/NĐ-CP ngày 12 tháng 9 nam 2022 của Chính phủ quy định chức năng, nhiệm vụ, quyền hạn và cơ cấu tổ chức của Bộ Lao động - Thương binh và Xã hội;</w:t>
      </w:r>
    </w:p>
    <w:p>
      <w:r>
        <w:t>Theo đề nghị của Cục trưởng Cục An toàn lao động;</w:t>
      </w:r>
    </w:p>
    <w:p>
      <w:r>
        <w:t>Bộ trưởng Bộ Lao động - Thương binh và Xã hội ban hành Thông tư sửa đổi, bổ sung một số điều của Thông tư số 26/2018/TT-BLĐTBXH ngày 25 tháng 12 năm 2018 của Bộ trưởng Bộ Lao động - Thương binh và Xã hội quy định về quản lý chất lượng sản phẩm, hàng hóa có khả năng gây mất an toàn thuộc trách nhiệm quản lý nhà nước của Bộ Lao động - Thương binh và Xã hội (Sau đây viết tắt là Thông tư số 26/2018/TT-BLĐTBXH).</w:t>
      </w:r>
    </w:p>
    <w:p>
      <w:r>
        <w:t>Điều 1. Sửa đổi, bổ sung một số điều của Thông tư số 26/2018/TT-BLĐTBXH</w:t>
      </w:r>
    </w:p>
    <w:p>
      <w:r>
        <w:t>1. Sửa đổi, bổ sung khoản 2 Điều 5 Thông tư số 26/2018/TT-BLĐTBXH như sau:</w:t>
      </w:r>
    </w:p>
    <w:p>
      <w:r>
        <w:t>“2. Nguyên tắc, trình tự, hồ sơ, xử lý hồ sơ công bố hợp quy, trách nhiệm của tổ chức, cá nhân công bố hợp quy được thực hiện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2. Sửa đổi, bổ sung khoản 3 Điều 5 Thông tư số 26/2018/TT-BLĐTBXH như sau:</w:t>
      </w:r>
    </w:p>
    <w:p>
      <w:r>
        <w:t>“3. Khi công bố hợp quy, tổ chức, cá nhân sản xuất các sản phẩm, hàng hóa nhóm 2 thuộc trách nhiệm quản lý nhà nước của Bộ Lao động - Thương binh và Xã hội phải đăng ký bản công bố hợp quy tại Sở Lao động - Thương binh và Xã hội nơi tổ chức, cá nhân đó đăng ký hoạt động sản xuất, kinh doanh theo quy định tại khoản 2 Điều 14 Nghị định số 127/2007/NĐ-CP ngày 01 tháng 8 năm 2007 của Chính phủ quy định chi tiết thi hành một số điều của Luật Tiêu chuẩn và Quy chuẩn kỹ thuật.”</w:t>
      </w:r>
    </w:p>
    <w:p>
      <w:r>
        <w:t>Điều 2. Bãi bỏ khoản 5 Điều 5, Điều 6, khoản 1 Điều 13 và Phụ lục I của Thông tư số 26/2018/TT-BLĐTBXH.</w:t>
      </w:r>
    </w:p>
    <w:p>
      <w:r>
        <w:t>Điều 3. Thay thế Mẫu số 01, Mẫu số 02 của Phụ lục III ban hành kèm theo Thông tư số 26/2018/TT-BLĐTBXH bằng Mẫu số 01, Mẫu số 02 của Phụ lục ban hành kèm theo Thông tư này.</w:t>
      </w:r>
    </w:p>
    <w:p>
      <w:r>
        <w:t>Điều 4. Hiệu lực thi hành</w:t>
      </w:r>
    </w:p>
    <w:p>
      <w:r>
        <w:t>1. Thông tư này có hiệu lực thi hành kể từ ngày 01/02/2025.</w:t>
      </w:r>
    </w:p>
    <w:p>
      <w:r>
        <w:t>2. Các hồ sơ công bố hợp quy được tiếp nhận theo quy định tại Thông tư số 26/2018/TT-BLĐTBXH trước thời điểm Thông tư này có hiệu lực thi hành thì thực hiện theo quy định tại Thông tư số 26/2018/TT-BLĐTBXH.</w:t>
      </w:r>
    </w:p>
    <w:p>
      <w:r>
        <w:t>3. Trong quá trình thực hiện, nếu có khó khăn, vướng mắc, các cơ quan, tổ chức, cá nhân phản ánh về Bộ Lao động - Thương binh và Xã hội để nghiên cứu, giải quyết./.</w:t>
      </w:r>
    </w:p>
    <w:p>
      <w:r>
        <w:t>Nơi nhận:</w:t>
      </w:r>
    </w:p>
    <w:p>
      <w:r>
        <w:t>- Ban Bí thư Trung ương Đảng;</w:t>
      </w:r>
    </w:p>
    <w:p>
      <w:r>
        <w:t>- Thủ tướng, các Phó Thủ tướng Chính phủ;</w:t>
      </w:r>
    </w:p>
    <w:p>
      <w:r>
        <w:t>- Các Bộ, cơ quan ngang Bộ, cơ quan thuộc Chính phủ;</w:t>
      </w:r>
    </w:p>
    <w:p>
      <w:r>
        <w:t>- Văn phòng Trung ương Đảng và các Ban của Đảng;</w:t>
      </w:r>
    </w:p>
    <w:p>
      <w:r>
        <w:t>- Văn phòng Quốc hội;</w:t>
      </w:r>
    </w:p>
    <w:p>
      <w:r>
        <w:t>- Văn phòng Tổng bí thư;</w:t>
      </w:r>
    </w:p>
    <w:p>
      <w:r>
        <w:t>- Văn phòng Chủ tịch nước;</w:t>
      </w:r>
    </w:p>
    <w:p>
      <w:r>
        <w:t>- Viện kiểm sát nhân dân tối cao;</w:t>
      </w:r>
    </w:p>
    <w:p>
      <w:r>
        <w:t>- Tòa án nhân dân tối cao;</w:t>
      </w:r>
    </w:p>
    <w:p>
      <w:r>
        <w:t>- Kiểm toán Nhà nước;</w:t>
      </w:r>
    </w:p>
    <w:p>
      <w:r>
        <w:t>- Cơ quan Trung ương của các đoàn thể;</w:t>
      </w:r>
    </w:p>
    <w:p>
      <w:r>
        <w:t>- HĐND, UBND các tỉnh, TP trực thuộc Trung ương;</w:t>
      </w:r>
    </w:p>
    <w:p>
      <w:r>
        <w:t>- Sở LĐTBXH các tỉnh, TP trực thuộc Trung ương;</w:t>
      </w:r>
    </w:p>
    <w:p>
      <w:r>
        <w:t>- Công báo;</w:t>
      </w:r>
    </w:p>
    <w:p>
      <w:r>
        <w:t>- Cục Kiểm tra văn bản QPPL (Bộ Tư pháp);</w:t>
      </w:r>
    </w:p>
    <w:p>
      <w:r>
        <w:t>- Cổng Thông tin điện tử Chính phủ;</w:t>
      </w:r>
    </w:p>
    <w:p>
      <w:r>
        <w:t>- Cổng Thông tin điện tử Bộ LĐTBXH;</w:t>
      </w:r>
    </w:p>
    <w:p>
      <w:r>
        <w:t>- Các đơn vị có liên quan thuộc Bộ LĐTBXH;</w:t>
      </w:r>
    </w:p>
    <w:p>
      <w:r>
        <w:t>- Lưu: VT, Cục ATLĐ (30 bản).</w:t>
      </w:r>
    </w:p>
    <w:p>
      <w:r>
        <w:t>KT. BỘ TRƯỞNG</w:t>
      </w:r>
    </w:p>
    <w:p>
      <w:r>
        <w:t>THỨ TRƯỞNG</w:t>
      </w:r>
    </w:p>
    <w:p>
      <w:r>
        <w:t>Lê Văn Thanh</w:t>
      </w:r>
    </w:p>
    <w:p>
      <w:r>
        <w:t>PHỤ LỤC</w:t>
      </w:r>
    </w:p>
    <w:p>
      <w:r>
        <w:t>(Ban hành kèm theo Thông tư số 13/2024/TT-BLĐTBXH ngày 05 tháng 12 năm 2024 của Bộ trưởng Bộ Lao động - Thương binh và Xã hội)</w:t>
      </w:r>
    </w:p>
    <w:p>
      <w:r>
        <w:t>Mẫu số 01. Sổ theo dõi đăng ký kiểm tra nhà nước về chất lượng sản phẩm, hàng hóa nhập khẩu.</w:t>
      </w:r>
    </w:p>
    <w:p>
      <w:r>
        <w:t>Mẫu số 02. Báo cáo về công tác quản lý chất lượng sản phẩm, hàng hóa.</w:t>
      </w:r>
    </w:p>
    <w:p>
      <w:r>
        <w:t>Mẫu số 01</w:t>
      </w:r>
    </w:p>
    <w:p>
      <w:r>
        <w:t>SỔ THEO DÕI ĐĂNG KÝ KIỂM TRA NHÀ NƯỚC VỀ CHẤT LƯỢNG SẢN PHẨM, HÀNG HÓA NHẬP KHẨU</w:t>
      </w:r>
    </w:p>
    <w:p>
      <w:r>
        <w:t>STT</w:t>
      </w:r>
    </w:p>
    <w:p>
      <w:r>
        <w:t>Số đăng ký kiểm tra</w:t>
      </w:r>
    </w:p>
    <w:p>
      <w:r>
        <w:t>(kèm ngày, tháng, năm)</w:t>
      </w:r>
    </w:p>
    <w:p>
      <w:r>
        <w:t>Tên người nhập khẩu</w:t>
      </w:r>
    </w:p>
    <w:p>
      <w:r>
        <w:t>Địa chỉ người nhập khẩu</w:t>
      </w:r>
    </w:p>
    <w:p>
      <w:r>
        <w:t>Tên sản phẩm, hàng hoá nhập khẩu</w:t>
      </w:r>
    </w:p>
    <w:p>
      <w:r>
        <w:t>Số lượng</w:t>
      </w:r>
    </w:p>
    <w:p>
      <w:r>
        <w:t>Ngày hoàn thiện hồ sơ</w:t>
      </w:r>
    </w:p>
    <w:p>
      <w:r>
        <w:t>1</w:t>
      </w:r>
    </w:p>
    <w:p>
      <w:r>
        <w:t>2</w:t>
      </w:r>
    </w:p>
    <w:p>
      <w:r>
        <w:t>3</w:t>
      </w:r>
    </w:p>
    <w:p>
      <w:r>
        <w:t>….</w:t>
      </w:r>
    </w:p>
    <w:p>
      <w:r>
        <w:t>Mẫu 02</w:t>
      </w:r>
    </w:p>
    <w:p>
      <w:r>
        <w:t>TÊN CƠ QUAN CHỦ QUẢN</w:t>
      </w:r>
    </w:p>
    <w:p>
      <w:r>
        <w:t>TÊN CƠ QUAN BÁO CÁO</w:t>
      </w:r>
    </w:p>
    <w:p>
      <w:r>
        <w:t>-------</w:t>
      </w:r>
    </w:p>
    <w:p>
      <w:r>
        <w:t>CỘNG HÒA XÃ HỘI CHỦ NGHĨA VIỆT NAM</w:t>
      </w:r>
    </w:p>
    <w:p>
      <w:r>
        <w:t>Độc lập - Tự do - Hạnh phúc</w:t>
      </w:r>
    </w:p>
    <w:p>
      <w:r>
        <w:t>--------------</w:t>
      </w:r>
    </w:p>
    <w:p>
      <w:r>
        <w:t>Số: ……………..</w:t>
      </w:r>
    </w:p>
    <w:p>
      <w:r>
        <w:t>……, ngày…….tháng…….năm…..</w:t>
      </w:r>
    </w:p>
    <w:p>
      <w:r>
        <w:t>BÁO CÁO</w:t>
      </w:r>
    </w:p>
    <w:p>
      <w:r>
        <w:t>Về công tác quản lý chất lượng sản phẩm, hàng hóa</w:t>
      </w:r>
    </w:p>
    <w:p>
      <w:r>
        <w:t>I. Hoạt động kiểm tra nhà nước về chất lượng sản phẩm, hàng hóa nhập khẩu</w:t>
      </w:r>
    </w:p>
    <w:p>
      <w:r>
        <w:t>1. Số lượng hồ sơ tiếp nhận kiểm tra chất lượng sản phẩm, hàng hoá</w:t>
      </w:r>
    </w:p>
    <w:p>
      <w:r>
        <w:t>2. Số lượng sản phẩm, hàng hoá đạt chất lượng nhập khẩu</w:t>
      </w:r>
    </w:p>
    <w:p>
      <w:r>
        <w:t>3. Số lượng sản phẩm, hàng hoá không đạt chất lượng nhập khẩu, biện pháp xử lý</w:t>
      </w:r>
    </w:p>
    <w:p>
      <w:r>
        <w:t>II. Hoạt động kiểm tra nhà nước về chất lượng sản phẩm, hàng hóa trong lưu thông trên thị trường</w:t>
      </w:r>
    </w:p>
    <w:p>
      <w:r>
        <w:t>1. Các sản phẩm, hàng hóa được kiểm tra  (ghi rõ số lượng từng loại sản phẩm, hàng hóa).</w:t>
      </w:r>
    </w:p>
    <w:p>
      <w:r>
        <w:t>2. Số cơ sở được kiểm tra và địa bàn kiểm tra:</w:t>
      </w:r>
    </w:p>
    <w:p>
      <w:r>
        <w:t>3. Tình hình chất lượng, nhãn hàng hóa qua kiểm tra:</w:t>
      </w:r>
    </w:p>
    <w:p>
      <w:r>
        <w:t>4. Tình hình vi phạm, xử lý và một số vụ điển hình:</w:t>
      </w:r>
    </w:p>
    <w:p>
      <w:r>
        <w:t>- Số vụ vi phạm, xử lý:</w:t>
      </w:r>
    </w:p>
    <w:p>
      <w:r>
        <w:t>- Các hành vi vi phạm:</w:t>
      </w:r>
    </w:p>
    <w:p>
      <w:r>
        <w:t>- Một số vụ điển hình:  (hàng hóa (số lượng, trị giá), nội dung vi phạm, hình thức và mức xử lý)</w:t>
      </w:r>
    </w:p>
    <w:p>
      <w:r>
        <w:t>5. Tình hình khiếu nại và giải quyết khiếu nại về chất lượng và nhãn hàng hóa.</w:t>
      </w:r>
    </w:p>
    <w:p>
      <w:r>
        <w:t>III. Hoạt động kiểm tra nhà nước về chất lượng sản phẩm, hàng hóa trong sản xuất</w:t>
      </w:r>
    </w:p>
    <w:p>
      <w:r>
        <w:t>1. Các loại sản phẩm, hàng hóa đã kiểm tra  (ghi rõ số lượng từng loại sản phẩm, hàng hóa);</w:t>
      </w:r>
    </w:p>
    <w:p>
      <w:r>
        <w:t>2. Số cơ sở được kiểm tra và địa bàn kiểm tra;</w:t>
      </w:r>
    </w:p>
    <w:p>
      <w:r>
        <w:t>3. Tình hình chất lượng sản phẩm qua kiểm tra;</w:t>
      </w:r>
    </w:p>
    <w:p>
      <w:r>
        <w:t>4. Tình hình vi phạm, xử lý và một số vụ điển hình:</w:t>
      </w:r>
    </w:p>
    <w:p>
      <w:r>
        <w:t>- Số vụ vi phạm, xử lý.</w:t>
      </w:r>
    </w:p>
    <w:p>
      <w:r>
        <w:t>- Các hành vi vi phạm.</w:t>
      </w:r>
    </w:p>
    <w:p>
      <w:r>
        <w:t>- Một số vụ điển hình: Cơ sở vi phạm, loại sản phẩm (số lượng, trị giá), nội dung vi phạm, hình thức và mức xử lý.</w:t>
      </w:r>
    </w:p>
    <w:p>
      <w:r>
        <w:t>5. Tình hình khiếu nại và giải quyết khiếu nại về chất lượng sản phẩm, hàng hóa.</w:t>
      </w:r>
    </w:p>
    <w:p>
      <w:r>
        <w:t>IV. Hoạt động công bố hợp quy</w:t>
      </w:r>
    </w:p>
    <w:p>
      <w:r>
        <w:t>Số lượng hồ sơ giải quyết thủ tục công bố hợp quy</w:t>
      </w:r>
    </w:p>
    <w:p>
      <w:r>
        <w:t>V. Nhận xét đánh giá chung</w:t>
      </w:r>
    </w:p>
    <w:p>
      <w:r>
        <w:t>VI. Kiến nghị</w:t>
      </w:r>
    </w:p>
    <w:p>
      <w:r>
        <w:t>Nơi nhận:</w:t>
      </w:r>
    </w:p>
    <w:p>
      <w:r>
        <w:t>- Cơ quan chủ quản (để báo cáo);</w:t>
      </w:r>
    </w:p>
    <w:p>
      <w:r>
        <w:t>- Lưu: VT, (… đơn vị soạn thảo).</w:t>
      </w:r>
    </w:p>
    <w:p>
      <w:r>
        <w:t>THỦ TRƯỞNG CƠ QUAN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