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13/2023/TT-BGTVT sửa đổi Thông tư hướng dẫn thực hiện Hiệp định về vận tải đường thủy giữa Việt Nam - Campuchia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13/2023/TT-BGTVT</w:t>
      </w:r>
    </w:p>
    <w:p>
      <w:r>
        <w:t>Hà Nội, ngày 30 tháng 06 năm 2023</w:t>
      </w:r>
    </w:p>
    <w:p>
      <w:r>
        <w:t>THÔNG TƯ</w:t>
      </w:r>
    </w:p>
    <w:p>
      <w:r>
        <w:t>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Căn cứ Hiệp định giữa Chính phủ nước Cộng hòa xã hội chủ nghĩa Việt Nam và Chính phủ Hoàng gia Campuchia về vận tải đường thủy ký ngày 17 tháng 12 năm 2009; Phụ lục sửa đổi Điều 6 và Điều 17 của Hiệp định giữa Chính phủ nước Cộng hòa xã hội chủ nghĩa Việt Nam và Chính phủ Hoàng gia Campuchia về vận tải đường thủy ký ngày 26 tháng 02 năm 2019;</w:t>
      </w:r>
    </w:p>
    <w:p>
      <w:r>
        <w:t>Căn cứ Luật Điều ước quốc tế ngày 09 tháng 4 năm 2016;</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Hợp tác quốc tế và Cục trưởng Cục Đường thủy nội địa Việt Nam;</w:t>
      </w:r>
    </w:p>
    <w:p>
      <w:r>
        <w:t>Bộ trưởng Bộ Giao thông vận tải ban hành Thông tư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Điều 1. Sửa đổi, bổ sung một số điều của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 (sau đây viết tắt là Thông tư số 08/2012/TT-BGTVT) và Thông tư số 03/2013/TT-BGTVT ngày 29 tháng 3 năm 2013 của Bộ trưởng Bộ Giao thông vận tải sửa đổi, bổ sung một số điều của Thông tư số 08/2012/TT- BGTVT (sau đây viết tắt là Thông tư số 03/2013/TT-BGTVT)</w:t>
      </w:r>
    </w:p>
    <w:p>
      <w:r>
        <w:t>1. Sửa đổi, bổ sung   Điều 3   của Thông tư số 08/2012/TT-BGTVT như sau:</w:t>
      </w:r>
    </w:p>
    <w:p>
      <w:r>
        <w:t>“Điều 3. Phạm vi hoạt động của phương tiện</w:t>
      </w:r>
    </w:p>
    <w:p>
      <w:r>
        <w:t>1. Phương tiện thủy nội địa (sau đây gọi tắt là phương tiện thủy) của Việt Nam được cấp Giấy phép vận tải qua biên giới chỉ được phép hoạt động vận tải đường thủy qua lại theo tuyến đường thủy và các cảng, bến, cụm cảng của Campuchia theo quy định tại mục 1, mục 4.1 của Phụ lục I ban hành kèm theo Thông tư này.</w:t>
      </w:r>
    </w:p>
    <w:p>
      <w:r>
        <w:t>2. Phương tiện thủy của Campuchia khi vào Việt Nam không được phép vận tải hàng hóa hoặc hành khách giữa hai điểm trong lãnh thổ của Việt Nam (vận tải nội địa) và chỉ được phép hoạt động qua lại theo tuyến đường thủy và các cảng, bến, cụm cảng của Việt Nam theo quy định tại mục 2, mục 4.2 của Phụ lục I ban hành kèm theo Thông tư này.</w:t>
      </w:r>
    </w:p>
    <w:p>
      <w:r>
        <w:t>3. Trong phạm vi tuyến đường thủy và cảng, bến, cụm cảng được quy định tại Thông tư này, phương tiện thủy của Việt Nam và Campuchia có Giấy phép vận tải qua biên giới được thực hiện các hoạt động sau mà không được coi là vận tải nội địa:</w:t>
      </w:r>
    </w:p>
    <w:p>
      <w:r>
        <w:t>a) Xếp hàng hóa hoặc đón hành khách lên phương tiện thủy tại các cảng, bến, cụm cảng được quy định tại mục 4.2 của Phụ lục I ban hành kèm theo Thông tư này để vận chuyển sang Campuchia;</w:t>
      </w:r>
    </w:p>
    <w:p>
      <w:r>
        <w:t>b) Dỡ hàng hóa hoặc trả hành khách tại các cảng, bến, cụm cảng được quy định tại mục 4.2 của Phụ lục I ban hành kèm theo Thông tư này đối với hàng hóa và hành khách từ Campuchia vận chuyển sang Việt Nam.</w:t>
      </w:r>
    </w:p>
    <w:p>
      <w:r>
        <w:t>4. Tàu biển tham gia vận tải quá cảnh phải thực hiện đầy đủ các thủ tục liên quan đến xuất cảnh, nhập cảnh, hải quan, y tế và kiểm dịch động thực vật tại các địa điểm sau:</w:t>
      </w:r>
    </w:p>
    <w:p>
      <w:r>
        <w:t>a) Nhập cảnh (đến): Thủ tục một điểm dừng được cơ quan chức năng của Việt Nam tiến hành tại Vũng Tàu hoặc tại cửa Định An;</w:t>
      </w:r>
    </w:p>
    <w:p>
      <w:r>
        <w:t>b) Xuất cảnh (rời): Thủ tục một điểm dừng được cơ quan chức năng của Việt Nam tiến hành tại Cửa khẩu Quốc tế đường bộ và đường sông Vĩnh Xương hoặc Cửa khẩu Quốc tế Thường Phước.</w:t>
      </w:r>
    </w:p>
    <w:p>
      <w:r>
        <w:t>5. Phương tiện thủy của Việt Nam và Campuchia tham gia vận tải qua biên giới từ Việt Nam sang Campuchia:</w:t>
      </w:r>
    </w:p>
    <w:p>
      <w:r>
        <w:t>a) Tiến hành một lần các thủ tục liên quan đến việc xuất cảnh, hải quan, y tế, kiểm dịch động thực vật tại cảng hoặc bến khởi hành đầu tiên. Khi phương tiện thủy đến Cửa khẩu Quốc tế đường bộ và đường sông Vĩnh Xương hoặc Cửa khẩu Quốc tế Thường Phước phải xuất trình giấy tờ chứng minh đã làm thủ tục xuất cảnh theo quy định của pháp luật cho cơ quan chức năng tại cửa khẩu trước khi rời lãnh thổ Việt Nam;</w:t>
      </w:r>
    </w:p>
    <w:p>
      <w:r>
        <w:t>b) Trường hợp hàng hóa, hành khách được xếp, đón lên phương tiện thủy trên đường hành trình theo quy định tại khoản 3 Điều này mà chưa được làm thủ tục thì phải khai báo, nộp, xuất trình các loại giấy tờ cho cơ quan hải quan, kiểm dịch động thực vật, y tế, biên phòng tại Cửa khẩu Quốc tế đường bộ và đường sông Vĩnh Xương hoặc Cửa khẩu Quốc tế Thường Phước để hoàn tất thủ tục cho hàng hóa và hành khách chưa làm thủ tục trước khi xuất cảnh;</w:t>
      </w:r>
    </w:p>
    <w:p>
      <w:r>
        <w:t>c) Trường hợp tại các cảng, bến, cụm cảng được quy định không có đầy đủ các cơ quan chức năng, các thủ tục còn thiếu sẽ được tiến hành tại Cửa khẩu Quốc tế đường bộ và đường sông Vĩnh Xương hoặc Cửa khẩu Quốc tế Thường Phước.”.</w:t>
      </w:r>
    </w:p>
    <w:p>
      <w:r>
        <w:t>2. Sửa đổi, bổ sung   khoản 1 Điều 4   của Thông tư số 08/2012/TT-BGTVT như sau:</w:t>
      </w:r>
    </w:p>
    <w:p>
      <w:r>
        <w:t>“1. Phương tiện thủy hoạt động vận tải đường thủy qua lại biên giới phải mang theo và xuất trình cho các cơ quan có thẩm quyền khi được yêu cầu các giấy tờ sau:</w:t>
      </w:r>
    </w:p>
    <w:p>
      <w:r>
        <w:t>a) Giấy chứng nhận đăng ký;</w:t>
      </w:r>
    </w:p>
    <w:p>
      <w:r>
        <w:t>b) Giấy chứng nhận an toàn kỹ thuật và bảo vệ môi trường do cơ quan có thẩm quyền hoặc các cơ quan phân cấp tàu của quốc gia mà phương tiện đăng ký cấp;</w:t>
      </w:r>
    </w:p>
    <w:p>
      <w:r>
        <w:t>c) Giấy phép vận tải qua biên giới do cơ quan có thẩm quyền cấp;</w:t>
      </w:r>
    </w:p>
    <w:p>
      <w:r>
        <w:t>d) Bản khai hàng hóa và/hoặc danh sách hành khách kèm theo thông tin chi tiết của hộ chiếu;</w:t>
      </w:r>
    </w:p>
    <w:p>
      <w:r>
        <w:t>đ) Giấy chứng nhận bảo hiểm trách nhiệm dân sự đối với bên thứ ba của chủ tàu cũng như các loại bảo hiểm khác theo quy định hiện hành;</w:t>
      </w:r>
    </w:p>
    <w:p>
      <w:r>
        <w:t>e) Danh sách thuyền viên với đầy đủ chức danh, giấy chứng nhận khả năng chuyên môn, chứng chỉ chuyên môn theo quy định, hộ chiếu, chứng nhận tiêm chủng quốc tế của thuyền viên;</w:t>
      </w:r>
    </w:p>
    <w:p>
      <w:r>
        <w:t>g) Tờ khai phương tiện vận tải đường thủy nội địa tạm nhập - tái xuất hoặc Tờ khai phương tiện vận tải đường thủy nội địa tạm xuất - tái nhập.”.</w:t>
      </w:r>
    </w:p>
    <w:p>
      <w:r>
        <w:t>3. Sửa đổi, bổ sung   Điều 5   của Thông tư số 08/2012/TT-BGTVT như sau:</w:t>
      </w:r>
    </w:p>
    <w:p>
      <w:r>
        <w:t>“Điều 5. Quy định đối với thuyền viên, nhân viên phục vụ và hành khách</w:t>
      </w:r>
    </w:p>
    <w:p>
      <w:r>
        <w:t>1. Thuyền viên qua lại biên giới phải mang theo các giấy tờ hợp lệ còn hiệu lực sau:</w:t>
      </w:r>
    </w:p>
    <w:p>
      <w:r>
        <w:t>a) Hộ chiếu hoặc giấy tờ có giá trị đi lại quốc tế do cơ quan có thẩm quyền cấp (đối với thuyền viên của phương tiện thủy); hộ chiếu hoặc giấy tờ có giá trị đi lại quốc tế do cơ quan có thẩm quyền cấp và sổ thuyền viên (đối với thuyền viên tàu biển quá cảnh);</w:t>
      </w:r>
    </w:p>
    <w:p>
      <w:r>
        <w:t>b) Giấy chứng nhận khả năng chuyên môn, chứng chỉ chuyên môn theo quy định.</w:t>
      </w:r>
    </w:p>
    <w:p>
      <w:r>
        <w:t>2. Đối với hành khách và nhân viên phục vụ phải xuất trình hộ chiếu hoặc giấy tờ có giá trị đi lại quốc tế do cơ quan có thẩm quyền cấp.”.</w:t>
      </w:r>
    </w:p>
    <w:p>
      <w:r>
        <w:t>4. Sửa đổi, bổ sung   khoản 2 Điều 6   của Thông tư số 08/2012/TT-BGTVT (đã được sửa đổi, bổ sung tại   khoản 2 Điều 1   của Thông tư số 03/2013/TT-BGTVT) như sau:</w:t>
      </w:r>
    </w:p>
    <w:p>
      <w:r>
        <w:t>“2. Hồ sơ đề nghị cấp Giấy phép vận tải qua biên giới</w:t>
      </w:r>
    </w:p>
    <w:p>
      <w:r>
        <w:t>a) Bản chính hoặc biểu mẫu điện tử Đơn đề nghị cấp Giấy phép vận tải qua biên giới cho phương tiện theo mẫu quy định tại Phụ lục III ban hành kèm theo Thông tư này;</w:t>
      </w:r>
    </w:p>
    <w:p>
      <w:r>
        <w:t>b) Bản sao hoặc bản sao điện tử Giấy chứng nhận đăng ký phương tiện;</w:t>
      </w:r>
    </w:p>
    <w:p>
      <w:r>
        <w:t>c) Bản sao hoặc bản sao điện tử Giấy chứng nhận an toàn kỹ thuật và bảo vệ môi trường;</w:t>
      </w:r>
    </w:p>
    <w:p>
      <w:r>
        <w:t>d)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5. Sửa đổi, bổ sung   Điều 7   của Thông tư số 08/2012/TT-BGTVT như sau:</w:t>
      </w:r>
    </w:p>
    <w:p>
      <w:r>
        <w:t>“Điều 7. Cơ quan có thẩm quyền cấp Giấy phép vận tải qua biên giới</w:t>
      </w:r>
    </w:p>
    <w:p>
      <w:r>
        <w:t>1. Cục Đường thủy nội địa Việt Nam là cơ quan có thẩm quyền cấp Giấy phép vận tải qua biên giới cho phương tiện thủy hoạt động vận tải Nhóm 1 và Nhóm Đặc biệt quy định tại khoản 1 Điều 6 của Thông tư này.</w:t>
      </w:r>
    </w:p>
    <w:p>
      <w:r>
        <w:t>2. Sở Giao thông vận tải các tỉnh, thành phố trực thuộc Trung ương là cơ quan có thẩm quyền cấp Giấy phép vận tải qua biên giới cho phương tiện thủy thuộc quyền quản lý của địa phương Nhóm 1, 2 và Nhóm Đặc biệt quy định tại khoản 1 Điều 6 của Thông tư này.</w:t>
      </w:r>
    </w:p>
    <w:p>
      <w:r>
        <w:t>3. Trường hợp Cục Đường thủy nội địa Việt Nam cấp Giấy phép vận tải qua biên giới cho phương tiện thủy hoạt động vận tải Nhóm 1 và Nhóm Đặc biệt theo quy định tại khoản 1 Điều này có trách nhiệm thông báo cho Sở Giao thông vận tải các tỉnh, thành phố trực thuộc Trung ương nơi phương tiện đăng ký. Trường hợp Sở Giao thông vận tải các tỉnh, thành phố trực thuộc Trung ương cấp Giấy phép vận tải qua biên giới cho phương tiện thủy thuộc quyền quản lý của địa phương Nhóm 1, 2 và Nhóm Đặc biệt theo quy định tại khoản 2 Điều này có trách nhiệm thông báo cho Cục Đường thủy nội địa Việt Nam.”.</w:t>
      </w:r>
    </w:p>
    <w:p>
      <w:r>
        <w:t>6. Sửa đổi, bổ sung   Điều 8   của Thông tư số 08/2012/TT-BGTVT như sau:</w:t>
      </w:r>
    </w:p>
    <w:p>
      <w:r>
        <w:t>“Điều 8. Trình tự cấp Giấy phép</w:t>
      </w:r>
    </w:p>
    <w:p>
      <w:r>
        <w:t>1. Tổ chức, cá nhân gửi trực tiếp hoặc qua đường bưu chính hoặc qua hệ thống dịch vụ công trực tuyến 01 (một) bộ hồ sơ đề nghị cấp Giấy phép vận tải qua biên giới đến một trong các cơ quan có thẩm quyền cấp giấy phép quy định tại Điều 7 của Thông tư này.</w:t>
      </w:r>
    </w:p>
    <w:p>
      <w:r>
        <w:t>2. Cơ quan có thẩm quyền cấp giấy phép tiếp nhận, kiểm tra hồ sơ. Trường hợp hồ sơ chưa đầy đủ theo quy định thì cơ quan có thẩm quyền cấp giấy phép hướng dẫn hoàn thiện trong thời hạn 01 (một) ngày làm việc, kể từ ngày nhận được hồ sơ. Trường hợp hồ sơ đầy đủ theo quy định thì cơ quan có thẩm quyền cấp giấy phép trong thời hạn 03 (ba) ngày làm việc kể từ ngày nhận được hồ sơ và gửi trực tiếp hoặc qua hệ thống bưu chính hoặc qua hệ thống dịch vụ công trực tuyến đến tổ chức, cá nhân. Trường hợp không cấp Giấy phép, cơ quan có thẩm quyền cấp giấy phép phải trả lời bằng văn bản và nêu rõ lý do.”.</w:t>
      </w:r>
    </w:p>
    <w:p>
      <w:r>
        <w:t>7. Sửa đổi, bổ sung   khoản 1 Điều 9   của Thông tư số 08/2012/TT-BGTVT như sau:</w:t>
      </w:r>
    </w:p>
    <w:p>
      <w:r>
        <w:t>“1. Cơ quan có thẩm quyền cấp giấy phép có văn bản thu hồi hoặc bãi bỏ Giấy phép đã cấp nếu phương tiện thủy không thực hiện đúng các nội dung quy định trong Giấy phép hoặc quy định tại khoản 1 Điều 8 của Thông tư này.”.</w:t>
      </w:r>
    </w:p>
    <w:p>
      <w:r>
        <w:t>8. Sửa đổi, bổ sung   khoản 2 Điều 11   của Thông tư số 08/2012/TT-BGTVT như sau:</w:t>
      </w:r>
    </w:p>
    <w:p>
      <w:r>
        <w:t>“2. Ban hành kèm theo Thông tư này 05 (năm) Phụ lục, bao gồm:</w:t>
      </w:r>
    </w:p>
    <w:p>
      <w:r>
        <w:t>a) Phụ lục I: Danh mục các tuyến đường thủy quy định, các tuyến quá cảnh và cảng, bến cảng, cụm cảng;</w:t>
      </w:r>
    </w:p>
    <w:p>
      <w:r>
        <w:t>b) Phụ lục II: Danh sách hành khách tuyến cố định;</w:t>
      </w:r>
    </w:p>
    <w:p>
      <w:r>
        <w:t>c) Phụ lục III: Đơn đề nghị cấp Giấy phép vận tải qua biên giới;</w:t>
      </w:r>
    </w:p>
    <w:p>
      <w:r>
        <w:t>d) Phụ lục IV: Đơn đề nghị gia hạn Giấy phép vận tải qua biên giới Campuchia - Việt Nam;</w:t>
      </w:r>
    </w:p>
    <w:p>
      <w:r>
        <w:t>đ) Phụ lục V: Giấy phép vận tải qua biên giới.”.</w:t>
      </w:r>
    </w:p>
    <w:p>
      <w:r>
        <w:t>9. Thay thế Phụ lục I ban hành kèm theo Thông tư số 08/2012/TT-BGTVT (đã được sửa đổi, bổ sung tại khoản 4 Điều 1 của Thông tư số 03/2013/TT-BGTVT) bằng Phụ lục I ban hành kèm theo Thông tư này.</w:t>
      </w:r>
    </w:p>
    <w:p>
      <w:r>
        <w:t>10. Thay thế Phụ lục III, IV ban hành kèm theo Thông tư số 08/2012/TT- BGTVT tương ứng bằng Phụ lục II, III ban hành kèm theo Thông tư này.</w:t>
      </w:r>
    </w:p>
    <w:p>
      <w:r>
        <w:t>11. Thay thế cụm từ “vận tải thủy” bằng cụm từ “vận tải đường thủy” tại   Điều 1  ;   khoản 1 Điều 2  ;   khoản 1 Điều 12   của Thông tư số 08/2012/TT-BGTVT.</w:t>
      </w:r>
    </w:p>
    <w:p>
      <w:r>
        <w:t>12. Thay thế cụm từ “Giấy phép vận tải thủy qua biên giới” bằng cụm từ “Giấy phép vận tải qua biên giới” tại tên   Chương II  ; tên   khoản 1 Điều 6  ; tên điều và   khoản 3 Điều 9  ;   khoản 2 Điều 10  ; tên Phụ lục V của Thông tư số 08/2012/TT-BGTVT.</w:t>
      </w:r>
    </w:p>
    <w:p>
      <w:r>
        <w:t>13. Thay thế cụm từ “Giấy phép vận tải thủy Campuchia - Việt Nam” bằng cụm từ “Giấy phép vận tải qua biên giới Campuchia - Việt Nam” tại   điểm b khoản 3 Điều 10   của Thông tư số 08/2012/TT-BGTVT (đã được sửa đổi, bổ sung tại   khoản 3 Điều 1   của Thông tư số 03/2013/TT-BGTVT).</w:t>
      </w:r>
    </w:p>
    <w:p>
      <w:r>
        <w:t>Điều 2. Hiệu lực thi hành</w:t>
      </w:r>
    </w:p>
    <w:p>
      <w:r>
        <w:t>Thông tư này có hiệu lực kể từ ngày 01 tháng 9 năm 2023.</w:t>
      </w:r>
    </w:p>
    <w:p>
      <w:r>
        <w:t>Điều 3. Tổ chức thực hiện</w:t>
      </w:r>
    </w:p>
    <w:p>
      <w:r>
        <w:t>Chánh Văn phòng Bộ, Chánh Thanh tra Bộ, Vụ trưởng các Vụ thuộc Bộ, Cục trưởng Cục Đường thủy nội địa Việt Nam, Giám đốc các Sở Giao thông vận tải, các cơ quan, tổ chức và cá nhân liên quan chịu trách nhiệm thi hành Thông tư này./.</w:t>
      </w:r>
    </w:p>
    <w:p>
      <w:r>
        <w:t>Nơi nhận:</w:t>
      </w:r>
    </w:p>
    <w:p>
      <w:r>
        <w:t>- Như Điều 3;</w:t>
      </w:r>
    </w:p>
    <w:p>
      <w:r>
        <w:t>- Văn phòng Chính phủ;</w:t>
      </w:r>
    </w:p>
    <w:p>
      <w:r>
        <w:t>- Các Bộ, CQ ngang Bộ, CQ thuộc CP;</w:t>
      </w:r>
    </w:p>
    <w:p>
      <w:r>
        <w:t>- UBND các tỉnh, TP trực thuộc TW;</w:t>
      </w:r>
    </w:p>
    <w:p>
      <w:r>
        <w:t>- Bộ trưởng Bộ GTVT;</w:t>
      </w:r>
    </w:p>
    <w:p>
      <w:r>
        <w:t>- Các Thứ trưởng Bộ GTVT;</w:t>
      </w:r>
    </w:p>
    <w:p>
      <w:r>
        <w:t>- Cục Kiểm soát TTHC (VPCP);</w:t>
      </w:r>
    </w:p>
    <w:p>
      <w:r>
        <w:t>- Cục Kiểm tra văn bản (Bộ TP);</w:t>
      </w:r>
    </w:p>
    <w:p>
      <w:r>
        <w:t>- Các Sở GTVT;</w:t>
      </w:r>
    </w:p>
    <w:p>
      <w:r>
        <w:t>- Cổng TTĐT Chính phủ;</w:t>
      </w:r>
    </w:p>
    <w:p>
      <w:r>
        <w:t>- Cổng TTĐT Bộ GTVT;</w:t>
      </w:r>
    </w:p>
    <w:p>
      <w:r>
        <w:t>- Công báo;</w:t>
      </w:r>
    </w:p>
    <w:p>
      <w:r>
        <w:t>- Lưu: VT, HTQT.</w:t>
      </w:r>
    </w:p>
    <w:p>
      <w:r>
        <w:t>KT. BỘ TRƯỞNG</w:t>
      </w:r>
    </w:p>
    <w:p>
      <w:r>
        <w:t>THỨ TRƯỞNG</w:t>
      </w:r>
    </w:p>
    <w:p>
      <w:r>
        <w:t>Nguyễn Xuân Sang</w:t>
      </w:r>
    </w:p>
    <w:p>
      <w:r>
        <w:t>Phụ lục I</w:t>
      </w:r>
    </w:p>
    <w:p>
      <w:r>
        <w:t>(Ban hành kèm theo Thông tư số 13/2023/TT-BGTVT ngày 30 tháng 06 năm 2023 của Bộ trưởng Bộ Giao thông vận tải)</w:t>
      </w:r>
    </w:p>
    <w:p>
      <w:r>
        <w:t>Phụ lục I</w:t>
      </w:r>
    </w:p>
    <w:p>
      <w:r>
        <w:t>DANH MỤC CÁC TUYẾN ĐƯỜNG THUỶ QUY ĐỊNH, CÁC TUYẾN QUÁ CẢNH VÀ CẢNG, BẾN CẢNG, CỤM CẢNG</w:t>
      </w:r>
    </w:p>
    <w:p>
      <w:r>
        <w:t>1. Các tuyến đường thuỷ quy định tại Campuchia</w:t>
      </w:r>
    </w:p>
    <w:p>
      <w:r>
        <w:t>Đánh số đoạn theo sơ   đồ trong Phụ lục B</w:t>
      </w:r>
    </w:p>
    <w:p>
      <w:r>
        <w:t>Tên tuyến</w:t>
      </w:r>
    </w:p>
    <w:p>
      <w:r>
        <w:t>Điểm đầu - Điểm cuối</w:t>
      </w:r>
    </w:p>
    <w:p>
      <w:r>
        <w:t>Chiều   dài   (km)</w:t>
      </w:r>
    </w:p>
    <w:p>
      <w:r>
        <w:t>1a</w:t>
      </w:r>
    </w:p>
    <w:p>
      <w:r>
        <w:t>Hồ Tonle Sap</w:t>
      </w:r>
    </w:p>
    <w:p>
      <w:r>
        <w:t>Từ Chong Kneas đến Kampong Chhnang</w:t>
      </w:r>
    </w:p>
    <w:p>
      <w:r>
        <w:t>152</w:t>
      </w:r>
    </w:p>
    <w:p>
      <w:r>
        <w:t>1b</w:t>
      </w:r>
    </w:p>
    <w:p>
      <w:r>
        <w:t>Hồ Tonle Sap</w:t>
      </w:r>
    </w:p>
    <w:p>
      <w:r>
        <w:t>Từ Kampong Chhnang đến Phnôm-Pênh</w:t>
      </w:r>
    </w:p>
    <w:p>
      <w:r>
        <w:t>100</w:t>
      </w:r>
    </w:p>
    <w:p>
      <w:r>
        <w:t>1c</w:t>
      </w:r>
    </w:p>
    <w:p>
      <w:r>
        <w:t>Sông Mê Công</w:t>
      </w:r>
    </w:p>
    <w:p>
      <w:r>
        <w:t>Từ Phnôm-Pênh đến cửa khẩu quốc tế đường thủy Kaom Samnor/ Vĩnh Xương hoặc Koh Roka/Thường Phước</w:t>
      </w:r>
    </w:p>
    <w:p>
      <w:r>
        <w:t>102</w:t>
      </w:r>
    </w:p>
    <w:p>
      <w:r>
        <w:t>2</w:t>
      </w:r>
    </w:p>
    <w:p>
      <w:r>
        <w:t>Sông Mê Công</w:t>
      </w:r>
    </w:p>
    <w:p>
      <w:r>
        <w:t>Từ Kampong Cham đến Phnôm-Pênh</w:t>
      </w:r>
    </w:p>
    <w:p>
      <w:r>
        <w:t>106</w:t>
      </w:r>
    </w:p>
    <w:p>
      <w:r>
        <w:t>2. Các tuyến đường thuỷ quy định tại Việt Nam</w:t>
      </w:r>
    </w:p>
    <w:p>
      <w:r>
        <w:t>Đánh số đoạn theo   sơ đồ trong   Phụ lục B</w:t>
      </w:r>
    </w:p>
    <w:p>
      <w:r>
        <w:t>Tên tuyến</w:t>
      </w:r>
    </w:p>
    <w:p>
      <w:r>
        <w:t>Điểm đầu - Điểm cuối</w:t>
      </w:r>
    </w:p>
    <w:p>
      <w:r>
        <w:t>Chiều   dài   (km)</w:t>
      </w:r>
    </w:p>
    <w:p>
      <w:r>
        <w:t>1a</w:t>
      </w:r>
    </w:p>
    <w:p>
      <w:r>
        <w:t>Sông Tiền (Sông Mê Công)</w:t>
      </w:r>
    </w:p>
    <w:p>
      <w:r>
        <w:t>Từ cửa khẩu quốc tế đường thủy Vĩnh Xương/Kaom Samnor hoặc Thường Phước/Koh Roka đến Ngã ba kênh Tân Châu</w:t>
      </w:r>
    </w:p>
    <w:p>
      <w:r>
        <w:t>12.3</w:t>
      </w:r>
    </w:p>
    <w:p>
      <w:r>
        <w:t>1b</w:t>
      </w:r>
    </w:p>
    <w:p>
      <w:r>
        <w:t>Sông Tiền (Sông Mê Công)</w:t>
      </w:r>
    </w:p>
    <w:p>
      <w:r>
        <w:t>Từ Ngã ba kênh Tân Châu đến Ngã ba kênh Tháp Mười số 2</w:t>
      </w:r>
    </w:p>
    <w:p>
      <w:r>
        <w:t>56.3</w:t>
      </w:r>
    </w:p>
    <w:p>
      <w:r>
        <w:t>1c</w:t>
      </w:r>
    </w:p>
    <w:p>
      <w:r>
        <w:t>Sông Tiền (Sông Mê Công)</w:t>
      </w:r>
    </w:p>
    <w:p>
      <w:r>
        <w:t>Từ Ngã ba kênh Tân Châu đến Ngã ba sông Vàm Nao</w:t>
      </w:r>
    </w:p>
    <w:p>
      <w:r>
        <w:t>23.5</w:t>
      </w:r>
    </w:p>
    <w:p>
      <w:r>
        <w:t>1d</w:t>
      </w:r>
    </w:p>
    <w:p>
      <w:r>
        <w:t>Sông Tiền (Sông Mê Công)</w:t>
      </w:r>
    </w:p>
    <w:p>
      <w:r>
        <w:t>Từ Ngã ba kênh Tháp Mười số 2 đến Ngã ba rạch Kỳ Hôn</w:t>
      </w:r>
    </w:p>
    <w:p>
      <w:r>
        <w:t>112.9</w:t>
      </w:r>
    </w:p>
    <w:p>
      <w:r>
        <w:t>1e</w:t>
      </w:r>
    </w:p>
    <w:p>
      <w:r>
        <w:t>Sông Tiền (Sông Mê Công)</w:t>
      </w:r>
    </w:p>
    <w:p>
      <w:r>
        <w:t>Từ Ngã ba rạch Kỳ Hôn ra đến biển</w:t>
      </w:r>
    </w:p>
    <w:p>
      <w:r>
        <w:t>41.1</w:t>
      </w:r>
    </w:p>
    <w:p>
      <w:r>
        <w:t>2a.1</w:t>
      </w:r>
    </w:p>
    <w:p>
      <w:r>
        <w:t>Sông Vàm Nao</w:t>
      </w:r>
    </w:p>
    <w:p>
      <w:r>
        <w:t>Từ Ngã ba sông Tiền đến Ngã ba sông Hậu</w:t>
      </w:r>
    </w:p>
    <w:p>
      <w:r>
        <w:t>6.5</w:t>
      </w:r>
    </w:p>
    <w:p>
      <w:r>
        <w:t>2a.2</w:t>
      </w:r>
    </w:p>
    <w:p>
      <w:r>
        <w:t>Sông Hậu</w:t>
      </w:r>
    </w:p>
    <w:p>
      <w:r>
        <w:t>Từ Ngã ba sông Vàm Nao đến cảng Cần Thơ</w:t>
      </w:r>
    </w:p>
    <w:p>
      <w:r>
        <w:t>68</w:t>
      </w:r>
    </w:p>
    <w:p>
      <w:r>
        <w:t>2a.3</w:t>
      </w:r>
    </w:p>
    <w:p>
      <w:r>
        <w:t>Sông Hậu</w:t>
      </w:r>
    </w:p>
    <w:p>
      <w:r>
        <w:t>Từ cảng Cần Thơ ra đến biển (phao số 0)</w:t>
      </w:r>
    </w:p>
    <w:p>
      <w:r>
        <w:t>117.8</w:t>
      </w:r>
    </w:p>
    <w:p>
      <w:r>
        <w:t>2b.1</w:t>
      </w:r>
    </w:p>
    <w:p>
      <w:r>
        <w:t>Kênh Tân Châu</w:t>
      </w:r>
    </w:p>
    <w:p>
      <w:r>
        <w:t>Từ Ngã ba sông Tiền đến Ngã ba sông Hậu</w:t>
      </w:r>
    </w:p>
    <w:p>
      <w:r>
        <w:t>9.5</w:t>
      </w:r>
    </w:p>
    <w:p>
      <w:r>
        <w:t>2b.2</w:t>
      </w:r>
    </w:p>
    <w:p>
      <w:r>
        <w:t>Sông Hậu</w:t>
      </w:r>
    </w:p>
    <w:p>
      <w:r>
        <w:t>Từ Ngã ba kênh Tân Châu đến Ngã ba sông Vàm Nao</w:t>
      </w:r>
    </w:p>
    <w:p>
      <w:r>
        <w:t>39.5</w:t>
      </w:r>
    </w:p>
    <w:p>
      <w:r>
        <w:t>3a.1</w:t>
      </w:r>
    </w:p>
    <w:p>
      <w:r>
        <w:t>Kênh Tháp Mười số 1</w:t>
      </w:r>
    </w:p>
    <w:p>
      <w:r>
        <w:t>Từ Ngã ba sông Tiền đến Ngã ba sông Vàm Cỏ Tây</w:t>
      </w:r>
    </w:p>
    <w:p>
      <w:r>
        <w:t>90.5</w:t>
      </w:r>
    </w:p>
    <w:p>
      <w:r>
        <w:t>3a.2</w:t>
      </w:r>
    </w:p>
    <w:p>
      <w:r>
        <w:t>Sông Vàm Cỏ Tây</w:t>
      </w:r>
    </w:p>
    <w:p>
      <w:r>
        <w:t>Từ km 43 đến km 82</w:t>
      </w:r>
    </w:p>
    <w:p>
      <w:r>
        <w:t>39</w:t>
      </w:r>
    </w:p>
    <w:p>
      <w:r>
        <w:t>3a.3</w:t>
      </w:r>
    </w:p>
    <w:p>
      <w:r>
        <w:t>Kênh Thủ Thừa</w:t>
      </w:r>
    </w:p>
    <w:p>
      <w:r>
        <w:t>Từ Ngã ba sông Vàm Cỏ Tây đến Ngã ba sông Vàm Cỏ Đông</w:t>
      </w:r>
    </w:p>
    <w:p>
      <w:r>
        <w:t>10.5</w:t>
      </w:r>
    </w:p>
    <w:p>
      <w:r>
        <w:t>3a.4</w:t>
      </w:r>
    </w:p>
    <w:p>
      <w:r>
        <w:t>Sông Vàm Cỏ Đông</w:t>
      </w:r>
    </w:p>
    <w:p>
      <w:r>
        <w:t>Từ km 105 đến km 108</w:t>
      </w:r>
    </w:p>
    <w:p>
      <w:r>
        <w:t>3</w:t>
      </w:r>
    </w:p>
    <w:p>
      <w:r>
        <w:t>3a.5</w:t>
      </w:r>
    </w:p>
    <w:p>
      <w:r>
        <w:t>Bến Lức - Chợ Đệm</w:t>
      </w:r>
    </w:p>
    <w:p>
      <w:r>
        <w:t>Từ Ngã ba sông Vàm Cỏ Đông đến Ngã ba kênh Đôi</w:t>
      </w:r>
    </w:p>
    <w:p>
      <w:r>
        <w:t>20</w:t>
      </w:r>
    </w:p>
    <w:p>
      <w:r>
        <w:t>3a.6</w:t>
      </w:r>
    </w:p>
    <w:p>
      <w:r>
        <w:t>Kênh Đôi</w:t>
      </w:r>
    </w:p>
    <w:p>
      <w:r>
        <w:t>Từ Ngã ba chợ Đệm đến Ngã ba rạch Ông Lớn</w:t>
      </w:r>
    </w:p>
    <w:p>
      <w:r>
        <w:t>8.5</w:t>
      </w:r>
    </w:p>
    <w:p>
      <w:r>
        <w:t>3a.7</w:t>
      </w:r>
    </w:p>
    <w:p>
      <w:r>
        <w:t>Kênh Tẻ</w:t>
      </w:r>
    </w:p>
    <w:p>
      <w:r>
        <w:t>Từ Ngã ba rạch Ông Lớn đến Thành phố Hồ Chí Minh</w:t>
      </w:r>
    </w:p>
    <w:p>
      <w:r>
        <w:t>4.5</w:t>
      </w:r>
    </w:p>
    <w:p>
      <w:r>
        <w:t>3b.1</w:t>
      </w:r>
    </w:p>
    <w:p>
      <w:r>
        <w:t>Kênh Chợ Gạo</w:t>
      </w:r>
    </w:p>
    <w:p>
      <w:r>
        <w:t>Từ rạch Kỳ Hôn đến rạch Lá</w:t>
      </w:r>
    </w:p>
    <w:p>
      <w:r>
        <w:t>28</w:t>
      </w:r>
    </w:p>
    <w:p>
      <w:r>
        <w:t>3b.2</w:t>
      </w:r>
    </w:p>
    <w:p>
      <w:r>
        <w:t>Sông Vàm Cỏ</w:t>
      </w:r>
    </w:p>
    <w:p>
      <w:r>
        <w:t>Từ km 8 đến km 18</w:t>
      </w:r>
    </w:p>
    <w:p>
      <w:r>
        <w:t>10</w:t>
      </w:r>
    </w:p>
    <w:p>
      <w:r>
        <w:t>3b.3</w:t>
      </w:r>
    </w:p>
    <w:p>
      <w:r>
        <w:t>Kênh Nước Mặn</w:t>
      </w:r>
    </w:p>
    <w:p>
      <w:r>
        <w:t>Từ Ngã ba sông Vàm Cỏ đến Ngã ba sông Cần Giuộc</w:t>
      </w:r>
    </w:p>
    <w:p>
      <w:r>
        <w:t>2</w:t>
      </w:r>
    </w:p>
    <w:p>
      <w:r>
        <w:t>3b.4</w:t>
      </w:r>
    </w:p>
    <w:p>
      <w:r>
        <w:t>Sông Cần Giuộc</w:t>
      </w:r>
    </w:p>
    <w:p>
      <w:r>
        <w:t>Từ Ngã ba kênh Nước Mặn đến km 0</w:t>
      </w:r>
    </w:p>
    <w:p>
      <w:r>
        <w:t>22</w:t>
      </w:r>
    </w:p>
    <w:p>
      <w:r>
        <w:t>3b.5</w:t>
      </w:r>
    </w:p>
    <w:p>
      <w:r>
        <w:t>Kênh Cây Khô</w:t>
      </w:r>
    </w:p>
    <w:p>
      <w:r>
        <w:t>Từ km 3 500m đến km 0</w:t>
      </w:r>
    </w:p>
    <w:p>
      <w:r>
        <w:t>3.5</w:t>
      </w:r>
    </w:p>
    <w:p>
      <w:r>
        <w:t>3b.6</w:t>
      </w:r>
    </w:p>
    <w:p>
      <w:r>
        <w:t>Rạch Ông Lớn</w:t>
      </w:r>
    </w:p>
    <w:p>
      <w:r>
        <w:t>Từ kênh Cây Khô đến Ngã ba kênh Tẻ</w:t>
      </w:r>
    </w:p>
    <w:p>
      <w:r>
        <w:t>5</w:t>
      </w:r>
    </w:p>
    <w:p>
      <w:r>
        <w:t>3b.7</w:t>
      </w:r>
    </w:p>
    <w:p>
      <w:r>
        <w:t>Kênh Tẻ</w:t>
      </w:r>
    </w:p>
    <w:p>
      <w:r>
        <w:t>Từ Ngã ba rạch Ông Lớn đến Thành phố Hồ Chí Minh</w:t>
      </w:r>
    </w:p>
    <w:p>
      <w:r>
        <w:t>4.5</w:t>
      </w:r>
    </w:p>
    <w:p>
      <w:r>
        <w:t>3c.1</w:t>
      </w:r>
    </w:p>
    <w:p>
      <w:r>
        <w:t>Sông Vàm Cỏ</w:t>
      </w:r>
    </w:p>
    <w:p>
      <w:r>
        <w:t>Từ rạch Lá đến Ngã Ba sông Soài Rạp</w:t>
      </w:r>
    </w:p>
    <w:p>
      <w:r>
        <w:t>24</w:t>
      </w:r>
    </w:p>
    <w:p>
      <w:r>
        <w:t>3c.2</w:t>
      </w:r>
    </w:p>
    <w:p>
      <w:r>
        <w:t>Sông Soài Rạp</w:t>
      </w:r>
    </w:p>
    <w:p>
      <w:r>
        <w:t>Từ Ngã ba sông Vàm Cỏ đến Ngã ba Nhà Bè (Sông Sài Gòn)</w:t>
      </w:r>
    </w:p>
    <w:p>
      <w:r>
        <w:t>20</w:t>
      </w:r>
    </w:p>
    <w:p>
      <w:r>
        <w:t>3c.3</w:t>
      </w:r>
    </w:p>
    <w:p>
      <w:r>
        <w:t>Sông Sài Gòn</w:t>
      </w:r>
    </w:p>
    <w:p>
      <w:r>
        <w:t>Từ Ngã ba sông Nhà Bè (sông Sài Gòn) đến cảng Thành phố Hồ Chí Minh</w:t>
      </w:r>
    </w:p>
    <w:p>
      <w:r>
        <w:t>13</w:t>
      </w:r>
    </w:p>
    <w:p>
      <w:r>
        <w:t>3d.1</w:t>
      </w:r>
    </w:p>
    <w:p>
      <w:r>
        <w:t>Khu vực cửa sông</w:t>
      </w:r>
    </w:p>
    <w:p>
      <w:r>
        <w:t>Từ cửa sông Tiền đến cửa sông Soài Rạp</w:t>
      </w:r>
    </w:p>
    <w:p>
      <w:r>
        <w:t>20</w:t>
      </w:r>
    </w:p>
    <w:p>
      <w:r>
        <w:t>3d.2</w:t>
      </w:r>
    </w:p>
    <w:p>
      <w:r>
        <w:t>Sông Soài Rạp</w:t>
      </w:r>
    </w:p>
    <w:p>
      <w:r>
        <w:t>Từ cửa sông Soài Rạp đến Ngã ba kênh Nước Mặn</w:t>
      </w:r>
    </w:p>
    <w:p>
      <w:r>
        <w:t>16</w:t>
      </w:r>
    </w:p>
    <w:p>
      <w:r>
        <w:t>3c.2</w:t>
      </w:r>
    </w:p>
    <w:p>
      <w:r>
        <w:t>Sông Soài Rạp</w:t>
      </w:r>
    </w:p>
    <w:p>
      <w:r>
        <w:t>Từ Ngã ba kênh Nước Mặn đến Ngã ba sông Sài Gòn</w:t>
      </w:r>
    </w:p>
    <w:p>
      <w:r>
        <w:t>20</w:t>
      </w:r>
    </w:p>
    <w:p>
      <w:r>
        <w:t>3c.3</w:t>
      </w:r>
    </w:p>
    <w:p>
      <w:r>
        <w:t>Sông Sài Gòn</w:t>
      </w:r>
    </w:p>
    <w:p>
      <w:r>
        <w:t>Từ Ngã ba Sông Soài Rạp đến cảng Thành phố Hồ Chí Minh</w:t>
      </w:r>
    </w:p>
    <w:p>
      <w:r>
        <w:t>13</w:t>
      </w:r>
    </w:p>
    <w:p>
      <w:r>
        <w:t>3d.1</w:t>
      </w:r>
    </w:p>
    <w:p>
      <w:r>
        <w:t>Khu vực cửa sông</w:t>
      </w:r>
    </w:p>
    <w:p>
      <w:r>
        <w:t>Từ Cửa sông Tiền đến cửa sông Soài Rạp</w:t>
      </w:r>
    </w:p>
    <w:p>
      <w:r>
        <w:t>20</w:t>
      </w:r>
    </w:p>
    <w:p>
      <w:r>
        <w:t>3e.1</w:t>
      </w:r>
    </w:p>
    <w:p>
      <w:r>
        <w:t>Khu vực cửa sông</w:t>
      </w:r>
    </w:p>
    <w:p>
      <w:r>
        <w:t>Từ cửa sông Soài Rạp đến cửa sông Sài Gòn</w:t>
      </w:r>
    </w:p>
    <w:p>
      <w:r>
        <w:t>25</w:t>
      </w:r>
    </w:p>
    <w:p>
      <w:r>
        <w:t>3e.2</w:t>
      </w:r>
    </w:p>
    <w:p>
      <w:r>
        <w:t>Sông Sài Gòn</w:t>
      </w:r>
    </w:p>
    <w:p>
      <w:r>
        <w:t>Từ cửa sông Sài Gòn đến Ngã ba sông Soài Rạp</w:t>
      </w:r>
    </w:p>
    <w:p>
      <w:r>
        <w:t>35</w:t>
      </w:r>
    </w:p>
    <w:p>
      <w:r>
        <w:t>4</w:t>
      </w:r>
    </w:p>
    <w:p>
      <w:r>
        <w:t>Sông Sài Gòn</w:t>
      </w:r>
    </w:p>
    <w:p>
      <w:r>
        <w:t>Từ biên giới tỉnh đến cảng Thành phố Hồ Chí Minh</w:t>
      </w:r>
    </w:p>
    <w:p>
      <w:r>
        <w:t>47</w:t>
      </w:r>
    </w:p>
    <w:p>
      <w:r>
        <w:t>5</w:t>
      </w:r>
    </w:p>
    <w:p>
      <w:r>
        <w:t>Sông Hậu</w:t>
      </w:r>
    </w:p>
    <w:p>
      <w:r>
        <w:t>Từ Ngã ba sông Hậu - Sông Vàm Nao đến ngã 3 kênh Ba Thê - sông Hậu</w:t>
      </w:r>
    </w:p>
    <w:p>
      <w:r>
        <w:t>16.4</w:t>
      </w:r>
    </w:p>
    <w:p>
      <w:r>
        <w:t>6a</w:t>
      </w:r>
    </w:p>
    <w:p>
      <w:r>
        <w:t>Kênh Tri Tôn - Hậu Giang</w:t>
      </w:r>
    </w:p>
    <w:p>
      <w:r>
        <w:t>Từ Ngã 3 Tri Tôn Hậu Giang đến Ngã 3 kênh rạch Giá Hà Tiên</w:t>
      </w:r>
    </w:p>
    <w:p>
      <w:r>
        <w:t>58</w:t>
      </w:r>
    </w:p>
    <w:p>
      <w:r>
        <w:t>6b</w:t>
      </w:r>
    </w:p>
    <w:p>
      <w:r>
        <w:t>Rạch Giá Hà Tiên</w:t>
      </w:r>
    </w:p>
    <w:p>
      <w:r>
        <w:t>Từ Ngã ba rạch Giá Hà Tiên đến Nhà máy Xi măng Hà Tiên</w:t>
      </w:r>
    </w:p>
    <w:p>
      <w:r>
        <w:t>56.9</w:t>
      </w:r>
    </w:p>
    <w:p>
      <w:r>
        <w:t>3. Tuyến quá cảnh</w:t>
      </w:r>
    </w:p>
    <w:p>
      <w:r>
        <w:t>3.1. Tuyến sông Tiền (sông Mê Công) qua Cửa Tiểu đến cảng Phnôm-Pênh theo các tuyến đường thuỷ quy định số 1e, 1d, 1c, 1b và 1a tại Việt Nam và số 1c và 1b tại Campuchia và ngược lại.</w:t>
      </w:r>
    </w:p>
    <w:p>
      <w:r>
        <w:t>3.2. Tuyến sông Hậu qua Cửa Định An và qua kênh Vàm Nao và qua sông Tiền (sông Mê Công) đến cảng Phnôm-Pênh theo các tuyến đường thuỷ quy định số 2a.3, 2a.2, 2a.1, 1c, 1b và 1a tại Việt Nam và số 1c và 1b tại Campuchia và ngược lại.</w:t>
      </w:r>
    </w:p>
    <w:p>
      <w:r>
        <w:t>4. Cảng, bến cảng và cụm cảng</w:t>
      </w:r>
    </w:p>
    <w:p>
      <w:r>
        <w:t>4.1. Cảng, bến, cụm cảng tại Campuchia</w:t>
      </w:r>
    </w:p>
    <w:p>
      <w:r>
        <w:t>TT</w:t>
      </w:r>
    </w:p>
    <w:p>
      <w:r>
        <w:t>Tên cảng bến</w:t>
      </w:r>
    </w:p>
    <w:p>
      <w:r>
        <w:t>Chủ sở hữu   cảng</w:t>
      </w:r>
    </w:p>
    <w:p>
      <w:r>
        <w:t>Nằm trên   sông</w:t>
      </w:r>
    </w:p>
    <w:p>
      <w:r>
        <w:t>Loại hàng   xếp dỡ</w:t>
      </w:r>
    </w:p>
    <w:p>
      <w:r>
        <w:t>Loại cảng   (Cấp sông)</w:t>
      </w:r>
    </w:p>
    <w:p>
      <w:r>
        <w:t>Thông số Cầu cảng</w:t>
      </w:r>
    </w:p>
    <w:p>
      <w:r>
        <w:t>Ghi chú</w:t>
      </w:r>
    </w:p>
    <w:p>
      <w:r>
        <w:t>Dài (m)</w:t>
      </w:r>
    </w:p>
    <w:p>
      <w:r>
        <w:t>Rộng   (m)</w:t>
      </w:r>
    </w:p>
    <w:p>
      <w:r>
        <w:t>Sâu   trước   cảng   (m)</w:t>
      </w:r>
    </w:p>
    <w:p>
      <w:r>
        <w:t>1</w:t>
      </w:r>
    </w:p>
    <w:p>
      <w:r>
        <w:t>Cảng nổi hành khách và dây chuyền (TS1)</w:t>
      </w:r>
    </w:p>
    <w:p>
      <w:r>
        <w:t>Cảng Phnôm-Pênh</w:t>
      </w:r>
    </w:p>
    <w:p>
      <w:r>
        <w:t>Tonle Sap</w:t>
      </w:r>
    </w:p>
    <w:p>
      <w:r>
        <w:t>Hàng hóa, hành khách</w:t>
      </w:r>
    </w:p>
    <w:p>
      <w:r>
        <w:t>Chưa xác định</w:t>
      </w:r>
    </w:p>
    <w:p>
      <w:r>
        <w:t>45</w:t>
      </w:r>
    </w:p>
    <w:p>
      <w:r>
        <w:t>15</w:t>
      </w:r>
    </w:p>
    <w:p>
      <w:r>
        <w:t>5,3</w:t>
      </w:r>
    </w:p>
    <w:p>
      <w:r>
        <w:t>2</w:t>
      </w:r>
    </w:p>
    <w:p>
      <w:r>
        <w:t>Cảng container và dây chuyền (TS3)</w:t>
      </w:r>
    </w:p>
    <w:p>
      <w:r>
        <w:t>Cảng Phnôm-Pênh</w:t>
      </w:r>
    </w:p>
    <w:p>
      <w:r>
        <w:t>Tonle Sap</w:t>
      </w:r>
    </w:p>
    <w:p>
      <w:r>
        <w:t>Hàng hóa, container</w:t>
      </w:r>
    </w:p>
    <w:p>
      <w:r>
        <w:t>Chưa xác định</w:t>
      </w:r>
    </w:p>
    <w:p>
      <w:r>
        <w:t>300</w:t>
      </w:r>
    </w:p>
    <w:p>
      <w:r>
        <w:t>20</w:t>
      </w:r>
    </w:p>
    <w:p>
      <w:r>
        <w:t>6,3</w:t>
      </w:r>
    </w:p>
    <w:p>
      <w:r>
        <w:t>3</w:t>
      </w:r>
    </w:p>
    <w:p>
      <w:r>
        <w:t>Cảng nội địa (TS5)</w:t>
      </w:r>
    </w:p>
    <w:p>
      <w:r>
        <w:t>Cảng Phnôm-Pênh</w:t>
      </w:r>
    </w:p>
    <w:p>
      <w:r>
        <w:t>Tonle Sap</w:t>
      </w:r>
    </w:p>
    <w:p>
      <w:r>
        <w:t>Hàng hóa</w:t>
      </w:r>
    </w:p>
    <w:p>
      <w:r>
        <w:t>Chưa xác định</w:t>
      </w:r>
    </w:p>
    <w:p>
      <w:r>
        <w:t>4,5</w:t>
      </w:r>
    </w:p>
    <w:p>
      <w:r>
        <w:t>4</w:t>
      </w:r>
    </w:p>
    <w:p>
      <w:r>
        <w:t>Cảng nổi Sokimex (TS7)</w:t>
      </w:r>
    </w:p>
    <w:p>
      <w:r>
        <w:t>Công ty Sokimex</w:t>
      </w:r>
    </w:p>
    <w:p>
      <w:r>
        <w:t>Tonle Sap</w:t>
      </w:r>
    </w:p>
    <w:p>
      <w:r>
        <w:t>Xăng dầu</w:t>
      </w:r>
    </w:p>
    <w:p>
      <w:r>
        <w:t>Chưa xác định</w:t>
      </w:r>
    </w:p>
    <w:p>
      <w:r>
        <w:t>30</w:t>
      </w:r>
    </w:p>
    <w:p>
      <w:r>
        <w:t>7</w:t>
      </w:r>
    </w:p>
    <w:p>
      <w:r>
        <w:t>4,6</w:t>
      </w:r>
    </w:p>
    <w:p>
      <w:r>
        <w:t>5</w:t>
      </w:r>
    </w:p>
    <w:p>
      <w:r>
        <w:t>Cảng nổi Savimex (TS9)</w:t>
      </w:r>
    </w:p>
    <w:p>
      <w:r>
        <w:t>Công ty Savimex</w:t>
      </w:r>
    </w:p>
    <w:p>
      <w:r>
        <w:t>Tonle Sap</w:t>
      </w:r>
    </w:p>
    <w:p>
      <w:r>
        <w:t>Xăng dầu</w:t>
      </w:r>
    </w:p>
    <w:p>
      <w:r>
        <w:t>Chưa xác định</w:t>
      </w:r>
    </w:p>
    <w:p>
      <w:r>
        <w:t>15</w:t>
      </w:r>
    </w:p>
    <w:p>
      <w:r>
        <w:t>5</w:t>
      </w:r>
    </w:p>
    <w:p>
      <w:r>
        <w:t>4,0</w:t>
      </w:r>
    </w:p>
    <w:p>
      <w:r>
        <w:t>6</w:t>
      </w:r>
    </w:p>
    <w:p>
      <w:r>
        <w:t>Cảng km 6 (TS11)</w:t>
      </w:r>
    </w:p>
    <w:p>
      <w:r>
        <w:t>Công ty Green Trade</w:t>
      </w:r>
    </w:p>
    <w:p>
      <w:r>
        <w:t>Tonle Sap</w:t>
      </w:r>
    </w:p>
    <w:p>
      <w:r>
        <w:t>Hàng hóa</w:t>
      </w:r>
    </w:p>
    <w:p>
      <w:r>
        <w:t>Chưa xác định</w:t>
      </w:r>
    </w:p>
    <w:p>
      <w:r>
        <w:t>40</w:t>
      </w:r>
    </w:p>
    <w:p>
      <w:r>
        <w:t>6</w:t>
      </w:r>
    </w:p>
    <w:p>
      <w:r>
        <w:t>4,0</w:t>
      </w:r>
    </w:p>
    <w:p>
      <w:r>
        <w:t>7</w:t>
      </w:r>
    </w:p>
    <w:p>
      <w:r>
        <w:t>Cảng Prek Pneou (TS15)</w:t>
      </w:r>
    </w:p>
    <w:p>
      <w:r>
        <w:t>Công ty Siam Gas</w:t>
      </w:r>
    </w:p>
    <w:p>
      <w:r>
        <w:t>Tonle Sap</w:t>
      </w:r>
    </w:p>
    <w:p>
      <w:r>
        <w:t>Khí gas</w:t>
      </w:r>
    </w:p>
    <w:p>
      <w:r>
        <w:t>Chưa xác định</w:t>
      </w:r>
    </w:p>
    <w:p>
      <w:r>
        <w:t>Hai cầu cảng</w:t>
      </w:r>
    </w:p>
    <w:p>
      <w:r>
        <w:t>5,0</w:t>
      </w:r>
    </w:p>
    <w:p>
      <w:r>
        <w:t>8</w:t>
      </w:r>
    </w:p>
    <w:p>
      <w:r>
        <w:t>Cầu cảng Tela (TS17)</w:t>
      </w:r>
    </w:p>
    <w:p>
      <w:r>
        <w:t>Công ty Tela</w:t>
      </w:r>
    </w:p>
    <w:p>
      <w:r>
        <w:t>Tonle Sap</w:t>
      </w:r>
    </w:p>
    <w:p>
      <w:r>
        <w:t>Xăng dầu</w:t>
      </w:r>
    </w:p>
    <w:p>
      <w:r>
        <w:t>Chưa xác định</w:t>
      </w:r>
    </w:p>
    <w:p>
      <w:r>
        <w:t>30</w:t>
      </w:r>
    </w:p>
    <w:p>
      <w:r>
        <w:t>8</w:t>
      </w:r>
    </w:p>
    <w:p>
      <w:r>
        <w:t>4,6</w:t>
      </w:r>
    </w:p>
    <w:p>
      <w:r>
        <w:t>9</w:t>
      </w:r>
    </w:p>
    <w:p>
      <w:r>
        <w:t>Cầu cảng Bright Victory (TS19)</w:t>
      </w:r>
    </w:p>
    <w:p>
      <w:r>
        <w:t>Công ty Bright Victory</w:t>
      </w:r>
    </w:p>
    <w:p>
      <w:r>
        <w:t>Tonle Sap</w:t>
      </w:r>
    </w:p>
    <w:p>
      <w:r>
        <w:t>Xăng dầu</w:t>
      </w:r>
    </w:p>
    <w:p>
      <w:r>
        <w:t>Chưa xác định</w:t>
      </w:r>
    </w:p>
    <w:p>
      <w:r>
        <w:t>25</w:t>
      </w:r>
    </w:p>
    <w:p>
      <w:r>
        <w:t>6</w:t>
      </w:r>
    </w:p>
    <w:p>
      <w:r>
        <w:t>4,6</w:t>
      </w:r>
    </w:p>
    <w:p>
      <w:r>
        <w:t>10</w:t>
      </w:r>
    </w:p>
    <w:p>
      <w:r>
        <w:t>Cầu cảng Men Sarun (TS21)</w:t>
      </w:r>
    </w:p>
    <w:p>
      <w:r>
        <w:t>Công ty Men Sarun</w:t>
      </w:r>
    </w:p>
    <w:p>
      <w:r>
        <w:t>Tonle Sap</w:t>
      </w:r>
    </w:p>
    <w:p>
      <w:r>
        <w:t>Hàng hóa</w:t>
      </w:r>
    </w:p>
    <w:p>
      <w:r>
        <w:t>Chưa xác định</w:t>
      </w:r>
    </w:p>
    <w:p>
      <w:r>
        <w:t>200</w:t>
      </w:r>
    </w:p>
    <w:p>
      <w:r>
        <w:t>15</w:t>
      </w:r>
    </w:p>
    <w:p>
      <w:r>
        <w:t>5,0</w:t>
      </w:r>
    </w:p>
    <w:p>
      <w:r>
        <w:t>11</w:t>
      </w:r>
    </w:p>
    <w:p>
      <w:r>
        <w:t>Cảng Kampong Chhnang</w:t>
      </w:r>
    </w:p>
    <w:p>
      <w:r>
        <w:t>MPWT</w:t>
      </w:r>
    </w:p>
    <w:p>
      <w:r>
        <w:t>Tonle Sap</w:t>
      </w:r>
    </w:p>
    <w:p>
      <w:r>
        <w:t>Hàng hóa nội địa</w:t>
      </w:r>
    </w:p>
    <w:p>
      <w:r>
        <w:t>Chưa xác định</w:t>
      </w:r>
    </w:p>
    <w:p>
      <w:r>
        <w:t>20</w:t>
      </w:r>
    </w:p>
    <w:p>
      <w:r>
        <w:t>6</w:t>
      </w:r>
    </w:p>
    <w:p>
      <w:r>
        <w:t>4</w:t>
      </w:r>
    </w:p>
    <w:p>
      <w:r>
        <w:t>12</w:t>
      </w:r>
    </w:p>
    <w:p>
      <w:r>
        <w:t>Cảng Siem Reap (Chong Khneas)</w:t>
      </w:r>
    </w:p>
    <w:p>
      <w:r>
        <w:t>MPWT</w:t>
      </w:r>
    </w:p>
    <w:p>
      <w:r>
        <w:t>Tonle Sap</w:t>
      </w:r>
    </w:p>
    <w:p>
      <w:r>
        <w:t>Hàng hóa nội địa, hành khách</w:t>
      </w:r>
    </w:p>
    <w:p>
      <w:r>
        <w:t>Chưa xác định</w:t>
      </w:r>
    </w:p>
    <w:p>
      <w:r>
        <w:t>Đang xây dựng</w:t>
      </w:r>
    </w:p>
    <w:p>
      <w:r>
        <w:t>13</w:t>
      </w:r>
    </w:p>
    <w:p>
      <w:r>
        <w:t>Cầu cảng Mekong Shore (Chi nhánh Công ty Bright Victory)</w:t>
      </w:r>
    </w:p>
    <w:p>
      <w:r>
        <w:t>Công ty xăng dầu Bright Victory Mekong</w:t>
      </w:r>
    </w:p>
    <w:p>
      <w:r>
        <w:t>Thượng lưu Mekong</w:t>
      </w:r>
    </w:p>
    <w:p>
      <w:r>
        <w:t>Xăng dầu</w:t>
      </w:r>
    </w:p>
    <w:p>
      <w:r>
        <w:t>Chưa xác định</w:t>
      </w:r>
    </w:p>
    <w:p>
      <w:r>
        <w:t>5,5</w:t>
      </w:r>
    </w:p>
    <w:p>
      <w:r>
        <w:t>14</w:t>
      </w:r>
    </w:p>
    <w:p>
      <w:r>
        <w:t>Cầu cảng Prek Anchanh Shore, Berths (UM1)</w:t>
      </w:r>
    </w:p>
    <w:p>
      <w:r>
        <w:t>Cảng Phnôm- Pênh</w:t>
      </w:r>
    </w:p>
    <w:p>
      <w:r>
        <w:t>Thượng lưu Mekong</w:t>
      </w:r>
    </w:p>
    <w:p>
      <w:r>
        <w:t>Sản phẩm gỗ</w:t>
      </w:r>
    </w:p>
    <w:p>
      <w:r>
        <w:t>Chưa xác định</w:t>
      </w:r>
    </w:p>
    <w:p>
      <w:r>
        <w:t>5</w:t>
      </w:r>
    </w:p>
    <w:p>
      <w:r>
        <w:t>15</w:t>
      </w:r>
    </w:p>
    <w:p>
      <w:r>
        <w:t>Cầu cảng Tonle Bet Shore Berth (UM2)</w:t>
      </w:r>
    </w:p>
    <w:p>
      <w:r>
        <w:t>Cảng Phnôm- Pênh</w:t>
      </w:r>
    </w:p>
    <w:p>
      <w:r>
        <w:t>Thượng lưu Mekong</w:t>
      </w:r>
    </w:p>
    <w:p>
      <w:r>
        <w:t>Hàng hóa</w:t>
      </w:r>
    </w:p>
    <w:p>
      <w:r>
        <w:t>Chưa xác định</w:t>
      </w:r>
    </w:p>
    <w:p>
      <w:r>
        <w:t>5</w:t>
      </w:r>
    </w:p>
    <w:p>
      <w:r>
        <w:t>16</w:t>
      </w:r>
    </w:p>
    <w:p>
      <w:r>
        <w:t>Cảng nội địa Kampong Cham (UM3)</w:t>
      </w:r>
    </w:p>
    <w:p>
      <w:r>
        <w:t>Cảng Phnôm- Pênh</w:t>
      </w:r>
    </w:p>
    <w:p>
      <w:r>
        <w:t>Thượng lưu Mekong</w:t>
      </w:r>
    </w:p>
    <w:p>
      <w:r>
        <w:t>Hàng hóa, hành khách</w:t>
      </w:r>
    </w:p>
    <w:p>
      <w:r>
        <w:t>Chưa xác định Chưa xác định</w:t>
      </w:r>
    </w:p>
    <w:p>
      <w:r>
        <w:t>35</w:t>
      </w:r>
    </w:p>
    <w:p>
      <w:r>
        <w:t>20</w:t>
      </w:r>
    </w:p>
    <w:p>
      <w:r>
        <w:t>4 14</w:t>
      </w:r>
    </w:p>
    <w:p>
      <w:r>
        <w:t>17</w:t>
      </w:r>
    </w:p>
    <w:p>
      <w:r>
        <w:t>Cầu cảng Dey Eth (LM5)</w:t>
      </w:r>
    </w:p>
    <w:p>
      <w:r>
        <w:t>Cảng Phnôm- Pênh</w:t>
      </w:r>
    </w:p>
    <w:p>
      <w:r>
        <w:t>Hạ lưu Mekong</w:t>
      </w:r>
    </w:p>
    <w:p>
      <w:r>
        <w:t>Hàng hóa</w:t>
      </w:r>
    </w:p>
    <w:p>
      <w:r>
        <w:t>18</w:t>
      </w:r>
    </w:p>
    <w:p>
      <w:r>
        <w:t>Cảng nổi (LM11)</w:t>
      </w:r>
    </w:p>
    <w:p>
      <w:r>
        <w:t>Công ty Total</w:t>
      </w:r>
    </w:p>
    <w:p>
      <w:r>
        <w:t>Hạ lưu Mekong</w:t>
      </w:r>
    </w:p>
    <w:p>
      <w:r>
        <w:t>Xăng dầu, khí</w:t>
      </w:r>
    </w:p>
    <w:p>
      <w:r>
        <w:t>Chưa xác định</w:t>
      </w:r>
    </w:p>
    <w:p>
      <w:r>
        <w:t>30</w:t>
      </w:r>
    </w:p>
    <w:p>
      <w:r>
        <w:t>6</w:t>
      </w:r>
    </w:p>
    <w:p>
      <w:r>
        <w:t>10</w:t>
      </w:r>
    </w:p>
    <w:p>
      <w:r>
        <w:t>19</w:t>
      </w:r>
    </w:p>
    <w:p>
      <w:r>
        <w:t>Cảng container mới (LM17)</w:t>
      </w:r>
    </w:p>
    <w:p>
      <w:r>
        <w:t>Cảng Phnôm- Pênh</w:t>
      </w:r>
    </w:p>
    <w:p>
      <w:r>
        <w:t>Hạ lưu Mekong</w:t>
      </w:r>
    </w:p>
    <w:p>
      <w:r>
        <w:t>Hàng hóa (container)</w:t>
      </w:r>
    </w:p>
    <w:p>
      <w:r>
        <w:t>Chưa xác định</w:t>
      </w:r>
    </w:p>
    <w:p>
      <w:r>
        <w:t>10</w:t>
      </w:r>
    </w:p>
    <w:p>
      <w:r>
        <w:t>Đang xây dựng</w:t>
      </w:r>
    </w:p>
    <w:p>
      <w:r>
        <w:t>20</w:t>
      </w:r>
    </w:p>
    <w:p>
      <w:r>
        <w:t>Cảng nổi Petronas (LM19)</w:t>
      </w:r>
    </w:p>
    <w:p>
      <w:r>
        <w:t>Công ty Petronas</w:t>
      </w:r>
    </w:p>
    <w:p>
      <w:r>
        <w:t>Hạ lưu Mekong</w:t>
      </w:r>
    </w:p>
    <w:p>
      <w:r>
        <w:t>Xăng dầu</w:t>
      </w:r>
    </w:p>
    <w:p>
      <w:r>
        <w:t>Chưa xác định</w:t>
      </w:r>
    </w:p>
    <w:p>
      <w:r>
        <w:t>30</w:t>
      </w:r>
    </w:p>
    <w:p>
      <w:r>
        <w:t>6</w:t>
      </w:r>
    </w:p>
    <w:p>
      <w:r>
        <w:t>14</w:t>
      </w:r>
    </w:p>
    <w:p>
      <w:r>
        <w:t>21</w:t>
      </w:r>
    </w:p>
    <w:p>
      <w:r>
        <w:t>Cảng nổi Prek Ksay</w:t>
      </w:r>
    </w:p>
    <w:p>
      <w:r>
        <w:t>Công ty Đầu tư LHR Asean Investment</w:t>
      </w:r>
    </w:p>
    <w:p>
      <w:r>
        <w:t>Hạ lưu Mekong</w:t>
      </w:r>
    </w:p>
    <w:p>
      <w:r>
        <w:t>Xăng dầu</w:t>
      </w:r>
    </w:p>
    <w:p>
      <w:r>
        <w:t>Chưa xác định</w:t>
      </w:r>
    </w:p>
    <w:p>
      <w:r>
        <w:t>20</w:t>
      </w:r>
    </w:p>
    <w:p>
      <w:r>
        <w:t>6</w:t>
      </w:r>
    </w:p>
    <w:p>
      <w:r>
        <w:t>2</w:t>
      </w:r>
    </w:p>
    <w:p>
      <w:r>
        <w:t>22</w:t>
      </w:r>
    </w:p>
    <w:p>
      <w:r>
        <w:t>Cảng Sokimex Prek Ksay (LM2)</w:t>
      </w:r>
    </w:p>
    <w:p>
      <w:r>
        <w:t>Công ty Sokimex</w:t>
      </w:r>
    </w:p>
    <w:p>
      <w:r>
        <w:t>Hạ lưu Mekong</w:t>
      </w:r>
    </w:p>
    <w:p>
      <w:r>
        <w:t>Xăng dầu</w:t>
      </w:r>
    </w:p>
    <w:p>
      <w:r>
        <w:t>Chưa xác định</w:t>
      </w:r>
    </w:p>
    <w:p>
      <w:r>
        <w:t>3</w:t>
      </w:r>
    </w:p>
    <w:p>
      <w:r>
        <w:t>23</w:t>
      </w:r>
    </w:p>
    <w:p>
      <w:r>
        <w:t>Neak Loeung</w:t>
      </w:r>
    </w:p>
    <w:p>
      <w:r>
        <w:t>Cảng Phnôm- Pênh</w:t>
      </w:r>
    </w:p>
    <w:p>
      <w:r>
        <w:t>Hạ lưu Mekong</w:t>
      </w:r>
    </w:p>
    <w:p>
      <w:r>
        <w:t>Hàng hóa</w:t>
      </w:r>
    </w:p>
    <w:p>
      <w:r>
        <w:t>Chưa xác định</w:t>
      </w:r>
    </w:p>
    <w:p>
      <w:r>
        <w:t>4</w:t>
      </w:r>
    </w:p>
    <w:p>
      <w:r>
        <w:t>24</w:t>
      </w:r>
    </w:p>
    <w:p>
      <w:r>
        <w:t>Cảng công ty Asia Flour Mill Corperation (TB3)</w:t>
      </w:r>
    </w:p>
    <w:p>
      <w:r>
        <w:t>Công ty Asia Flour Mild</w:t>
      </w:r>
    </w:p>
    <w:p>
      <w:r>
        <w:t>Tonle Basak</w:t>
      </w:r>
    </w:p>
    <w:p>
      <w:r>
        <w:t>Hàng hóa</w:t>
      </w:r>
    </w:p>
    <w:p>
      <w:r>
        <w:t>Chưa xác định</w:t>
      </w:r>
    </w:p>
    <w:p>
      <w:r>
        <w:t>6</w:t>
      </w:r>
    </w:p>
    <w:p>
      <w:r>
        <w:t>25</w:t>
      </w:r>
    </w:p>
    <w:p>
      <w:r>
        <w:t>Cảng nổi Chak Angre (TB5)</w:t>
      </w:r>
    </w:p>
    <w:p>
      <w:r>
        <w:t>Công ty EDC. Chak Angre.</w:t>
      </w:r>
    </w:p>
    <w:p>
      <w:r>
        <w:t>Tonle Basak</w:t>
      </w:r>
    </w:p>
    <w:p>
      <w:r>
        <w:t>Xăng dầu</w:t>
      </w:r>
    </w:p>
    <w:p>
      <w:r>
        <w:t>Chưa xác định</w:t>
      </w:r>
    </w:p>
    <w:p>
      <w:r>
        <w:t>25</w:t>
      </w:r>
    </w:p>
    <w:p>
      <w:r>
        <w:t>6</w:t>
      </w:r>
    </w:p>
    <w:p>
      <w:r>
        <w:t>4</w:t>
      </w:r>
    </w:p>
    <w:p>
      <w:r>
        <w:t>4.2. Cảng, bến, cụm cảng tại Việt Nam</w:t>
      </w:r>
    </w:p>
    <w:p>
      <w:r>
        <w:t>TT</w:t>
      </w:r>
    </w:p>
    <w:p>
      <w:r>
        <w:t>Tên cảng bến</w:t>
      </w:r>
    </w:p>
    <w:p>
      <w:r>
        <w:t>Chủ sở hữu cảng</w:t>
      </w:r>
    </w:p>
    <w:p>
      <w:r>
        <w:t>Nằm trên   sông</w:t>
      </w:r>
    </w:p>
    <w:p>
      <w:r>
        <w:t>Loại hàng   xếp dỡ</w:t>
      </w:r>
    </w:p>
    <w:p>
      <w:r>
        <w:t>Loại cảng   (Cấp sông)</w:t>
      </w:r>
    </w:p>
    <w:p>
      <w:r>
        <w:t>Thông số Cầu cảng</w:t>
      </w:r>
    </w:p>
    <w:p>
      <w:r>
        <w:t>Dài (m)</w:t>
      </w:r>
    </w:p>
    <w:p>
      <w:r>
        <w:t>Rộng (m)</w:t>
      </w:r>
    </w:p>
    <w:p>
      <w:r>
        <w:t>Sâu trước   cảng (m)</w:t>
      </w:r>
    </w:p>
    <w:p>
      <w:r>
        <w:t>1</w:t>
      </w:r>
    </w:p>
    <w:p>
      <w:r>
        <w:t>Cảng chuyên dùng nhà máy điện Thủ đức</w:t>
      </w:r>
    </w:p>
    <w:p>
      <w:r>
        <w:t>Nhà máy nhiệt điện Thủ đức</w:t>
      </w:r>
    </w:p>
    <w:p>
      <w:r>
        <w:t>Kênh xáng</w:t>
      </w:r>
    </w:p>
    <w:p>
      <w:r>
        <w:t>Xăng dầu</w:t>
      </w:r>
    </w:p>
    <w:p>
      <w:r>
        <w:t>Sông Cấp 3</w:t>
      </w:r>
    </w:p>
    <w:p>
      <w:r>
        <w:t>120</w:t>
      </w:r>
    </w:p>
    <w:p>
      <w:r>
        <w:t>15</w:t>
      </w:r>
    </w:p>
    <w:p>
      <w:r>
        <w:t>3.0</w:t>
      </w:r>
    </w:p>
    <w:p>
      <w:r>
        <w:t>2</w:t>
      </w:r>
    </w:p>
    <w:p>
      <w:r>
        <w:t>Cảng kho vận miền Nam</w:t>
      </w:r>
    </w:p>
    <w:p>
      <w:r>
        <w:t>Công ty kho vận miền Nam</w:t>
      </w:r>
    </w:p>
    <w:p>
      <w:r>
        <w:t>Kênh chuyên dùng Trường Thọ</w:t>
      </w:r>
    </w:p>
    <w:p>
      <w:r>
        <w:t>Container, hàng rời</w:t>
      </w:r>
    </w:p>
    <w:p>
      <w:r>
        <w:t>Sông Cấp 3</w:t>
      </w:r>
    </w:p>
    <w:p>
      <w:r>
        <w:t>411</w:t>
      </w:r>
    </w:p>
    <w:p>
      <w:r>
        <w:t>15</w:t>
      </w:r>
    </w:p>
    <w:p>
      <w:r>
        <w:t>4.1</w:t>
      </w:r>
    </w:p>
    <w:p>
      <w:r>
        <w:t>3</w:t>
      </w:r>
    </w:p>
    <w:p>
      <w:r>
        <w:t>Cảng nhà máy thép miền Nam</w:t>
      </w:r>
    </w:p>
    <w:p>
      <w:r>
        <w:t>Công ty Thép miền Nam</w:t>
      </w:r>
    </w:p>
    <w:p>
      <w:r>
        <w:t>Kênh chuyên dùng Trường Thọ</w:t>
      </w:r>
    </w:p>
    <w:p>
      <w:r>
        <w:t>Phôi sắt thép</w:t>
      </w:r>
    </w:p>
    <w:p>
      <w:r>
        <w:t>Sông Cấp 3</w:t>
      </w:r>
    </w:p>
    <w:p>
      <w:r>
        <w:t>43</w:t>
      </w:r>
    </w:p>
    <w:p>
      <w:r>
        <w:t>15</w:t>
      </w:r>
    </w:p>
    <w:p>
      <w:r>
        <w:t>4.1</w:t>
      </w:r>
    </w:p>
    <w:p>
      <w:r>
        <w:t>4</w:t>
      </w:r>
    </w:p>
    <w:p>
      <w:r>
        <w:t>Cảng Tây Nam</w:t>
      </w:r>
    </w:p>
    <w:p>
      <w:r>
        <w:t>Công ty sản xuất thương mại Tây Nam</w:t>
      </w:r>
    </w:p>
    <w:p>
      <w:r>
        <w:t>Sông Sài Gòn</w:t>
      </w:r>
    </w:p>
    <w:p>
      <w:r>
        <w:t>Container, hàng hóa</w:t>
      </w:r>
    </w:p>
    <w:p>
      <w:r>
        <w:t>Sông Cấp 2</w:t>
      </w:r>
    </w:p>
    <w:p>
      <w:r>
        <w:t>130</w:t>
      </w:r>
    </w:p>
    <w:p>
      <w:r>
        <w:t>15</w:t>
      </w:r>
    </w:p>
    <w:p>
      <w:r>
        <w:t>4.5</w:t>
      </w:r>
    </w:p>
    <w:p>
      <w:r>
        <w:t>5</w:t>
      </w:r>
    </w:p>
    <w:p>
      <w:r>
        <w:t>Cảng Trường Thọ</w:t>
      </w:r>
    </w:p>
    <w:p>
      <w:r>
        <w:t>Công ty cổ phần cơ khí</w:t>
      </w:r>
    </w:p>
    <w:p>
      <w:r>
        <w:t>Sông Sài Gòn</w:t>
      </w:r>
    </w:p>
    <w:p>
      <w:r>
        <w:t>Containe, hàng hóa</w:t>
      </w:r>
    </w:p>
    <w:p>
      <w:r>
        <w:t>Sông Cấp 2</w:t>
      </w:r>
    </w:p>
    <w:p>
      <w:r>
        <w:t>460</w:t>
      </w:r>
    </w:p>
    <w:p>
      <w:r>
        <w:t>30</w:t>
      </w:r>
    </w:p>
    <w:p>
      <w:r>
        <w:t>4.5</w:t>
      </w:r>
    </w:p>
    <w:p>
      <w:r>
        <w:t>6</w:t>
      </w:r>
    </w:p>
    <w:p>
      <w:r>
        <w:t>Cảng Trancimex</w:t>
      </w:r>
    </w:p>
    <w:p>
      <w:r>
        <w:t>Công ty cổ phần giao nhận ngoại thương</w:t>
      </w:r>
    </w:p>
    <w:p>
      <w:r>
        <w:t>Sông Sài Gòn</w:t>
      </w:r>
    </w:p>
    <w:p>
      <w:r>
        <w:t>Container, hàng hóa</w:t>
      </w:r>
    </w:p>
    <w:p>
      <w:r>
        <w:t>Sông Cấp 2</w:t>
      </w:r>
    </w:p>
    <w:p>
      <w:r>
        <w:t>100</w:t>
      </w:r>
    </w:p>
    <w:p>
      <w:r>
        <w:t>30</w:t>
      </w:r>
    </w:p>
    <w:p>
      <w:r>
        <w:t>4.5</w:t>
      </w:r>
    </w:p>
    <w:p>
      <w:r>
        <w:t>7</w:t>
      </w:r>
    </w:p>
    <w:p>
      <w:r>
        <w:t>Cảng Phúc Long</w:t>
      </w:r>
    </w:p>
    <w:p>
      <w:r>
        <w:t>Công ty cổ phần Phúc Long</w:t>
      </w:r>
    </w:p>
    <w:p>
      <w:r>
        <w:t>Sông Sài Gòn</w:t>
      </w:r>
    </w:p>
    <w:p>
      <w:r>
        <w:t>Container, hàng hóa</w:t>
      </w:r>
    </w:p>
    <w:p>
      <w:r>
        <w:t>Sông Cấp 2</w:t>
      </w:r>
    </w:p>
    <w:p>
      <w:r>
        <w:t>80</w:t>
      </w:r>
    </w:p>
    <w:p>
      <w:r>
        <w:t>30</w:t>
      </w:r>
    </w:p>
    <w:p>
      <w:r>
        <w:t>4.5</w:t>
      </w:r>
    </w:p>
    <w:p>
      <w:r>
        <w:t>8</w:t>
      </w:r>
    </w:p>
    <w:p>
      <w:r>
        <w:t>Cảng Hoàng Long</w:t>
      </w:r>
    </w:p>
    <w:p>
      <w:r>
        <w:t>Công Ty TNHH XD &amp; TM Hoàng Long</w:t>
      </w:r>
    </w:p>
    <w:p>
      <w:r>
        <w:t>Sông Đồng Nai</w:t>
      </w:r>
    </w:p>
    <w:p>
      <w:r>
        <w:t>Hàng hóa</w:t>
      </w:r>
    </w:p>
    <w:p>
      <w:r>
        <w:t>Sông Cấp 3</w:t>
      </w:r>
    </w:p>
    <w:p>
      <w:r>
        <w:t>167</w:t>
      </w:r>
    </w:p>
    <w:p>
      <w:r>
        <w:t>15</w:t>
      </w:r>
    </w:p>
    <w:p>
      <w:r>
        <w:t>8.0</w:t>
      </w:r>
    </w:p>
    <w:p>
      <w:r>
        <w:t>9</w:t>
      </w:r>
    </w:p>
    <w:p>
      <w:r>
        <w:t>Cảng Hoàng Tuấn</w:t>
      </w:r>
    </w:p>
    <w:p>
      <w:r>
        <w:t>Công ty TNHH Than Cảng Sài Gòn</w:t>
      </w:r>
    </w:p>
    <w:p>
      <w:r>
        <w:t>Sông Vàm Cỏ Đông</w:t>
      </w:r>
    </w:p>
    <w:p>
      <w:r>
        <w:t>Hàng hóa</w:t>
      </w:r>
    </w:p>
    <w:p>
      <w:r>
        <w:t>Sông Cấp đặc biệt</w:t>
      </w:r>
    </w:p>
    <w:p>
      <w:r>
        <w:t>90</w:t>
      </w:r>
    </w:p>
    <w:p>
      <w:r>
        <w:t>25</w:t>
      </w:r>
    </w:p>
    <w:p>
      <w:r>
        <w:t>8.0</w:t>
      </w:r>
    </w:p>
    <w:p>
      <w:r>
        <w:t>10</w:t>
      </w:r>
    </w:p>
    <w:p>
      <w:r>
        <w:t>Cảng Tôn Thất Thuyết</w:t>
      </w:r>
    </w:p>
    <w:p>
      <w:r>
        <w:t>Tổng công ty đường sông miền Nam</w:t>
      </w:r>
    </w:p>
    <w:p>
      <w:r>
        <w:t>Kênh Tẻ</w:t>
      </w:r>
    </w:p>
    <w:p>
      <w:r>
        <w:t>Hàng hóa</w:t>
      </w:r>
    </w:p>
    <w:p>
      <w:r>
        <w:t>Sông Cấp 3</w:t>
      </w:r>
    </w:p>
    <w:p>
      <w:r>
        <w:t>220</w:t>
      </w:r>
    </w:p>
    <w:p>
      <w:r>
        <w:t>15</w:t>
      </w:r>
    </w:p>
    <w:p>
      <w:r>
        <w:t>3.0</w:t>
      </w:r>
    </w:p>
    <w:p>
      <w:r>
        <w:t>11</w:t>
      </w:r>
    </w:p>
    <w:p>
      <w:r>
        <w:t>Cảng Tây Ninh</w:t>
      </w:r>
    </w:p>
    <w:p>
      <w:r>
        <w:t>Xí nghiệp xăng dầu khí đốt Tây Ninh</w:t>
      </w:r>
    </w:p>
    <w:p>
      <w:r>
        <w:t>Sông Vàm Cỏ Đông</w:t>
      </w:r>
    </w:p>
    <w:p>
      <w:r>
        <w:t>Xăng dầu, khí đốt</w:t>
      </w:r>
    </w:p>
    <w:p>
      <w:r>
        <w:t>Sông Cấp 3</w:t>
      </w:r>
    </w:p>
    <w:p>
      <w:r>
        <w:t>60</w:t>
      </w:r>
    </w:p>
    <w:p>
      <w:r>
        <w:t>30</w:t>
      </w:r>
    </w:p>
    <w:p>
      <w:r>
        <w:t>3.0</w:t>
      </w:r>
    </w:p>
    <w:p>
      <w:r>
        <w:t>12</w:t>
      </w:r>
    </w:p>
    <w:p>
      <w:r>
        <w:t>Cảng xi măng Sài Gòn</w:t>
      </w:r>
    </w:p>
    <w:p>
      <w:r>
        <w:t>Nhà máy xi măng Sài Gòn</w:t>
      </w:r>
    </w:p>
    <w:p>
      <w:r>
        <w:t>Sông Đồng Nai</w:t>
      </w:r>
    </w:p>
    <w:p>
      <w:r>
        <w:t>Xi măng, Clinke</w:t>
      </w:r>
    </w:p>
    <w:p>
      <w:r>
        <w:t>Sông Cấp đặc biệt</w:t>
      </w:r>
    </w:p>
    <w:p>
      <w:r>
        <w:t>80</w:t>
      </w:r>
    </w:p>
    <w:p>
      <w:r>
        <w:t>30</w:t>
      </w:r>
    </w:p>
    <w:p>
      <w:r>
        <w:t>4.0</w:t>
      </w:r>
    </w:p>
    <w:p>
      <w:r>
        <w:t>13</w:t>
      </w:r>
    </w:p>
    <w:p>
      <w:r>
        <w:t>Cảng xăng dầu Long Bình Tân</w:t>
      </w:r>
    </w:p>
    <w:p>
      <w:r>
        <w:t>Công ty xăng dầu Đồng Nai</w:t>
      </w:r>
    </w:p>
    <w:p>
      <w:r>
        <w:t>Sông Đồng Nai</w:t>
      </w:r>
    </w:p>
    <w:p>
      <w:r>
        <w:t>Xăng dầu</w:t>
      </w:r>
    </w:p>
    <w:p>
      <w:r>
        <w:t>Sông Cấp đặc biệt</w:t>
      </w:r>
    </w:p>
    <w:p>
      <w:r>
        <w:t>120</w:t>
      </w:r>
    </w:p>
    <w:p>
      <w:r>
        <w:t>50</w:t>
      </w:r>
    </w:p>
    <w:p>
      <w:r>
        <w:t>5.4</w:t>
      </w:r>
    </w:p>
    <w:p>
      <w:r>
        <w:t>14</w:t>
      </w:r>
    </w:p>
    <w:p>
      <w:r>
        <w:t>Cảng Tín Nghĩa</w:t>
      </w:r>
    </w:p>
    <w:p>
      <w:r>
        <w:t>Công ty CP Tổng Công ty Tín Nghĩa</w:t>
      </w:r>
    </w:p>
    <w:p>
      <w:r>
        <w:t>Sông Đồng Nai</w:t>
      </w:r>
    </w:p>
    <w:p>
      <w:r>
        <w:t>Hàng hóa, Container</w:t>
      </w:r>
    </w:p>
    <w:p>
      <w:r>
        <w:t>Sông Cấp đặc biệt</w:t>
      </w:r>
    </w:p>
    <w:p>
      <w:r>
        <w:t>124</w:t>
      </w:r>
    </w:p>
    <w:p>
      <w:r>
        <w:t>30</w:t>
      </w:r>
    </w:p>
    <w:p>
      <w:r>
        <w:t>4.5</w:t>
      </w:r>
    </w:p>
    <w:p>
      <w:r>
        <w:t>15</w:t>
      </w:r>
    </w:p>
    <w:p>
      <w:r>
        <w:t>Cảng Thành Tài</w:t>
      </w:r>
    </w:p>
    <w:p>
      <w:r>
        <w:t>Công ty Cổ phần Sản xuất Thương mại Xây dựng Thành Tài</w:t>
      </w:r>
    </w:p>
    <w:p>
      <w:r>
        <w:t>Sông Vàm Cỏ Đông</w:t>
      </w:r>
    </w:p>
    <w:p>
      <w:r>
        <w:t>Hàng hóa, LPG</w:t>
      </w:r>
    </w:p>
    <w:p>
      <w:r>
        <w:t>Sông Cấp đặc biệt</w:t>
      </w:r>
    </w:p>
    <w:p>
      <w:r>
        <w:t>145</w:t>
      </w:r>
    </w:p>
    <w:p>
      <w:r>
        <w:t>20</w:t>
      </w:r>
    </w:p>
    <w:p>
      <w:r>
        <w:t>8.0</w:t>
      </w:r>
    </w:p>
    <w:p>
      <w:r>
        <w:t>16</w:t>
      </w:r>
    </w:p>
    <w:p>
      <w:r>
        <w:t>Cảng Bourbon Bến Lức</w:t>
      </w:r>
    </w:p>
    <w:p>
      <w:r>
        <w:t>Công ty CP Bourbon Bến Lức</w:t>
      </w:r>
    </w:p>
    <w:p>
      <w:r>
        <w:t>Sông Vàm Cỏ Đông</w:t>
      </w:r>
    </w:p>
    <w:p>
      <w:r>
        <w:t>Hàng hóa, LPG</w:t>
      </w:r>
    </w:p>
    <w:p>
      <w:r>
        <w:t>Sông Cấp đặc biệt</w:t>
      </w:r>
    </w:p>
    <w:p>
      <w:r>
        <w:t>760,9</w:t>
      </w:r>
    </w:p>
    <w:p>
      <w:r>
        <w:t>45</w:t>
      </w:r>
    </w:p>
    <w:p>
      <w:r>
        <w:t>8.0</w:t>
      </w:r>
    </w:p>
    <w:p>
      <w:r>
        <w:t>17</w:t>
      </w:r>
    </w:p>
    <w:p>
      <w:r>
        <w:t>Cảng MT Gas</w:t>
      </w:r>
    </w:p>
    <w:p>
      <w:r>
        <w:t>Công ty TNHH MT Gas</w:t>
      </w:r>
    </w:p>
    <w:p>
      <w:r>
        <w:t>Sông Vàm Cỏ Đông</w:t>
      </w:r>
    </w:p>
    <w:p>
      <w:r>
        <w:t>Hàng hóa, LPG</w:t>
      </w:r>
    </w:p>
    <w:p>
      <w:r>
        <w:t>Sông Cấp đặc biệt</w:t>
      </w:r>
    </w:p>
    <w:p>
      <w:r>
        <w:t>140</w:t>
      </w:r>
    </w:p>
    <w:p>
      <w:r>
        <w:t>16</w:t>
      </w:r>
    </w:p>
    <w:p>
      <w:r>
        <w:t>7.0</w:t>
      </w:r>
    </w:p>
    <w:p>
      <w:r>
        <w:t>18</w:t>
      </w:r>
    </w:p>
    <w:p>
      <w:r>
        <w:t>Cảng Long Bình</w:t>
      </w:r>
    </w:p>
    <w:p>
      <w:r>
        <w:t>Tổng công ty đường sông miền Nam</w:t>
      </w:r>
    </w:p>
    <w:p>
      <w:r>
        <w:t>Sông Đông Nai</w:t>
      </w:r>
    </w:p>
    <w:p>
      <w:r>
        <w:t>Tổng hợp, container</w:t>
      </w:r>
    </w:p>
    <w:p>
      <w:r>
        <w:t>Sông Cấp đặc biệt</w:t>
      </w:r>
    </w:p>
    <w:p>
      <w:r>
        <w:t>407,3</w:t>
      </w:r>
    </w:p>
    <w:p>
      <w:r>
        <w:t>40</w:t>
      </w:r>
    </w:p>
    <w:p>
      <w:r>
        <w:t>6.0</w:t>
      </w:r>
    </w:p>
    <w:p>
      <w:r>
        <w:t>19</w:t>
      </w:r>
    </w:p>
    <w:p>
      <w:r>
        <w:t>Cảng xi măng Hà Tiên II</w:t>
      </w:r>
    </w:p>
    <w:p>
      <w:r>
        <w:t>Công ty cổ phần xi măng Hà Tiên Cần Thơ</w:t>
      </w:r>
    </w:p>
    <w:p>
      <w:r>
        <w:t>Sông Hậu</w:t>
      </w:r>
    </w:p>
    <w:p>
      <w:r>
        <w:t>Hàng hóa</w:t>
      </w:r>
    </w:p>
    <w:p>
      <w:r>
        <w:t>Sông Cấp 3</w:t>
      </w:r>
    </w:p>
    <w:p>
      <w:r>
        <w:t>50</w:t>
      </w:r>
    </w:p>
    <w:p>
      <w:r>
        <w:t>15</w:t>
      </w:r>
    </w:p>
    <w:p>
      <w:r>
        <w:t>4.0</w:t>
      </w:r>
    </w:p>
    <w:p>
      <w:r>
        <w:t>20</w:t>
      </w:r>
    </w:p>
    <w:p>
      <w:r>
        <w:t>Cảng Huỳnh Lâm</w:t>
      </w:r>
    </w:p>
    <w:p>
      <w:r>
        <w:t>Doanh nghiệp Huỳnh Lâm</w:t>
      </w:r>
    </w:p>
    <w:p>
      <w:r>
        <w:t>Sông Hậu</w:t>
      </w:r>
    </w:p>
    <w:p>
      <w:r>
        <w:t>Hàng hóa</w:t>
      </w:r>
    </w:p>
    <w:p>
      <w:r>
        <w:t>Sông Cấp 4</w:t>
      </w:r>
    </w:p>
    <w:p>
      <w:r>
        <w:t>50</w:t>
      </w:r>
    </w:p>
    <w:p>
      <w:r>
        <w:t>15</w:t>
      </w:r>
    </w:p>
    <w:p>
      <w:r>
        <w:t>4.5</w:t>
      </w:r>
    </w:p>
    <w:p>
      <w:r>
        <w:t>21</w:t>
      </w:r>
    </w:p>
    <w:p>
      <w:r>
        <w:t>Cảng Long Đức</w:t>
      </w:r>
    </w:p>
    <w:p>
      <w:r>
        <w:t>Trung tâm Quản lý hạ tầng khu kinh tế, khu công nghiệp</w:t>
      </w:r>
    </w:p>
    <w:p>
      <w:r>
        <w:t>Sông Cổ Chiên</w:t>
      </w:r>
    </w:p>
    <w:p>
      <w:r>
        <w:t>Hàng hóa</w:t>
      </w:r>
    </w:p>
    <w:p>
      <w:r>
        <w:t>Sông Cấp 3</w:t>
      </w:r>
    </w:p>
    <w:p>
      <w:r>
        <w:t>-</w:t>
      </w:r>
    </w:p>
    <w:p>
      <w:r>
        <w:t>-</w:t>
      </w:r>
    </w:p>
    <w:p>
      <w:r>
        <w:t>2.5</w:t>
      </w:r>
    </w:p>
    <w:p>
      <w:r>
        <w:t>22</w:t>
      </w:r>
    </w:p>
    <w:p>
      <w:r>
        <w:t>Cảng xếp dỡ than và vật liệu sản xuất xi măng</w:t>
      </w:r>
    </w:p>
    <w:p>
      <w:r>
        <w:t>Chi nhánh Công ty Cổ phần xi măng Hà Tiên I</w:t>
      </w:r>
    </w:p>
    <w:p>
      <w:r>
        <w:t>Kênh Ba Hòn</w:t>
      </w:r>
    </w:p>
    <w:p>
      <w:r>
        <w:t>Hàng hóa</w:t>
      </w:r>
    </w:p>
    <w:p>
      <w:r>
        <w:t>Sông Cấp 3</w:t>
      </w:r>
    </w:p>
    <w:p>
      <w:r>
        <w:t>-</w:t>
      </w:r>
    </w:p>
    <w:p>
      <w:r>
        <w:t>-</w:t>
      </w:r>
    </w:p>
    <w:p>
      <w:r>
        <w:t>2.4</w:t>
      </w:r>
    </w:p>
    <w:p>
      <w:r>
        <w:t>23</w:t>
      </w:r>
    </w:p>
    <w:p>
      <w:r>
        <w:t>Cảng Bình Long</w:t>
      </w:r>
    </w:p>
    <w:p>
      <w:r>
        <w:t>Công ty cổ phần Cảng An Giang</w:t>
      </w:r>
    </w:p>
    <w:p>
      <w:r>
        <w:t>Sông Hậu</w:t>
      </w:r>
    </w:p>
    <w:p>
      <w:r>
        <w:t>Hàng hóa</w:t>
      </w:r>
    </w:p>
    <w:p>
      <w:r>
        <w:t>Sông Cấp 3</w:t>
      </w:r>
    </w:p>
    <w:p>
      <w:r>
        <w:t>-</w:t>
      </w:r>
    </w:p>
    <w:p>
      <w:r>
        <w:t>-</w:t>
      </w:r>
    </w:p>
    <w:p>
      <w:r>
        <w:t>2.5</w:t>
      </w:r>
    </w:p>
    <w:p>
      <w:r>
        <w:t>24</w:t>
      </w:r>
    </w:p>
    <w:p>
      <w:r>
        <w:t>Cảng Bảo Mai</w:t>
      </w:r>
    </w:p>
    <w:p>
      <w:r>
        <w:t>Doanh nghiệp Bảo Mai</w:t>
      </w:r>
    </w:p>
    <w:p>
      <w:r>
        <w:t>Sông Hậu</w:t>
      </w:r>
    </w:p>
    <w:p>
      <w:r>
        <w:t>Hàng hóa</w:t>
      </w:r>
    </w:p>
    <w:p>
      <w:r>
        <w:t>Sông Cấp 4</w:t>
      </w:r>
    </w:p>
    <w:p>
      <w:r>
        <w:t>-</w:t>
      </w:r>
    </w:p>
    <w:p>
      <w:r>
        <w:t>-</w:t>
      </w:r>
    </w:p>
    <w:p>
      <w:r>
        <w:t>2.5</w:t>
      </w:r>
    </w:p>
    <w:p>
      <w:r>
        <w:t>25</w:t>
      </w:r>
    </w:p>
    <w:p>
      <w:r>
        <w:t>Cảng Hành khách Châu Đốc</w:t>
      </w:r>
    </w:p>
    <w:p>
      <w:r>
        <w:t>Ban Quản lý các khu du lịch An Giang</w:t>
      </w:r>
    </w:p>
    <w:p>
      <w:r>
        <w:t>Sông Hậu</w:t>
      </w:r>
    </w:p>
    <w:p>
      <w:r>
        <w:t>Hành khách</w:t>
      </w:r>
    </w:p>
    <w:p>
      <w:r>
        <w:t>Sông Cấp 2</w:t>
      </w:r>
    </w:p>
    <w:p>
      <w:r>
        <w:t>-</w:t>
      </w:r>
    </w:p>
    <w:p>
      <w:r>
        <w:t>-</w:t>
      </w:r>
    </w:p>
    <w:p>
      <w:r>
        <w:t>2.0</w:t>
      </w:r>
    </w:p>
    <w:p>
      <w:r>
        <w:t>26</w:t>
      </w:r>
    </w:p>
    <w:p>
      <w:r>
        <w:t>Cảng CN Cty CP thức ăn thủy sản Hùng Vương Vĩnh Long</w:t>
      </w:r>
    </w:p>
    <w:p>
      <w:r>
        <w:t>Chi nhánh Cty CP thức ăn thủy sản Hùng Vương Vĩnh Long</w:t>
      </w:r>
    </w:p>
    <w:p>
      <w:r>
        <w:t>Sông Cổ Chiên</w:t>
      </w:r>
    </w:p>
    <w:p>
      <w:r>
        <w:t>Hàng hóa</w:t>
      </w:r>
    </w:p>
    <w:p>
      <w:r>
        <w:t>Sông Cấp 4</w:t>
      </w:r>
    </w:p>
    <w:p>
      <w:r>
        <w:t>-</w:t>
      </w:r>
    </w:p>
    <w:p>
      <w:r>
        <w:t>-</w:t>
      </w:r>
    </w:p>
    <w:p>
      <w:r>
        <w:t>2.05</w:t>
      </w:r>
    </w:p>
    <w:p>
      <w:r>
        <w:t>27</w:t>
      </w:r>
    </w:p>
    <w:p>
      <w:r>
        <w:t>Các Cầu Cảng khu cảng biển Sài Gòn</w:t>
      </w:r>
    </w:p>
    <w:p>
      <w:r>
        <w:t>Sông Sài Gòn</w:t>
      </w:r>
    </w:p>
    <w:p>
      <w:r>
        <w:t>Biển</w:t>
      </w:r>
    </w:p>
    <w:p>
      <w:r>
        <w:t>28</w:t>
      </w:r>
    </w:p>
    <w:p>
      <w:r>
        <w:t>Cảng biển Sài Gòn</w:t>
      </w:r>
    </w:p>
    <w:p>
      <w:r>
        <w:t>Sông Sài Gòn</w:t>
      </w:r>
    </w:p>
    <w:p>
      <w:r>
        <w:t>Biển</w:t>
      </w:r>
    </w:p>
    <w:p>
      <w:r>
        <w:t>29</w:t>
      </w:r>
    </w:p>
    <w:p>
      <w:r>
        <w:t>Các cầu cảng khu cảng biển Cát Lái</w:t>
      </w:r>
    </w:p>
    <w:p>
      <w:r>
        <w:t>Sông Đồng Nai</w:t>
      </w:r>
    </w:p>
    <w:p>
      <w:r>
        <w:t>Biển</w:t>
      </w:r>
    </w:p>
    <w:p>
      <w:r>
        <w:t>30</w:t>
      </w:r>
    </w:p>
    <w:p>
      <w:r>
        <w:t>Các cầu cảng khu cảng biển Hiệp Phước</w:t>
      </w:r>
    </w:p>
    <w:p>
      <w:r>
        <w:t>Sông Soài Rạp</w:t>
      </w:r>
    </w:p>
    <w:p>
      <w:r>
        <w:t>Biển</w:t>
      </w:r>
    </w:p>
    <w:p>
      <w:r>
        <w:t>31</w:t>
      </w:r>
    </w:p>
    <w:p>
      <w:r>
        <w:t>Khu chuyển tải</w:t>
      </w:r>
    </w:p>
    <w:p>
      <w:r>
        <w:t>Sông Ngã bảy Thiềng Liềng</w:t>
      </w:r>
    </w:p>
    <w:p>
      <w:r>
        <w:t>Biển</w:t>
      </w:r>
    </w:p>
    <w:p>
      <w:r>
        <w:t>32</w:t>
      </w:r>
    </w:p>
    <w:p>
      <w:r>
        <w:t>Các cầu cảng khu cảng Đồng Nai</w:t>
      </w:r>
    </w:p>
    <w:p>
      <w:r>
        <w:t>Sông Đồng Nai</w:t>
      </w:r>
    </w:p>
    <w:p>
      <w:r>
        <w:t>Biển</w:t>
      </w:r>
    </w:p>
    <w:p>
      <w:r>
        <w:t>33</w:t>
      </w:r>
    </w:p>
    <w:p>
      <w:r>
        <w:t>Các cầu cảng khu cảng Gò Dầu, Phước An, Phú Mỹ, Cái Mép</w:t>
      </w:r>
    </w:p>
    <w:p>
      <w:r>
        <w:t>Sông Thị Vải</w:t>
      </w:r>
    </w:p>
    <w:p>
      <w:r>
        <w:t>Biển</w:t>
      </w:r>
    </w:p>
    <w:p>
      <w:r>
        <w:t>34</w:t>
      </w:r>
    </w:p>
    <w:p>
      <w:r>
        <w:t>Các cầu cảng khu cảng Vũng Tàu</w:t>
      </w:r>
    </w:p>
    <w:p>
      <w:r>
        <w:t>Sông Đinh</w:t>
      </w:r>
    </w:p>
    <w:p>
      <w:r>
        <w:t>Biển</w:t>
      </w:r>
    </w:p>
    <w:p>
      <w:r>
        <w:t>37</w:t>
      </w:r>
    </w:p>
    <w:p>
      <w:r>
        <w:t>Các cầu cảng thuộc khu vực cảng Cần Thơ</w:t>
      </w:r>
    </w:p>
    <w:p>
      <w:r>
        <w:t>Sông Hậu</w:t>
      </w:r>
    </w:p>
    <w:p>
      <w:r>
        <w:t>Biển</w:t>
      </w:r>
    </w:p>
    <w:p>
      <w:r>
        <w:t>38</w:t>
      </w:r>
    </w:p>
    <w:p>
      <w:r>
        <w:t>Các cầu cảng thuộc khu vực cảng Đồng Tháp</w:t>
      </w:r>
    </w:p>
    <w:p>
      <w:r>
        <w:t>Sông Tiền</w:t>
      </w:r>
    </w:p>
    <w:p>
      <w:r>
        <w:t>Biển</w:t>
      </w:r>
    </w:p>
    <w:p>
      <w:r>
        <w:t>39</w:t>
      </w:r>
    </w:p>
    <w:p>
      <w:r>
        <w:t>Các cầu cảng thuộc khu vực cảng Mỹ Tho</w:t>
      </w:r>
    </w:p>
    <w:p>
      <w:r>
        <w:t>Sông Tiền</w:t>
      </w:r>
    </w:p>
    <w:p>
      <w:r>
        <w:t>Biển</w:t>
      </w:r>
    </w:p>
    <w:p>
      <w:r>
        <w:t>40</w:t>
      </w:r>
    </w:p>
    <w:p>
      <w:r>
        <w:t>Các cầu cảng thuộc khu vực cảng Hòn Chông, Rạch Giá</w:t>
      </w:r>
    </w:p>
    <w:p>
      <w:r>
        <w:t>Biển</w:t>
      </w:r>
    </w:p>
    <w:p>
      <w:r>
        <w:t>Phụ lục II</w:t>
      </w:r>
    </w:p>
    <w:p>
      <w:r>
        <w:t>(Ban hành kèm theo Thông tư số 13/2023/TT-BGTVT ngày 30 tháng 06 năm 2023 của Bộ trưởng Bộ Giao thông vận tải)</w:t>
      </w:r>
    </w:p>
    <w:p>
      <w:r>
        <w:t>Phụ lục III</w:t>
      </w:r>
    </w:p>
    <w:p>
      <w:r>
        <w:t>ĐƠN ĐỀ NGHỊ</w:t>
      </w:r>
    </w:p>
    <w:p>
      <w:r>
        <w:t>CẤP GIẤY PHÉP VẬN TẢI QUA BIÊN GIỚI</w:t>
      </w:r>
    </w:p>
    <w:p>
      <w:r>
        <w:t>Tên doanh nghiệp, HTX</w:t>
      </w:r>
    </w:p>
    <w:p>
      <w:r>
        <w:t>đề nghị cấp giấy phép</w:t>
      </w:r>
    </w:p>
    <w:p>
      <w:r>
        <w:t>-------</w:t>
      </w:r>
    </w:p>
    <w:p>
      <w:r>
        <w:t>CỘNG HÒA XÃ HỘI CHỦ NGHĨA VIỆT NAM</w:t>
      </w:r>
    </w:p>
    <w:p>
      <w:r>
        <w:t>Độc lập - Tự do - Hạnh phúc</w:t>
      </w:r>
    </w:p>
    <w:p>
      <w:r>
        <w:t>---------------</w:t>
      </w:r>
    </w:p>
    <w:p>
      <w:r>
        <w:t>ĐƠN ĐỀ NGHỊ</w:t>
      </w:r>
    </w:p>
    <w:p>
      <w:r>
        <w:t>CẤP GIẤY PHÉP VẬN TẢI QUA BIÊN GIỚI</w:t>
      </w:r>
    </w:p>
    <w:p>
      <w:r>
        <w:t>Kính gửi: …………………………………………………………………………</w:t>
      </w:r>
    </w:p>
    <w:p>
      <w:r>
        <w:t>1. Tên đơn vị (hoặc cá nhân):...........................................................................................</w:t>
      </w:r>
    </w:p>
    <w:p>
      <w:r>
        <w:t>2. Địa chỉ: ........................................................................................................................</w:t>
      </w:r>
    </w:p>
    <w:p>
      <w:r>
        <w:t>3. Số điện thoại:.............................................số Fax: .......................................................</w:t>
      </w:r>
    </w:p>
    <w:p>
      <w:r>
        <w:t>4. Giấy phép chứng nhận đăng ký kinh doanh số…………………….........................…</w:t>
      </w:r>
    </w:p>
    <w:p>
      <w:r>
        <w:t>Ngày cấp ………........Cơ quan cấp phép…………..(đối với trường hợp phương tiện vận tải phục vụ mục đích kinh doanh)</w:t>
      </w:r>
    </w:p>
    <w:p>
      <w:r>
        <w:t>5. Đề nghị ………………………………………………. cấp Giấy phép vận tải qua biên giới cho phương tiện vận tải sau:</w:t>
      </w:r>
    </w:p>
    <w:p>
      <w:r>
        <w:t>Số TT</w:t>
      </w:r>
    </w:p>
    <w:p>
      <w:r>
        <w:t>Tên phương tiện</w:t>
      </w:r>
    </w:p>
    <w:p>
      <w:r>
        <w:t>Chủng loại (mục đích)</w:t>
      </w:r>
    </w:p>
    <w:p>
      <w:r>
        <w:t>Số đăng ký</w:t>
      </w:r>
    </w:p>
    <w:p>
      <w:r>
        <w:t>Trọng tải</w:t>
      </w:r>
    </w:p>
    <w:p>
      <w:r>
        <w:t>Kích thước (Chiều rộng và mớn tối đa)</w:t>
      </w:r>
    </w:p>
    <w:p>
      <w:r>
        <w:t>Năm sản xuất</w:t>
      </w:r>
    </w:p>
    <w:p>
      <w:r>
        <w:t>Loại máy và Số máy</w:t>
      </w:r>
    </w:p>
    <w:p>
      <w:r>
        <w:t>Tốc độ tối đa</w:t>
      </w:r>
    </w:p>
    <w:p>
      <w:r>
        <w:t>HP/ kW</w:t>
      </w:r>
    </w:p>
    <w:p>
      <w:r>
        <w:t>Cửa khẩu xuất - nhập</w:t>
      </w:r>
    </w:p>
    <w:p>
      <w:r>
        <w:t>1</w:t>
      </w:r>
    </w:p>
    <w:p>
      <w:r>
        <w:t>2</w:t>
      </w:r>
    </w:p>
    <w:p>
      <w:r>
        <w:t>3</w:t>
      </w:r>
    </w:p>
    <w:p>
      <w:r>
        <w:t>4</w:t>
      </w:r>
    </w:p>
    <w:p>
      <w:r>
        <w:t>5</w:t>
      </w:r>
    </w:p>
    <w:p>
      <w:r>
        <w:t>6</w:t>
      </w:r>
    </w:p>
    <w:p>
      <w:r>
        <w:t>7</w:t>
      </w:r>
    </w:p>
    <w:p>
      <w:r>
        <w:t>8</w:t>
      </w:r>
    </w:p>
    <w:p>
      <w:r>
        <w:t>9</w:t>
      </w:r>
    </w:p>
    <w:p>
      <w:r>
        <w:t>10</w:t>
      </w:r>
    </w:p>
    <w:p>
      <w:r>
        <w:t>11</w:t>
      </w:r>
    </w:p>
    <w:p>
      <w:r>
        <w:t>1</w:t>
      </w:r>
    </w:p>
    <w:p>
      <w:r>
        <w:t>2</w:t>
      </w:r>
    </w:p>
    <w:p>
      <w:r>
        <w:t>6. Đề nghị cấp Giấy phép (đề nghị ghi rõ Nhóm 1, Nhóm 2 hay Nhóm Đặc biệt):……..</w:t>
      </w:r>
    </w:p>
    <w:p>
      <w:r>
        <w:t>7. Mục đích chuyến đi:</w:t>
      </w:r>
    </w:p>
    <w:p>
      <w:r>
        <w:t>a) Công vụ :</w:t>
      </w:r>
    </w:p>
    <w:p>
      <w:r>
        <w:t>□</w:t>
      </w:r>
    </w:p>
    <w:p>
      <w:r>
        <w:t>b) Cá nhân :</w:t>
      </w:r>
    </w:p>
    <w:p>
      <w:r>
        <w:t>□</w:t>
      </w:r>
    </w:p>
    <w:p>
      <w:r>
        <w:t>c) Hoạt động kinh doanh:</w:t>
      </w:r>
    </w:p>
    <w:p>
      <w:r>
        <w:t>□</w:t>
      </w:r>
    </w:p>
    <w:p>
      <w:r>
        <w:t>d) Mục đích khác :</w:t>
      </w:r>
    </w:p>
    <w:p>
      <w:r>
        <w:t>□</w:t>
      </w:r>
    </w:p>
    <w:p>
      <w:r>
        <w:t>8. Dự kiến hành trình chuyến đi:.......................................................................................</w:t>
      </w:r>
    </w:p>
    <w:p>
      <w:r>
        <w:t>9. Thời hạn đề nghị cấp phép: ...... ...................................................................................</w:t>
      </w:r>
    </w:p>
    <w:p>
      <w:r>
        <w:t>........., ngày tháng năm</w:t>
      </w:r>
    </w:p>
    <w:p>
      <w:r>
        <w:t>Thủ trưởng đơn vị/cá nhân</w:t>
      </w:r>
    </w:p>
    <w:p>
      <w:r>
        <w:t>(Ký tên/đóng dấu )</w:t>
      </w:r>
    </w:p>
    <w:p>
      <w:r>
        <w:t>Ký tên (đóng dấu)</w:t>
      </w:r>
    </w:p>
    <w:p>
      <w:r>
        <w:t>Phụ lục III</w:t>
      </w:r>
    </w:p>
    <w:p>
      <w:r>
        <w:t>(Ban hành kèm theo Thông tư số 13/2023/TT-BGTVT ngày 30 tháng 06 năm 2023 của Bộ trưởng Bộ Giao thông vận tải)</w:t>
      </w:r>
    </w:p>
    <w:p>
      <w:r>
        <w:t>Phụ lục IV</w:t>
      </w:r>
    </w:p>
    <w:p>
      <w:r>
        <w:t>ĐƠN ĐỀ NGHỊ</w:t>
      </w:r>
    </w:p>
    <w:p>
      <w:r>
        <w:t>GIA HẠN GIẤY PHÉP VẬN TẢI QUA BIÊN GIỚI CAMPUCHIA - VIỆT NAM</w:t>
      </w:r>
    </w:p>
    <w:p>
      <w:r>
        <w:t>Tên tổ chức, cá nhân đề nghị gia hạn Giấy phép vận tải qua biên giới Campuchia - Việt Nam</w:t>
      </w:r>
    </w:p>
    <w:p>
      <w:r>
        <w:t>Name of organization or individual applying for extension of Cambodia - Viet Nam Cross-Border Transport Permit</w:t>
      </w:r>
    </w:p>
    <w:p>
      <w:r>
        <w:t>CỘNG HÒA XÃ HỘI CHỦ NGHĨA VIỆT NAM</w:t>
      </w:r>
    </w:p>
    <w:p>
      <w:r>
        <w:t>SOCIALIST REPUBLIC OF VIET NAM</w:t>
      </w:r>
    </w:p>
    <w:p>
      <w:r>
        <w:t>Độc lập - Tự do - Hạnh phúc</w:t>
      </w:r>
    </w:p>
    <w:p>
      <w:r>
        <w:t>Independence - Freedom - Happiness</w:t>
      </w:r>
    </w:p>
    <w:p>
      <w:r>
        <w:t>ĐƠN ĐỀ NGHỊ</w:t>
      </w:r>
    </w:p>
    <w:p>
      <w:r>
        <w:t>GIA HẠN GIẤY PHÉP VẬN TẢI QUA BIÊN GIỚI CAMPUCHIA - VIỆT NAM</w:t>
      </w:r>
    </w:p>
    <w:p>
      <w:r>
        <w:t>APPLICATION FOR EXTENDING OF CAMBODIA - VIET NAM</w:t>
      </w:r>
    </w:p>
    <w:p>
      <w:r>
        <w:t>CROSS - BORDER TRANSPORT PERMIT</w:t>
      </w:r>
    </w:p>
    <w:p>
      <w:r>
        <w:t>Kính gửi ( To ):....................................................................</w:t>
      </w:r>
    </w:p>
    <w:p>
      <w:r>
        <w:t>1. Tên đơn vị (hoặc cá nhân):  Name of (organization or individual)…………………………..</w:t>
      </w:r>
    </w:p>
    <w:p>
      <w:r>
        <w:t>2. Địa chỉ:  (Address)  …………………………………………………………………….</w:t>
      </w:r>
    </w:p>
    <w:p>
      <w:r>
        <w:t>3. Số điện thoại:  (Tel No.)..........................  Số Fax:  (Fax No.):  ..........................................</w:t>
      </w:r>
    </w:p>
    <w:p>
      <w:r>
        <w:t>4. Giấy chứng nhận đăng ký kinh doanh hoặc giấy phép đầu tư số (Nếu có)  (Business Registration Certificate or Investment License No.) (If any).:……………………………………</w:t>
      </w:r>
    </w:p>
    <w:p>
      <w:r>
        <w:t>Ngày cấp  (Date of issue) ………………........ Cơ quan cấp  (Issuing Authority)…………......</w:t>
      </w:r>
    </w:p>
    <w:p>
      <w:r>
        <w:t>5. Giấy phép vận tải qua biên giới số  (Cambodia - Viet Nam Cross - Border Transport Permit No.):  ................Ngày cấp  (Date of issue) …………………… Cơ quan cấp  (Issuing Authority) ………………… ……</w:t>
      </w:r>
    </w:p>
    <w:p>
      <w:r>
        <w:t>6. Đề nghị …… …………..gia hạn Giấy phép vận tải qua biên giới Campuchia - Việt Nam cho phương tiện vận tải sau:  Kindly request …...............to extend the validity of Cambodia - Viet Nam Cross - Border Transport Permit(s) for the following vessel(s):.............................</w:t>
      </w:r>
    </w:p>
    <w:p>
      <w:r>
        <w:t>- Số đăng ký của phương tiện xin gia hạn  (Registration No.): ……………………………..</w:t>
      </w:r>
    </w:p>
    <w:p>
      <w:r>
        <w:t>- Thời gian nhập cảnh vào Việt Nam: ngày ……. tháng …... năm …..</w:t>
      </w:r>
    </w:p>
    <w:p>
      <w:r>
        <w:t>Entry into Viet Nam, date ……..... month ... ..... year ................</w:t>
      </w:r>
    </w:p>
    <w:p>
      <w:r>
        <w:t>- Thời hạn đề nghị được gia hạn thêm (lựa chọn 1 trong 2 nội dung sau để khai):</w:t>
      </w:r>
    </w:p>
    <w:p>
      <w:r>
        <w:t>Proposed extended duration (choose one of the two following options):</w:t>
      </w:r>
    </w:p>
    <w:p>
      <w:r>
        <w:t>Gia hạn Giấy phép vận tải qua biên giới :  ….ngày, từ ngày … tháng … năm … đến ngày … tháng … năm ...</w:t>
      </w:r>
    </w:p>
    <w:p>
      <w:r>
        <w:t>Extension for: …. ……...days, from date… ... month ..... year ... …to date ... ….month ...year .......</w:t>
      </w:r>
    </w:p>
    <w:p>
      <w:r>
        <w:t>Gia hạn chuyến đi:………..ngày, từ ngày … tháng … năm … đến ngày … tháng …năm  …</w:t>
      </w:r>
    </w:p>
    <w:p>
      <w:r>
        <w:t>Extension for Journey : ... ... ... days, from date ... month ... year ... to date ... ..month ... year ......</w:t>
      </w:r>
    </w:p>
    <w:p>
      <w:r>
        <w:t>7. Lý do đề nghị gia hạn  (The reasons for extension):…………………………....................</w:t>
      </w:r>
    </w:p>
    <w:p>
      <w:r>
        <w:t>............................................................................................................................................</w:t>
      </w:r>
    </w:p>
    <w:p>
      <w:r>
        <w:t>............................................................................................................................................</w:t>
      </w:r>
    </w:p>
    <w:p>
      <w:r>
        <w:t>............................................................................................................................................</w:t>
      </w:r>
    </w:p>
    <w:p>
      <w:r>
        <w:t>8. Chúng tôi xin cam kết  (We commit) :</w:t>
      </w:r>
    </w:p>
    <w:p>
      <w:r>
        <w:t>a) Chịu trách nhiệm hoàn toàn về sự trung thực và sự chính xác của nội dung Đơn đề nghị gia hạn Giấy phép vận tải qua biên giới Campuchia - Việt Nam cho phương tiện và các văn bản kèm theo  (To take full responsibility for the truthfulness and accuracy of the application for extending Cambodia - Viet Nam Cross - Border Transport Permit for vessel and the attached documents).</w:t>
      </w:r>
    </w:p>
    <w:p>
      <w:r>
        <w:t>b) Chấp hành nghiêm chỉnh mọi quy định của pháp luật Việt Nam cũng như những quy định ghi trong Hiệp định giữa Chính phủ nước Cộng hoà xã hội chủ nghĩa Việt Nam và Chính phủ Hoàng gia Campuchia về vận tải đường thuỷ.  (To comply strictly with all provisions of Vietnamese Laws as well as the provisions of the Agreement between the Government of the Socialist Republic of Viet Nam and the Government of the Kingdom of Cambodia on Inland Waterway Transport).</w:t>
      </w:r>
    </w:p>
    <w:p>
      <w:r>
        <w:t>....., ngày  (date)……. tháng  (month) …….năm  (year) ….</w:t>
      </w:r>
    </w:p>
    <w:p>
      <w:r>
        <w:t>Tổ chức, cá nhân (Organization or individual)</w:t>
      </w:r>
    </w:p>
    <w:p>
      <w:r>
        <w:t>Ký tên/Signature</w:t>
      </w:r>
    </w:p>
    <w:p>
      <w:r>
        <w:t>Thuyền trưởng, chủ phương tiện hoặc người được ủy quyền</w:t>
      </w:r>
    </w:p>
    <w:p>
      <w:r>
        <w:t>(Captain, vessel’s owner or authorized person).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