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12/2025/TT-BTC sửa đổi Thông tư 40/2017/TT-BTC quy định chế độ công tác phí, chế độ chi hội nghị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04/05/2025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12/2025/TT-BTC</w:t>
      </w:r>
    </w:p>
    <w:p>
      <w:r>
        <w:t>Hà Nội, ngày 19 tháng 3 năm 2025</w:t>
      </w:r>
    </w:p>
    <w:p>
      <w:r>
        <w:t>THÔNG TƯ</w:t>
      </w:r>
    </w:p>
    <w:p>
      <w:r>
        <w:t>SỬA ĐỔI, BỔ SUNG MỘT SỐ ĐIỀU CỦA THÔNG TƯ SỐ 40/2017/TT-BTC NGÀY 28 THÁNG 4 NĂM 2017 CỦA BỘ TRƯỞNG BỘ TÀI CHÍNH QUY ĐỊNH CHẾ ĐỘ CÔNG TÁC PHÍ, CHẾ ĐỘ CHI HỘI NGHỊ</w:t>
      </w:r>
    </w:p>
    <w:p>
      <w:r>
        <w:t>Căn cứ Luật Ban hành văn bản quy phạm pháp luật ngày 22 tháng 06 năm 2015; Luật sửa đổi, bổ sung một số điều của Luật Ban hành văn bản quy phạm pháp luật ngày 18 tháng 6 năm 2020;</w:t>
      </w:r>
    </w:p>
    <w:p>
      <w:r>
        <w:t>Cản cứ Luật Ngân sách nhà nước ngày 25 tháng 06 năm 2015;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ngày 29 tháng 11 năm 2024;</w:t>
      </w:r>
    </w:p>
    <w:p>
      <w:r>
        <w:t>Căn cứ Luật Cán bộ, công chức ngày 13 tháng 11 năm 2008;</w:t>
      </w:r>
    </w:p>
    <w:p>
      <w:r>
        <w:t>Căn cứ Luật Viên chức ngày 15 tháng 11 năm 2010;</w:t>
      </w:r>
    </w:p>
    <w:p>
      <w:r>
        <w:t>Cản cứ Nghị định số 163/2016/NĐ-CP ngày 21 tháng 12 năm 2016 của Chính phủ quy định chi tiết thi hành một số điều của Luật Ngân sách nhà nước;</w:t>
      </w:r>
    </w:p>
    <w:p>
      <w:r>
        <w:t>Căn cứ Nghị định số 72/2023/NĐ-CP ngày 26 thủng 09 năm 2023 của Chính phủ quy định tiêu chuẩn, định mức sử dụng xe ô tô;</w:t>
      </w:r>
    </w:p>
    <w:p>
      <w:r>
        <w:t>Căn cứ Nghị định số 29/2025/NĐ-CP ngày 24 tháng 02 năm 2025 của Chính phủ quy định chức năng, nhiệm vụ, quyền hạn và cơ cấu tổ chức của Bộ Tài chính;</w:t>
      </w:r>
    </w:p>
    <w:p>
      <w:r>
        <w:t>Theo đề nghị của Vụ trưởng Vụ Tài chính - Kinh tế ngành;</w:t>
      </w:r>
    </w:p>
    <w:p>
      <w:r>
        <w:t>Bộ trưởng Bộ Tài chính ban hành Thông tư sửa đổi, bổ sung một số điều của Thông tư số 40/2017/TT-BTC ngày 28 tháng 4 năm 2017 của Bộ trưởng Bộ Tài chính quy định chế độ công tác phí, chế độ chi hội nghị.</w:t>
      </w:r>
    </w:p>
    <w:p>
      <w:r>
        <w:t>Điều 1. Sửa đổi, bổ sung một số điều của Thông tư số 40/2017/TT-BTC ngày 28 tháng 4 năm 2017 của Bộ trưởng Bộ Tài chính quy định chế độ công tác phí, chế độ chi hội nghị (sau đây gọi tắt là Thông tư số 40/2017/TT-BTC) như sau:</w:t>
      </w:r>
    </w:p>
    <w:p>
      <w:r>
        <w:t>1. Sửa đổi, bổ sung điểm c khoản 1 Điều 5 như sau:</w:t>
      </w:r>
    </w:p>
    <w:p>
      <w:r>
        <w:t>“c) Quy định về tiêu chuẩn mua vé máy bay đi công tác trong nước:</w:t>
      </w:r>
    </w:p>
    <w:p>
      <w:r>
        <w:t>- Đối với lãnh đạo cấp cao (trên cấp Bộ trưởng) thực hiện theo quy định hiện hành của Nhà nước.</w:t>
      </w:r>
    </w:p>
    <w:p>
      <w:r>
        <w:t>- Hạng ghế thương gia (Business class hoặc C class) dành cho lãnh đạo cấp Bộ trưởng và các chức danh tương đương; Thứ trưởng và cán bộ lãnh đạo có hộ số phụ cấp chức vụ từ 1,3 trở lên; Phó trưởng các đoàn thể chính trị - xã hội ở Trung ương; Bí thư Thường trực Trung ương Đoàn Thanh niên Cộng sản Hồ Chí Minh.</w:t>
      </w:r>
    </w:p>
    <w:p>
      <w:r>
        <w:t>- Hạng ghế phổ thông đặc biệt, linh hoạt (như: Premium, Deluxe, Plus, Flex,...) dành cho cán bộ lãnh đạo được hưởng hệ số phụ cấp chức vụ theo chức danh lãnh đạo đó từ 0,8 đến 1,25 nhưng không thuộc đối tượng mua vé hạng thương gia (Business class hoặc C class).</w:t>
      </w:r>
    </w:p>
    <w:p>
      <w:r>
        <w:t>Trường hợp do yêu cầu công tác đột xuất nhưng không mua được các hạng vé phổ thông, các cán bộ lãnh đạo được hưởng hệ số phụ cấp chức vụ theo chức danh lãnh đạo đó từ 0,8 đến 1,25 được mua vé máy bay hạng thương gia (Business class hoặc C class). Bộ trưởng, thủ trưởng cơ quan ở trung ương, Hội đồng nhân dân tỉnh, thành phố trực thuộc trung ương quy định cụ thể về việc áp dụng quy định này bảo đảm phù hợp với đặc thù và khả năng cân đối của cơ quan, đơn vị, địa phương mình.</w:t>
      </w:r>
    </w:p>
    <w:p>
      <w:r>
        <w:t>- Hạng ghế phổ thông: Dành cho các đối tượng còn lại”.</w:t>
      </w:r>
    </w:p>
    <w:p>
      <w:r>
        <w:t>2. Sửa đổi, bổ sung khoản 2 Điều 5 như sau:</w:t>
      </w:r>
    </w:p>
    <w:p>
      <w:r>
        <w:t>“2. Thanh toán khoán kinh phí sử dụng ô tô khi đi công tác, khoán tiền tự túc phương tiện đi công tác:</w:t>
      </w:r>
    </w:p>
    <w:p>
      <w:r>
        <w:t>a) Đối với các đối tượng được sử dụng xe ô tô để đi công tác: Thực hiện theo quy định tại Nghị định số 72/2023/NĐ-CP ngày 26 tháng 9 năm 2023 của Chính phủ quy định tiêu chuẩn, định mức sử dụng xe ô tô.</w:t>
      </w:r>
    </w:p>
    <w:p>
      <w:r>
        <w:t>b) Đối với cán bộ, công chức, viên chức, người lao động còn lại không có tiêu chuẩn được bố trí xe ô tô khi đi công tác mà tự túc bằng phương tiện cá nhân của mình thì được thanh toán khoán tiền tự túc phương tiện bảo đảm không vượt chế độ đối với các đối tượng quy định tại điểm a khoản 2 Điều 5 Thông tư này và phải được quy định trong quy chế chi tiêu nội bộ của đơn vị”.</w:t>
      </w:r>
    </w:p>
    <w:p>
      <w:r>
        <w:t>3. Sửa đổi, bổ sung Điều 6 như sau:</w:t>
      </w:r>
    </w:p>
    <w:p>
      <w:r>
        <w:t>“Điều 6. Phụ cấp lưu trú</w:t>
      </w:r>
    </w:p>
    <w:p>
      <w:r>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 Mức phụ cấp lưu trú để chi trả cho người đi công tác 300.000 đồng/ngày.</w:t>
      </w:r>
    </w:p>
    <w:p>
      <w:r>
        <w:t>Trường hợp đi công tác trong ngày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p>
    <w:p>
      <w:r>
        <w:t>2. Cán bộ, công chức, viên chức và người lao động ở đất liền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4. Sửa đổi, bổ sung khoản 2, khoản 3 Điều 7 như sau:</w:t>
      </w:r>
    </w:p>
    <w:p>
      <w:r>
        <w:t>“2. Thanh toán theo hình thức khoán:</w:t>
      </w:r>
    </w:p>
    <w:p>
      <w:r>
        <w:t>a) Cán bộ lãnh đạo cấp Bộ trưởng, Thứ trưởng và các cán bộ lãnh đạo được hưởng hệ số phụ cấp chức vụ theo chức danh lãnh đạo đó từ 1,25 trở lên: 1.600.000 đồng/ngày/người, không phân biệt nơi đến công tác;</w:t>
      </w:r>
    </w:p>
    <w:p>
      <w:r>
        <w:t>b) Cán bộ lãnh đạo được hưởng hệ số phụ cấp chức vụ theo chức danh lãnh đạo đó từ 0,8 đến 1,20:</w:t>
      </w:r>
    </w:p>
    <w:p>
      <w:r>
        <w:t>- Đi công tác tại các thành phố trực thuộc trung ương: 800.000 đồng/ngày/người.</w:t>
      </w:r>
    </w:p>
    <w:p>
      <w:r>
        <w:t>- Đi công tác tại các tỉnh: 600.000 đồng/ngày/người.</w:t>
      </w:r>
    </w:p>
    <w:p>
      <w:r>
        <w:t>c) Các đối tượng cán bộ, công chức, viên chức và người lao động còn lại:</w:t>
      </w:r>
    </w:p>
    <w:p>
      <w:r>
        <w:t>- Đi công tác tại các thành phố trực thuộc trung ương: 600.000 đồng/ngày/người.</w:t>
      </w:r>
    </w:p>
    <w:p>
      <w:r>
        <w:t>- Đi công tác tại các tỉnh: 500.000 đồng/ngày/người.</w:t>
      </w:r>
    </w:p>
    <w:p>
      <w:r>
        <w:t>3. Thanh toán theo hóa đơn thực tế:</w:t>
      </w:r>
    </w:p>
    <w:p>
      <w:r>
        <w:t>Trong trường hợp người đi công tác không nhận thanh toán theo hình thức khoán tại khoản 2 Điều này thì được thanh toán theo giá thuê phòng thực tế (có hóa đơn, chứng từ hợp pháp theo quy định của pháp luật) do thủ trưởng cơ quan, đơn vị duyệt theo tiêu chuẩn thuê phòng như sau:</w:t>
      </w:r>
    </w:p>
    <w:p>
      <w:r>
        <w:t>a) Cán bộ lãnh đạo cấp Bộ trưởng: 4.000.000 đồng/ngày/phòng theo tiêu chuẩn một người/một phòng, không phân biệt nơi đến công tác;</w:t>
      </w:r>
    </w:p>
    <w:p>
      <w:r>
        <w:t>b) Cán bộ lãnh đạo cấp Thứ trưởng và các cán bộ lãnh đạo được hưởng hệ số phụ cấp chức vụ theo chức danh lãnh đạo đó từ 1,25 đến 1,30:</w:t>
      </w:r>
    </w:p>
    <w:p>
      <w:r>
        <w:t>- Đi công tác tại các thành phố trực thuộc trung ương: 2.000.000 đồng/ngày/phòng theo tiêu chuẩn một người/một phòng.</w:t>
      </w:r>
    </w:p>
    <w:p>
      <w:r>
        <w:t>- Đi công tác tại các tỉnh: 1.800.000 đồng/ngày/phòng theo tiêu chuẩn một người/một phòng.</w:t>
      </w:r>
    </w:p>
    <w:p>
      <w:r>
        <w:t>c) Cán bộ lãnh đạo được hưởng hệ số phụ cấp chức vụ theo chức danh lãnh đạo đó từ 0,8 đến 1,20:</w:t>
      </w:r>
    </w:p>
    <w:p>
      <w:r>
        <w:t>- Đi công tác tại các thành phố trực thuộc trung ương: 1.200.000 đồng/ngày/phòng theo tiêu chuẩn một người/một phòng.</w:t>
      </w:r>
    </w:p>
    <w:p>
      <w:r>
        <w:t>- Đi công tác tại các tỉnh: 800.000 đồng/ngày/phòng theo tiêu chuẩn một người/một phòng.</w:t>
      </w:r>
    </w:p>
    <w:p>
      <w:r>
        <w:t>d) Các đối tượng cán bộ, công chức, viên chức và người lao động còn lại:</w:t>
      </w:r>
    </w:p>
    <w:p>
      <w:r>
        <w:t>- Đi công tác tại các thành phố trực thuộc trung ương: 1.400.000 đồng/ngày/phòng theo tiêu chuẩn hai người/một phòng.</w:t>
      </w:r>
    </w:p>
    <w:p>
      <w:r>
        <w:t>- Đi công tác tại các tỉnh: 1.100.000 đồng/ngày/phòng theo tiêu chuẩn hai người/một phòng”.</w:t>
      </w:r>
    </w:p>
    <w:p>
      <w:r>
        <w:t>5. Sửa đổi, bổ sung khoản 1 Điều 8 như sau:</w:t>
      </w:r>
    </w:p>
    <w:p>
      <w:r>
        <w:t>“1. 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tối đa 700.000 đồng/người/tháng và phải được quy định trong quy chế chi tiêu nội bộ của đơn vị”.</w:t>
      </w:r>
    </w:p>
    <w:p>
      <w:r>
        <w:t>6. Sửa đổi khoản 1 Điều 12 như sau:</w:t>
      </w:r>
    </w:p>
    <w:p>
      <w:r>
        <w:t>“1. Chi thù lao cho giảng viên, báo cáo viên; chi cho người có báo cáo tham luận trình bày tại hội nghị: Thực hiện theo mức chi thù lao quy định đối với giảng viên, báo cáo viên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w:t>
      </w:r>
    </w:p>
    <w:p>
      <w:r>
        <w:t>7. Sửa đổi, bổ sung khoản 3, khoản 4 Điều 12 như sau:</w:t>
      </w:r>
    </w:p>
    <w:p>
      <w:r>
        <w:t>“3. Chi giải khát giữa giờ: 50.000 đồng/một buổi (nửa ngày)/đại biểu.</w:t>
      </w:r>
    </w:p>
    <w:p>
      <w:r>
        <w:t>4. Chi hỗ trợ tiền ăn cho đại biểu là khách mời không trong danh sách trả lương của cơ quan nhà nước, đơn vị sự nghiệp công lập và doanh nghiệp theo mức khoán như sau:</w:t>
      </w:r>
    </w:p>
    <w:p>
      <w:r>
        <w:t>a) Cuộc họp tổ chức tại các thành phố trực thuộc trung ương: 300.000 đồng/ngày/người;</w:t>
      </w:r>
    </w:p>
    <w:p>
      <w:r>
        <w:t>b) Cuộc hợp tổ chức tại các tỉnh: 200.000 đồng/ngày/người;</w:t>
      </w:r>
    </w:p>
    <w:p>
      <w:r>
        <w:t>c) Riêng cuộc họp do xã, phường, thị trấn tổ chức (không phân biệt địa điểm tổ chức): 150.000 đồng/ngày/người”.</w:t>
      </w:r>
    </w:p>
    <w:p>
      <w:r>
        <w:t>Điều 2. Bãi bỏ, thay đổi từ ngữ liên quan đến một số điều của Thông tư số 40/2017/TT-BTC</w:t>
      </w:r>
    </w:p>
    <w:p>
      <w:r>
        <w:t>1. Bãi bỏ cụm từ “ 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 ” tại khoản 3 Điều 10.</w:t>
      </w:r>
    </w:p>
    <w:p>
      <w:r>
        <w:t>2. Bãi bỏ cụm từ  “chi làm thêm giữ”  tại khoản 8 Điều 11.</w:t>
      </w:r>
    </w:p>
    <w:p>
      <w:r>
        <w:t>3. Bãi bỏ một số điều, khoản của Thông tư số 40/2017/TT-BTC như sau:</w:t>
      </w:r>
    </w:p>
    <w:p>
      <w:r>
        <w:t>a) Khoản 7 Điều 3.</w:t>
      </w:r>
    </w:p>
    <w:p>
      <w:r>
        <w:t>b) Điều 15.</w:t>
      </w:r>
    </w:p>
    <w:p>
      <w:r>
        <w:t>Điều 3. Điều khoản thi hành</w:t>
      </w:r>
    </w:p>
    <w:p>
      <w:r>
        <w:t>1. Thông tư này có hiệu lực thi hành từ ngày 04 tháng 5 năm 2025.</w:t>
      </w:r>
    </w:p>
    <w:p>
      <w:r>
        <w:t>2. Đối với kinh phí thực hiện chế độ công tác phí, chế độ chi hội nghị năm 2025, các Bộ, cơ quan ở trung ương, các địa phương bố trí, sắp xếp trong phạm vi dự toán chi ngân sách nhà nước năm 2025 đã được cấp có thẩm quyền giao để thực hiện.</w:t>
      </w:r>
    </w:p>
    <w:p>
      <w:r>
        <w:t>3.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4. Trong quá trình thực hiện nếu có vướng mắc, đề nghị phản ánh kịp thời về Bộ Tài chính để nghiên cứu giải quyết./.</w:t>
      </w:r>
    </w:p>
    <w:p>
      <w:r>
        <w:t>Nơi nhận:</w:t>
      </w:r>
    </w:p>
    <w:p>
      <w:r>
        <w:t>- Ban Bí thư Trung Ương Đảng;</w:t>
      </w:r>
    </w:p>
    <w:p>
      <w:r>
        <w:t>- Văn phòng Tổng Bí thư;</w:t>
      </w:r>
    </w:p>
    <w:p>
      <w:r>
        <w:t>- Thủ tướng, các Phó Thủ tướng Chính phủ;</w:t>
      </w:r>
    </w:p>
    <w:p>
      <w:r>
        <w:t>- Văn phòng Trung ương và các Ban của Đảng;</w:t>
      </w:r>
    </w:p>
    <w:p>
      <w:r>
        <w:t>- Hội đồng Dân tộc và các Ủy ban của Quốc hội;</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TC, KBNN các tỉnh, thành phố trực thuộc Trung ương;</w:t>
      </w:r>
    </w:p>
    <w:p>
      <w:r>
        <w:t>- Cục Kiểm tra văn bản quy phạm pháp luật, Bộ Tư pháp;</w:t>
      </w:r>
    </w:p>
    <w:p>
      <w:r>
        <w:t>- Cổng TTĐT: Chính phủ, Bộ Tài chính;</w:t>
      </w:r>
    </w:p>
    <w:p>
      <w:r>
        <w:t>- Các đơn vị thuộc Bộ Tài chính;</w:t>
      </w:r>
    </w:p>
    <w:p>
      <w:r>
        <w:t>- Lưu: VT, KTN. (200b)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