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12/2025/TT-BNNMT quy định phân cấp, phân định thẩm quyền quản lý nhà nước trong lĩnh vực trồng trọt và bảo vệ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12/2025/TT-BNNMT</w:t>
      </w:r>
    </w:p>
    <w:p>
      <w:r>
        <w:t>Hà Nội, ngày 19 tháng 6 năm 2025</w:t>
      </w:r>
    </w:p>
    <w:p>
      <w:r>
        <w:t>THÔNG TƯ</w:t>
      </w:r>
    </w:p>
    <w:p>
      <w:r>
        <w:t>QUY ĐỊNH PHÂN CẤP, PHÂN ĐỊNH THẨM QUYỀN QUẢN LÝ NHÀ NƯỚC TRONG LĨNH VỰC TRỒNG TRỌT VÀ BẢO VỆ THỰC VẬT</w:t>
      </w:r>
    </w:p>
    <w:p>
      <w:r>
        <w:t>Căn cứ Luật Tổ chức Chính phủ ngày 18 tháng 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w:t>
      </w:r>
    </w:p>
    <w:p>
      <w:r>
        <w:t>Bộ trưởng Bộ Nông nghiệp và Môi trường ban hành Thông tư quy định phân cấp, phân định thẩm quyền quản lý nhà nước trong lĩnh vực trồng trọt và bảo vệ thực vật.</w:t>
      </w:r>
    </w:p>
    <w:p>
      <w:r>
        <w:t>Chương I</w:t>
      </w:r>
    </w:p>
    <w:p>
      <w:r>
        <w:t>QUY ĐỊNH CHUNG</w:t>
      </w:r>
    </w:p>
    <w:p>
      <w:r>
        <w:t>Điều 1. Phạm vi điều chỉnh</w:t>
      </w:r>
    </w:p>
    <w:p>
      <w:r>
        <w:t>Thông tư này quy định phân cấp, phân định thẩm quyền quản lý nhà nước trong lĩnh vực trồng trọt và bảo vệ thực vật, bao gồm:</w:t>
      </w:r>
    </w:p>
    <w:p>
      <w:r>
        <w:t>1. Quy định về hồ sơ, trình tự, biểu mẫu giải quyết thủ tục hành chính tại khoản 1 Điều 64 Nghị định số 136/2025/NĐ-CP ngày 12 tháng 6 năm 2025 của Chính phủ quy định phân quyền, phân cấp trong lĩnh vực nông nghiệp và môi trường (sau đây gọi là Nghị định số 136/2025/NĐ-CP).</w:t>
      </w:r>
    </w:p>
    <w:p>
      <w:r>
        <w:t>2. Quy định nhiệm vụ, thẩm quyền của Bộ trưởng Bộ Nông nghiệp và Môi trường trong lĩnh vực trồng trọt và bảo vệ thực vật phân cấp cho Chủ tịch Ủy ban nhân dân cấp tỉnh thực hiện, gồm:</w:t>
      </w:r>
    </w:p>
    <w:p>
      <w:r>
        <w:t>a) Công nhận tổ chức đủ điều kiện thực hiện khảo nghiệm thuốc bảo vệ thực vật;</w:t>
      </w:r>
    </w:p>
    <w:p>
      <w:r>
        <w:t>b) Cấp lại Thẻ hành nghề xử lý vật thể thuộc diện kiểm dịch thực vật;</w:t>
      </w:r>
    </w:p>
    <w:p>
      <w:r>
        <w:t>c) Kiểm tra nhà nước về an toàn thực phẩm đối với thực phẩm có nguồn gốc thực vật xuất khẩu;</w:t>
      </w:r>
    </w:p>
    <w:p>
      <w:r>
        <w:t>d) Cấp Giấy xác nhận nội dung quảng cáo thuốc bảo vệ thực vật.</w:t>
      </w:r>
    </w:p>
    <w:p>
      <w:r>
        <w:t>3. Sửa đổi, bổ sung một số điều của các văn bản quy phạm pháp luật thuộc thẩm quyền ban hành của Bộ trưởng Bộ Nông nghiệp và Môi trường để thực hiện phân cấp, phân định thẩm quyền.</w:t>
      </w:r>
    </w:p>
    <w:p>
      <w:r>
        <w:t>Điều 2. Đối tượng áp dụng</w:t>
      </w:r>
    </w:p>
    <w:p>
      <w:r>
        <w:t>Thông tư này áp dụng đối với các cơ quan hành chính nhà nước ở trung ương, chính quyền địa phương, tổ chức, cá nhân có liên quan đến phân cấp, phân định thẩm quyền quản lý nhà nước trong lĩnh vực trồng trọt và bảo vệ thực vật.</w:t>
      </w:r>
    </w:p>
    <w:p>
      <w:r>
        <w:t>Điều 3. Quy định chung về hồ sơ, thủ tục</w:t>
      </w:r>
    </w:p>
    <w:p>
      <w:r>
        <w:t>1. Hồ sơ nộp qua môi trường mạng thực hiện theo quy định tại Nghị định số 45/2020/NĐ-CP ngày 08 tháng 4 năm 2020 của Chính phủ về thực hiện thủ tục hành chính trên môi trường điện tử.</w:t>
      </w:r>
    </w:p>
    <w:p>
      <w:r>
        <w:t>2. Hồ sơ nộp trực tiếp hoặc qua dịch vụ bưu chính là bản chính hoặc bản sao chứng thực hoặc bản chụp kèm bản chính để đối chiếu, trừ các trường hợp khác quy định cụ thể tại Thông tư này.</w:t>
      </w:r>
    </w:p>
    <w:p>
      <w:r>
        <w:t>3. Tổ chức, cá nhân nộp hồ sơ đến Cơ quan được Chủ tịch Ủy ban nhân dân cấp tỉnh giao tiếp nhận hồ sơ giải quyết thủ tục hành chính (nơi tổ chức, cá nhân đặt trụ sở).</w:t>
      </w:r>
    </w:p>
    <w:p>
      <w:r>
        <w:t>Trường hợp cấp, cấp lại Giấy chứng nhận đủ điều kiện sản xuất phân bón, tổ chức, cá nhân nộp hồ sơ đến Cơ quan được Chủ tịch Ủy ban nhân dân cấp tỉnh giao tiếp nhận hồ sơ giải quyết thủ tục hành chính (nơi tổ chức, cá nhân đặt nhà máy sản xuất).</w:t>
      </w:r>
    </w:p>
    <w:p>
      <w:r>
        <w:t>4. Văn bản, giấy phép, giấy chứng nhận là kết quả giải quyết thủ tục hành chính theo quy định tại Thông tư này có giá trị trên toàn quốc.</w:t>
      </w:r>
    </w:p>
    <w:p>
      <w:r>
        <w:t>Chương II</w:t>
      </w:r>
    </w:p>
    <w:p>
      <w:r>
        <w:t>QUY ĐỊNH CHI TIẾT VỀ PHÂN QUYỀN, PHÂN CẤP TRONG LĨNH VỰC TRỒNG TRỌT VÀ BẢO VỆ THỰC VẬT TẠI NGHỊ ĐỊNH SỐ 136/2025/NĐ-CP</w:t>
      </w:r>
    </w:p>
    <w:p>
      <w:r>
        <w:t>Điều 4. Cấp giấy phép nhập khẩu thuốc bảo vệ thực vật</w:t>
      </w:r>
    </w:p>
    <w:p>
      <w:r>
        <w:t>1. Hồ sơ gồm:</w:t>
      </w:r>
    </w:p>
    <w:p>
      <w:r>
        <w:t>a) Trường hợp nhập khẩu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r>
        <w:t>Đơn đề nghị cấp Giấy phép nhập khẩu thuốc bảo vệ thực vật theo Mẫu số 01 Phụ lục I ban hành kèm theo Thông tư này;</w:t>
      </w:r>
    </w:p>
    <w:p>
      <w:r>
        <w:t>Hợp đồng nhập khẩu, hợp đồng xuất khẩu hoặc hợp đồng gia công với đối tác nước ngoài;</w:t>
      </w:r>
    </w:p>
    <w:p>
      <w:r>
        <w:t>Giấy chứng nhận lưu hành tự do (CFS) tại nước xuất khẩu (chỉ nộp lần đầu).</w:t>
      </w:r>
    </w:p>
    <w:p>
      <w:r>
        <w:t>b) Trường hợp nhập khẩu thuốc bảo vệ thực vật để xông hơi khử trùng chứa hoạt chất methyl bromide và các hoạt chất có độ độc cấp tính loại I, II theo Hệ thống hài hòa toàn cầu về phân loại và ghi nhãn hóa chất (GHS):</w:t>
      </w:r>
    </w:p>
    <w:p>
      <w:r>
        <w:t>Đơn đề nghị cấp Giấy phép nhập khẩu thuốc bảo vệ thực vật theo Mẫu số 01 Phụ lục I ban hành kèm theo Thông tư này;</w:t>
      </w:r>
    </w:p>
    <w:p>
      <w:r>
        <w:t>Báo cáo tình hình nhập khẩu, sử dụng và mua bán methyl bromide đối với trường hợp nhập khẩu thuốc xông hơi khử trùng chứa hoạt chất methyl bromide theo Mẫu số 02 Phụ lục I ban hành kèm theo Thông tư này.</w:t>
      </w:r>
    </w:p>
    <w:p>
      <w:r>
        <w:t>c) Trường hợp nhập khẩu thuốc bảo vệ thực vật chưa có trong Danh mục thuốc bảo vệ thực vật được phép sử dụng tại Việt Nam để khảo nghiệm nhằm mục đích đăng ký thuốc bảo vệ thực vật, thử nghiệm, nghiên cứu:</w:t>
      </w:r>
    </w:p>
    <w:p>
      <w:r>
        <w:t>Đơn đề nghị cấp Giấy phép nhập khẩu thuốc bảo vệ thực vật theo Mẫu số 01 Phụ lục I ban hành kèm theo Thông tư này;</w:t>
      </w:r>
    </w:p>
    <w:p>
      <w:r>
        <w:t>Giấy phép khảo nghiệm thuốc bảo vệ thực vật hoặc Phiếu an toàn hóa chất của thuốc mẫu khảo nghiệm, thử nghiệm;</w:t>
      </w:r>
    </w:p>
    <w:p>
      <w:r>
        <w:t>Đề cương nghiên cứu về thuốc bảo vệ thực vật đề nghị nhập khẩu (đối với trường hợp nhập khẩu để nghiên cứu).</w:t>
      </w:r>
    </w:p>
    <w:p>
      <w:r>
        <w:t>d) Trường hợp nhập khẩu thuốc bảo vệ thực vật sử dụng trong các dự án của nước ngoài tại Việt Nam; thuốc bảo vệ thực vật làm hàng mẫu, hàng phục vụ triển lãm, hội chợ và sử dụng trong một số trường hợp đặc biệt theo quyết định của Bộ trưởng Bộ Nông nghiệp và Môi trường:</w:t>
      </w:r>
    </w:p>
    <w:p>
      <w:r>
        <w:t>Đơn đề nghị cấp Giấy phép nhập khẩu thuốc bảo vệ thực vật theo Mẫu số 01 Phụ lục I ban hành kèm theo Thông tư này;</w:t>
      </w:r>
    </w:p>
    <w:p>
      <w:r>
        <w:t>Hợp đồng nhập khẩu;</w:t>
      </w:r>
    </w:p>
    <w:p>
      <w:r>
        <w:t>Giấy chứng nhận lưu hành tự do (CFS) tại nước xuất khẩu trong trường hợp nhập khẩu thuốc bảo vệ thực vật có hoạt chất chưa có trong Danh mục thuốc bảo vệ thực vật được phép sử dụng ở Việt Nam.</w:t>
      </w:r>
    </w:p>
    <w:p>
      <w:r>
        <w:t>đ) Trường hợp nhập khẩu thuốc bảo vệ thực vật trong Danh mục thuốc bảo vệ thực vật cấm sử dụng tại Việt Nam nhưng nhập khẩu để làm chất chuẩn:</w:t>
      </w:r>
    </w:p>
    <w:p>
      <w:r>
        <w:t>Đơn đề nghị cấp Giấy phép nhập khẩu thuốc bảo vệ thực vật theo Mẫu số 01 Phụ lục I ban hành kèm theo Thông tư này;</w:t>
      </w:r>
    </w:p>
    <w:p>
      <w:r>
        <w:t>2. Trình tự thực hiện thủ tục cấp Giấy phép nhập khẩu thuốc bảo vệ thực vật theo quy định tại Mục 1 Phụ lục I ban hành kèm theo Nghị định số 136/2025/NĐ-CP.</w:t>
      </w:r>
    </w:p>
    <w:p>
      <w:r>
        <w:t>3. Giấy phép nhập khẩu thuốc bảo vệ thực vật theo Mẫu số 03 Phụ lục I ban hành kèm theo Thông tư này.</w:t>
      </w:r>
    </w:p>
    <w:p>
      <w:r>
        <w:t>Điều 5.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1. Hồ sơ gồm:</w:t>
      </w:r>
    </w:p>
    <w:p>
      <w:r>
        <w:t>a) Văn bản đề nghị cấp phép xuất khẩu giống cây trồng theo Mẫu số 04 Phụ lục I ban hành kèm theo Thông tư này.</w:t>
      </w:r>
    </w:p>
    <w:p>
      <w:r>
        <w:t>b) Tờ khai kỹ thuật (mỗi giống chỉ nộp một lần khi xuất khẩu lần đầu) theo Mẫu số 05 Phụ lục I ban hành kèm theo Thông tư này.</w:t>
      </w:r>
    </w:p>
    <w:p>
      <w:r>
        <w:t>c) Thỏa thuận hợp tác bằng tiếng nước ngoài phải có bản dịch ra tiếng Việt có xác nhận của cơ quan dịch thuật đối với trường hợp xuất khẩu phục vụ nghiên cứu, khảo nghiệm, hợp tác quốc tế.</w:t>
      </w:r>
    </w:p>
    <w:p>
      <w:r>
        <w:t>d) Giấy xác nhận hoặc Giấy mời tham gia hội chợ, triển lãm của đơn vị tổ chức đối với trường hợp xuất khẩu để tham gia hội chợ, triển lãm.</w:t>
      </w:r>
    </w:p>
    <w:p>
      <w:r>
        <w:t>2. Trình tự thực hiện thủ tục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theo quy định tại Mục 5 Phụ lục I ban hành kèm theo Nghị định số 136/2025/NĐ-CP.</w:t>
      </w:r>
    </w:p>
    <w:p>
      <w:r>
        <w:t>3. Giấy phép xuất khẩu giống cây trồng theo Mẫu số 06 Phụ lục I ban hành kèm theo Thông tư này.</w:t>
      </w:r>
    </w:p>
    <w:p>
      <w:r>
        <w:t>Điều 6. Cấp Quyết định công nhận tổ chức khảo nghiệm phân bón</w:t>
      </w:r>
    </w:p>
    <w:p>
      <w:r>
        <w:t>1. Hồ sơ gồm:</w:t>
      </w:r>
    </w:p>
    <w:p>
      <w:r>
        <w:t>a) Đơn đề nghị công nhận tổ chức khảo nghiệm phân bón theo Mẫu số 07 Phụ lục I ban hành kèm theo Thông tư này;</w:t>
      </w:r>
    </w:p>
    <w:p>
      <w:r>
        <w:t>b) Bản thuyết minh điều kiện thực hiện khảo nghiệm phân bón theo Mẫu số 08 Phụ lục I ban hành kèm theo Thông tư này.</w:t>
      </w:r>
    </w:p>
    <w:p>
      <w:r>
        <w:t>2. Trình tự thực hiện thủ tục cấp Quyết định công nhận tổ chức khảo nghiệm phân bón theo quy định tại Mục 6 Phụ lục I ban hành kèm theo Nghị định số 136/2025/NĐ-CP.</w:t>
      </w:r>
    </w:p>
    <w:p>
      <w:r>
        <w:t>3. Quyết định về việc công nhận tổ chức khảo nghiệm phân bón theo Mẫu số 09 Phụ lục I ban hành kèm theo Thông tư này.</w:t>
      </w:r>
    </w:p>
    <w:p>
      <w:r>
        <w:t>Điều 7. Cấp Giấy chứng nhận đủ điều kiện sản xuất phân bón</w:t>
      </w:r>
    </w:p>
    <w:p>
      <w:r>
        <w:t>1. Hồ sơ gồm:</w:t>
      </w:r>
    </w:p>
    <w:p>
      <w:r>
        <w:t>a) Đơn đề nghị cấp Giấy chứng nhận đủ điều kiện sản xuất phân bón theo Mẫu số 10 Phụ lục I ban hành kèm theo Thông tư này;</w:t>
      </w:r>
    </w:p>
    <w:p>
      <w:r>
        <w:t>b) Bản thuyết minh về điều kiện sản xuất phân bón theo Mẫu số 11 Phụ lục I ban hành kèm theo Thông tư này;</w:t>
      </w:r>
    </w:p>
    <w:p>
      <w:r>
        <w:t>c) Bằng tốt nghiệp đại học trở lên của người trực tiếp điều hành sản xuất quy định tại điểm e khoản 2 Điều 41 Luật Trồng trọt.</w:t>
      </w:r>
    </w:p>
    <w:p>
      <w:r>
        <w:t>2. Trình tự thực hiện thủ tục cấp Giấy chứng nhận đủ điều kiện sản xuất phân bón theo quy định tại Mục 7 Phụ lục I ban hành kèm theo Nghị định số 136/2025/NĐ-CP.</w:t>
      </w:r>
    </w:p>
    <w:p>
      <w:r>
        <w:t>3. Biên bản kiểm tra điều kiện sản xuất phân bón theo Mẫu số 12 Phụ lục I ban hành kèm theo Thông tư này; Giấy chứng nhận đủ điều kiện sản xuất phân bón theo Mẫu số 13 Phụ lục I ban hành kèm theo Thông tư này.</w:t>
      </w:r>
    </w:p>
    <w:p>
      <w:r>
        <w:t>Điều 8. Cấp lại Giấy chứng nhận đủ điều kiện sản xuất phân bón</w:t>
      </w:r>
    </w:p>
    <w:p>
      <w:r>
        <w:t>1. Hồ sơ gồm:</w:t>
      </w:r>
    </w:p>
    <w:p>
      <w:r>
        <w:t>a) Trường hợp Giấy chứng nhận đủ điều kiện sản xuất phân bón hết hạn:</w:t>
      </w:r>
    </w:p>
    <w:p>
      <w:r>
        <w:t>Trước thời hạn 03 tháng kể từ ngày Giấy chứng nhận đủ điều kiện sản xuất phân bón hết hạn, tổ chức, cá nhân sản xuất phân bón có nhu cầu tiếp tục sản xuất phân bón phải nộp hồ sơ gồm:</w:t>
      </w:r>
    </w:p>
    <w:p>
      <w:r>
        <w:t>Đơn đề nghị cấp lại Giấy chứng nhận đủ điều kiện sản xuất phân bón theo Mẫu số 10 Phụ lục I ban hành kèm theo Thông tư này;</w:t>
      </w:r>
    </w:p>
    <w:p>
      <w:r>
        <w:t>Bản thuyết minh về điều kiện sản xuất phân bón theo Mẫu số 11 Phụ lục I ban hành kèm theo Thông tư này;</w:t>
      </w:r>
    </w:p>
    <w:p>
      <w:r>
        <w:t>Bằng tốt nghiệp đại học trở lên của người trực tiếp điều hành sản xuất quy định tại điểm e khoản 2 Điều 41 Luật Trồng trọt.</w:t>
      </w:r>
    </w:p>
    <w:p>
      <w:r>
        <w:t>Trường hợp hồ sơ không thay đổi: Tổ chức, cá nhân nộp Đơn đề nghị cấp lại Giấy chứng nhận đủ điều kiện sản xuất phân bón theo Mẫu số 10 Phụ lục I ban hành kèm theo Thông tư này.</w:t>
      </w:r>
    </w:p>
    <w:p>
      <w:r>
        <w:t>b) Trường hợp Giấy chứng nhận đủ điều kiện sản xuất phân bón bị mất, hư hỏng:</w:t>
      </w:r>
    </w:p>
    <w:p>
      <w:r>
        <w:t>Đơn đề nghị cấp lại Giấy chứng nhận đủ điều kiện sản xuất phân bón theo Mẫu số 10 Phụ lục I ban hành kèm theo Thông tư này;</w:t>
      </w:r>
    </w:p>
    <w:p>
      <w:r>
        <w:t>Bản chính Giấy chứng nhận đủ điều kiện sản xuất phân bón đã được cấp đối với trường hợp bị hư hỏng.</w:t>
      </w:r>
    </w:p>
    <w:p>
      <w:r>
        <w:t>c) Trường hợp thay đổi nội dung thông tin tổ chức, cá nhân ghi trên Giấy chứng nhận đủ điều kiện sản xuất phân bón:</w:t>
      </w:r>
    </w:p>
    <w:p>
      <w:r>
        <w:t>Đơn đề nghị cấp lại Giấy chứng nhận đủ điều kiện sản xuất phân bón theo Mẫu số 10 Phụ lục I ban hành kèm theo Thông tư này;</w:t>
      </w:r>
    </w:p>
    <w:p>
      <w:r>
        <w:t>Bản chính Giấy chứng nhận đủ điều kiện sản xuất phân bón đã được cấp.</w:t>
      </w:r>
    </w:p>
    <w:p>
      <w:r>
        <w:t>d) Trường hợp thay đổi về địa điểm sản xuất phân bón:</w:t>
      </w:r>
    </w:p>
    <w:p>
      <w:r>
        <w:t>Đơn đề nghị cấp lại Giấy chứng nhận đủ điều kiện sản xuất phân bón theo Mẫu số 10 Phụ lục I ban hành kèm theo Thông tư này;</w:t>
      </w:r>
    </w:p>
    <w:p>
      <w:r>
        <w:t>Bản thuyết minh về điều kiện sản xuất phân bón theo Mẫu số 11 Phụ lục I ban hành kèm theo Thông tư này;</w:t>
      </w:r>
    </w:p>
    <w:p>
      <w:r>
        <w:t>Bằng tốt nghiệp đại học trở lên của người trực tiếp điều hành sản xuất quy định tại điểm e khoản 2 Điều 41 Luật Trồng trọt.</w:t>
      </w:r>
    </w:p>
    <w:p>
      <w:r>
        <w:t>Bản chính Giấy chứng nhận đủ điều kiện sản xuất phân bón đã được cấp.</w:t>
      </w:r>
    </w:p>
    <w:p>
      <w:r>
        <w:t>đ) Trường hợp thay đổi về loại phân bón, dạng phân bón, công suất sản xuất trong Giấy chứng nhận đủ điều kiện sản xuất phân bón:</w:t>
      </w:r>
    </w:p>
    <w:p>
      <w:r>
        <w:t>Đơn đề nghị cấp lại Giấy chứng nhận đủ điều kiện sản xuất phân bón theo Mẫu số 10 Phụ lục I ban hành kèm theo Thông tư này;</w:t>
      </w:r>
    </w:p>
    <w:p>
      <w:r>
        <w:t>Bản thuyết minh về điều kiện sản xuất phân bón theo Mẫu số 11 Phụ lục I ban hành kèm theo Thông tư này;</w:t>
      </w:r>
    </w:p>
    <w:p>
      <w:r>
        <w:t>Bản chính Giấy chứng nhận đủ điều kiện sản xuất phân bón đã được cấp.</w:t>
      </w:r>
    </w:p>
    <w:p>
      <w:r>
        <w:t>2. Trình tự thực hiện thủ tục cấp lại Giấy chứng nhận đủ điều kiện sản xuất phân bón theo quy định tại Mục 8 Phụ lục I ban hành kèm theo Nghị định số 136/2025/NĐ-CP.</w:t>
      </w:r>
    </w:p>
    <w:p>
      <w:r>
        <w:t>3. Biên bản kiểm tra điều kiện sản xuất phân bón theo Mẫu số 12 Phụ lục I ban hành kèm theo Thông tư này; Giấy chứng nhận đủ điều kiện sản xuất phân bón theo Mẫu số 13 Phụ lục I ban hành kèm theo Thông tư này.</w:t>
      </w:r>
    </w:p>
    <w:p>
      <w:r>
        <w:t>Điều 9. Cấp Giấy phép nhập khẩu phân bón</w:t>
      </w:r>
    </w:p>
    <w:p>
      <w:r>
        <w:t>1. Hồ sơ gồm:</w:t>
      </w:r>
    </w:p>
    <w:p>
      <w:r>
        <w:t>a) Đơn đăng ký nhập khẩu phân bón theo Mẫu số 14 Phụ lục I ban hành kèm theo Thông tư này;</w:t>
      </w:r>
    </w:p>
    <w:p>
      <w:r>
        <w:t>b) Tờ khai kỹ thuật theo Mẫu số 15 Phụ lục I ban hành kèm theo Thông tư này;</w:t>
      </w:r>
    </w:p>
    <w:p>
      <w:r>
        <w:t>c) Văn bản của nhà sản xuất về chỉ tiêu chất lượng, hướng dẫn sử dụng, cảnh báo an toàn và yếu tố hạn chế trong phân bón;</w:t>
      </w:r>
    </w:p>
    <w:p>
      <w:r>
        <w:t>d) Giấy chứng nhận lưu hành tự do (CFS) tại nước xuất khẩu (Trường hợp nhập khẩu phân bón theo quy định tại điểm a, b, c, d, đ, e, g khoản 2 Điều 44 Luật Trồng trọt);</w:t>
      </w:r>
    </w:p>
    <w:p>
      <w:r>
        <w:t>đ) Giấy xác nhận hoặc Giấy mời tham gia hội chợ, triển lãm tại Việt Nam (Trường hợp nhập khẩu phân bón theo quy định tại điểm đ khoản 2 Điều 44 Luật Trồng trọt);</w:t>
      </w:r>
    </w:p>
    <w:p>
      <w:r>
        <w:t>e) Đề cương nghiên cứu về phân bón đề nghị nhập khẩu (Trường hợp nhập khẩu phân bón theo quy định tại điểm e khoản 2 Điều 44 Luật Trồng trọt);</w:t>
      </w:r>
    </w:p>
    <w:p>
      <w:r>
        <w:t>g) Bản chính hợp đồng nhập khẩu, hợp đồng xuất khẩu hoặc hợp đồng gia công với đối tác nước ngoài (Trường hợp nhập khẩu phân bón theo quy định tại điểm h khoản 2 Điều 44 Luật Trồng trọt);</w:t>
      </w:r>
    </w:p>
    <w:p>
      <w:r>
        <w:t>Trường hợp hồ sơ là bản bằng tiếng nước ngoài phải có bản dịch ra tiếng Việt có xác nhận của cơ quan dịch thuật.</w:t>
      </w:r>
    </w:p>
    <w:p>
      <w:r>
        <w:t>2. Trình tự thực hiện thủ tục cấp Giấy phép nhập khẩu phân bón theo quy định tại Mục 9 Phụ lục I ban hành kèm theo Nghị định số 136/2025/NĐ-CP.</w:t>
      </w:r>
    </w:p>
    <w:p>
      <w:r>
        <w:t>3. Giấy phép nhập khẩu phân bón theo Mẫu số 16 Phụ lục I ban hành kèm theo Thông tư này.</w:t>
      </w:r>
    </w:p>
    <w:p>
      <w:r>
        <w:t>Điều 10. Chuyển giao quyền sử dụng giống cây trồng được bảo hộ theo quyết định bắt buộc</w:t>
      </w:r>
    </w:p>
    <w:p>
      <w:r>
        <w:t>1. Hồ sơ gồm:</w:t>
      </w:r>
    </w:p>
    <w:p>
      <w:r>
        <w:t>a) Đơn yêu cầu bắt buộc chuyển giao quyền sử dụng giống cây trồng theo Mẫu số 17 Phụ lục I ban hành kèm theo Thông tư này;</w:t>
      </w:r>
    </w:p>
    <w:p>
      <w:r>
        <w:t>b) Báo cáo năng lực tài chính theo Mẫu số 18 Phụ lục I ban hành kèm theo Thông tư này ;</w:t>
      </w:r>
    </w:p>
    <w:p>
      <w:r>
        <w:t>c) Tài liệu chứng minh yêu cầu bắt buộc chuyển giao quyền sử dụng giống cây trồng là có căn cứ xác đáng theo quy định của pháp luật trường hợp quy định tại điểm b, điểm c khoản 1 Điều 21 Nghị định số 79/2023/NĐ-CP ngày 15 tháng 11 năm 2023 của Chính phủ quy định chi tiết một số điều và biện pháp thi hành Luật Sở hữu trí tuệ về quyền đối với giống cây trồng;</w:t>
      </w:r>
    </w:p>
    <w:p>
      <w:r>
        <w:t>d) Bản chính văn bản ủy quyền trường hợp nộp hồ sơ thông qua tổ chức dịch vụ đại diện quyền. Nội dung của văn bản ủy quyền gồm: bên ủy quyền, bên được ủy quyền, phạm vi và khối lượng công việc được ủy quyền, thời hạn ủy quyền.</w:t>
      </w:r>
    </w:p>
    <w:p>
      <w:r>
        <w:t>2. Trình tự thực hiện thủ tục chuyển giao quyền sử dụng giống cây trồng được bảo hộ theo quyết định bắt buộc theo quy định tại Mục 2 Phụ lục I ban hành kèm theo Nghị định số 136/2025/NĐ-CP.</w:t>
      </w:r>
    </w:p>
    <w:p>
      <w:r>
        <w:t>Điều 11. Sửa đổi, đình chỉ, hủy bỏ hiệu lực của quyết định chuyển giao bắt buộc quyền sử dụng giống cây trồng</w:t>
      </w:r>
    </w:p>
    <w:p>
      <w:r>
        <w:t>1. Hồ sơ gồm:</w:t>
      </w:r>
    </w:p>
    <w:p>
      <w:r>
        <w:t>a) Đơn đề nghị sửa đổi, đình chỉ hiệu lực, hủy bỏ hiệu lực của quyết định chuyển giao bắt buộc quyền sử dụng giống cây trồng theo Mẫu số 19 Phụ lục I ban hành kèm theo Thông tư này;</w:t>
      </w:r>
    </w:p>
    <w:p>
      <w:r>
        <w:t>b) Tài liệu chứng minh việc sửa đổi, đình chỉ hiệu lực, hủy bỏ hiệu lực của quyết định chuyển giao bắt buộc là có căn cứ và không gây thiệt hại cho người được chuyển giao quyền sử dụng bắt buộc;</w:t>
      </w:r>
    </w:p>
    <w:p>
      <w:r>
        <w:t>c) Bản chính văn bản ủy quyền trường hợp nộp yêu cầu thông qua Tổ chức dịch vụ đại diện quyền. Nội dung của văn bản ủy quyền gồm: bên ủy quyền, bên được ủy quyền, phạm vi và khối lượng công việc được ủy quyền, thời hạn ủy quyền.</w:t>
      </w:r>
    </w:p>
    <w:p>
      <w:r>
        <w:t>2. Trình tự thực hiện thủ tục sửa đổi, đình chỉ, hủy bỏ hiệu lực của quyết định chuyển giao bắt buộc quyền sử dụng giống cây trồng theo quy định tại Mục 12 Phụ lục I ban hành kèm theo Nghị định số 136/2025/NĐ-CP.</w:t>
      </w:r>
    </w:p>
    <w:p>
      <w:r>
        <w:t>Điều 12. Cấp Chứng chỉ hành nghề dịch vụ đại diện quyền đối với giống cây trồng</w:t>
      </w:r>
    </w:p>
    <w:p>
      <w:r>
        <w:t>1. Hồ sơ gồm:</w:t>
      </w:r>
    </w:p>
    <w:p>
      <w:r>
        <w:t>a) Đơn yêu cầu cấp Chứng chỉ hành nghề dịch vụ đại diện quyền đối với giống cây trồng theo Mẫu số 20 Phụ lục I ban hành kèm theo Thông tư này;</w:t>
      </w:r>
    </w:p>
    <w:p>
      <w:r>
        <w:t>b) 02 ảnh cỡ 3 cm x 4 cm.</w:t>
      </w:r>
    </w:p>
    <w:p>
      <w:r>
        <w:t>2. Trình tự thực hiện thủ tục cấp Chứng chỉ hành nghề dịch vụ đại diện quyền đối với giống cây trồng theo quy định tại Mục 14 Phụ lục I ban hành kèm theo Nghị định số 136/2025/NĐ-CP.</w:t>
      </w:r>
    </w:p>
    <w:p>
      <w:r>
        <w:t>3. Mẫu Chứng chỉ hành nghề dịch vụ đại diện quyền đối với giống cây trồng theo Mẫu số 21 Phụ lục I ban hành kèm theo Thông tư này.</w:t>
      </w:r>
    </w:p>
    <w:p>
      <w:r>
        <w:t>Điều 13. Cấp lại Chứng chỉ hành nghề dịch vụ đại diện quyền đối với giống cây trồng</w:t>
      </w:r>
    </w:p>
    <w:p>
      <w:r>
        <w:t>1. Hồ sơ gồm:</w:t>
      </w:r>
    </w:p>
    <w:p>
      <w:r>
        <w:t>a) Đơn yêu cầu cấp lại Chứng chỉ hành nghề dịch vụ đại diện quyền đối với giống cây trồng theo Mẫu số 22 Phụ lục I ban hành kèm theo Thông tư này;</w:t>
      </w:r>
    </w:p>
    <w:p>
      <w:r>
        <w:t>b) 01 ảnh cỡ 3 cm x 4 cm.</w:t>
      </w:r>
    </w:p>
    <w:p>
      <w:r>
        <w:t>2. Trình tự thực hiện thủ tục cấp lại Chứng chỉ hành nghề dịch vụ đại diện quyền đối với giống cây trồng theo quy định tại Mục 15 Phụ lục I ban hành kèm theo Nghị định số 136/2025/NĐ-CP.</w:t>
      </w:r>
    </w:p>
    <w:p>
      <w:r>
        <w:t>3. Mẫu Chứng chỉ hành nghề dịch vụ đại diện quyền đối với giống cây trồng theo Mẫu số 21 Phụ lục I ban hành kèm theo Thông tư này.</w:t>
      </w:r>
    </w:p>
    <w:p>
      <w:r>
        <w:t>Điều 14. Đăng ký dự kiểm tra nghiệp vụ giám định quyền đối với giống cây trồng</w:t>
      </w:r>
    </w:p>
    <w:p>
      <w:r>
        <w:t>1. Hồ sơ gồm:</w:t>
      </w:r>
    </w:p>
    <w:p>
      <w:r>
        <w:t>a) Tờ khai đăng ký dự kiểm tra nghiệp vụ giám định quyền đối với giống cây trồng theo Mẫu số 23 Phụ lục I ban hành kèm theo Thông tư này;</w:t>
      </w:r>
    </w:p>
    <w:p>
      <w:r>
        <w:t>b) Văn bằng tốt nghiệp trình độ đại học hoặc sau đại học;</w:t>
      </w:r>
    </w:p>
    <w:p>
      <w:r>
        <w:t>c) Quyết định tuyển dụng hoặc hợp đồng lao động và tài liệu khác chứng minh thực tế hoạt động chuyên môn;</w:t>
      </w:r>
    </w:p>
    <w:p>
      <w:r>
        <w:t>d) 02 ảnh cỡ 3 cm x 4 cm.</w:t>
      </w:r>
    </w:p>
    <w:p>
      <w:r>
        <w:t>2. Trình tự thực hiện thủ tục đăng ký dự kiểm tra nghiệp vụ giám định quyền đối với giống cây trồng theo quy định tại Mục 18 Phụ lục I ban hành kèm theo Nghị định số 136/2025/NĐ-CP.</w:t>
      </w:r>
    </w:p>
    <w:p>
      <w:r>
        <w:t>Điều 15. Công nhận các tiêu chuẩn Thực hành nông nghiệp tốt khác (GAP khác) cho áp dụng để được hưởng chính sách hỗ trợ trong nông nghiệp, lâm nghiệp và thủy sản</w:t>
      </w:r>
    </w:p>
    <w:p>
      <w:r>
        <w:t>1. Hồ sơ gồm:</w:t>
      </w:r>
    </w:p>
    <w:p>
      <w:r>
        <w:t>a) Giấy đăng ký công nhận GAP khác theo Mẫu số 24 Phụ lục I ban hành kèm theo Thông tư này;</w:t>
      </w:r>
    </w:p>
    <w:p>
      <w:r>
        <w:t>b) Bản chính Giấy ủy quyền đối với tổ chức, cá nhân quy định tại khoản 3 Điều 6 Thông tư số 54/2014/TT-BNNPTNT;</w:t>
      </w:r>
    </w:p>
    <w:p>
      <w:r>
        <w:t>c) Văn bản ban hành GAP khác; trường hợp bản chính bằng tiếng nước ngoài phải có bản dịch ra tiếng Việt có xác nhận của cơ quan dịch thuật;</w:t>
      </w:r>
    </w:p>
    <w:p>
      <w:r>
        <w:t>d) Phiên bản mới nhất của GAP khác; trường hợp bản chính bằng tiếng nước ngoài phải có bản dịch ra tiếng Việt có xác nhận của cơ quan dịch thuật;</w:t>
      </w:r>
    </w:p>
    <w:p>
      <w:r>
        <w:t>đ) Quy định về chứng nhận GAP khác; trường hợp bản chính bằng tiếng nước ngoài phải có bản dịch ra tiếng Việt có xác nhận của cơ quan dịch thuật;</w:t>
      </w:r>
    </w:p>
    <w:p>
      <w:r>
        <w:t>e) Danh sách các tổ chức chứng nhận GAP khác đang hoạt động tại Việt Nam gồm tên gọi, địa chỉ, điện thoại, fax, email kèm theo Giấy ủy quyền hoặc công nhận được hoạt động chứng nhận tại Việt Nam.</w:t>
      </w:r>
    </w:p>
    <w:p>
      <w:r>
        <w:t>2. Trình tự thực hiện thủ tục công nhận các tiêu chuẩn Thực hành nông nghiệp tốt khác (GAP khác) cho áp dụng để được hưởng chính sách hỗ trợ trong nông nghiệp, lâm nghiệp và thủy sản theo quy định tại Mục 4 Phụ lục I ban hành kèm theo Nghị định số 136/2025/NĐ-CP.</w:t>
      </w:r>
    </w:p>
    <w:p>
      <w:r>
        <w:t>Điều 16.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1. Hồ sơ gồm:</w:t>
      </w:r>
    </w:p>
    <w:p>
      <w:r>
        <w:t>a) Văn bản đề nghị nhập khẩu giống cây trồng theo Mẫu số 25 Phụ lục I ban hành kèm theo Thông tư này;</w:t>
      </w:r>
    </w:p>
    <w:p>
      <w:r>
        <w:t>b) Tờ khai kỹ thuật (mỗi giống chỉ nộp một lần khi nhập khẩu lần đầu) theo Mẫu số 26 Phụ lục I ban hành kèm theo Thông tư này</w:t>
      </w:r>
    </w:p>
    <w:p>
      <w:r>
        <w:t>c) Giấy xác nhận hoặc Giấy mời tham gia hội chợ, triển lãm của đơn vị tổ chức đối với trường hợp nhập khẩu để tham gia hội chợ, triển lãm.</w:t>
      </w:r>
    </w:p>
    <w:p>
      <w:r>
        <w:t>d) Giấy chứng nhận an toàn sinh học, Giấy xác nhận thực vật biến đổi gen đủ điều kiện sử dụng làm thực phẩm, thức ăn chăn nuôi đối với trường hợp nhập khẩu giống cây trồng biến đổi gen.</w:t>
      </w:r>
    </w:p>
    <w:p>
      <w:r>
        <w:t>2. Trình tự thực hiện thủ tục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theo quy định tại Mục 10 Phụ lục I ban hành kèm theo Nghị định số 136/2025/NĐ-CP.</w:t>
      </w:r>
    </w:p>
    <w:p>
      <w:r>
        <w:t>3. Giấy phép nhập khẩu giống cây trồng theo Mẫu số 06 Phụ lục I ban hành kèm theo Thông tư này.</w:t>
      </w:r>
    </w:p>
    <w:p>
      <w:r>
        <w:t>Điều 17. Cấp, cấp lại Quyết định công nhận tổ chức khảo nghiệm giống cây trồng</w:t>
      </w:r>
    </w:p>
    <w:p>
      <w:r>
        <w:t>1. Hồ sơ gồm:</w:t>
      </w:r>
    </w:p>
    <w:p>
      <w:r>
        <w:t>a) Hồ sơ cấp Quyết định công nhận tổ chức khảo nghiệm giống cây trồng:</w:t>
      </w:r>
    </w:p>
    <w:p>
      <w:r>
        <w:t>Văn bản đề nghị cấp Quyết định công nhận tổ chức khảo nghiệm giống cây trồng theo Mẫu số 27 Phụ lục I ban hành kèm theo Thông tư này.</w:t>
      </w:r>
    </w:p>
    <w:p>
      <w:r>
        <w:t>Văn bằng, chứng chỉ của người trực tiếp phụ trách khảo nghiệm.</w:t>
      </w:r>
    </w:p>
    <w:p>
      <w:r>
        <w:t>Tài liệu chứng minh địa điểm, cơ sở hạ tầng và trang thiết bị thực hiện khảo nghiệm theo tiêu chuẩn quốc gia về khảo nghiệm giống cây trồng.</w:t>
      </w:r>
    </w:p>
    <w:p>
      <w:r>
        <w:t>b) Hồ sơ cấp lại Quyết định công nhận tổ chức khảo nghiệm giống cây trồng:</w:t>
      </w:r>
    </w:p>
    <w:p>
      <w:r>
        <w:t>Văn bản đề nghị cấp lại Quyết định công nhận tổ chức khảo nghiệm giống cây trồng theo Mẫu số 28 Phụ lục I ban hành kèm theo Thông tư này;</w:t>
      </w:r>
    </w:p>
    <w:p>
      <w:r>
        <w:t>Tài liệu chứng minh nội dung thay đổi đối với trường hợp thay đổi thông tin liên quan đến tổ chức khảo nghiệm trong Quyết định công nhận tổ chức khảo nghiệm giống cây trồng.</w:t>
      </w:r>
    </w:p>
    <w:p>
      <w:r>
        <w:t>2. Trình tự thực hiện thủ tục cấp, cấp lại Quyết định công nhận tổ chức khảo nghiệm giống cây trồng theo quy định tại Mục 11 Phụ lục I ban hành kèm theo Nghị định số 136/2025/NĐ-CP.</w:t>
      </w:r>
    </w:p>
    <w:p>
      <w:r>
        <w:t>3. Quyết định về việc công nhận tổ chức khảo nghiệm giống cây trồng theo Mẫu số 29 Phụ lục I; Quyết định về việc cấp lại Quyết định công nhận tổ chức khảo nghiệm giống cây trồng theo Mẫu số 30 Phụ lục I ban hành kèm theo Thông tư này.</w:t>
      </w:r>
    </w:p>
    <w:p>
      <w:r>
        <w:t>Điều 18. Cấp giấy chứng nhận kiểm tra nghiệp vụ đại diện quyền đối với giống cây trồng</w:t>
      </w:r>
    </w:p>
    <w:p>
      <w:r>
        <w:t>1. Hồ sơ gồm:</w:t>
      </w:r>
    </w:p>
    <w:p>
      <w:r>
        <w:t>a) Tờ khai đăng ký kiểm tra nghiệp vụ đại diện quyền đối với giống cây trồng theo Mẫu số 31 Phụ lục I ban hành kèm theo Thông tư này;</w:t>
      </w:r>
    </w:p>
    <w:p>
      <w:r>
        <w:t>b) Bằng tốt nghiệp đại học hoặc sau đại học;</w:t>
      </w:r>
    </w:p>
    <w:p>
      <w:r>
        <w:t>c) Chứng chỉ đào tạo pháp luật về quyền đối với giống cây trồng hoặc Quyết định tuyển dụng hoặc hợp đồng lao động và tài liệu khác chứng minh thực tế hoạt động chuyên môn.</w:t>
      </w:r>
    </w:p>
    <w:p>
      <w:r>
        <w:t>d) 02 ảnh cỡ 3 cm x 4 cm.</w:t>
      </w:r>
    </w:p>
    <w:p>
      <w:r>
        <w:t>2. Trình tự thực hiện thủ tục cấp giấy chứng nhận kiểm tra nghiệp vụ đại diện quyền đối với giống cây trồng theo quy định tại Mục 13 Phụ lục I ban hành kèm theo Nghị định số 136/2025/NĐ-CP.</w:t>
      </w:r>
    </w:p>
    <w:p>
      <w:r>
        <w:t>3. Giấy chứng nhận kiểm tra nghiệp vụ đại diện quyền đối với giống cây trồng theo Mẫu số 32 Phụ lục I ban hành kèm theo Thông tư này.</w:t>
      </w:r>
    </w:p>
    <w:p>
      <w:r>
        <w:t>Điều 19. Ghi nhận tổ chức dịch vụ đại diện quyền đối với giống cây trồng</w:t>
      </w:r>
    </w:p>
    <w:p>
      <w:r>
        <w:t>1. Hồ sơ gồm:</w:t>
      </w:r>
    </w:p>
    <w:p>
      <w:r>
        <w:t>a) Đơn yêu cầu ghi nhận tổ chức dịch vụ đại diện quyền đối với giống cây trồng theo Mẫu số 33 Phụ lục I ban hành kèm theo Thông tư này;</w:t>
      </w:r>
    </w:p>
    <w:p>
      <w:r>
        <w:t>b) Danh sách thành viên có Chứng chỉ hành nghề dịch vụ đại diện quyền đối với giống cây trồng và quyết định tuyển dụng hoặc hợp đồng lao động của tổ chức đăng ký dịch vụ đại diện quyền với thành viên đó.</w:t>
      </w:r>
    </w:p>
    <w:p>
      <w:r>
        <w:t>2. Trình tự thực hiện thủ tục ghi nhận tổ chức dịch vụ đại diện quyền đối với giống cây trồng theo quy định tại Mục 16 Phụ lục I ban hành kèm theo Nghị định số 136/2025/NĐ-CP.</w:t>
      </w:r>
    </w:p>
    <w:p>
      <w:r>
        <w:t>3. Thông báo ghi nhận tổ chức dịch vụ đại diện quyền đối với cây trồng theo Mẫu số 34 Phụ lục I ban hành kèm theo Thông tư này.</w:t>
      </w:r>
    </w:p>
    <w:p>
      <w:r>
        <w:t>Điều 20. Ghi nhận lại tổ chức dịch vụ đại diện quyền đối với giống cây trồng</w:t>
      </w:r>
    </w:p>
    <w:p>
      <w:r>
        <w:t>1. Hồ sơ gồm:</w:t>
      </w:r>
    </w:p>
    <w:p>
      <w:r>
        <w:t>a) Đơn yêu cầu ghi nhận lại tổ chức dịch vụ đại diện quyền đối với giống cây trồng theo Mẫu số 33 Phụ lục I ban hành kèm theo Thông tư này;</w:t>
      </w:r>
    </w:p>
    <w:p>
      <w:r>
        <w:t>b) Danh sách thành viên có Chứng chỉ hành nghề dịch vụ đại diện quyền đối với giống cây trồng và quyết định tuyển dụng hoặc hợp đồng lao động của tổ chức đăng ký dịch vụ đại diện quyền với thành viên đó.</w:t>
      </w:r>
    </w:p>
    <w:p>
      <w:r>
        <w:t>2. Trình tự thực hiện thủ tục ghi nhận lại tổ chức dịch vụ đại diện quyền đối với giống cây trồng theo quy định tại Mục 17 Phụ lục I ban hành kèm theo Nghị định số 136/2025/NĐ-CP.</w:t>
      </w:r>
    </w:p>
    <w:p>
      <w:r>
        <w:t>3. Thông báo ghi nhận lại tổ chức dịch vụ đại diện quyền đối với cây trồng theo Mẫu số 34 Phụ lục I ban hành kèm theo Thông tư này.</w:t>
      </w:r>
    </w:p>
    <w:p>
      <w:r>
        <w:t>Điều 21. Cấp Thẻ hành nghề xử lý vật thể thuộc diện kiểm dịch thực vật</w:t>
      </w:r>
    </w:p>
    <w:p>
      <w:r>
        <w:t>1. Hồ sơ gồm:</w:t>
      </w:r>
    </w:p>
    <w:p>
      <w:r>
        <w:t>a) Đơn đề nghị cấp Thẻ hành nghề xử lý vật thể thuộc diện kiểm dịch thực vật theo Mẫu số 35 Phụ lục I ban hành kèm theo Thông tư này;</w:t>
      </w:r>
    </w:p>
    <w:p>
      <w:r>
        <w:t>b) Bản chính Giấy khám sức khoẻ do cơ quan y tế có thẩm quyền cấp;</w:t>
      </w:r>
    </w:p>
    <w:p>
      <w:r>
        <w:t>c) 02 ảnh cỡ 2 cm x 3 cm.</w:t>
      </w:r>
    </w:p>
    <w:p>
      <w:r>
        <w:t>2. Trình tự thực hiện thủ tục cấp Thẻ hành nghề xử lý vật thể thuộc diện kiểm dịch thực vật theo quy định tại Mục 3 Phụ lục I ban hành kèm theo Nghị định số 136/2025/NĐ-CP.</w:t>
      </w:r>
    </w:p>
    <w:p>
      <w:r>
        <w:t>3. Mẫu Thẻ hành nghề xử lý vật thể thuộc diện kiểm dịch thực vật theo Mẫu số 36 Phụ lục I ban hành kèm theo Thông tư này.</w:t>
      </w:r>
    </w:p>
    <w:p>
      <w:r>
        <w:t>Chương III</w:t>
      </w:r>
    </w:p>
    <w:p>
      <w:r>
        <w:t>NHIỆM VỤ, THẨM QUYỀN CỦA BỘ TRƯỞNG BỘ NÔNG NGHIỆP VÀ MÔI TRƯỜNG TRONG LĨNH VỰC TRỒNG TRỌT VÀ BẢO VỆ THỰC VẬT PHÂN CẤP CHO CHỦ TỊCH ỦY BAN NHÂN DÂN CẤP TỈNH THỰC HIỆN</w:t>
      </w:r>
    </w:p>
    <w:p>
      <w:r>
        <w:t>Điều 22. Công nhận tổ chức đủ điều kiện thực hiện khảo nghiệm thuốc bảo vệ thực vật quy định tại Điều 21 Thông tư số 21/2015/TT-BNNPTNT ngày 08 tháng 6 năm 2015 về quản lý thuốc bảo vệ thực vật</w:t>
      </w:r>
    </w:p>
    <w:p>
      <w:r>
        <w:t>1. Hồ sơ gồm:</w:t>
      </w:r>
    </w:p>
    <w:p>
      <w:r>
        <w:t>a) Đơn đề nghị công nhận tổ chức đủ điều kiện thực hiện khảo nghiệm thuốc bảo vệ thực vật theo Mẫu số 37 Phụ lục I ban hành kèm theo Thông tư này;</w:t>
      </w:r>
    </w:p>
    <w:p>
      <w:r>
        <w:t>b) Quyết định thành lập hoặc quyết định quy định chức năng, nhiệm vụ về lĩnh vực khảo nghiệm thuốc bảo vệ thực vật;</w:t>
      </w:r>
    </w:p>
    <w:p>
      <w:r>
        <w:t>c) Bằng tốt nghiệp từ đại học trở lên thuộc lĩnh vực bảo vệ thực vật, trồng trọt, nông học, sinh học, hóa học và Giấy chứng nhận tập huấn khảo nghiệm thuốc bảo vệ thực vật của người đứng đầu tổ chức thực hiện khảo nghiệm và người tham gia thực hiện;</w:t>
      </w:r>
    </w:p>
    <w:p>
      <w:r>
        <w:t>d) Bản thuyết minh điều kiện thực hiện khảo nghiệm thuốc bảo vệ thực vật theo Mẫu số 38 Phụ lục I ban hành kèm theo Thông tư này.</w:t>
      </w:r>
    </w:p>
    <w:p>
      <w:r>
        <w:t>2. Trình tự, thủ tục công nhận tổ chức đủ điều kiện thực hiện khảo nghiệm thuốc bảo vệ thực vật được quy định như sau:</w:t>
      </w:r>
    </w:p>
    <w:p>
      <w:r>
        <w:t>a) Tổ chức, cá nhân nộp 01 bộ hồ sơ đề nghị cấp quyết định công nhận tổ chức đủ điều kiện thực hiện khảo nghiệm thuốc bảo vệ thực vật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11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cấp quyết định công nhận tổ chức đủ điều kiện thực hiện khảo nghiệm thuốc bảo vệ thực vật; trường hợp không cấp thì phải có văn bản thông báo và nêu rõ lý do cho tổ chức, cá nhân.</w:t>
      </w:r>
    </w:p>
    <w:p>
      <w:r>
        <w:t>Điều 23   .  Cấp lại Thẻ hành nghề xử lý vật thể thuộc diện kiểm dịch thực vật quy định tại Điều 9 Thông tư số 05/2015/TT-BNNPTNT ngày 12 tháng 02 năm 2015 quy định về trình tự, thủ tục cấp Giấy chứng nhận hành nghề xử lý vật thể thuộc diện kiểm dịch thực vật</w:t>
      </w:r>
    </w:p>
    <w:p>
      <w:r>
        <w:t>1. Hồ sơ gồm:</w:t>
      </w:r>
    </w:p>
    <w:p>
      <w:r>
        <w:t>a) Đơn đề nghị cấp lại thẻ hành nghề xử lý vật thể thuộc diện kiểm dịch thực vật theo Mẫu số 35 Phụ lục I ban hành kèm theo Thông tư này;</w:t>
      </w:r>
    </w:p>
    <w:p>
      <w:r>
        <w:t>b) Bản chính Giấy khám sức khoẻ do cơ quan y tế có thẩm quyền cấp.</w:t>
      </w:r>
    </w:p>
    <w:p>
      <w:r>
        <w:t>c) 02 ảnh cỡ 2 cm x 3 cm.</w:t>
      </w:r>
    </w:p>
    <w:p>
      <w:r>
        <w:t>2. Trình tự thực hiện cấp lại Thẻ hành nghề xử lý vật thể thuộc diện kiểm dịch thực vật được quy định như sau:</w:t>
      </w:r>
    </w:p>
    <w:p>
      <w:r>
        <w:t>a) Tổ chức, cá nhân nộp 01 bộ hồ sơ đề nghị cấp lại Thẻ hành nghề xử lý vật thể thuộc diện kiểm dịch thực vật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giải quyết thủ tục hành chính thẩm định, trình Chủ tịch Ủy ban nhân dân cấp tỉnh xem xét, quyết định cấp lại Thẻ hành nghề xử lý vật thể thuộc diện kiểm dịch thực vật; trường hợp quyết định không cấp lại Thẻ hành nghề xử lý vật thể thuộc diện kiểm dịch thực vật thì trong thời hạn 01 ngày làm việc kể từ khi có ý kiến của Chủ tịch Ủy ban nhân dân cấp tỉnh, Cơ quan chuyên môn được Chủ tịch Ủy ban nhân dân cấp tỉnh giao giải quyết thủ tục hành chính có văn bản thông báo và nêu rõ lý do cho tổ chức, cá nhân.</w:t>
      </w:r>
    </w:p>
    <w:p>
      <w:r>
        <w:t>3. Mẫu Thẻ hành nghề xử lý vật thể thuộc diện kiểm dịch thực vật theo Mẫu số 36 Phụ lục I ban hành kèm theo Thông tư này.</w:t>
      </w:r>
    </w:p>
    <w:p>
      <w:r>
        <w:t>Điều 24. Kiểm tra nhà nước về an toàn thực phẩm đối với thực phẩm có nguồn gốc thực vật xuất khẩu quy định tại Điều 3 Thông tư số 44/2018/TT-BNNPTNT ngày 28 tháng 12 năm 2018 kiểm tra nhà nước về an toàn thực phẩm đối với thực phẩm có nguồn gốc thực vật xuất khẩu</w:t>
      </w:r>
    </w:p>
    <w:p>
      <w:r>
        <w:t>1. Hồ sơ gồm:</w:t>
      </w:r>
    </w:p>
    <w:p>
      <w:r>
        <w:t>a) Giấy đăng ký kiểm tra thực phẩm có nguồn gốc thực vật xuất khẩu theo Mẫu số 39 Phụ lục I ban hành kèm theo Thông tư này;</w:t>
      </w:r>
    </w:p>
    <w:p>
      <w:r>
        <w:t>b) Một trong các giấy tờ sau (chỉ nộp khi đăng ký kiểm tra lần đầu):</w:t>
      </w:r>
    </w:p>
    <w:p>
      <w:r>
        <w:t>Giấy chứng nhận cơ sở đủ điều kiện an toàn thực phẩm đối với cơ sở sản xuất kinh doanh thực phẩm thuộc diện cấp Giấy chứng nhận cơ sở đủ điều kiện an toàn thực phẩm;</w:t>
      </w:r>
    </w:p>
    <w:p>
      <w:r>
        <w:t>Giấy chứng nhận Thực hành nông nghiệp tốt (GAP),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đối với cơ sở không thuộc diện cấp Giấy chứng nhận cơ sở đủ điều kiện an toàn thực phẩm quy định tại điểm k khoản 1 Điều 12 Nghị định số 15/2018/NĐ-CP ngày 02 tháng 02 năm 2018 của Chính phủ quy định chi tiết thi hành một số điều của Luật An toàn thực phẩm (sau đây gọi là Nghị định số 15/2018/NĐ-CP);</w:t>
      </w:r>
    </w:p>
    <w:p>
      <w:r>
        <w:t>Bản cam kết sản xuất, kinh doanh thực phẩm nông lâm thủy sản an toàn đối với cơ sở quy định tại điểm a, b, c, d, đ khoản 1 Điều 12 Nghị định số 15/2018/NĐ-CP theo Mẫu số 40 Phụ lục I ban hành kèm theo Thông tư này.</w:t>
      </w:r>
    </w:p>
    <w:p>
      <w:r>
        <w:t>c) Giấy tiếp nhận đăng ký bản công bố sản phẩm đối với sản phẩm quy định tại Điều 6 Nghị định số 15/2018/NĐ-CP trong lô hàng gồm nhiều mặt hàng thuộc thẩm quyền quản lý của từ hai bộ trở lên quy định tại khoản 2 Điều 23 Nghị định số 15/2018/NĐ-CP.</w:t>
      </w:r>
    </w:p>
    <w:p>
      <w:r>
        <w:t>2. Trình tự thực hiện kiểm tra nhà nước về an toàn thực phẩm đối với thực phẩm có nguồn gốc thực vật xuất khẩu được quy định như sau:</w:t>
      </w:r>
    </w:p>
    <w:p>
      <w:r>
        <w:t>a) Tổ chức, cá nhân nộp 01 bộ hồ sơ đề nghị kiểm tra nhà nước về an toàn thực phẩm đối với thực phẩm có nguồn gốc thực vật xuất khẩu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01 ngày làm việc, kể từ ngày nhận đủ hồ sơ hợp lệ, Cơ quan chuyên môn được Chủ tịch Ủy ban nhân dân cấp tỉnh giao giải quyết thủ tục hành chính phải kiểm tra hồ sơ lô hàng.</w:t>
      </w:r>
    </w:p>
    <w:p>
      <w:r>
        <w:t>d) Trong thời hạn 01 ngày làm việc, kể từ ngày nhận được hồ sơ trình của Cơ quan chuyên môn được Chủ tịch Ủy ban nhân dân cấp tỉnh giao giải quyết thủ tục hành chính, Chủ tịch Ủy ban nhân dân cấp tỉnh ban hành Thông báo kết quả kiểm tra thực phẩm có nguồn gốc thực vật xuất khẩu.</w:t>
      </w:r>
    </w:p>
    <w:p>
      <w:r>
        <w:t>3. Mẫu thông báo kết quả kiểm tra thực phẩm có nguồn gốc thực vật xuất khẩu theo Mẫu số 41 Phụ lục I ban hành kèm theo Thông tư này.</w:t>
      </w:r>
    </w:p>
    <w:p>
      <w:r>
        <w:t>Điều 25  . Cấp Giấy xác nhận nội dung quảng cáo thuốc bảo vệ thực vật quy định tại khoản 1 Điều 61 Thông tư số 21/2015/TT-BNNPTNT ngày 08 tháng 6 năm 2015 về quản lý thuốc bảo vệ thực vật</w:t>
      </w:r>
    </w:p>
    <w:p>
      <w:r>
        <w:t>1. Hồ sơ gồm:</w:t>
      </w:r>
    </w:p>
    <w:p>
      <w:r>
        <w:t>a) Đơn đề nghị xác nhận nội dung quảng cáo thuốc bảo vệ thực vật theo Mẫu số 42 Phụ lục I ban hành kèm theo Thông tư này;</w:t>
      </w:r>
    </w:p>
    <w:p>
      <w:r>
        <w:t>b) Sản phẩm quảng cáo (nội dung, hình thức quảng cáo được thể hiện bằng hình ảnh, âm thanh, tiếng nói, chữ viết, biểu tượng, màu sắc, ánh sáng và các hình thức tương tự);</w:t>
      </w:r>
    </w:p>
    <w:p>
      <w:r>
        <w:t>c) Danh sách báo cáo viên ghi đầy đủ thông tin về bằng cấp chuyên môn hoặc chức danh khoa học của báo cáo viên (đối với trường hợp hội chợ, hội thảo, hội nghị, tổ chức sự kiện, triển lãm, chương trình văn hoá, thể thao).</w:t>
      </w:r>
    </w:p>
    <w:p>
      <w:r>
        <w:t>2. Trình tự cấp Giấy xác nhận nội dung quảng cáo thuốc bảo vệ thực vật được quy định như sau:</w:t>
      </w:r>
    </w:p>
    <w:p>
      <w:r>
        <w:t>a) Tổ chức, cá nhân nộp 01 bộ hồ sơ đề nghị cấp Giấy xác nhận nội dung quảng cáo thuốc bảo vệ thực vật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05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Giấy xác nhận nội dung quảng cáo thuốc bảo vệ thực vật; trường hợp không cấp thì phải có văn bản thông báo và nêu rõ lý do cho tổ chức, cá nhân.</w:t>
      </w:r>
    </w:p>
    <w:p>
      <w:r>
        <w:t>3. Giấy xác nhận nội dung quảng cáo thuốc bảo vệ thực vật theo Mẫu số 43 Phụ lục I ban hành kèm theo Thông tư này.</w:t>
      </w:r>
    </w:p>
    <w:p>
      <w:r>
        <w:t>Chương IV</w:t>
      </w:r>
    </w:p>
    <w:p>
      <w:r>
        <w:t>SỬA ĐỔI, BỔ SUNG MỘT SỐ ĐIỀU CỦA CÁC THÔNG TƯ TRONG LĨNH VỰC TRỒNG TRỌT VÀ BẢO VỆ THỰC VẬT</w:t>
      </w:r>
    </w:p>
    <w:p>
      <w:r>
        <w:t>Điều 26. Sửa đổi, bổ sung một số điều của Thông tư số 21/2015/TT-BNNPTNT ngày 08 tháng 6 năm 2015 về quản lý thuốc bảo vệ thực vật</w:t>
      </w:r>
    </w:p>
    <w:p>
      <w:r>
        <w:t>1. Thay thế từ “huyện” bằng từ “xã” tại Điều 19.</w:t>
      </w:r>
    </w:p>
    <w:p>
      <w:r>
        <w:t>2. Sửa đổi, bổ sung tiêu đề khoản 2 Điều 61 như sau:</w:t>
      </w:r>
    </w:p>
    <w:p>
      <w:r>
        <w:t>“2. Chủ tịch Ủy ban nhân dân cấp tỉnh cấp Giấy xác nhận nội dung quảng cáo thuốc bảo vệ thực vật đối với các trường hợp quảng cáo trên các phương tiện:”</w:t>
      </w:r>
    </w:p>
    <w:p>
      <w:r>
        <w:t>3. Sửa đổi, bổ sung Điều 62 như sau:</w:t>
      </w:r>
    </w:p>
    <w:p>
      <w:r>
        <w:t>Hồ sơ, trình tự cấp Giấy xác nhận nội dung quảng cáo thuốc bảo vệ thực vật thực hiện theo quy định tại Điều 25 Thông tư này.</w:t>
      </w:r>
    </w:p>
    <w:p>
      <w:r>
        <w:t>4. Bãi bỏ điểm b khoản 2, khoản 4 và khoản 9 Điều 80.</w:t>
      </w:r>
    </w:p>
    <w:p>
      <w:r>
        <w:t>Điều 27. Sửa đổi, bổ sung một số điều của Thông tư liên tịch số 05/2016/TTLT-BNNPTNT-BTNMT ngày 16 tháng 5 năm 2016 hướng dẫn việc thu gom, vận chuyển và xử lý bao gói thuốc bảo vệ thực vật sau sử dụng</w:t>
      </w:r>
    </w:p>
    <w:p>
      <w:r>
        <w:t>1. Bỏ cụm từ “Ủy ban nhân dân huyện, quận, thị xã, thành phố thuộc tỉnh (sau đây gọi chung là Ủy ban nhân dân cấp huyện)” tại điểm a khoản 2 Điều 6.</w:t>
      </w:r>
    </w:p>
    <w:p>
      <w:r>
        <w:t>2. Sửa đổi, bổ sung điểm a khoản 1 Điều 7 như sau:</w:t>
      </w:r>
    </w:p>
    <w:p>
      <w:r>
        <w:t>“a) Bố trí kinh phí, chỉ đạo Ủy ban nhân dân cấp xã tổ chức thu gom, xử lý bao gói thuốc bảo vệ thực vật sau sử dụng tại địa phương;”</w:t>
      </w:r>
    </w:p>
    <w:p>
      <w:r>
        <w:t>3. Sửa đổi, bổ sung khoản 3 Điều 7 như sau:</w:t>
      </w:r>
    </w:p>
    <w:p>
      <w:r>
        <w:t>“3. Ủy ban nhân dân cấp xã có trách nhiệm:</w:t>
      </w:r>
    </w:p>
    <w:p>
      <w:r>
        <w:t>a) Tổ chức thu gom bao gói thuốc bảo vệ thực vật sau sử dụng trên địa bàn; quản lý việc thu gom bao gói thuốc bảo vệ thực vật trên địa bàn;</w:t>
      </w:r>
    </w:p>
    <w:p>
      <w:r>
        <w:t>b) Tổ chức thực hiện chuyển giao bao gói thuốc bảo vệ thực vật sau sử dụng với đơn vị có chức năng, năng lực phù hợp theo quy định về quản lý chất thải nguy hại để vận chuyển và xử lý bao gói thuốc bảo vệ thực vật sau sử dụng;</w:t>
      </w:r>
    </w:p>
    <w:p>
      <w:r>
        <w:t>c) Quy định địa điểm đặt bể chứa, triển khai xây dựng bể chứa bảo đảm yêu cầu theo quy định tại Điều 3 Thông tư này;</w:t>
      </w:r>
    </w:p>
    <w:p>
      <w:r>
        <w:t>d) Quy định địa điểm đặt khu vực lưu chứa (nếu có), triển khai xây dựng khu vực lưu chứa theo quy định tại Điều 3 Thông tư này;</w:t>
      </w:r>
    </w:p>
    <w:p>
      <w:r>
        <w:t>đ) Tuyên truyền, hướng dẫn người sử dụng thuốc bảo vệ thực vật trên địa bàn thu gom bao gói vào bể chứa và thực hiện các quy định của pháp luật có liên quan;</w:t>
      </w:r>
    </w:p>
    <w:p>
      <w:r>
        <w:t>e) Kiểm tra, hướng dẫn việc thu gom bao gói thuốc bảo vệ thực vật sau sử dụng theo quy định của pháp luật;</w:t>
      </w:r>
    </w:p>
    <w:p>
      <w:r>
        <w:t>g) Hàng năm, tổng hợp tình hình phát sinh, thu gom, xử lý bao gói thuốc bảo vệ thực vật sau sử dụng trên địa bàn quản lý, báo cáo Ủy ban nhân dân cấp tỉnh.”</w:t>
      </w:r>
    </w:p>
    <w:p>
      <w:r>
        <w:t>4. Sửa đổi, bổ sung Điều 8 như sau:</w:t>
      </w:r>
    </w:p>
    <w:p>
      <w:r>
        <w:t>“Điều 8. Trách nhiệm của Sở Nông nghiệp và Môi trường</w:t>
      </w:r>
    </w:p>
    <w:p>
      <w:r>
        <w:t>1. Hướng dẫn việc thu gom, vận chuyển, xử lý bao gói thuốc bảo vệ thực vật sau sử dụng trên địa bàn; hướng dẫn, tuyên truyền cho các tổ chức, cá nhân trong việc sử dụng thuốc bảo vệ thực vật và thu gom bao gói thuốc bảo vệ thực vật sau sử dụng.</w:t>
      </w:r>
    </w:p>
    <w:p>
      <w:r>
        <w:t>2. Tham mưu Ủy ban nhân dân cấp tỉnh hướng dẫn việc thu gom, vận chuyển và xử lý bao gói thuốc bảo vệ thực vật sau sử dụng.”</w:t>
      </w:r>
    </w:p>
    <w:p>
      <w:r>
        <w:t>5. Bãi bỏ khoản 2 Điều 7.</w:t>
      </w:r>
    </w:p>
    <w:p>
      <w:r>
        <w:t>Điều 28. Sửa đổi, bổ sung khoản 3 Điều 8 Thông tư số 19/2019/TT-BNNPTNT ngày 15 tháng 11 năm 2019 quy định việc thu gom, xử lý, sử dụng phụ phẩm cây trồng như sau:</w:t>
      </w:r>
    </w:p>
    <w:p>
      <w:r>
        <w:t>“3. Chủ trì, phối hợp với Ủy ban nhân dân cấp xã và các đơn vị liên quan kiểm tra việc thực hiện các quy định về thu gom, xử lý, sử dụng phụ phẩm cây trồng trên địa bàn.”</w:t>
      </w:r>
    </w:p>
    <w:p>
      <w:r>
        <w:t>Điều 29. Sửa đổi tên gọi của các cơ quan, đơn vị tại một số Thông tư</w:t>
      </w:r>
    </w:p>
    <w:p>
      <w:r>
        <w:t>Thay thế cụm từ “Bộ Nông nghiệp và Phát triển nông thôn” thành “Bộ Nông nghiệp và Môi trường”, “Bộ Tài nguyên và Môi trường” thành “Bộ Nông nghiệp và Môi trường”, “Bộ Kế hoạch và Đầu tư” thành “Bộ Tài chính”, “Vụ Khoa học, Công nghệ và Môi trường” thành “Vụ Khoa học và Công nghệ”, “Cục Bảo vệ thực vật” thành “Cục Trồng trọt và Bảo vệ thực vật”, “Cục Trồng trọt” thành “Cục Trồng trọt và Bảo vệ thực vật”, “Cục Thú y” thành “Cục Chăn nuôi và Thú y”, “Cục Chế biến và Phát triển thị trường nông sản” thành “Cục Chất lượng, Chế biến và Phát triển thị trường”, “Cục Lâm nghiệp” thành “Cục Lâm nghiệp và Kiểm lâm”, “Cục Thủy sản” thành “Cục Thủy sản và Kiểm ngư”, “Cục Chăn nuôi” thành “Cục Chăn nuôi và Thú y”, “Tong cục Quản lý đất đai” thành “Cục Quản lý đất đai”, “Tổng cục môi trường” thành “Cục Môi trường”, “Trung tâm tin học và Thống kê” thành “Cục Chuyển đổi số”, “Sở Nông nghiệp và Phát triển nông thôn” thành “Sở Nông nghiệp và Môi trường”, “Sở Tài Nguyên và Môi trường” thành “Sở Nông nghiệp và Môi trường”, “Sở Kế hoạch và Đầu tư” thành “Sở Tài chính” tại các Thông tư trong Phụ lục II ban hành kèm theo Thông tư này.</w:t>
      </w:r>
    </w:p>
    <w:p>
      <w:r>
        <w:t>Chương V</w:t>
      </w:r>
    </w:p>
    <w:p>
      <w:r>
        <w:t>ĐIỀU KHOẢN THI HÀNH</w:t>
      </w:r>
    </w:p>
    <w:p>
      <w:r>
        <w:t>Điều 30. Hiệu lực thi hành</w:t>
      </w:r>
    </w:p>
    <w:p>
      <w:r>
        <w:t>Thông tư này có hiệu lực kể từ ngày 01 tháng 7 năm 2025.</w:t>
      </w:r>
    </w:p>
    <w:p>
      <w:r>
        <w:t>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31. Quy định chuyển tiếp</w:t>
      </w:r>
    </w:p>
    <w:p>
      <w:r>
        <w:t>1. Văn bản, giấy phép,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văn bản, giấy phép, giấy chứng nhận sau ngày thông tư này có hiệu lực thi hành thì thực hiện theo quy định tại Thông tư này.</w:t>
      </w:r>
    </w:p>
    <w:p>
      <w:r>
        <w:t>2. Tổ chức, cá nhân đã được cơ quan nhà nước, người có thẩm quyền tiếp nhận hồ sơ để giải quyết theo thủ tục hành chính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Điều 32. Trách nhiệm thi hành</w:t>
      </w:r>
    </w:p>
    <w:p>
      <w:r>
        <w:t>1. Cơ quan, người có thẩm quyền được phân cấp, khi tiếp nhận thực hiện chức năng, nhiệm vụ quản lý nhà nước có trách nhiệm sau đây:</w:t>
      </w:r>
    </w:p>
    <w:p>
      <w:r>
        <w:t>a) Kế thừa toàn bộ hồ sơ, tài liệu, các bước thực hiện và kết quả giải quyết của cơ quan, người có thẩm quyền phân cấp đã thực hiện trước thời điểm Thông tư này có hiệu lực thi hành. Không được yêu cầu cá nhân, tổ chức nộp lại hồ sơ đã nộp; không thực hiện lại các bước trong thủ tục hành chính đã thực hiện trước khi phân cấp;</w:t>
      </w:r>
    </w:p>
    <w:p>
      <w:r>
        <w:t>b) Báo cáo kết quả thực hiện nhiệm vụ phân cấp trong lĩnh vực trồng trọt và bảo vệ thực vật định kỳ trước ngày 31 tháng 12 hằng năm với cơ quan, người có thẩm quyền phân cấp.</w:t>
      </w:r>
    </w:p>
    <w:p>
      <w:r>
        <w:t>2. Cơ quan, người có thẩm quyền phân cấp có trách nhiệm hướng dẫn, kiểm tra thực hiện các nhiệm vụ phân cấp theo Thông tư này.</w:t>
      </w:r>
    </w:p>
    <w:p>
      <w:r>
        <w:t>3. Trong quá trình thực hiện Thông tư nếu có khó khăn, vướng mắc, cơ quan, tổ chức, cá nhân phản ánh kịp thời về Bộ Nông nghiệp và Môi trường để xem xét, giải quyết./.</w:t>
      </w:r>
    </w:p>
    <w:p>
      <w:r>
        <w:t>Nơi nhận:</w:t>
      </w:r>
    </w:p>
    <w:p>
      <w:r>
        <w:t>-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Ủy ban Trung ương Mặt trận Tổ quốc Việt Nam;</w:t>
      </w:r>
    </w:p>
    <w:p>
      <w:r>
        <w:t>- Cơ quan Trung ương của các đoàn thể;</w:t>
      </w:r>
    </w:p>
    <w:p>
      <w:r>
        <w:t>- Bộ NN&amp;MT: Bộ trưởng, các Thứ trưởng, các đơn vị thuộc Bộ;</w:t>
      </w:r>
    </w:p>
    <w:p>
      <w:r>
        <w:t>- HĐND, UBND các tỉnh, thành phố trực thuộc trung ương;</w:t>
      </w:r>
    </w:p>
    <w:p>
      <w:r>
        <w:t>- Sở NN&amp;MT các tỉnh, thành phố trực thuộc trung ương;</w:t>
      </w:r>
    </w:p>
    <w:p>
      <w:r>
        <w:t>Công báo; Cổng Thông tin điện tử Chính phủ; Cổng thông tin điện tử Bộ NN&amp;MT;</w:t>
      </w:r>
    </w:p>
    <w:p>
      <w:r>
        <w:t>- Lưu: VT, TTTV.</w:t>
      </w:r>
    </w:p>
    <w:p>
      <w:r>
        <w:t>KT. BỘ TRƯỞNG</w:t>
      </w:r>
    </w:p>
    <w:p>
      <w:r>
        <w:t>THỨ TRƯỞNG</w:t>
      </w:r>
    </w:p>
    <w:p>
      <w:r>
        <w:t>Hoàng Trung</w:t>
      </w:r>
    </w:p>
    <w:p>
      <w:r>
        <w:t>PHỤ LỤC I.</w:t>
      </w:r>
    </w:p>
    <w:p>
      <w:r>
        <w:t>BIỂU MẪU THỦ TỤC HÀNH CHÍNH PHÂN CẤP TRONG LĨNH VỰC TRỒNG TRỌT VÀ BẢO VỆ THỰC VẬT</w:t>
      </w:r>
    </w:p>
    <w:p>
      <w:r>
        <w:t>(Ban hành kèm theo Thông tư số 12/2025/TT-BNNMT ngày 19 tháng 06 năm 2025 của Bộ trưởng Bộ Nông nghiệp và Môi trường)</w:t>
      </w:r>
    </w:p>
    <w:p>
      <w:r>
        <w:t>Mẫu số 01</w:t>
      </w:r>
    </w:p>
    <w:p>
      <w:r>
        <w:t>Đơn đề nghị cấp Giấy phép nhập khẩu thuốc bảo vệ thực vật</w:t>
      </w:r>
    </w:p>
    <w:p>
      <w:r>
        <w:t>Mẫu số 02</w:t>
      </w:r>
    </w:p>
    <w:p>
      <w:r>
        <w:t>Báo cáo tình hình nhập khẩu, sử dụng và mua bán methyl bromide</w:t>
      </w:r>
    </w:p>
    <w:p>
      <w:r>
        <w:t>Mẫu số 03</w:t>
      </w:r>
    </w:p>
    <w:p>
      <w:r>
        <w:t>Giấy phép nhập khẩu thuốc bảo vệ thực vật</w:t>
      </w:r>
    </w:p>
    <w:p>
      <w:r>
        <w:t>Mẫu số 04</w:t>
      </w:r>
    </w:p>
    <w:p>
      <w:r>
        <w:t>Văn bản đề nghị cấp phép xuất khẩu giống cây trồng</w:t>
      </w:r>
    </w:p>
    <w:p>
      <w:r>
        <w:t>Mẫu số 05</w:t>
      </w:r>
    </w:p>
    <w:p>
      <w:r>
        <w:t>Tờ khai kỹ thuật</w:t>
      </w:r>
    </w:p>
    <w:p>
      <w:r>
        <w:t>Mẫu số 06</w:t>
      </w:r>
    </w:p>
    <w:p>
      <w:r>
        <w:t>Giấy phép xuất/nhập khẩu giống cây trồng</w:t>
      </w:r>
    </w:p>
    <w:p>
      <w:r>
        <w:t>Mẫu số 07</w:t>
      </w:r>
    </w:p>
    <w:p>
      <w:r>
        <w:t>Đơn đề nghị công nhận tổ chức khảo nghiệm phân bón</w:t>
      </w:r>
    </w:p>
    <w:p>
      <w:r>
        <w:t>Mẫu số 08</w:t>
      </w:r>
    </w:p>
    <w:p>
      <w:r>
        <w:t>Bản thuyết minh điều kiện thực hiện khảo nghiệm phân bón</w:t>
      </w:r>
    </w:p>
    <w:p>
      <w:r>
        <w:t>Mẫu số 09</w:t>
      </w:r>
    </w:p>
    <w:p>
      <w:r>
        <w:t>Quyết định về việc công nhận tổ chức khảo nghiệm phân bón</w:t>
      </w:r>
    </w:p>
    <w:p>
      <w:r>
        <w:t>Mẫu số 10</w:t>
      </w:r>
    </w:p>
    <w:p>
      <w:r>
        <w:t>Đơn đề nghị cấp/cấp lại Giấy chứng nhận đủ điều kiện sản xuất phân bón</w:t>
      </w:r>
    </w:p>
    <w:p>
      <w:r>
        <w:t>Mẫu số 11</w:t>
      </w:r>
    </w:p>
    <w:p>
      <w:r>
        <w:t>Bản thuyết minh về điều kiện sản xuất phân bón</w:t>
      </w:r>
    </w:p>
    <w:p>
      <w:r>
        <w:t>Mẫu số 12</w:t>
      </w:r>
    </w:p>
    <w:p>
      <w:r>
        <w:t>Biên bản kiểm tra điều kiện sản xuất phân bón</w:t>
      </w:r>
    </w:p>
    <w:p>
      <w:r>
        <w:t>Mẫu số 13</w:t>
      </w:r>
    </w:p>
    <w:p>
      <w:r>
        <w:t>Giấy chứng nhận đủ điều kiện sản xuất phân bón</w:t>
      </w:r>
    </w:p>
    <w:p>
      <w:r>
        <w:t>Mẫu số 14</w:t>
      </w:r>
    </w:p>
    <w:p>
      <w:r>
        <w:t>Đơn đăng ký nhập khẩu phân bón</w:t>
      </w:r>
    </w:p>
    <w:p>
      <w:r>
        <w:t>Mẫu số 15</w:t>
      </w:r>
    </w:p>
    <w:p>
      <w:r>
        <w:t>Tờ khai kỹ thuật</w:t>
      </w:r>
    </w:p>
    <w:p>
      <w:r>
        <w:t>Mẫu số 16</w:t>
      </w:r>
    </w:p>
    <w:p>
      <w:r>
        <w:t>Giấy phép nhập khẩu phân bón</w:t>
      </w:r>
    </w:p>
    <w:p>
      <w:r>
        <w:t>Mẫu số 17</w:t>
      </w:r>
    </w:p>
    <w:p>
      <w:r>
        <w:t>Đơn yêu cầu bắt buộc chuyển giao quyền sử dụng giống cây trồng</w:t>
      </w:r>
    </w:p>
    <w:p>
      <w:r>
        <w:t>Mẫu số 18</w:t>
      </w:r>
    </w:p>
    <w:p>
      <w:r>
        <w:t>Báo cáo năng lực tài chính</w:t>
      </w:r>
    </w:p>
    <w:p>
      <w:r>
        <w:t>Mẫu số 19</w:t>
      </w:r>
    </w:p>
    <w:p>
      <w:r>
        <w:t>Đơn đề nghị sửa đổi, đình chỉ hiệu lực, huỷ bỏ hiệu lực của quyết định chuyển giao bắt buộc quyền sử dụng giống cây trồng</w:t>
      </w:r>
    </w:p>
    <w:p>
      <w:r>
        <w:t>Mẫu số 20</w:t>
      </w:r>
    </w:p>
    <w:p>
      <w:r>
        <w:t>Đơn yêu cầu cấp Chứng chỉ hành nghề dịch vụ đại diện quyền đối với giống cây trồng</w:t>
      </w:r>
    </w:p>
    <w:p>
      <w:r>
        <w:t>Mẫu số 21</w:t>
      </w:r>
    </w:p>
    <w:p>
      <w:r>
        <w:t>Mẫu Chứng chỉ hành nghề dịch vụ đại diện quyền đối với giống cây trồng</w:t>
      </w:r>
    </w:p>
    <w:p>
      <w:r>
        <w:t>Mẫu số 22</w:t>
      </w:r>
    </w:p>
    <w:p>
      <w:r>
        <w:t>Đơn yêu cầu cấp lại Chứng chỉ hành nghề dịch vụ đại diện quyền đối với giống cây trồng</w:t>
      </w:r>
    </w:p>
    <w:p>
      <w:r>
        <w:t>Mẫu số 23</w:t>
      </w:r>
    </w:p>
    <w:p>
      <w:r>
        <w:t>Tờ khai đăng ký dự kiểm tra nghiệp vụ giám định quyền đối với giống cây trồng</w:t>
      </w:r>
    </w:p>
    <w:p>
      <w:r>
        <w:t>Mẫu số 24</w:t>
      </w:r>
    </w:p>
    <w:p>
      <w:r>
        <w:t>Giấy đăng ký công nhận GAP khác</w:t>
      </w:r>
    </w:p>
    <w:p>
      <w:r>
        <w:t>Mẫu số 25</w:t>
      </w:r>
    </w:p>
    <w:p>
      <w:r>
        <w:t>Văn bản đề nghị nhập khẩu giống cây trồng</w:t>
      </w:r>
    </w:p>
    <w:p>
      <w:r>
        <w:t>Mẫu số 26</w:t>
      </w:r>
    </w:p>
    <w:p>
      <w:r>
        <w:t>Tờ khai kỹ thuật</w:t>
      </w:r>
    </w:p>
    <w:p>
      <w:r>
        <w:t>Mẫu số 27</w:t>
      </w:r>
    </w:p>
    <w:p>
      <w:r>
        <w:t>Văn bản đề nghị cấp Quyết định công nhận tổ chức khảo nghiệm giống cây trồng</w:t>
      </w:r>
    </w:p>
    <w:p>
      <w:r>
        <w:t>Mẫu số 28</w:t>
      </w:r>
    </w:p>
    <w:p>
      <w:r>
        <w:t>Văn bản đề nghị cấp lại Quyết định công nhận tổ chức khảo nghiệm giống cây trồng</w:t>
      </w:r>
    </w:p>
    <w:p>
      <w:r>
        <w:t>Mẫu số 29</w:t>
      </w:r>
    </w:p>
    <w:p>
      <w:r>
        <w:t>Quyết định về việc công nhận tổ chức khảo nghiệm giống cây trồng</w:t>
      </w:r>
    </w:p>
    <w:p>
      <w:r>
        <w:t>Mẫu số 30</w:t>
      </w:r>
    </w:p>
    <w:p>
      <w:r>
        <w:t>Quyết định về việc cấp lại Quyết định công nhận tổ chức khảo nghiệm giống cây trồng</w:t>
      </w:r>
    </w:p>
    <w:p>
      <w:r>
        <w:t>Mẫu số 31</w:t>
      </w:r>
    </w:p>
    <w:p>
      <w:r>
        <w:t>Tờ khai đăng ký kiểm tra nghiệp vụ đại diện quyền đối với giống cây trồng</w:t>
      </w:r>
    </w:p>
    <w:p>
      <w:r>
        <w:t>Mẫu số 32</w:t>
      </w:r>
    </w:p>
    <w:p>
      <w:r>
        <w:t>Giấy chứng nhận kiểm tra nghiệp vụ đại diện quyền đối với giống cây trồng</w:t>
      </w:r>
    </w:p>
    <w:p>
      <w:r>
        <w:t>Mẫu số 33</w:t>
      </w:r>
    </w:p>
    <w:p>
      <w:r>
        <w:t>Đơn yêu cầu ghi nhận/ghi nhận lại tổ chức dịch vụ đại diện quyền đối với giống cây trồng</w:t>
      </w:r>
    </w:p>
    <w:p>
      <w:r>
        <w:t>Mẫu số 34</w:t>
      </w:r>
    </w:p>
    <w:p>
      <w:r>
        <w:t>Thông báo ghi nhận/ghi nhận lại tổ chức dịch vụ đại diện quyền đối với giống cây trồng</w:t>
      </w:r>
    </w:p>
    <w:p>
      <w:r>
        <w:t>Mẫu số 35</w:t>
      </w:r>
    </w:p>
    <w:p>
      <w:r>
        <w:t>Đơn đề nghị cấp/cấp lại Thẻ hành nghề xử lý vật thể thuộc diện kiểm dịch thực vật</w:t>
      </w:r>
    </w:p>
    <w:p>
      <w:r>
        <w:t>Mẫu số 36</w:t>
      </w:r>
    </w:p>
    <w:p>
      <w:r>
        <w:t>Mẫu Thẻ hành nghề xử lý vật thể thuộc diện kiểm dịch thực vật</w:t>
      </w:r>
    </w:p>
    <w:p>
      <w:r>
        <w:t>Mẫu số 37</w:t>
      </w:r>
    </w:p>
    <w:p>
      <w:r>
        <w:t>Đơn đề nghị công nhận tổ chức đủ điều kiện thực hiện khảo nghiệm thuốc bảo vệ thực vật</w:t>
      </w:r>
    </w:p>
    <w:p>
      <w:r>
        <w:t>Mẫu số 38</w:t>
      </w:r>
    </w:p>
    <w:p>
      <w:r>
        <w:t>Bản thuyết minh điều kiện thực hiện khảo nghiệm thuốc bảo vệ thực vật</w:t>
      </w:r>
    </w:p>
    <w:p>
      <w:r>
        <w:t>Mẫu số 39</w:t>
      </w:r>
    </w:p>
    <w:p>
      <w:r>
        <w:t>Giấy đăng ký kiểm tra thực phẩm có nguồn gốc thực vật xuất khẩu</w:t>
      </w:r>
    </w:p>
    <w:p>
      <w:r>
        <w:t>Mẫu số 40</w:t>
      </w:r>
    </w:p>
    <w:p>
      <w:r>
        <w:t>Bản cam kết sản xuất, kinh doanh thực phẩm nông lâm thuỷ sản an toàn</w:t>
      </w:r>
    </w:p>
    <w:p>
      <w:r>
        <w:t>Mẫu số 41</w:t>
      </w:r>
    </w:p>
    <w:p>
      <w:r>
        <w:t>Mẫu thông báo kết quả kiểm tra thực phẩm có nguồn gốc thực vật xuất khẩu</w:t>
      </w:r>
    </w:p>
    <w:p>
      <w:r>
        <w:t>Mẫu số 42</w:t>
      </w:r>
    </w:p>
    <w:p>
      <w:r>
        <w:t>Đơn đề nghị xác nhận nội dung quảng cáo thuốc bảo vệ thực vật</w:t>
      </w:r>
    </w:p>
    <w:p>
      <w:r>
        <w:t>Mẫu số 43</w:t>
      </w:r>
    </w:p>
    <w:p>
      <w:r>
        <w:t>Giấy xác nhận nội dung quảng cáo thuốc bảo vệ thực vật</w:t>
      </w:r>
    </w:p>
    <w:p>
      <w:r>
        <w:t>Mẫu số 01</w:t>
      </w:r>
    </w:p>
    <w:p>
      <w:r>
        <w:t>CỘNG HÒA XÃ HỘI CHỦ NGHĨA VIỆT NAM</w:t>
      </w:r>
    </w:p>
    <w:p>
      <w:r>
        <w:t>Độc lập - Tự do - Hạnh phúc</w:t>
      </w:r>
    </w:p>
    <w:p>
      <w:r>
        <w:t>---------------</w:t>
      </w:r>
    </w:p>
    <w:p>
      <w:r>
        <w:t>ĐƠN ĐỀ NGHỊ CẤP</w:t>
      </w:r>
    </w:p>
    <w:p>
      <w:r>
        <w:t>GIẤY PHÉP NHẬP KHẨU THUỐC BẢO VỆ THỰC VẬT</w:t>
      </w:r>
    </w:p>
    <w:p>
      <w:r>
        <w:t>Số: .............................</w:t>
      </w:r>
    </w:p>
    <w:p>
      <w:r>
        <w:t>Kính gửi:    ...............................................  (Tên cơ quan có thẩm quyền)</w:t>
      </w:r>
    </w:p>
    <w:p>
      <w:r>
        <w:t>1. Tên tổ chức, cá nhân:.....................................................................................................</w:t>
      </w:r>
    </w:p>
    <w:p>
      <w:r>
        <w:t>2. Địa chỉ: .........................................................................................................................</w:t>
      </w:r>
    </w:p>
    <w:p>
      <w:r>
        <w:t>3. Điện thoại: .......................................... Fax: ............................ E-mail: ......................</w:t>
      </w:r>
    </w:p>
    <w:p>
      <w:r>
        <w:t>4. Giấy chứng nhận đăng ký doanh nghiệp số   1   :..............ngày..........................................</w:t>
      </w:r>
    </w:p>
    <w:p>
      <w:r>
        <w:t>Nơi cấp:…………………………………………………………………………………</w:t>
      </w:r>
    </w:p>
    <w:p>
      <w:r>
        <w:t>Đề nghị …………………………………  (Tên cơ quan có thẩm quyền)  cấp Giấy phép nhập khẩu thuốc bảo vệ thực vật cho chúng tôi như sau:</w:t>
      </w:r>
    </w:p>
    <w:p>
      <w:r>
        <w:t>Số TT</w:t>
      </w:r>
    </w:p>
    <w:p>
      <w:r>
        <w:t>Tên thuốc BVTV</w:t>
      </w:r>
    </w:p>
    <w:p>
      <w:r>
        <w:t>Khối lượng</w:t>
      </w:r>
    </w:p>
    <w:p>
      <w:r>
        <w:t>Đơn vị tính</w:t>
      </w:r>
    </w:p>
    <w:p>
      <w:r>
        <w:t>Công dụng thuốc</w:t>
      </w:r>
    </w:p>
    <w:p>
      <w:r>
        <w:t>Xuất xứ</w:t>
      </w:r>
    </w:p>
    <w:p>
      <w:r>
        <w:t>I.</w:t>
      </w:r>
    </w:p>
    <w:p>
      <w:r>
        <w:t>Thuốc BVTV kỹ thuật</w:t>
      </w:r>
    </w:p>
    <w:p>
      <w:r>
        <w:t>1.</w:t>
      </w:r>
    </w:p>
    <w:p>
      <w:r>
        <w:t>2.</w:t>
      </w:r>
    </w:p>
    <w:p>
      <w:r>
        <w:t>Cộng</w:t>
      </w:r>
    </w:p>
    <w:p>
      <w:r>
        <w:t>II.</w:t>
      </w:r>
    </w:p>
    <w:p>
      <w:r>
        <w:t>Thuốc BVTV thành phẩm</w:t>
      </w:r>
    </w:p>
    <w:p>
      <w:r>
        <w:t>1.</w:t>
      </w:r>
    </w:p>
    <w:p>
      <w:r>
        <w:t>2.</w:t>
      </w:r>
    </w:p>
    <w:p>
      <w:r>
        <w:t>Cộng</w:t>
      </w:r>
    </w:p>
    <w:p>
      <w:r>
        <w:t>III.</w:t>
      </w:r>
    </w:p>
    <w:p>
      <w:r>
        <w:t>Methyl bromide</w:t>
      </w:r>
    </w:p>
    <w:p>
      <w:r>
        <w:t>1</w:t>
      </w:r>
    </w:p>
    <w:p>
      <w:r>
        <w:t>2</w:t>
      </w:r>
    </w:p>
    <w:p>
      <w:r>
        <w:t>Cộng</w:t>
      </w:r>
    </w:p>
    <w:p>
      <w:r>
        <w:t>Tổng cộng  (viết bằng chữ)     ..............................................................................................</w:t>
      </w:r>
    </w:p>
    <w:p>
      <w:r>
        <w:t>Mục đích nhập khẩu:</w:t>
      </w:r>
    </w:p>
    <w:p>
      <w:r>
        <w:t>□ Khảo nghiệm nhằm mục đích đăng ký</w:t>
      </w:r>
    </w:p>
    <w:p>
      <w:r>
        <w:t>□ Thử nghiệm</w:t>
      </w:r>
    </w:p>
    <w:p>
      <w:r>
        <w:t>□ Sản xuất để xuất khẩu theo hợp đồng với nước ngoài</w:t>
      </w:r>
    </w:p>
    <w:p>
      <w:r>
        <w:t>□ Nghiên cứu</w:t>
      </w:r>
    </w:p>
    <w:p>
      <w:r>
        <w:t>□ Làm hàng mẫu, hàng phục vụ triển lãm, hội chợ</w:t>
      </w:r>
    </w:p>
    <w:p>
      <w:r>
        <w:t>□ Sử dụng trong dự án của nước ngoài tại Việt Nam</w:t>
      </w:r>
    </w:p>
    <w:p>
      <w:r>
        <w:t>□ Tạm nhập, tái xuất</w:t>
      </w:r>
    </w:p>
    <w:p>
      <w:r>
        <w:t>□ Xông hơi khử trùng</w:t>
      </w:r>
    </w:p>
    <w:p>
      <w:r>
        <w:t>□ Trường hợp khác  (ghi cụ thể)  ..............</w:t>
      </w:r>
    </w:p>
    <w:p>
      <w:r>
        <w:t>□ Chất chuẩn</w:t>
      </w:r>
    </w:p>
    <w:p>
      <w:r>
        <w:t>Thời gian nhập khẩu: .............................................................................................</w:t>
      </w:r>
    </w:p>
    <w:p>
      <w:r>
        <w:t>Địa điểm nhập khẩu: ..............................................................................................</w:t>
      </w:r>
    </w:p>
    <w:p>
      <w:r>
        <w:t>Địa điểm, thời gian, đối tượng sử dụng  (với thuốc có độ độc cấp tính nhóm I, II)</w:t>
      </w:r>
    </w:p>
    <w:p>
      <w:r>
        <w:t>................................................................................................................................</w:t>
      </w:r>
    </w:p>
    <w:p>
      <w:r>
        <w:t>Địa điểm, thời gian, mục đích, đối tượng nghiên cứu, thí nghiệm, khảo nghiệm .</w:t>
      </w:r>
    </w:p>
    <w:p>
      <w:r>
        <w:t>................................................................................................................................</w:t>
      </w:r>
    </w:p>
    <w:p>
      <w:r>
        <w:t>Chúng tôi xin cam đoan các loại thuốc nhập khẩu được sử dụng đúng mục đích nêu trên.</w:t>
      </w:r>
    </w:p>
    <w:p>
      <w:r>
        <w:t>......., ngày ... tháng .... năm ....</w:t>
      </w:r>
    </w:p>
    <w:p>
      <w:r>
        <w:t>Giám đốc</w:t>
      </w:r>
    </w:p>
    <w:p>
      <w:r>
        <w:t>(Ký tên, đóng dấu/chữ ký số)</w:t>
      </w:r>
    </w:p>
    <w:p>
      <w:r>
        <w:t>__________________________</w:t>
      </w:r>
    </w:p>
    <w:p>
      <w:r>
        <w:t>1      Áp dụng đối với doanh nghiệp hoạt động theo quy định của Luật Doanh nghiệp</w:t>
      </w:r>
    </w:p>
    <w:p>
      <w:r>
        <w:t>Mẫu số 02</w:t>
      </w:r>
    </w:p>
    <w:p>
      <w:r>
        <w:t>Tổ chức khử trùng:..............................</w:t>
      </w:r>
    </w:p>
    <w:p>
      <w:r>
        <w:t>BÁO CÁO TÌNH HÌNH NHẬP KHẨU, SỬ DỤNG VÀ MUA BÁN METHYL BROMIDE</w:t>
      </w:r>
    </w:p>
    <w:p>
      <w:r>
        <w:t>(6 tháng đầu năm 20…./hoặc năm 20….)</w:t>
      </w:r>
    </w:p>
    <w:p>
      <w:r>
        <w:t>Kính gửi:    ......................................................................</w:t>
      </w:r>
    </w:p>
    <w:p>
      <w:r>
        <w:t>I. Tổng quát tình hình nhập khẩu/sử dụng methyl bromide:</w:t>
      </w:r>
    </w:p>
    <w:p>
      <w:r>
        <w:t>1. Lượng methyl bromide tồn đầu của kỳ báo cáo : ……………………kg</w:t>
      </w:r>
    </w:p>
    <w:p>
      <w:r>
        <w:t>2. Lượng methyl bromide nhập khẩu trong kỳ báo cáo</w:t>
      </w:r>
    </w:p>
    <w:p>
      <w:r>
        <w:t>STT</w:t>
      </w:r>
    </w:p>
    <w:p>
      <w:r>
        <w:t>MB được cấp phép NK</w:t>
      </w:r>
    </w:p>
    <w:p>
      <w:r>
        <w:t>Lượng MB nhập khẩu thực tế (kg)</w:t>
      </w:r>
    </w:p>
    <w:p>
      <w:r>
        <w:t>Lượng MB sử dụng (kg)</w:t>
      </w:r>
    </w:p>
    <w:p>
      <w:r>
        <w:t>Lượng MB đã bán (kg)</w:t>
      </w:r>
    </w:p>
    <w:p>
      <w:r>
        <w:t>Ghi chú</w:t>
      </w:r>
    </w:p>
    <w:p>
      <w:r>
        <w:t>Số GP</w:t>
      </w:r>
    </w:p>
    <w:p>
      <w:r>
        <w:t>Lượng MB     (kg)</w:t>
      </w:r>
    </w:p>
    <w:p>
      <w:r>
        <w:t>Tên tổ chức mua MB</w:t>
      </w:r>
    </w:p>
    <w:p>
      <w:r>
        <w:t>Lượng MB đã bán (kg)</w:t>
      </w:r>
    </w:p>
    <w:p>
      <w:r>
        <w:t>Tổng</w:t>
      </w:r>
    </w:p>
    <w:p>
      <w:r>
        <w:t>Tổng</w:t>
      </w:r>
    </w:p>
    <w:p>
      <w:r>
        <w:t>Tổng</w:t>
      </w:r>
    </w:p>
    <w:p>
      <w:r>
        <w:t>Tổng</w:t>
      </w:r>
    </w:p>
    <w:p>
      <w:r>
        <w:t>3. Lượng methyl bromide tồn cuối của kỳ báo cáo : ……………………kg</w:t>
      </w:r>
    </w:p>
    <w:p>
      <w:r>
        <w:t>II. Chi tiết sử dụng methyl bromide:</w:t>
      </w:r>
    </w:p>
    <w:p>
      <w:r>
        <w:t>Khử trùng nông sản xuất khẩu</w:t>
      </w:r>
    </w:p>
    <w:p>
      <w:r>
        <w:t>Thực hiện TCQT     số 15</w:t>
      </w:r>
    </w:p>
    <w:p>
      <w:r>
        <w:t>Khử trùng hàng nhập khẩu</w:t>
      </w:r>
    </w:p>
    <w:p>
      <w:r>
        <w:t>Các ứng dụng khác</w:t>
      </w:r>
    </w:p>
    <w:p>
      <w:r>
        <w:t>Loại nông sản</w:t>
      </w:r>
    </w:p>
    <w:p>
      <w:r>
        <w:t>Khối lượng nông sản (tấn)</w:t>
      </w:r>
    </w:p>
    <w:p>
      <w:r>
        <w:t>Khối lượng MB (kg)</w:t>
      </w:r>
    </w:p>
    <w:p>
      <w:r>
        <w:t>Thể tích (m 3 )</w:t>
      </w:r>
    </w:p>
    <w:p>
      <w:r>
        <w:t>Khối lượng MB (kg)</w:t>
      </w:r>
    </w:p>
    <w:p>
      <w:r>
        <w:t>Loại hàng hóa</w:t>
      </w:r>
    </w:p>
    <w:p>
      <w:r>
        <w:t>Khối lượng hàng được xử lý (tấn)</w:t>
      </w:r>
    </w:p>
    <w:p>
      <w:r>
        <w:t>Lý do xử lý</w:t>
      </w:r>
    </w:p>
    <w:p>
      <w:r>
        <w:t>Khối lượng MB (kg)</w:t>
      </w:r>
    </w:p>
    <w:p>
      <w:r>
        <w:t>Tên ứng dụng</w:t>
      </w:r>
    </w:p>
    <w:p>
      <w:r>
        <w:t>Khối lượng được xử lý (tấn)</w:t>
      </w:r>
    </w:p>
    <w:p>
      <w:r>
        <w:t>Khối lượng MB (kg)</w:t>
      </w:r>
    </w:p>
    <w:p>
      <w:r>
        <w:t>Tổng</w:t>
      </w:r>
    </w:p>
    <w:p>
      <w:r>
        <w:t>Tổng</w:t>
      </w:r>
    </w:p>
    <w:p>
      <w:r>
        <w:t>Tổng</w:t>
      </w:r>
    </w:p>
    <w:p>
      <w:r>
        <w:t>Tổng</w:t>
      </w:r>
    </w:p>
    <w:p>
      <w:r>
        <w:t>Tổng</w:t>
      </w:r>
    </w:p>
    <w:p>
      <w:r>
        <w:t>Tổng</w:t>
      </w:r>
    </w:p>
    <w:p>
      <w:r>
        <w:t>Tổng</w:t>
      </w:r>
    </w:p>
    <w:p>
      <w:r>
        <w:t>Tổng</w:t>
      </w:r>
    </w:p>
    <w:p>
      <w:r>
        <w:t>Tổng lượng MB sử dụng (kg)</w:t>
      </w:r>
    </w:p>
    <w:p>
      <w:r>
        <w:t>Ghi chú:       Thời hạn báo cáo 06 tháng đầu năm trước ngày 15 tháng 7 và báo cáo năm trước ngày 15 tháng 01 năm sau.</w:t>
      </w:r>
    </w:p>
    <w:p>
      <w:r>
        <w:t>……….., ngày … tháng … năm …</w:t>
      </w:r>
    </w:p>
    <w:p>
      <w:r>
        <w:t>TỔ CHỨC/CÁ NHÂN</w:t>
      </w:r>
    </w:p>
    <w:p>
      <w:r>
        <w:t>(Ký tên, đóng dấu/chữ ký số)</w:t>
      </w:r>
    </w:p>
    <w:p>
      <w:r>
        <w:t>Mẫu số 03</w:t>
      </w:r>
    </w:p>
    <w:p>
      <w:r>
        <w:t>TÊN CƠ QUAN CÓ</w:t>
      </w:r>
    </w:p>
    <w:p>
      <w:r>
        <w:t>THẨM QUYỀN (1)</w:t>
      </w:r>
    </w:p>
    <w:p>
      <w:r>
        <w:t>----------</w:t>
      </w:r>
    </w:p>
    <w:p>
      <w:r>
        <w:t>CỘNG HÒA XÃ HỘI CHỦ NGHĨA VIỆT NAM</w:t>
      </w:r>
    </w:p>
    <w:p>
      <w:r>
        <w:t>Độc lập - Tự do - Hạnh phúc</w:t>
      </w:r>
    </w:p>
    <w:p>
      <w:r>
        <w:t>---------------</w:t>
      </w:r>
    </w:p>
    <w:p>
      <w:r>
        <w:t>Số:…………/GPNKT- …..</w:t>
      </w:r>
    </w:p>
    <w:p>
      <w:r>
        <w:t>………., ngày……… tháng…….. năm ……</w:t>
      </w:r>
    </w:p>
    <w:p>
      <w:r>
        <w:t>GIẤY PHÉP NHẬP KHẨU THUỐC BẢO VỆ THỰC VẬT</w:t>
      </w:r>
    </w:p>
    <w:p>
      <w:r>
        <w:t>Căn cứ Quyết định số .../QĐ-…. ngày ... tháng ... năm .... quy định chức năng, nhiệm vụ, quyền hạn và cơ cấu tổ chức của ……. (1);</w:t>
      </w:r>
    </w:p>
    <w:p>
      <w:r>
        <w:t>Căn cứ Đơn đề nghị cấp Giấy phép nhập khẩu thuốc bảo vệ thực vật số…….. ngày….... tháng……..năm………của (2),</w:t>
      </w:r>
    </w:p>
    <w:p>
      <w:r>
        <w:t>…………….  (1)  đồng ý để ……............................................................ (2)  nhập khẩu thuốc bảo vệ thực vật với khối lượng sau đây:</w:t>
      </w:r>
    </w:p>
    <w:p>
      <w:r>
        <w:t>Số TT</w:t>
      </w:r>
    </w:p>
    <w:p>
      <w:r>
        <w:t>Tên thuốc BVTV</w:t>
      </w:r>
    </w:p>
    <w:p>
      <w:r>
        <w:t>Khối lượng</w:t>
      </w:r>
    </w:p>
    <w:p>
      <w:r>
        <w:t>Đơn vị tính</w:t>
      </w:r>
    </w:p>
    <w:p>
      <w:r>
        <w:t>Công dụng thuốc</w:t>
      </w:r>
    </w:p>
    <w:p>
      <w:r>
        <w:t>Xuất xứ</w:t>
      </w:r>
    </w:p>
    <w:p>
      <w:r>
        <w:t>I.</w:t>
      </w:r>
    </w:p>
    <w:p>
      <w:r>
        <w:t>Thuốc BVTV kỹ thuật</w:t>
      </w:r>
    </w:p>
    <w:p>
      <w:r>
        <w:t>1.</w:t>
      </w:r>
    </w:p>
    <w:p>
      <w:r>
        <w:t>Cộng</w:t>
      </w:r>
    </w:p>
    <w:p>
      <w:r>
        <w:t>II.</w:t>
      </w:r>
    </w:p>
    <w:p>
      <w:r>
        <w:t>Thuốc BVTV thành phẩm</w:t>
      </w:r>
    </w:p>
    <w:p>
      <w:r>
        <w:t>1.</w:t>
      </w:r>
    </w:p>
    <w:p>
      <w:r>
        <w:t>Cộng</w:t>
      </w:r>
    </w:p>
    <w:p>
      <w:r>
        <w:t>III.</w:t>
      </w:r>
    </w:p>
    <w:p>
      <w:r>
        <w:t>Methyl bromide</w:t>
      </w:r>
    </w:p>
    <w:p>
      <w:r>
        <w:t>1</w:t>
      </w:r>
    </w:p>
    <w:p>
      <w:r>
        <w:t>Cộng</w:t>
      </w:r>
    </w:p>
    <w:p>
      <w:r>
        <w:t>Tổng cộng ( viết bằng chữ ) …………………………………………………………….</w:t>
      </w:r>
    </w:p>
    <w:p>
      <w:r>
        <w:t>Mục đích nhập khẩu : ..................................................................................................</w:t>
      </w:r>
    </w:p>
    <w:p>
      <w:r>
        <w:t>Thời gian nhập khẩu: từ ngày ký đến………...………………………….…………………</w:t>
      </w:r>
    </w:p>
    <w:p>
      <w:r>
        <w:t>Địa điểm nhập khẩu:………………………………………………………………………..</w:t>
      </w:r>
    </w:p>
    <w:p>
      <w:r>
        <w:t>Ghi chú:……………………………………………………………………………………..</w:t>
      </w:r>
    </w:p>
    <w:p>
      <w:r>
        <w:t>LÃNH ĐẠO CƠ QUAN CÓ THẨM QUYỀN</w:t>
      </w:r>
    </w:p>
    <w:p>
      <w:r>
        <w:t>(Ký tên, đóng dấu/ chữ ký số)</w:t>
      </w:r>
    </w:p>
    <w:p>
      <w:r>
        <w:t>Ghi chú:</w:t>
      </w:r>
    </w:p>
    <w:p>
      <w:r>
        <w:t>- Trường hợp nhập khẩu methyl bromide, nội dung ghi trong giấy phép như sau :</w:t>
      </w:r>
    </w:p>
    <w:p>
      <w:r>
        <w:t>+ Mục đích nhập khẩu: Sử dụng cho mục đích khử trùng và kiểm dịch hàng xuất khẩu.</w:t>
      </w:r>
    </w:p>
    <w:p>
      <w:r>
        <w:t>+ Lượng methyl bromide trên phải được sử dụng đúng mục đích theo giấy phép này và chỉ được bán cho các tổ chức có Giấy chứng nhận hành nghề xử lý vật thể thuộc diện kiểm dịch thực vật bằng biện pháp xông hơi khử trùng  .</w:t>
      </w:r>
    </w:p>
    <w:p>
      <w:r>
        <w:t>- Không được nhập khẩu methyl bromide nếu vi phạm một trong các trường hợp sau: báo cáo không trung thực về tình hình nhập khẩu, sử dụng, mua bán methyl bromide; Sử dụng sai mục đích được cấp phép; tổ chức bị thu hồi Giấy chứng nhận hành nghề xử lý vật thể thuộc diện kiểm dịch thực vật bằng biện pháp xông hơi khử trùng.</w:t>
      </w:r>
    </w:p>
    <w:p>
      <w:r>
        <w:t>___________________________</w:t>
      </w:r>
    </w:p>
    <w:p>
      <w:r>
        <w:t>(1) Tên cơ quan có thẩm quyền</w:t>
      </w:r>
    </w:p>
    <w:p>
      <w:r>
        <w:t>(2) Tên tổ chức, cá nhân nhập khẩu</w:t>
      </w:r>
    </w:p>
    <w:p>
      <w:r>
        <w:t>Mẫu số 04</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VĂN BẢN ĐỀ NGHỊ CẤP PHÉP XUẤT KHẨU GIỐNG CÂY TRỒNG</w:t>
      </w:r>
    </w:p>
    <w:p>
      <w:r>
        <w:t>Kính gửi:……………..  (Tên cơ quan có thẩm quyền)</w:t>
      </w:r>
    </w:p>
    <w:p>
      <w:r>
        <w:t>1. Tên của tổ chức, cá nhân đề nghị xuất khẩu giống: ………………………………………</w:t>
      </w:r>
    </w:p>
    <w:p>
      <w:r>
        <w:t>- Địa chỉ: ………………………………………………………………………………………..</w:t>
      </w:r>
    </w:p>
    <w:p>
      <w:r>
        <w:t>- Điện thoại …………………. Fax ………………………. Email ……………………………</w:t>
      </w:r>
    </w:p>
    <w:p>
      <w:r>
        <w:t>2. Mã số doanh nghiệp/mã số dự án đầu tư/số căn cước công dân:………………………</w:t>
      </w:r>
    </w:p>
    <w:p>
      <w:r>
        <w:t>3. Thông tin về giống xuất khẩu:</w:t>
      </w:r>
    </w:p>
    <w:p>
      <w:r>
        <w:t>TT</w:t>
      </w:r>
    </w:p>
    <w:p>
      <w:r>
        <w:t>Tên giống</w:t>
      </w:r>
    </w:p>
    <w:p>
      <w:r>
        <w:t>Tên khoa     học</w:t>
      </w:r>
    </w:p>
    <w:p>
      <w:r>
        <w:t>Loại hình (hạt, cây, hom, mắt ghép...)</w:t>
      </w:r>
    </w:p>
    <w:p>
      <w:r>
        <w:t>Đơn vị     Tính</w:t>
      </w:r>
    </w:p>
    <w:p>
      <w:r>
        <w:t>Số lượng xuất</w:t>
      </w:r>
    </w:p>
    <w:p>
      <w:r>
        <w:t>Nơi nhập</w:t>
      </w:r>
    </w:p>
    <w:p>
      <w:r>
        <w:t>Tổng</w:t>
      </w:r>
    </w:p>
    <w:p>
      <w:r>
        <w:t>- Lần xuất khẩu: □ Lần đầu □ Lần thứ ……..</w:t>
      </w:r>
    </w:p>
    <w:p>
      <w:r>
        <w:t>- Mục đích xuất khẩu:</w:t>
      </w:r>
    </w:p>
    <w:p>
      <w:r>
        <w:t>□ Nghiên cứu</w:t>
      </w:r>
    </w:p>
    <w:p>
      <w:r>
        <w:t>□ Khảo nghiệm</w:t>
      </w:r>
    </w:p>
    <w:p>
      <w:r>
        <w:t>□ Quảng cáo</w:t>
      </w:r>
    </w:p>
    <w:p>
      <w:r>
        <w:t>□ Triển lãm</w:t>
      </w:r>
    </w:p>
    <w:p>
      <w:r>
        <w:t>□ Trao đổi quốc tế không vì mục đích thương mại</w:t>
      </w:r>
    </w:p>
    <w:p>
      <w:r>
        <w:t>- Quy mô, địa điểm dự kiến gieo trồng: (nếu nhiều giống, lập danh sách kèm theo):……</w:t>
      </w:r>
    </w:p>
    <w:p>
      <w:r>
        <w:t>- Cửa khẩu xuất: …………………………………………………………………………………</w:t>
      </w:r>
    </w:p>
    <w:p>
      <w:r>
        <w:t>- Thời hạn xuất khẩu ……………………………………………………………………………. Đề nghị ……  (Tên cơ quan có thẩm quyền)  xem xét và giải quyết./.</w:t>
      </w:r>
    </w:p>
    <w:p>
      <w:r>
        <w:t>….., ngày … tháng … năm …</w:t>
      </w:r>
    </w:p>
    <w:p>
      <w:r>
        <w:t>TỔ CHỨC/CÁ NHÂN ĐỀ NGHỊ</w:t>
      </w:r>
    </w:p>
    <w:p>
      <w:r>
        <w:t>(Ký tên, đóng dấu/chữ ký số)</w:t>
      </w:r>
    </w:p>
    <w:p>
      <w:r>
        <w:t>Mẫu số 05</w:t>
      </w:r>
    </w:p>
    <w:p>
      <w:r>
        <w:t>TỜ KHAI KỸ THUẬT</w:t>
      </w:r>
    </w:p>
    <w:p>
      <w:r>
        <w:t>1. Thông tin về tổ chức, cá nhân</w:t>
      </w:r>
    </w:p>
    <w:p>
      <w:r>
        <w:t>- Tên của tổ chức, cá nhân đề nghị xuất khẩu giống: ……………………………</w:t>
      </w:r>
    </w:p>
    <w:p>
      <w:r>
        <w:t>- Địa chỉ: …………………………………………………………………………</w:t>
      </w:r>
    </w:p>
    <w:p>
      <w:r>
        <w:t>- Điện thoại/Fax/Email: ……………………………………………………..</w:t>
      </w:r>
    </w:p>
    <w:p>
      <w:r>
        <w:t>2. Thông tin về giống</w:t>
      </w:r>
    </w:p>
    <w:p>
      <w:r>
        <w:t>- Tên giống:</w:t>
      </w:r>
    </w:p>
    <w:p>
      <w:r>
        <w:t>+ Tên giống cây trồng ghi bằng tiếng Việt, nếu cây trồng chưa có ở Việt Nam thì ghi bằng tiếng Anh hoặc phiên âm La tinh tiếng bản địa: ………………………...…</w:t>
      </w:r>
    </w:p>
    <w:p>
      <w:r>
        <w:t>+ Tên khoa học (cụ thể đến loài, họ, bộ): ……………………………………….</w:t>
      </w:r>
    </w:p>
    <w:p>
      <w:r>
        <w:t>- Đặc điểm thực vật học chủ yếu:</w:t>
      </w:r>
    </w:p>
    <w:p>
      <w:r>
        <w:t>□ Cây trồng lâu năm</w:t>
      </w:r>
    </w:p>
    <w:p>
      <w:r>
        <w:t>□ Cây trồng hàng năm</w:t>
      </w:r>
    </w:p>
    <w:p>
      <w:r>
        <w:t>+ Mô tả rõ đặc điểm thực vật học của cây (thân, lá, rễ, hoa quả...); giá trị sử dụng của cây; cách chế biến, sử dụng để làm gì:………………………………………………….</w:t>
      </w:r>
    </w:p>
    <w:p>
      <w:r>
        <w:t>- Bộ phận sử dụng:</w:t>
      </w:r>
    </w:p>
    <w:p>
      <w:r>
        <w:t>□ Thân □ Lá □ Rễ □ Củ □ Hoa □ Quả □ Hạt</w:t>
      </w:r>
    </w:p>
    <w:p>
      <w:r>
        <w:t>- Giá trị sử dụng:</w:t>
      </w:r>
    </w:p>
    <w:p>
      <w:r>
        <w:t>□ Làm lương thực, thực phẩm</w:t>
      </w:r>
    </w:p>
    <w:p>
      <w:r>
        <w:t>□ Làm dược liệu</w:t>
      </w:r>
    </w:p>
    <w:p>
      <w:r>
        <w:t>□ Thức ăn chăn nuôi</w:t>
      </w:r>
    </w:p>
    <w:p>
      <w:r>
        <w:t>□ Làm nguyên liệu cho công nghiệp chế biến</w:t>
      </w:r>
    </w:p>
    <w:p>
      <w:r>
        <w:t>□ Cải tạo môi trường</w:t>
      </w:r>
    </w:p>
    <w:p>
      <w:r>
        <w:t>□ Các giá trị khác (ghi rõ): ………………………………………………………………</w:t>
      </w:r>
    </w:p>
    <w:p>
      <w:r>
        <w:t>3. Cảnh báo các tác hại: Nêu rõ những dự báo tác động xấu của loại cây trồng xuất khẩu đến môi trường sinh thái như đất, nước, sinh vật khác và sức khỏe con người (nếu có).</w:t>
      </w:r>
    </w:p>
    <w:p>
      <w:r>
        <w:t>Chúng tôi cam đoan và chịu trách nhiệm về tính chính xác, trung thực của những thông tin trong tờ khai kỹ thuật này.</w:t>
      </w:r>
    </w:p>
    <w:p>
      <w:r>
        <w:t>….., ngày … tháng … năm …</w:t>
      </w:r>
    </w:p>
    <w:p>
      <w:r>
        <w:t>TỔ CHỨC/CÁ NHÂN ĐỀ NGHỊ</w:t>
      </w:r>
    </w:p>
    <w:p>
      <w:r>
        <w:t>(Ký tên, đóng dấu/chữ ký số)</w:t>
      </w:r>
    </w:p>
    <w:p>
      <w:r>
        <w:t>Mẫu số 06</w:t>
      </w:r>
    </w:p>
    <w:p>
      <w:r>
        <w:t>TÊN CƠ QUAN CÓ</w:t>
      </w:r>
    </w:p>
    <w:p>
      <w:r>
        <w:t>THẨM QUYỀN (1)</w:t>
      </w:r>
    </w:p>
    <w:p>
      <w:r>
        <w:t>----------</w:t>
      </w:r>
    </w:p>
    <w:p>
      <w:r>
        <w:t>CỘNG HÒA XÃ HỘI CHỦ NGHĨA VIỆT NAM</w:t>
      </w:r>
    </w:p>
    <w:p>
      <w:r>
        <w:t>Độc lập - Tự do - Hạnh phúc</w:t>
      </w:r>
    </w:p>
    <w:p>
      <w:r>
        <w:t>---------------</w:t>
      </w:r>
    </w:p>
    <w:p>
      <w:r>
        <w:t>Số:…………/GPX/NK-……</w:t>
      </w:r>
    </w:p>
    <w:p>
      <w:r>
        <w:t>………., ngày……… tháng…….. năm ……</w:t>
      </w:r>
    </w:p>
    <w:p>
      <w:r>
        <w:t>GIẤY PHÉP XUẤT/NHẬP KHẨU GIỐNG CÂY TRỒNG</w:t>
      </w:r>
    </w:p>
    <w:p>
      <w:r>
        <w:t>Căn cứ Quyết định số .../QĐ-….. ngày ... tháng ... năm .... quy định chức năng, nhiệm vụ, quyền hạn và cơ cấu tổ chức của……………… (1);</w:t>
      </w:r>
    </w:p>
    <w:p>
      <w:r>
        <w:t>Căn cứ Văn bản đề nghị cấp Giấy phép xuất/nhập khẩu giống cây trồng số ... ngày ... tháng ... năm ... của ………………………………………………(2).</w:t>
      </w:r>
    </w:p>
    <w:p>
      <w:r>
        <w:t>……………….. (1)  đồng ý để ……...  (2)  xuất/nhập khẩu giống cây trồng như sau:</w:t>
      </w:r>
    </w:p>
    <w:p>
      <w:r>
        <w:t>TT</w:t>
      </w:r>
    </w:p>
    <w:p>
      <w:r>
        <w:t>Tên     giống</w:t>
      </w:r>
    </w:p>
    <w:p>
      <w:r>
        <w:t>Tên khoa học</w:t>
      </w:r>
    </w:p>
    <w:p>
      <w:r>
        <w:t>Loại hình (hạt, cây, hom, mắt ghép...)</w:t>
      </w:r>
    </w:p>
    <w:p>
      <w:r>
        <w:t>Đơn vị tính</w:t>
      </w:r>
    </w:p>
    <w:p>
      <w:r>
        <w:t>Số lượng nhập/xuất</w:t>
      </w:r>
    </w:p>
    <w:p>
      <w:r>
        <w:t>Nơi xuất/ nhập</w:t>
      </w:r>
    </w:p>
    <w:p>
      <w:r>
        <w:t>Tổng</w:t>
      </w:r>
    </w:p>
    <w:p>
      <w:r>
        <w:t>Mục đích xuất/nhập khẩu: …………………………………………….</w:t>
      </w:r>
    </w:p>
    <w:p>
      <w:r>
        <w:t>Địa điểm xuất/nhập khẩu: ……………………………………………….</w:t>
      </w:r>
    </w:p>
    <w:p>
      <w:r>
        <w:t>Ghi chú: ……………………………………………………………………</w:t>
      </w:r>
    </w:p>
    <w:p>
      <w:r>
        <w:t>- Việc xuất/nhập khẩu giống trên, ………………….. phải thực hiện đúng Luật Bảo vệ và kiểm dịch thực vật và các quy định pháp lý có liên quan khác của Nhà nước Việt Nam.</w:t>
      </w:r>
    </w:p>
    <w:p>
      <w:r>
        <w:t>- …………………………… có trách nhiệm báo cáo kết quả xuất/nhập khẩu và sử dụng giống trên về ……..  (Tên và địa chỉ của cơ quan cấp giấy phép) .</w:t>
      </w:r>
    </w:p>
    <w:p>
      <w:r>
        <w:t>* Giấy phép chỉ có giá trị đối với lô hàng đề nghị cấp phép xuất khẩu, nhập khẩu và có thời hạn 12 tháng.</w:t>
      </w:r>
    </w:p>
    <w:p>
      <w:r>
        <w:t>LÃNH ĐẠO CƠ QUAN CÓ THẨM QUYỀN</w:t>
      </w:r>
    </w:p>
    <w:p>
      <w:r>
        <w:t>(Ký tên, đóng dấu/chữ ký số)</w:t>
      </w:r>
    </w:p>
    <w:p>
      <w:r>
        <w:t>__________________________</w:t>
      </w:r>
    </w:p>
    <w:p>
      <w:r>
        <w:t>(1) Tên cơ quan có thẩm quyền</w:t>
      </w:r>
    </w:p>
    <w:p>
      <w:r>
        <w:t>(2) Tên tổ chức, cá nhân xuất/nhập khẩu</w:t>
      </w:r>
    </w:p>
    <w:p>
      <w:r>
        <w:t>Mẫu số 07</w:t>
      </w:r>
    </w:p>
    <w:p>
      <w:r>
        <w:t>TÊN TỔ CHỨC</w:t>
      </w:r>
    </w:p>
    <w:p>
      <w:r>
        <w:t>-------</w:t>
      </w:r>
    </w:p>
    <w:p>
      <w:r>
        <w:t>CỘNG HÒA XÃ HỘI CHỦ NGHĨA VIỆT NAM</w:t>
      </w:r>
    </w:p>
    <w:p>
      <w:r>
        <w:t>Độc lập - Tự do - Hạnh phúc</w:t>
      </w:r>
    </w:p>
    <w:p>
      <w:r>
        <w:t>---------------</w:t>
      </w:r>
    </w:p>
    <w:p>
      <w:r>
        <w:t>Số: ………..</w:t>
      </w:r>
    </w:p>
    <w:p>
      <w:r>
        <w:t>…, ngày … tháng … năm …</w:t>
      </w:r>
    </w:p>
    <w:p>
      <w:r>
        <w:t>ĐƠN ĐỀ NGHỊ CÔNG NHẬN</w:t>
      </w:r>
    </w:p>
    <w:p>
      <w:r>
        <w:t>TỔ CHỨC KHẢO NGHIỆM PHÂN BÓN</w:t>
      </w:r>
    </w:p>
    <w:p>
      <w:r>
        <w:t>Kính gửi:………………………….. (1)</w:t>
      </w:r>
    </w:p>
    <w:p>
      <w:r>
        <w:t>1. Tên tổ chức đề nghị công nhận:.....................................................................................</w:t>
      </w:r>
    </w:p>
    <w:p>
      <w:r>
        <w:t>2. Địa chỉ: ..........................................................................................................................</w:t>
      </w:r>
    </w:p>
    <w:p>
      <w:r>
        <w:t>Điện thoại: .......................................Fax: ...........................E-mail: ...................................</w:t>
      </w:r>
    </w:p>
    <w:p>
      <w:r>
        <w:t>3. Họ tên và số điện thoại của người liên hệ:.....................................................................................</w:t>
      </w:r>
    </w:p>
    <w:p>
      <w:r>
        <w:t>4. Quyết định thành lập (nếu có)/Giấy đăng ký doanh nghiệp/Quyết định quy định chức năng, nhiệm vụ, quyền hạn số ........./ ..........</w:t>
      </w:r>
    </w:p>
    <w:p>
      <w:r>
        <w:t>Cơ quan cấp: .............................................. cấp ngày.................................. tại ..................</w:t>
      </w:r>
    </w:p>
    <w:p>
      <w:r>
        <w:t>Đề nghị ..............  (1)  xem xét để công nhận .............. (2)  là tổ chức khảo nghiệm phân bón.</w:t>
      </w:r>
    </w:p>
    <w:p>
      <w:r>
        <w:t>Chúng tôi xin cam đoan thông tin trong đơn, tài liệu kèm theo là đúng sự thật và tuân thủ các quy định của pháp luật về phân bón./.</w:t>
      </w:r>
    </w:p>
    <w:p>
      <w:r>
        <w:t>ĐẠI DIỆN THEO PHÁP LUẬT CỦA TỔ CHỨC</w:t>
      </w:r>
    </w:p>
    <w:p>
      <w:r>
        <w:t>(Ký tên, đóng dấu/ chữ ký số)</w:t>
      </w:r>
    </w:p>
    <w:p>
      <w:r>
        <w:t>___________________________</w:t>
      </w:r>
    </w:p>
    <w:p>
      <w:r>
        <w:t>1) Tên cơ quan có thẩm quyền.</w:t>
      </w:r>
    </w:p>
    <w:p>
      <w:r>
        <w:t>2) Tên tổ chức đề nghị công nhận.</w:t>
      </w:r>
    </w:p>
    <w:p>
      <w:r>
        <w:t>Mẫu số 08</w:t>
      </w:r>
    </w:p>
    <w:p>
      <w:r>
        <w:t>CỘNG HÒA XÃ HỘI CHỦ NGHĨA VIỆT NAM</w:t>
      </w:r>
    </w:p>
    <w:p>
      <w:r>
        <w:t>Độc lập - Tự do - Hạnh phúc</w:t>
      </w:r>
    </w:p>
    <w:p>
      <w:r>
        <w:t>---------------</w:t>
      </w:r>
    </w:p>
    <w:p>
      <w:r>
        <w:t>......... ngày...........tháng..........năm .............</w:t>
      </w:r>
    </w:p>
    <w:p>
      <w:r>
        <w:t>BẢN THUYẾT MINH ĐIỀU KIỆN THỰC HIỆN KHẢO NGHIỆM PHÂN BÓN</w:t>
      </w:r>
    </w:p>
    <w:p>
      <w:r>
        <w:t>Kính gửi:..............................................  (Tên cơ quan có thẩm quyền)</w:t>
      </w:r>
    </w:p>
    <w:p>
      <w:r>
        <w:t>1. Tên tổ chức: .................................................................................................................</w:t>
      </w:r>
    </w:p>
    <w:p>
      <w:r>
        <w:t>Địa chỉ: ............................................................................................................................</w:t>
      </w:r>
    </w:p>
    <w:p>
      <w:r>
        <w:t>Điện thoại: .....................................Fax: ......................... E-mail:......................................</w:t>
      </w:r>
    </w:p>
    <w:p>
      <w:r>
        <w:t>2. Nguồn nhân lực (người trực tiếp phụ trách khảo nghiệm, người trực tiếp thực hiện khảo</w:t>
      </w:r>
    </w:p>
    <w:p>
      <w:r>
        <w:t>nghiệm)</w:t>
      </w:r>
    </w:p>
    <w:p>
      <w:r>
        <w:t>STT</w:t>
      </w:r>
    </w:p>
    <w:p>
      <w:r>
        <w:t>Họ và tên</w:t>
      </w:r>
    </w:p>
    <w:p>
      <w:r>
        <w:t>Năm     sinh</w:t>
      </w:r>
    </w:p>
    <w:p>
      <w:r>
        <w:t>Chuyên môn được đào tạo</w:t>
      </w:r>
    </w:p>
    <w:p>
      <w:r>
        <w:t>Trình     độ</w:t>
      </w:r>
    </w:p>
    <w:p>
      <w:r>
        <w:t>Viên chức/Loại HĐLĐ</w:t>
      </w:r>
    </w:p>
    <w:p>
      <w:r>
        <w:t>Số, ngày tháng Quyết định tuyển dụng/HĐLĐ</w:t>
      </w:r>
    </w:p>
    <w:p>
      <w:r>
        <w:t>Số GCN tập huấn khảo nghiệm</w:t>
      </w:r>
    </w:p>
    <w:p>
      <w:r>
        <w:t>Ghi chú</w:t>
      </w:r>
    </w:p>
    <w:p>
      <w:r>
        <w:t>I</w:t>
      </w:r>
    </w:p>
    <w:p>
      <w:r>
        <w:t>Người trực tiếp phụ trách khảo nghiệm</w:t>
      </w:r>
    </w:p>
    <w:p>
      <w:r>
        <w:t>1</w:t>
      </w:r>
    </w:p>
    <w:p>
      <w:r>
        <w:t>II</w:t>
      </w:r>
    </w:p>
    <w:p>
      <w:r>
        <w:t>Người trực tiếp thực hiện khảo nghiệm</w:t>
      </w:r>
    </w:p>
    <w:p>
      <w:r>
        <w:t>1</w:t>
      </w:r>
    </w:p>
    <w:p>
      <w:r>
        <w:t>2</w:t>
      </w:r>
    </w:p>
    <w:p>
      <w:r>
        <w:t>....</w:t>
      </w:r>
    </w:p>
    <w:p>
      <w:r>
        <w:t>3. Cơ sở vật chất được quy định tại Tiêu chuẩn quốc gia về khảo nghiệm</w:t>
      </w:r>
    </w:p>
    <w:p>
      <w:r>
        <w:t>a) Địa điểm thực hiện khảo nghiệm</w:t>
      </w:r>
    </w:p>
    <w:p>
      <w:r>
        <w:t>STT</w:t>
      </w:r>
    </w:p>
    <w:p>
      <w:r>
        <w:t>Địa điểm khảo nghiệm (kê khai     cụ thể địa chỉ)</w:t>
      </w:r>
    </w:p>
    <w:p>
      <w:r>
        <w:t>Loại đất</w:t>
      </w:r>
    </w:p>
    <w:p>
      <w:r>
        <w:t>Diện tích</w:t>
      </w:r>
    </w:p>
    <w:p>
      <w:r>
        <w:t>Ghi chú</w:t>
      </w:r>
    </w:p>
    <w:p>
      <w:r>
        <w:t>Ghi chú:  (Tên tổ chức)  gửi kèm theo các giấy tờ chứng minh các nội dung kê khai,</w:t>
      </w:r>
    </w:p>
    <w:p>
      <w:r>
        <w:t>b) Khu vực để xử lý và lưu mẫu:</w:t>
      </w:r>
    </w:p>
    <w:p>
      <w:r>
        <w:t>STT</w:t>
      </w:r>
    </w:p>
    <w:p>
      <w:r>
        <w:t>Mục đích sử dụng</w:t>
      </w:r>
    </w:p>
    <w:p>
      <w:r>
        <w:t>Diện tích</w:t>
      </w:r>
    </w:p>
    <w:p>
      <w:r>
        <w:t>Ghi chú</w:t>
      </w:r>
    </w:p>
    <w:p>
      <w:r>
        <w:t>c) Tên, số lượng trang thiết bị, phần mềm phân tích thống kê để xử lý số liệu, kết quả khảo nghiệm: …………………………………………………………………………………...</w:t>
      </w:r>
    </w:p>
    <w:p>
      <w:r>
        <w:t>d) Trang thiết bị của phòng thử nghiệm (nếu có):……………………………….…….</w:t>
      </w:r>
    </w:p>
    <w:p>
      <w:r>
        <w:t>đ) Trang thiết bị phục vụ khảo nghiệm:</w:t>
      </w:r>
    </w:p>
    <w:p>
      <w:r>
        <w:t>STT</w:t>
      </w:r>
    </w:p>
    <w:p>
      <w:r>
        <w:t>Tên thiết bị</w:t>
      </w:r>
    </w:p>
    <w:p>
      <w:r>
        <w:t>Số lượng</w:t>
      </w:r>
    </w:p>
    <w:p>
      <w:r>
        <w:t>Mục đích sử dụng</w:t>
      </w:r>
    </w:p>
    <w:p>
      <w:r>
        <w:t>Ghi chú</w:t>
      </w:r>
    </w:p>
    <w:p>
      <w:r>
        <w:t>I</w:t>
      </w:r>
    </w:p>
    <w:p>
      <w:r>
        <w:t>Thiết bị đo lường</w:t>
      </w:r>
    </w:p>
    <w:p>
      <w:r>
        <w:t>1</w:t>
      </w:r>
    </w:p>
    <w:p>
      <w:r>
        <w:t>...</w:t>
      </w:r>
    </w:p>
    <w:p>
      <w:r>
        <w:t>II</w:t>
      </w:r>
    </w:p>
    <w:p>
      <w:r>
        <w:t>Vật dụng để thiết kế, triển khai thí nghiệm</w:t>
      </w:r>
    </w:p>
    <w:p>
      <w:r>
        <w:t>1</w:t>
      </w:r>
    </w:p>
    <w:p>
      <w:r>
        <w:t>...</w:t>
      </w:r>
    </w:p>
    <w:p>
      <w:r>
        <w:t>III</w:t>
      </w:r>
    </w:p>
    <w:p>
      <w:r>
        <w:t>Trang thiết bị bảo hộ lao động</w:t>
      </w:r>
    </w:p>
    <w:p>
      <w:r>
        <w:t>1</w:t>
      </w:r>
    </w:p>
    <w:p>
      <w:r>
        <w:t>...</w:t>
      </w:r>
    </w:p>
    <w:p>
      <w:r>
        <w:t>e) Các trang thiết bị khác theo yêu cầu tại TCVN về khảo nghiệm phân bón.</w:t>
      </w:r>
    </w:p>
    <w:p>
      <w:r>
        <w:t>4. Kết quả hoạt động khảo nghiệm phân bón (nếu có): Các khảo nghiệm, kết quả nghiên cứu của tổ chức đăng ký thực hiện khảo nghiệm phân bón đã thực hiện.</w:t>
      </w:r>
    </w:p>
    <w:p>
      <w:r>
        <w:t>5. Cam kết của tổ chức đăng ký khảo nghiệm phân bón:</w:t>
      </w:r>
    </w:p>
    <w:p>
      <w:r>
        <w:t>- Thực hiện các quy định về công nhận tổ chức khảo nghiệm.</w:t>
      </w:r>
    </w:p>
    <w:p>
      <w:r>
        <w:t>- Đáp ứng các yêu cầu của cơ quan có thẩm quyền khi tiến hành đánh giá công nhận tổ chức khảo nghiệm.</w:t>
      </w:r>
    </w:p>
    <w:p>
      <w:r>
        <w:t>- Cam đoan các nội dung khai trên là đúng, chịu trách nhiệm trước pháp luật về nội dung đã khai và gửi kèm theo đây các tài liệu để chứng minh nội dung kê khai./.</w:t>
      </w:r>
    </w:p>
    <w:p>
      <w:r>
        <w:t>ĐẠI DIỆN THEO PHÁP LUẬT CỦA TỔ CHỨC</w:t>
      </w:r>
    </w:p>
    <w:p>
      <w:r>
        <w:t>(Ký tên, đóng dấu/ chữ ký số)</w:t>
      </w:r>
    </w:p>
    <w:p>
      <w:r>
        <w:t>Mẫu số 09</w:t>
      </w:r>
    </w:p>
    <w:p>
      <w:r>
        <w:t>TÊN CƠ QUAN CÓ</w:t>
      </w:r>
    </w:p>
    <w:p>
      <w:r>
        <w:t>THẨM QUYỀN</w:t>
      </w:r>
    </w:p>
    <w:p>
      <w:r>
        <w:t>----------</w:t>
      </w:r>
    </w:p>
    <w:p>
      <w:r>
        <w:t>CỘNG HÒA XÃ HỘI CHỦ NGHĨA VIỆT NAM</w:t>
      </w:r>
    </w:p>
    <w:p>
      <w:r>
        <w:t>Độc lập - Tự do - Hạnh phúc</w:t>
      </w:r>
    </w:p>
    <w:p>
      <w:r>
        <w:t>---------------</w:t>
      </w:r>
    </w:p>
    <w:p>
      <w:r>
        <w:t>Số:…………/QĐ- …..</w:t>
      </w:r>
    </w:p>
    <w:p>
      <w:r>
        <w:t>………., ngày……… tháng…….. năm ……</w:t>
      </w:r>
    </w:p>
    <w:p>
      <w:r>
        <w:t>QUYẾT ĐỊNH</w:t>
      </w:r>
    </w:p>
    <w:p>
      <w:r>
        <w:t>Về việc công nhận tổ chức khảo nghiệm phân bón</w:t>
      </w:r>
    </w:p>
    <w:p>
      <w:r>
        <w:t>(LÃNH ĐẠO CƠ QUAN CÓ THẨM QUYỀN)</w:t>
      </w:r>
    </w:p>
    <w:p>
      <w:r>
        <w:t>Căn cứ Luật Trồng trọt năm 2018;</w:t>
      </w:r>
    </w:p>
    <w:p>
      <w:r>
        <w:t>Căn cứ Nghị định số .../…./NĐ-CP ngày ... tháng ... năm….. của Chính phủ quy định về quản lý phân bón;</w:t>
      </w:r>
    </w:p>
    <w:p>
      <w:r>
        <w:t>Căn cứ Quyết định số................... quy định chức năng, nhiệm vụ, quyền hạn và cơ cấu tổ chức của (Tên cơ quan có thẩm quyền);</w:t>
      </w:r>
    </w:p>
    <w:p>
      <w:r>
        <w:t>Theo đề nghị của..................................................................... (1),</w:t>
      </w:r>
    </w:p>
    <w:p>
      <w:r>
        <w:t>QUYẾT ĐỊNH:</w:t>
      </w:r>
    </w:p>
    <w:p>
      <w:r>
        <w:t>Điều 1.    Công nhận............................... .. (2)  thuộc.................... (tên đơn vị chủ quản, nếu có), địa chỉ................ là tổ chức đủ điều kiện thực hiện khảo nghiệm phân bón.</w:t>
      </w:r>
    </w:p>
    <w:p>
      <w:r>
        <w:t>Điều 2   ..............................  (2)  có trách nhiệm:</w:t>
      </w:r>
    </w:p>
    <w:p>
      <w:r>
        <w:t>1. Thực hiện đầy đủ các quy định pháp luật về khảo nghiệm phân bón tại Việt Nam và hướng dẫn của (tên cơ quan có thẩm quyền).</w:t>
      </w:r>
    </w:p>
    <w:p>
      <w:r>
        <w:t>2. Duy trì các điều kiện đảm bảo hoạt động khảo nghiệm phân bón trong suốt thời gian hoạt động.</w:t>
      </w:r>
    </w:p>
    <w:p>
      <w:r>
        <w:t>Điều 3.    Quyết định này có hiệu lực kể từ ngày ký.</w:t>
      </w:r>
    </w:p>
    <w:p>
      <w:r>
        <w:t>Tổ chức có tên tại Điều 1 và các cơ quan, tổ chức có liên quan chịu trách nhiệm thi hành Quyết định này./.</w:t>
      </w:r>
    </w:p>
    <w:p>
      <w:r>
        <w:t>Nơi nhận:</w:t>
      </w:r>
    </w:p>
    <w:p>
      <w:r>
        <w:t>- Như điều 3;</w:t>
      </w:r>
    </w:p>
    <w:p>
      <w:r>
        <w:t>- Lưu: VT,............</w:t>
      </w:r>
    </w:p>
    <w:p>
      <w:r>
        <w:t>LÃNH ĐẠO CƠ QUAN CÓ THẨM QUYỀN</w:t>
      </w:r>
    </w:p>
    <w:p>
      <w:r>
        <w:t>(Ký tên, đóng dấu/ chữ ký số)</w:t>
      </w:r>
    </w:p>
    <w:p>
      <w:r>
        <w:t>__________________________</w:t>
      </w:r>
    </w:p>
    <w:p>
      <w:r>
        <w:t>(1) Lãnh đạo đơn vị thuộc cơ quan có thẩm quyền được giao nhiệm vụ thẩm định hồ sơ công nhận tổ chức khảo nghiệm phân bón.</w:t>
      </w:r>
    </w:p>
    <w:p>
      <w:r>
        <w:t>(2) Tên tổ chức khảo nghiệm phân bón.</w:t>
      </w:r>
    </w:p>
    <w:p>
      <w:r>
        <w:t>Mẫu số 10</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ĐƠN ĐỀ NGHỊ CẤP/CẤP LẠI GIẤY CHỨNG NHẬN ĐỦ ĐIỀU KIỆN SẢN XUẤT PHÂN BÓN</w:t>
      </w:r>
    </w:p>
    <w:p>
      <w:r>
        <w:t>Kính gửi: ………………..….  (Tên cơ quan có thẩm quyền)</w:t>
      </w:r>
    </w:p>
    <w:p>
      <w:r>
        <w:t>1. Tên cơ sở : …………………………………………………………………………….</w:t>
      </w:r>
    </w:p>
    <w:p>
      <w:r>
        <w:t>2. Địa chỉ:…………………………………………………………………………………</w:t>
      </w:r>
    </w:p>
    <w:p>
      <w:r>
        <w:t>3. Điện thoại: ………………Fax: ……………E-mail: ….………………………………</w:t>
      </w:r>
    </w:p>
    <w:p>
      <w:r>
        <w:t>4. Địa điểm sản xuất phân bón:……………………………………………………………</w:t>
      </w:r>
    </w:p>
    <w:p>
      <w:r>
        <w:t>5. Giấy chứng nhận đăng ký doanh nghiệp/Giấy chứng nhận tổ chức Khoa học và Công nghệ: số ............ngày……….. Nơi cấp…………………………………………………………</w:t>
      </w:r>
    </w:p>
    <w:p>
      <w:r>
        <w:t>6. Văn bản chứng minh có biện pháp bảo vệ môi trường theo quy định của pháp luật về bảo vệ môi trường (ghi cụ thể tên, số ký hiệu, thời gian ban hành văn bản):</w:t>
      </w:r>
    </w:p>
    <w:p>
      <w:r>
        <w:t>………………………………………………………………………………………….…..</w:t>
      </w:r>
    </w:p>
    <w:p>
      <w:r>
        <w:t>Đề nghị quý cơ quan cấp Giấy chứng nhận đủ điều kiện sản xuất phân bón</w:t>
      </w:r>
    </w:p>
    <w:p>
      <w:r>
        <w:t>Loại hình sản xuất:</w:t>
      </w:r>
    </w:p>
    <w:p>
      <w:r>
        <w:t> Sản xuất phân bón</w:t>
      </w:r>
    </w:p>
    <w:p>
      <w:r>
        <w:t> Đóng gói phân bón</w:t>
      </w:r>
    </w:p>
    <w:p>
      <w:r>
        <w:t>Hình thức cấp:</w:t>
      </w:r>
    </w:p>
    <w:p>
      <w:r>
        <w:t> Cấp mới</w:t>
      </w:r>
    </w:p>
    <w:p>
      <w:r>
        <w:t> Cấp lại (lần thứ:.......)</w:t>
      </w:r>
    </w:p>
    <w:p>
      <w:r>
        <w:t>Lý do cấp lại: ……………………...………………………</w:t>
      </w:r>
    </w:p>
    <w:p>
      <w:r>
        <w:t>Chúng tôi xin cam đoan thông tin trong đơn, tài liệu kèm theo là đúng sự thật và tuân thủ các quy định của pháp luật về phân bón./.</w:t>
      </w:r>
    </w:p>
    <w:p>
      <w:r>
        <w:t>TỔ CHỨC/CÁ NHÂN ĐỀ NGHỊ</w:t>
      </w:r>
    </w:p>
    <w:p>
      <w:r>
        <w:t>(Ký tên, đóng dấu/chữ ký số)</w:t>
      </w:r>
    </w:p>
    <w:p>
      <w:r>
        <w:t>Mẫu số 11</w:t>
      </w:r>
    </w:p>
    <w:p>
      <w:r>
        <w:t>TÊN TỔ CHỨC, CÁ NHÂN</w:t>
      </w:r>
    </w:p>
    <w:p>
      <w:r>
        <w:t>-------</w:t>
      </w:r>
    </w:p>
    <w:p>
      <w:r>
        <w:t>CỘNG HÒA XÃ HỘI CHỦ NGHĨA VIỆT NAM</w:t>
      </w:r>
    </w:p>
    <w:p>
      <w:r>
        <w:t>Độc lập - Tự do - Hạnh phúc</w:t>
      </w:r>
    </w:p>
    <w:p>
      <w:r>
        <w:t>---------------</w:t>
      </w:r>
    </w:p>
    <w:p>
      <w:r>
        <w:t>…, ngày … tháng … năm …</w:t>
      </w:r>
    </w:p>
    <w:p>
      <w:r>
        <w:t>BẢN THUYẾT MINH     VỀ ĐIỀU KIỆN SẢN XUẤT PHÂN BÓN</w:t>
      </w:r>
    </w:p>
    <w:p>
      <w:r>
        <w:t>Kính gửi:………………….  (Tên cơ quan có thẩm quyền)</w:t>
      </w:r>
    </w:p>
    <w:p>
      <w:r>
        <w:t>I. THÔNG TIN VỀ TỔ CHỨC, CÁ NHÂN</w:t>
      </w:r>
    </w:p>
    <w:p>
      <w:r>
        <w:t>1. Tên tổ chức, cá nhân:.......................................................................................................</w:t>
      </w:r>
    </w:p>
    <w:p>
      <w:r>
        <w:t>Địa chỉ: .................................................................................................................................</w:t>
      </w:r>
    </w:p>
    <w:p>
      <w:r>
        <w:t>Điện thoại: ...............................................Fax: .....................................................................</w:t>
      </w:r>
    </w:p>
    <w:p>
      <w:r>
        <w:t>E-mail: ................................................ Website:...................................................................</w:t>
      </w:r>
    </w:p>
    <w:p>
      <w:r>
        <w:t>2. Người đại diện theo pháp luật của tổ chức, cá nhân:</w:t>
      </w:r>
    </w:p>
    <w:p>
      <w:r>
        <w:t>Họ và tên:..............................................................................................................................</w:t>
      </w:r>
    </w:p>
    <w:p>
      <w:r>
        <w:t>Chức danh:............................................................................................................................</w:t>
      </w:r>
    </w:p>
    <w:p>
      <w:r>
        <w:t>Chứng minh nhân dân/Căn cước công dân/Hộ chiếu số:...ngày cấp:…/…/…nơi cấp: .......</w:t>
      </w:r>
    </w:p>
    <w:p>
      <w:r>
        <w:t>Địa chỉ: .................................................................................................................................</w:t>
      </w:r>
    </w:p>
    <w:p>
      <w:r>
        <w:t>Điện thoại: ................................... Fax:................................E-mail: ....................................</w:t>
      </w:r>
    </w:p>
    <w:p>
      <w:r>
        <w:t>3. Người trực tiếp quản lý, điều hành sản xuất:</w:t>
      </w:r>
    </w:p>
    <w:p>
      <w:r>
        <w:t>Họ và tên:.............................................................................................................................</w:t>
      </w:r>
    </w:p>
    <w:p>
      <w:r>
        <w:t>Chức danh:..........................................................................................................................</w:t>
      </w:r>
    </w:p>
    <w:p>
      <w:r>
        <w:t>Điện thoại: ..............................Fax: .....................................E-mail: ...................................</w:t>
      </w:r>
    </w:p>
    <w:p>
      <w:r>
        <w:t>II. THÔNG TIN VỀ ĐIỀU KIỆN SẢN XUẤT</w:t>
      </w:r>
    </w:p>
    <w:p>
      <w:r>
        <w:t>1. Nhà xưởng:</w:t>
      </w:r>
    </w:p>
    <w:p>
      <w:r>
        <w:t>- Sơ đồ tổng thể  (bản vẽ kèm theo)</w:t>
      </w:r>
    </w:p>
    <w:p>
      <w:r>
        <w:t>- Diện tích nhà xưởng (m   2   ): ....................................... trong đó:</w:t>
      </w:r>
    </w:p>
    <w:p>
      <w:r>
        <w:t>+ Khu vực sản xuất (m   2   ):...................................................................................................</w:t>
      </w:r>
    </w:p>
    <w:p>
      <w:r>
        <w:t>+ Khu vực kho nguyên liệu (m   2   ): ......................................................................................</w:t>
      </w:r>
    </w:p>
    <w:p>
      <w:r>
        <w:t>+ Khu vực kho thành phẩm (m   2   ): .....................................................................................</w:t>
      </w:r>
    </w:p>
    <w:p>
      <w:r>
        <w:t>2. Thống kê dây chuyền, máy móc, thiết bị sản xuất phân bón:</w:t>
      </w:r>
    </w:p>
    <w:p>
      <w:r>
        <w:t>STT</w:t>
      </w:r>
    </w:p>
    <w:p>
      <w:r>
        <w:t>Tên máy móc, thiết bị</w:t>
      </w:r>
    </w:p>
    <w:p>
      <w:r>
        <w:t>Công suất</w:t>
      </w:r>
    </w:p>
    <w:p>
      <w:r>
        <w:t>Nguồn gốc</w:t>
      </w:r>
    </w:p>
    <w:p>
      <w:r>
        <w:t>I</w:t>
      </w:r>
    </w:p>
    <w:p>
      <w:r>
        <w:t>Dây chuyền 1</w:t>
      </w:r>
    </w:p>
    <w:p>
      <w:r>
        <w:t>1</w:t>
      </w:r>
    </w:p>
    <w:p>
      <w:r>
        <w:t>2</w:t>
      </w:r>
    </w:p>
    <w:p>
      <w:r>
        <w:t>….</w:t>
      </w:r>
    </w:p>
    <w:p>
      <w:r>
        <w:t>II</w:t>
      </w:r>
    </w:p>
    <w:p>
      <w:r>
        <w:t>Dây chuyền 2</w:t>
      </w:r>
    </w:p>
    <w:p>
      <w:r>
        <w:t>1</w:t>
      </w:r>
    </w:p>
    <w:p>
      <w:r>
        <w:t>2</w:t>
      </w:r>
    </w:p>
    <w:p>
      <w:r>
        <w:t>....</w:t>
      </w:r>
    </w:p>
    <w:p>
      <w:r>
        <w:t>3. Bản vẽ thiết kế dây chuyền sản xuất (bản vẽ kèm theo)</w:t>
      </w:r>
    </w:p>
    <w:p>
      <w:r>
        <w:t>4. Sơ đồ, thuyết minh quy trình sản xuất: .........................................................................</w:t>
      </w:r>
    </w:p>
    <w:p>
      <w:r>
        <w:t>5. Lao động trực tiếp sản xuất phân bón (dự kiến): ..........................................................</w:t>
      </w:r>
    </w:p>
    <w:p>
      <w:r>
        <w:t>6. Loại phân bón, công suất đăng ký sản xuất</w:t>
      </w:r>
    </w:p>
    <w:p>
      <w:r>
        <w:t>STT</w:t>
      </w:r>
    </w:p>
    <w:p>
      <w:r>
        <w:t>Loại phân bón</w:t>
      </w:r>
    </w:p>
    <w:p>
      <w:r>
        <w:t>Dạng phân bón</w:t>
      </w:r>
    </w:p>
    <w:p>
      <w:r>
        <w:t>Công suất</w:t>
      </w:r>
    </w:p>
    <w:p>
      <w:r>
        <w:t>Phương thức sử dụng</w:t>
      </w:r>
    </w:p>
    <w:p>
      <w:r>
        <w:t>1</w:t>
      </w:r>
    </w:p>
    <w:p>
      <w:r>
        <w:t>2</w:t>
      </w:r>
    </w:p>
    <w:p>
      <w:r>
        <w:t>….</w:t>
      </w:r>
    </w:p>
    <w:p>
      <w:r>
        <w:t>Tổng cộng</w:t>
      </w:r>
    </w:p>
    <w:p>
      <w:r>
        <w:t>7. Kiểm soát chất lượng</w:t>
      </w:r>
    </w:p>
    <w:p>
      <w:r>
        <w:t>□ Có phòng thử nghiệm được công nhận phù hợp với tiêu chuẩn ISO 17025</w:t>
      </w:r>
    </w:p>
    <w:p>
      <w:r>
        <w:t>□ Có hợp đồng với tổ chức thử nghiệm được chỉ định (Tên tổ chức thử nghiệm..............)</w:t>
      </w:r>
    </w:p>
    <w:p>
      <w:r>
        <w:t>8. Hệ thống quản lý chất lượng phù hợp ISO 9001 hoặc tương đương (Tên tổ chức chứng nhận..........................................)</w:t>
      </w:r>
    </w:p>
    <w:p>
      <w:r>
        <w:t>9. Tài liệu gửi kèm theo thuyết minh (nếu có):.....................................................</w:t>
      </w:r>
    </w:p>
    <w:p>
      <w:r>
        <w:t>ĐẠI DIỆN THEO PHÁP LUẬT CỦA TỔ CHỨC, CÁ NHÂN</w:t>
      </w:r>
    </w:p>
    <w:p>
      <w:r>
        <w:t>(Ký tên, đóng dấu/ chữ ký số)</w:t>
      </w:r>
    </w:p>
    <w:p>
      <w:r>
        <w:t>Mẫu số 12</w:t>
      </w:r>
    </w:p>
    <w:p>
      <w:r>
        <w:t>TÊN CƠ QUAN</w:t>
      </w:r>
    </w:p>
    <w:p>
      <w:r>
        <w:t>CÓ THẨM QUYỀN (1)</w:t>
      </w:r>
    </w:p>
    <w:p>
      <w:r>
        <w:t>----------</w:t>
      </w:r>
    </w:p>
    <w:p>
      <w:r>
        <w:t>CỘNG HÒA XÃ HỘI CHỦ NGHĨA VIỆT NAM</w:t>
      </w:r>
    </w:p>
    <w:p>
      <w:r>
        <w:t>Độc lập - Tự do - Hạnh phúc</w:t>
      </w:r>
    </w:p>
    <w:p>
      <w:r>
        <w:t>---------------</w:t>
      </w:r>
    </w:p>
    <w:p>
      <w:r>
        <w:t>BIÊN BẢN KIỂM TRA</w:t>
      </w:r>
    </w:p>
    <w:p>
      <w:r>
        <w:t>Điều kiện sản xuất phân bón</w:t>
      </w:r>
    </w:p>
    <w:p>
      <w:r>
        <w:t>Căn cứ  Luật Trồng trọt n ăm 2018;</w:t>
      </w:r>
    </w:p>
    <w:p>
      <w:r>
        <w:t>Căn cứ Nghị định số ... ngày...tháng...năm... của Chính phủ quy định về quản lý phân bón;</w:t>
      </w:r>
    </w:p>
    <w:p>
      <w:r>
        <w:t>Căn cứ…….</w:t>
      </w:r>
    </w:p>
    <w:p>
      <w:r>
        <w:t>Căn cứ Quyết định số ... ngày ... của ... (1) về việc thành lập đoàn kiểm tra.</w:t>
      </w:r>
    </w:p>
    <w:p>
      <w:r>
        <w:t>Hôm nay, ngày tháng.... năm ....tại ………………………………………………………</w:t>
      </w:r>
    </w:p>
    <w:p>
      <w:r>
        <w:t>Địa chỉ: ……………………………………………………………………………………</w:t>
      </w:r>
    </w:p>
    <w:p>
      <w:r>
        <w:t>Chúng tôi gồm:</w:t>
      </w:r>
    </w:p>
    <w:p>
      <w:r>
        <w:t>Đại diện đoàn kiểm tra:</w:t>
      </w:r>
    </w:p>
    <w:p>
      <w:r>
        <w:t>1. Ông/Bà: ……………………………………………, Chức vụ: ………………………..</w:t>
      </w:r>
    </w:p>
    <w:p>
      <w:r>
        <w:t>2. Ông/Bà: ……………………………………………, Chức vụ: ………………………..</w:t>
      </w:r>
    </w:p>
    <w:p>
      <w:r>
        <w:t>Đại diện tổ chức, cá nhân sản xuất phân bón:</w:t>
      </w:r>
    </w:p>
    <w:p>
      <w:r>
        <w:t>1. Ông/Bà: ……………………………………………, Chức vụ: ………………………</w:t>
      </w:r>
    </w:p>
    <w:p>
      <w:r>
        <w:t>2. Ông/Bà: ……………………………………………, Chức vụ: ………………………</w:t>
      </w:r>
    </w:p>
    <w:p>
      <w:r>
        <w:t>I. NỘI DUNG KIỂM TRA</w:t>
      </w:r>
    </w:p>
    <w:p>
      <w:r>
        <w:t>……………………………………………………………………………………………</w:t>
      </w:r>
    </w:p>
    <w:p>
      <w:r>
        <w:t>II. KẾT QUẢ KIỂM TRA</w:t>
      </w:r>
    </w:p>
    <w:p>
      <w:r>
        <w:t>(ghi cụ thể nội dung đánh giá từng điều kiện theo quy định của pháp luật)</w:t>
      </w:r>
    </w:p>
    <w:p>
      <w:r>
        <w:t>………………………………………………………………………………</w:t>
      </w:r>
    </w:p>
    <w:p>
      <w:r>
        <w:t>III. KẾT LUẬN CỦA ĐOÀN KIỂM TRA</w:t>
      </w:r>
    </w:p>
    <w:p>
      <w:r>
        <w:t>……………………………………………………………………………………………</w:t>
      </w:r>
    </w:p>
    <w:p>
      <w:r>
        <w:t>IV. KIẾN NGHỊ CỦA ĐOÀN KIỂM TRA</w:t>
      </w:r>
    </w:p>
    <w:p>
      <w:r>
        <w:t>……………………………………………………………………………………………</w:t>
      </w:r>
    </w:p>
    <w:p>
      <w:r>
        <w:t>V. Ý KIẾN CỦA TỔ CHỨC, CÁ NHÂN SẢN XUẤT PHÂN BÓN</w:t>
      </w:r>
    </w:p>
    <w:p>
      <w:r>
        <w:t>……………………………………………………………………………………………</w:t>
      </w:r>
    </w:p>
    <w:p>
      <w:r>
        <w:t>Buổi kiểm tra kết thúc vào hồi... h .... ngày ….. tháng.... năm ....</w:t>
      </w:r>
    </w:p>
    <w:p>
      <w:r>
        <w:t>Biên bản đã được đọc cho đoàn kiểm tra, đại diện tổ chức, cá nhân sản xuất phân bón cùng nghe và thống nhất ký tên vào biên bản. Biên bản được lập thành 02 bản, có giá trị pháp lý như nhau. Đoàn kiểm tra giữ 01 bản và 01 bản lưu tại ………………. làm căn cứ thi hành.</w:t>
      </w:r>
    </w:p>
    <w:p>
      <w:r>
        <w:t>ĐẠI DIỆN CƠ SỞ</w:t>
      </w:r>
    </w:p>
    <w:p>
      <w:r>
        <w:t>(Ký tên, đóng dấu)</w:t>
      </w:r>
    </w:p>
    <w:p>
      <w:r>
        <w:t>ĐẠI DIỆN ĐOÀN KIỂM TRA</w:t>
      </w:r>
    </w:p>
    <w:p>
      <w:r>
        <w:t>(Ký tên)</w:t>
      </w:r>
    </w:p>
    <w:p>
      <w:r>
        <w:t>__________________________</w:t>
      </w:r>
    </w:p>
    <w:p>
      <w:r>
        <w:t>(1) Tên cơ quan có thẩm quyền</w:t>
      </w:r>
    </w:p>
    <w:p>
      <w:r>
        <w:t>Mẫu số 13</w:t>
      </w:r>
    </w:p>
    <w:p>
      <w:r>
        <w:t>GIẤY CHỨNG NHẬN ĐỦ ĐIỀU KIỆN SẢN XUẤT PHÂN BÓN</w:t>
      </w:r>
    </w:p>
    <w:p>
      <w:r>
        <w:t>Điều kiện sử dụng Giấy chứng nhận</w:t>
      </w:r>
    </w:p>
    <w:p>
      <w:r>
        <w:t>1. Lưu Giấy chứng nhận tại trụ sở chính và xuất trình Giấy chứng nhận khi được cơ quan có thẩm quyền yêu cầu.</w:t>
      </w:r>
    </w:p>
    <w:p>
      <w:r>
        <w:t>2. Không được tẩy xóa, sửa chữa nội dung trong Giấy chứng nhận.</w:t>
      </w:r>
    </w:p>
    <w:p>
      <w:r>
        <w:t>3. Không được chuyển nhượng, cho thuê, cho mượn Giấy chứng nhận.</w:t>
      </w:r>
    </w:p>
    <w:p>
      <w:r>
        <w:t>4. Không được sản xuất ngoài địa điểm sản xuất đã được quy định.</w:t>
      </w:r>
    </w:p>
    <w:p>
      <w:r>
        <w:t>5. Báo cáo ……  (tên cơ quan có thẩm quyền)  khi có sự thay đổi điều kiện hoặc chấm dứt hoạt động sản xuất phân bón.</w:t>
      </w:r>
    </w:p>
    <w:p>
      <w:r>
        <w:t>CỘNG HÒA XÃ HỘI CHỦ NGHĨA VIỆT NAM</w:t>
      </w:r>
    </w:p>
    <w:p>
      <w:r>
        <w:t>Độc lập - Tự do - Hạnh phúc</w:t>
      </w:r>
    </w:p>
    <w:p>
      <w:r>
        <w:t>---------------</w:t>
      </w:r>
    </w:p>
    <w:p>
      <w:r>
        <w:t>TÊN CƠ QUAN CÓ THẨM QUYỀN</w:t>
      </w:r>
    </w:p>
    <w:p>
      <w:r>
        <w:t>GIẤY CHỨNG NHẬN ĐỦ ĐIỀU KIỆN SẢN XUẤT PHÂN BÓN</w:t>
      </w:r>
    </w:p>
    <w:p>
      <w:r>
        <w:t>Số: ………/GCN-…………….</w:t>
      </w:r>
    </w:p>
    <w:p>
      <w:r>
        <w:t>Ngày …..tháng…..năm</w:t>
      </w:r>
    </w:p>
    <w:p>
      <w:r>
        <w:t>TÊN CƠ QUAN CÓ THẨM QUYỀN</w:t>
      </w:r>
    </w:p>
    <w:p>
      <w:r>
        <w:t>------------</w:t>
      </w:r>
    </w:p>
    <w:p>
      <w:r>
        <w:t>CỘNG HÒA XÃ HỘI CHỦ NGHĨA VIỆT NAM</w:t>
      </w:r>
    </w:p>
    <w:p>
      <w:r>
        <w:t>Độc lập - Tự do - Hạnh phúc</w:t>
      </w:r>
    </w:p>
    <w:p>
      <w:r>
        <w:t>---------------</w:t>
      </w:r>
    </w:p>
    <w:p>
      <w:r>
        <w:t>………., ngày ... tháng ... năm ..…...</w:t>
      </w:r>
    </w:p>
    <w:p>
      <w:r>
        <w:t>GIẤY CHỨNG NHẬN</w:t>
      </w:r>
    </w:p>
    <w:p>
      <w:r>
        <w:t>Đủ điều kiện sản xuất phân bón</w:t>
      </w:r>
    </w:p>
    <w:p>
      <w:r>
        <w:t>--------------</w:t>
      </w:r>
    </w:p>
    <w:p>
      <w:r>
        <w:t>Số:………/GCN-………..</w:t>
      </w:r>
    </w:p>
    <w:p>
      <w:r>
        <w:t>…………………(1)</w:t>
      </w:r>
    </w:p>
    <w:p>
      <w:r>
        <w:t>Tên tổ chức cá nhân:.................................................................................................</w:t>
      </w:r>
    </w:p>
    <w:p>
      <w:r>
        <w:t>Địa chỉ trụ sở chính: ...................................................................................................</w:t>
      </w:r>
    </w:p>
    <w:p>
      <w:r>
        <w:t>Điện thoại: ........................................... Fax:..................................... Email: ...............</w:t>
      </w:r>
    </w:p>
    <w:p>
      <w:r>
        <w:t>Địa chỉ sản xuất: ..........................................................................................................</w:t>
      </w:r>
    </w:p>
    <w:p>
      <w:r>
        <w:t>Mã số doanh nghiệp:...................................................................................................</w:t>
      </w:r>
    </w:p>
    <w:p>
      <w:r>
        <w:t>Được chứng nhận đủ điều kiện sản xuất phân bón:</w:t>
      </w:r>
    </w:p>
    <w:p>
      <w:r>
        <w:t>1. Hình thức sản xuất</w:t>
      </w:r>
    </w:p>
    <w:p>
      <w:r>
        <w:t> Sản xuất phân bón</w:t>
      </w:r>
    </w:p>
    <w:p>
      <w:r>
        <w:t> Đóng gói phân bón</w:t>
      </w:r>
    </w:p>
    <w:p>
      <w:r>
        <w:t>2. Công suất sản xuất</w:t>
      </w:r>
    </w:p>
    <w:p>
      <w:r>
        <w:t>Tổng công suất:......................................................................................................</w:t>
      </w:r>
    </w:p>
    <w:p>
      <w:r>
        <w:t>Phân bón vô cơ: .....................................................................................................</w:t>
      </w:r>
    </w:p>
    <w:p>
      <w:r>
        <w:t>Phân bón hữu cơ: ...................................................................................................</w:t>
      </w:r>
    </w:p>
    <w:p>
      <w:r>
        <w:t>Phân bón sinh học: …………………………………………………….</w:t>
      </w:r>
    </w:p>
    <w:p>
      <w:r>
        <w:t>3. Loại phân bón sản xuất:</w:t>
      </w:r>
    </w:p>
    <w:p>
      <w:r>
        <w:t>STT</w:t>
      </w:r>
    </w:p>
    <w:p>
      <w:r>
        <w:t>Loại phân bón</w:t>
      </w:r>
    </w:p>
    <w:p>
      <w:r>
        <w:t>Dạng phân bón</w:t>
      </w:r>
    </w:p>
    <w:p>
      <w:r>
        <w:t>Ghi chú</w:t>
      </w:r>
    </w:p>
    <w:p>
      <w:r>
        <w:t>1</w:t>
      </w:r>
    </w:p>
    <w:p>
      <w:r>
        <w:t>2</w:t>
      </w:r>
    </w:p>
    <w:p>
      <w:r>
        <w:t>...</w:t>
      </w:r>
    </w:p>
    <w:p>
      <w:r>
        <w:t>Giấy chứng nhận này có hiệu lực kể từ ngày....tháng.....năm...đến ngày.......tháng......năm.........</w:t>
      </w:r>
    </w:p>
    <w:p>
      <w:r>
        <w:t>Giấy chứng nhận này hủy bỏ và thay thế Giấy chứng nhận/Giấy phép sản xuất phân bón số ngày....... tháng ......... năm.....của ........(2)</w:t>
      </w:r>
    </w:p>
    <w:p>
      <w:r>
        <w:t>Nơi nhận:</w:t>
      </w:r>
    </w:p>
    <w:p>
      <w:r>
        <w:t>- Như điều 3 (2);</w:t>
      </w:r>
    </w:p>
    <w:p>
      <w:r>
        <w:t>- Lưu: VT,..................</w:t>
      </w:r>
    </w:p>
    <w:p>
      <w:r>
        <w:t>LÃNH ĐẠO CƠ QUAN CÓ THẨM QUYỀN</w:t>
      </w:r>
    </w:p>
    <w:p>
      <w:r>
        <w:t>(Ký tên, đóng dấu/ chữ ký số)</w:t>
      </w:r>
    </w:p>
    <w:p>
      <w:r>
        <w:t>-------------------------</w:t>
      </w:r>
    </w:p>
    <w:p>
      <w:r>
        <w:t>(1) Cấp lại lần thứ…… (nếu có)</w:t>
      </w:r>
    </w:p>
    <w:p>
      <w:r>
        <w:t>(2) Lãnh đạo cơ quan cấp (trường hợp cấp lại)</w:t>
      </w:r>
    </w:p>
    <w:p>
      <w:r>
        <w:t>Mẫu số 14</w:t>
      </w:r>
    </w:p>
    <w:p>
      <w:r>
        <w:t>TÊN TỔ CHỨC, CÁ NHÂN</w:t>
      </w:r>
    </w:p>
    <w:p>
      <w:r>
        <w:t>-------</w:t>
      </w:r>
    </w:p>
    <w:p>
      <w:r>
        <w:t>CỘNG HÒA XÃ HỘI CHỦ NGHĨA VIỆT NAM</w:t>
      </w:r>
    </w:p>
    <w:p>
      <w:r>
        <w:t>Độc lập - Tự do - Hạnh phúc</w:t>
      </w:r>
    </w:p>
    <w:p>
      <w:r>
        <w:t>---------------</w:t>
      </w:r>
    </w:p>
    <w:p>
      <w:r>
        <w:t>Số: ...............</w:t>
      </w:r>
    </w:p>
    <w:p>
      <w:r>
        <w:t>………., ngày ... tháng ... năm ..…...</w:t>
      </w:r>
    </w:p>
    <w:p>
      <w:r>
        <w:t>ĐƠN ĐĂNG KÝ NHẬP KHẨU PHÂN BÓN</w:t>
      </w:r>
    </w:p>
    <w:p>
      <w:r>
        <w:t>Kính gửi:……………………  (Tên cơ quan có thẩm quyền)</w:t>
      </w:r>
    </w:p>
    <w:p>
      <w:r>
        <w:t>1. Tên tổ chức, cá nhân:....................................................................................................</w:t>
      </w:r>
    </w:p>
    <w:p>
      <w:r>
        <w:t>Địa chỉ: ..............................................................................................................................</w:t>
      </w:r>
    </w:p>
    <w:p>
      <w:r>
        <w:t>Điện thoại: ................................................ Fax:.................................................................</w:t>
      </w:r>
    </w:p>
    <w:p>
      <w:r>
        <w:t>2. Tên phân bón: ...............................................................................................................</w:t>
      </w:r>
    </w:p>
    <w:p>
      <w:r>
        <w:t>3. Số lượng nhập khẩu:.....................................................................................................</w:t>
      </w:r>
    </w:p>
    <w:p>
      <w:r>
        <w:t>4. Nhà sản xuất, xuất xứ: .................................................................................................</w:t>
      </w:r>
    </w:p>
    <w:p>
      <w:r>
        <w:t>5. Mục đích nhập khẩu</w:t>
      </w:r>
    </w:p>
    <w:p>
      <w:r>
        <w:t>□ Phân bón để khảo nghiệm</w:t>
      </w:r>
    </w:p>
    <w:p>
      <w:r>
        <w:t>□ Phân bón dùng cho sân thể thao, khu vui chơi giải trí</w:t>
      </w:r>
    </w:p>
    <w:p>
      <w:r>
        <w:t>□ Phân bón sử dụng trong dự án nước ngoài tại Việt Nam</w:t>
      </w:r>
    </w:p>
    <w:p>
      <w:r>
        <w:t>□ Phân bón làm quà tặng, làm hàng mẫu</w:t>
      </w:r>
    </w:p>
    <w:p>
      <w:r>
        <w:t>□ Phân bón tham gia hội chợ, triển lãm</w:t>
      </w:r>
    </w:p>
    <w:p>
      <w:r>
        <w:t>□ Phân bón phục vụ nghiên cứu khoa học</w:t>
      </w:r>
    </w:p>
    <w:p>
      <w:r>
        <w:t>□ Phân bón làm nguyên liệu sản xuất phân bón khác</w:t>
      </w:r>
    </w:p>
    <w:p>
      <w:r>
        <w:t>□ Phân bón tạm nhập, tái xuất hoặc phân bón quá cảnh hoặc chuyển khẩu qua cửa khẩu Việt Nam; phân bón gửi kho ngoại quan; phân bón nhập khẩu vào khu chế xuất</w:t>
      </w:r>
    </w:p>
    <w:p>
      <w:r>
        <w:t>6. Thời gian nhập khẩu (dự kiến): ..............................................................................................</w:t>
      </w:r>
    </w:p>
    <w:p>
      <w:r>
        <w:t>7. Cửa khẩu nhập khẩu (dự kiến): ................................... .... .....................................................</w:t>
      </w:r>
    </w:p>
    <w:p>
      <w:r>
        <w:t>8. Các tài liệu nộp kèm theo: ......................................................................................................</w:t>
      </w:r>
    </w:p>
    <w:p>
      <w:r>
        <w:t>Chúng tôi cam kết thực hiện đầy đủ các quy định của pháp luật hiện hành liên quan đến phân bón nhập khẩu.</w:t>
      </w:r>
    </w:p>
    <w:p>
      <w:r>
        <w:t>Khi cần liên hệ theo địa chỉ: ................., điện thoại: ............. ... Fax: ....... , E-mail: ..................</w:t>
      </w:r>
    </w:p>
    <w:p>
      <w:r>
        <w:t>Tổ chức, cá nhân đăng ký</w:t>
      </w:r>
    </w:p>
    <w:p>
      <w:r>
        <w:t>(Ký tên, đóng dấu/chữ ký số)</w:t>
      </w:r>
    </w:p>
    <w:p>
      <w:r>
        <w:t>Mẫu số 15</w:t>
      </w:r>
    </w:p>
    <w:p>
      <w:r>
        <w:t>TỜ KHAI KỸ THUẬT</w:t>
      </w:r>
    </w:p>
    <w:p>
      <w:r>
        <w:t>1. Tên phân bón:...............................................................................................................</w:t>
      </w:r>
    </w:p>
    <w:p>
      <w:r>
        <w:t>Tên khác (nếu có):............................................................................................................</w:t>
      </w:r>
    </w:p>
    <w:p>
      <w:r>
        <w:t>2. Xuất xứ:....................................................................................................................</w:t>
      </w:r>
    </w:p>
    <w:p>
      <w:r>
        <w:t>3. Loại phân bón: Phân bón vô cơ ; Phân bón hữu cơ ; Phân bón sinh học </w:t>
      </w:r>
    </w:p>
    <w:p>
      <w:r>
        <w:t>4. Phương thức sử dụng: Bón rễ ; Bón lá </w:t>
      </w:r>
    </w:p>
    <w:p>
      <w:r>
        <w:t>5. Dạng phân bón: Dạng rắn: ; Dạng lỏng </w:t>
      </w:r>
    </w:p>
    <w:p>
      <w:r>
        <w:t>6. Bao bì (ghi rõ loại bao bì, khối lượng hoặc dung tích): .............…………...….........</w:t>
      </w:r>
    </w:p>
    <w:p>
      <w:r>
        <w:t>7. Chỉ tiêu chất lượng (theo tiêu chuẩn của nhà sản xuất)</w:t>
      </w:r>
    </w:p>
    <w:p>
      <w:r>
        <w:t>STT</w:t>
      </w:r>
    </w:p>
    <w:p>
      <w:r>
        <w:t>Chỉ tiêu chất lượng</w:t>
      </w:r>
    </w:p>
    <w:p>
      <w:r>
        <w:t>Đơn vị tính</w:t>
      </w:r>
    </w:p>
    <w:p>
      <w:r>
        <w:t>Hàm lượng</w:t>
      </w:r>
    </w:p>
    <w:p>
      <w:r>
        <w:t>1</w:t>
      </w:r>
    </w:p>
    <w:p>
      <w:r>
        <w:t>2</w:t>
      </w:r>
    </w:p>
    <w:p>
      <w:r>
        <w:t>…</w:t>
      </w:r>
    </w:p>
    <w:p>
      <w:r>
        <w:t>8. Các yếu tố hạn chế trong phân bón (theo quy định tại quy chuẩn kỹ thuật nếu có)</w:t>
      </w:r>
    </w:p>
    <w:p>
      <w:r>
        <w:t>STT</w:t>
      </w:r>
    </w:p>
    <w:p>
      <w:r>
        <w:t>Các yếu tố hạn chế</w:t>
      </w:r>
    </w:p>
    <w:p>
      <w:r>
        <w:t>Đơn vị tính</w:t>
      </w:r>
    </w:p>
    <w:p>
      <w:r>
        <w:t>Hàm lượng</w:t>
      </w:r>
    </w:p>
    <w:p>
      <w:r>
        <w:t>1</w:t>
      </w:r>
    </w:p>
    <w:p>
      <w:r>
        <w:t>Asen</w:t>
      </w:r>
    </w:p>
    <w:p>
      <w:r>
        <w:t>2</w:t>
      </w:r>
    </w:p>
    <w:p>
      <w:r>
        <w:t>Cadimi</w:t>
      </w:r>
    </w:p>
    <w:p>
      <w:r>
        <w:t>3</w:t>
      </w:r>
    </w:p>
    <w:p>
      <w:r>
        <w:t>Chì</w:t>
      </w:r>
    </w:p>
    <w:p>
      <w:r>
        <w:t>4</w:t>
      </w:r>
    </w:p>
    <w:p>
      <w:r>
        <w:t>Thuỷ ngân</w:t>
      </w:r>
    </w:p>
    <w:p>
      <w:r>
        <w:t>5</w:t>
      </w:r>
    </w:p>
    <w:p>
      <w:r>
        <w:t>Biuret</w:t>
      </w:r>
    </w:p>
    <w:p>
      <w:r>
        <w:t>6</w:t>
      </w:r>
    </w:p>
    <w:p>
      <w:r>
        <w:t>Axit tự do</w:t>
      </w:r>
    </w:p>
    <w:p>
      <w:r>
        <w:t>7</w:t>
      </w:r>
    </w:p>
    <w:p>
      <w:r>
        <w:t>Salmonella</w:t>
      </w:r>
    </w:p>
    <w:p>
      <w:r>
        <w:t>8</w:t>
      </w:r>
    </w:p>
    <w:p>
      <w:r>
        <w:t>E. coli</w:t>
      </w:r>
    </w:p>
    <w:p>
      <w:r>
        <w:t>9</w:t>
      </w:r>
    </w:p>
    <w:p>
      <w:r>
        <w:t>Các yếu tố khác theo quy định hoặc quy chuẩn kỹ thuật</w:t>
      </w:r>
    </w:p>
    <w:p>
      <w:r>
        <w:t>9. Hướng dẫn sử dụng (1):</w:t>
      </w:r>
    </w:p>
    <w:p>
      <w:r>
        <w:t>- Cây trồng sử dụng:...............................................................................................</w:t>
      </w:r>
    </w:p>
    <w:p>
      <w:r>
        <w:t>- Liều lượng sử dụng/đơn vị diện tích, ghi rõ cho từng loại cây trồng:..................</w:t>
      </w:r>
    </w:p>
    <w:p>
      <w:r>
        <w:t>- Diện tích sử dụng, ghi rõ cho từng loại cây trồng:...............................................</w:t>
      </w:r>
    </w:p>
    <w:p>
      <w:r>
        <w:t>- Các lưu ý khác trong quá trình sử dụng:..............................................................</w:t>
      </w:r>
    </w:p>
    <w:p>
      <w:r>
        <w:t>10. Các cảnh báo tác động xấu đến sức khoẻ, môi trường:……………………………...</w:t>
      </w:r>
    </w:p>
    <w:p>
      <w: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p>
      <w:r>
        <w:t>…………, ngày…..tháng….năm……….</w:t>
      </w:r>
    </w:p>
    <w:p>
      <w:r>
        <w:t>Tổ chức, cá nhân đăng ký</w:t>
      </w:r>
    </w:p>
    <w:p>
      <w:r>
        <w:t>(Ký tên, đóng dấu/ chữ ký số)</w:t>
      </w:r>
    </w:p>
    <w:p>
      <w:r>
        <w:t>________________________</w:t>
      </w:r>
    </w:p>
    <w:p>
      <w:r>
        <w:t>(1) Chỉ khai trong trường hợp nhập khẩu phân bón quy định tại điểm a, b, c, e khoản 2 Điều 44 Luật Trồng trọt.</w:t>
      </w:r>
    </w:p>
    <w:p>
      <w:r>
        <w:t>Mẫu số 16</w:t>
      </w:r>
    </w:p>
    <w:p>
      <w:r>
        <w:t>TÊN CƠ QUAN</w:t>
      </w:r>
    </w:p>
    <w:p>
      <w:r>
        <w:t>CÓ THẨM QUYỀN (1)</w:t>
      </w:r>
    </w:p>
    <w:p>
      <w:r>
        <w:t>----------</w:t>
      </w:r>
    </w:p>
    <w:p>
      <w:r>
        <w:t>CỘNG HÒA XÃ HỘI CHỦ NGHĨA VIỆT NAM</w:t>
      </w:r>
    </w:p>
    <w:p>
      <w:r>
        <w:t>Độc lập - Tự do - Hạnh phúc</w:t>
      </w:r>
    </w:p>
    <w:p>
      <w:r>
        <w:t>---------------</w:t>
      </w:r>
    </w:p>
    <w:p>
      <w:r>
        <w:t>Số: ...............  /GPNK-</w:t>
      </w:r>
    </w:p>
    <w:p>
      <w:r>
        <w:t>..............., ngày ... tháng ... năm ..…...</w:t>
      </w:r>
    </w:p>
    <w:p>
      <w:r>
        <w:t>GIẤY PHÉP NHẬP KHẨU PHÂN BÓN</w:t>
      </w:r>
    </w:p>
    <w:p>
      <w:r>
        <w:t>Kính gửi : ....................... (Tên tổ chức, cá nhân nhập khẩu)</w:t>
      </w:r>
    </w:p>
    <w:p>
      <w:r>
        <w:t>Xét đơn đăng ký nhập khẩu phân bón ngày ... tháng ... năm ... của ...  (2) , địa chỉ..............về việc nhập khẩu phân bón,….  (1)  có ý kiến như sau:</w:t>
      </w:r>
    </w:p>
    <w:p>
      <w:r>
        <w:t>1. Đồng ý để......  (2)  được nhập khẩu phân bón sau:</w:t>
      </w:r>
    </w:p>
    <w:p>
      <w:r>
        <w:t>STT</w:t>
      </w:r>
    </w:p>
    <w:p>
      <w:r>
        <w:t>Loại phân bón</w:t>
      </w:r>
    </w:p>
    <w:p>
      <w:r>
        <w:t>Tên phân bón</w:t>
      </w:r>
    </w:p>
    <w:p>
      <w:r>
        <w:t>Chỉ tiêu chất lượng</w:t>
      </w:r>
    </w:p>
    <w:p>
      <w:r>
        <w:t>Khối lượng</w:t>
      </w:r>
    </w:p>
    <w:p>
      <w:r>
        <w:t>Nhà sản xuất, xuất xứ</w:t>
      </w:r>
    </w:p>
    <w:p>
      <w:r>
        <w:t>Tên chỉ     tiêu</w:t>
      </w:r>
    </w:p>
    <w:p>
      <w:r>
        <w:t>Đơn vị     tính</w:t>
      </w:r>
    </w:p>
    <w:p>
      <w:r>
        <w:t>Hàm     lượng</w:t>
      </w:r>
    </w:p>
    <w:p>
      <w:r>
        <w:t>1</w:t>
      </w:r>
    </w:p>
    <w:p>
      <w:r>
        <w:t>2</w:t>
      </w:r>
    </w:p>
    <w:p>
      <w:r>
        <w:t>…..</w:t>
      </w:r>
    </w:p>
    <w:p>
      <w:r>
        <w:t>Tổng cộng</w:t>
      </w:r>
    </w:p>
    <w:p>
      <w:r>
        <w:t>2. Mục đích nhập khẩu:.........................................................................................</w:t>
      </w:r>
    </w:p>
    <w:p>
      <w:r>
        <w:t>3. Cửa khẩu nhập khẩu: ..................................................................................................</w:t>
      </w:r>
    </w:p>
    <w:p>
      <w:r>
        <w:t>4. Các loại phân bón có tên trên chỉ được sử dụng đúng mục đích nêu tại mục 2 của giấy phép này.</w:t>
      </w:r>
    </w:p>
    <w:p>
      <w:r>
        <w:t>5...............................  (2)  có trách nhiệm báo cáo kết quả nhập khẩu loại phân bón về…….  (Tên và địa chỉ cơ quan có thẩm quyền)  sau khi nhập khẩu.</w:t>
      </w:r>
    </w:p>
    <w:p>
      <w:r>
        <w:t>6. Thời hạn của Giấy phép là 01 năm kể từ ngày cấp./.</w:t>
      </w:r>
    </w:p>
    <w:p>
      <w:r>
        <w:t>Nơi nhận:</w:t>
      </w:r>
    </w:p>
    <w:p>
      <w:r>
        <w:t>- Như trên;</w:t>
      </w:r>
    </w:p>
    <w:p>
      <w:r>
        <w:t>- Hải quan cửa khẩu nhập khẩu</w:t>
      </w:r>
    </w:p>
    <w:p>
      <w:r>
        <w:t>- Lưu: VT,............</w:t>
      </w:r>
    </w:p>
    <w:p>
      <w:r>
        <w:t>LÃNH ĐẠO CƠ QUAN CÓ THẨM QUYỀN</w:t>
      </w:r>
    </w:p>
    <w:p>
      <w:r>
        <w:t>(Ký tên, đóng dấu/ chữ ký số)</w:t>
      </w:r>
    </w:p>
    <w:p>
      <w:r>
        <w:t>__________________________</w:t>
      </w:r>
    </w:p>
    <w:p>
      <w:r>
        <w:t>(1) Tên cơ quan có thẩm quyền</w:t>
      </w:r>
    </w:p>
    <w:p>
      <w:r>
        <w:t>(2) Tên tổ chức, cá nhân nhập khẩu.</w:t>
      </w:r>
    </w:p>
    <w:p>
      <w:r>
        <w:t>Mẫu số 17</w:t>
      </w:r>
    </w:p>
    <w:p>
      <w:r>
        <w:t>CỘNG HÒA XÃ HỘI CHỦ NGHĨA VIỆT NAM</w:t>
      </w:r>
    </w:p>
    <w:p>
      <w:r>
        <w:t>Độc lập - Tự do - Hạnh phúc</w:t>
      </w:r>
    </w:p>
    <w:p>
      <w:r>
        <w:t>---------------</w:t>
      </w:r>
    </w:p>
    <w:p>
      <w:r>
        <w:t>ĐƠN YÊU CẦU BẮT BUỘC CHUYỂN GIAO QUYỀN SỬ DỤNG GIỐNG CÂY TRỒNG</w:t>
      </w:r>
    </w:p>
    <w:p>
      <w:r>
        <w:t>Kính gửi:...............................  (Tên cơ quan có thẩm quyền)</w:t>
      </w:r>
    </w:p>
    <w:p>
      <w:r>
        <w:t>1. Tổ chức/cá nhân yêu cầu:</w:t>
      </w:r>
    </w:p>
    <w:p>
      <w:r>
        <w:t>Địa chỉ: ...............................................................................................................................</w:t>
      </w:r>
    </w:p>
    <w:p>
      <w:r>
        <w:t>Mã số doanh nghiệp/Số Quyết định thành lập  (đối với các tổ chức khác)  hoặc Số CMND/CCCD/Hộ chiếu/Số định danh cá nhân  (trường hợp người đăng ký là cá nhân): ...............................................................................................................</w:t>
      </w:r>
    </w:p>
    <w:p>
      <w:r>
        <w:t>Điện thoại:...............................................E-mail:.................................................</w:t>
      </w:r>
    </w:p>
    <w:p>
      <w:r>
        <w:t>2. Đại diện   1      (trường hợp nộp đơn qua đại diện)</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w:t>
      </w:r>
    </w:p>
    <w:p>
      <w:r>
        <w:t>Điện thoại:..............................................E-mail:..................................................</w:t>
      </w:r>
    </w:p>
    <w:p>
      <w:r>
        <w:t>3. Chủ sở hữu Bằng bảo hộ hoặc người được chuyển giao độc quyền</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w:t>
      </w:r>
    </w:p>
    <w:p>
      <w:r>
        <w:t>.............................................................................................................................................</w:t>
      </w:r>
    </w:p>
    <w:p>
      <w:r>
        <w:t>Điện thoại:..............................................E-mail:...................................................................</w:t>
      </w:r>
    </w:p>
    <w:p>
      <w:r>
        <w:t>4. Thông tin giống cây trồng:</w:t>
      </w:r>
    </w:p>
    <w:p>
      <w:r>
        <w:t>- Tên giống:</w:t>
      </w:r>
    </w:p>
    <w:p>
      <w:r>
        <w:t>- Số đơn/bằng:</w:t>
      </w:r>
    </w:p>
    <w:p>
      <w:r>
        <w:t>5. Phạm vi và thời gian nhận chuyển giao</w:t>
      </w:r>
    </w:p>
    <w:p>
      <w:r>
        <w:t>- Phạm vi chuyển giao:</w:t>
      </w:r>
    </w:p>
    <w:p>
      <w:r>
        <w:t>- Thời gian nhận chuyển giao:</w:t>
      </w:r>
    </w:p>
    <w:p>
      <w:r>
        <w:t>6. Cam kết</w:t>
      </w:r>
    </w:p>
    <w:p>
      <w:r>
        <w:t>(Tổ chức, cá nhân)................................................ cam đoan mọi thông tin trên đây là trung thực, đúng sự thật và hoàn toàn chịu trách nhiệm trước pháp luật.</w:t>
      </w:r>
    </w:p>
    <w:p>
      <w:r>
        <w:t>......…, ngày … tháng … năm …</w:t>
      </w:r>
    </w:p>
    <w:p>
      <w:r>
        <w:t>Tổ chức/Cá nhân yêu cầu/Đại diện</w:t>
      </w:r>
    </w:p>
    <w:p>
      <w:r>
        <w:t>(Ký, ghi rõ họ tên, chức vụ và đóng dấu nếu có)</w:t>
      </w:r>
    </w:p>
    <w:p>
      <w:r>
        <w:t>__________________________</w:t>
      </w:r>
    </w:p>
    <w:p>
      <w:r>
        <w:t>1      Tổ chức dịch vụ đại diện quyền hoặc đại diện chủ sở hữu được ủy quyền trường hợp Đơn đăng ký có nhiều chủ sở hữu.</w:t>
      </w:r>
    </w:p>
    <w:p>
      <w:r>
        <w:t>Mẫu số 18</w:t>
      </w:r>
    </w:p>
    <w:p>
      <w:r>
        <w:t>CỘNG HÒA XÃ HỘI CHỦ NGHĨA VIỆT NAM</w:t>
      </w:r>
    </w:p>
    <w:p>
      <w:r>
        <w:t>Độc lập - Tự do - Hạnh phúc</w:t>
      </w:r>
    </w:p>
    <w:p>
      <w:r>
        <w:t>---------------</w:t>
      </w:r>
    </w:p>
    <w:p>
      <w:r>
        <w:t>BÁO CÁO NĂNG LỰC TÀI CHÍNH</w:t>
      </w:r>
    </w:p>
    <w:p>
      <w:r>
        <w:t>Kính gửi:.............................................  (Tên cơ quan có thẩm quyền).</w:t>
      </w:r>
    </w:p>
    <w:p>
      <w:r>
        <w:t>1. Tên tổ chức/cá nhân báo cáo:</w:t>
      </w:r>
    </w:p>
    <w:p>
      <w:r>
        <w:t>Địa chỉ: .................................................................................................................................</w:t>
      </w:r>
    </w:p>
    <w:p>
      <w:r>
        <w:t>Mã số doanh nghiệp/Số Quyết định thành lập  (đối với các tổ chức khác)  hoặc Số CMND/CCCD/Hộ chiếu/Số định danh cá nhân  (trường hợp người đăng ký là cá nhân):  ...........................................................</w:t>
      </w:r>
    </w:p>
    <w:p>
      <w:r>
        <w:t>Điện thoại:..............................................E-mail:...............................................</w:t>
      </w:r>
    </w:p>
    <w:p>
      <w:r>
        <w:t>2. Sơ bộ về năng lực:</w:t>
      </w:r>
    </w:p>
    <w:p>
      <w:r>
        <w:t>- Nguồn vốn, trong đó số vốn dự kiến đầu tư để sản xuất, kinh doanh đối với giống cây trồng...</w:t>
      </w:r>
    </w:p>
    <w:p>
      <w:r>
        <w:t>- Báo cáo tài chính 3 năm gần nhất.</w:t>
      </w:r>
    </w:p>
    <w:p>
      <w:r>
        <w:t>- Bảo lãnh về năng lực tài chính (nếu có).</w:t>
      </w:r>
    </w:p>
    <w:p>
      <w:r>
        <w:t>- Các tài liệu khác chứng minh năng lực tài chính.</w:t>
      </w:r>
    </w:p>
    <w:p>
      <w:r>
        <w:t>3. Các thông tin khác (nếu có)</w:t>
      </w:r>
    </w:p>
    <w:p>
      <w:r>
        <w:t>4. Cam kết</w:t>
      </w:r>
    </w:p>
    <w:p>
      <w:r>
        <w:t>(Tổ chức, cá nhân)..............................................cam kết có đủ năng lực tài chính để sản xuất, kinh doanh đối với giống cây trồng... và chịu trách nhiệm trước pháp luật với cam kết của mình.</w:t>
      </w:r>
    </w:p>
    <w:p>
      <w:r>
        <w:t>.........…, ngày … tháng … năm …</w:t>
      </w:r>
    </w:p>
    <w:p>
      <w:r>
        <w:t>Tổ chức/Cá nhân báo cáo</w:t>
      </w:r>
    </w:p>
    <w:p>
      <w:r>
        <w:t>(Ký, ghi rõ họ tên, chức vụ và đóng dấu nếu có)</w:t>
      </w:r>
    </w:p>
    <w:p>
      <w:r>
        <w:t>Mẫu số 19</w:t>
      </w:r>
    </w:p>
    <w:p>
      <w:r>
        <w:t>CỘNG HÒA XÃ HỘI CHỦ NGHĨA VIỆT NAM</w:t>
      </w:r>
    </w:p>
    <w:p>
      <w:r>
        <w:t>Độc lập - Tự do - Hạnh phúc</w:t>
      </w:r>
    </w:p>
    <w:p>
      <w:r>
        <w:t>---------------</w:t>
      </w:r>
    </w:p>
    <w:p>
      <w:r>
        <w:t>ĐƠN ĐỀ NGHỊ SỬA ĐỔI, ĐÌNH CHỈ HIỆU LỰC, HỦY BỎ HIỆU LỰC CỦA QUYẾT ĐỊNH CHUYỂN GIAO BẮT BUỘC QUYỀN SỬ DỤNG GIỐNG CÂY TRỒNG</w:t>
      </w:r>
    </w:p>
    <w:p>
      <w:r>
        <w:t>Kính gửi:..........................  (Tên cơ quan có thẩm quyền)</w:t>
      </w:r>
    </w:p>
    <w:p>
      <w:r>
        <w:t>1. Tổ chức, cá nhân đề nghị:</w:t>
      </w:r>
    </w:p>
    <w:p>
      <w:r>
        <w:t>Địa chỉ: ................................................................................................................................</w:t>
      </w:r>
    </w:p>
    <w:p>
      <w:r>
        <w:t>Mã số doanh nghiệp/Số Quyết định thành lập  (đối với các tổ chức khác)  hoặc Số CMND/CCCD/Hộ chiếu/Số định danh cá nhân  (trường hợp người đăng ký là cá nhân):  ...........................................................</w:t>
      </w:r>
    </w:p>
    <w:p>
      <w:r>
        <w:t>Điện thoại:..............................................E-mail:...............................................</w:t>
      </w:r>
    </w:p>
    <w:p>
      <w:r>
        <w:t>2. Chủ sở hữu Bằng bảo hộ hoặc người được chuyển giao độc quyền:</w:t>
      </w:r>
    </w:p>
    <w:p>
      <w:r>
        <w:t>Địa chỉ: ................................................................................................................................</w:t>
      </w:r>
    </w:p>
    <w:p>
      <w:r>
        <w:t>Mã số doanh nghiệp/Số Quyết định thành lập  (đối với các tổ chức khác)  hoặc Số CMND/CCCD/Hộ chiếu/Số định danh cá nhân  (trường hợp người đăng ký là cá nhân):  ...........................................................</w:t>
      </w:r>
    </w:p>
    <w:p>
      <w:r>
        <w:t>Điện thoại:..............................................E-mail:...............................................</w:t>
      </w:r>
    </w:p>
    <w:p>
      <w:r>
        <w:t>3. Thông tin về giống cây trồng</w:t>
      </w:r>
    </w:p>
    <w:p>
      <w:r>
        <w:t>- Tên giống: ............................................................................................................................................</w:t>
      </w:r>
    </w:p>
    <w:p>
      <w:r>
        <w:t>- Số đơn/bằng: .......................................................................................................................................</w:t>
      </w:r>
    </w:p>
    <w:p>
      <w:r>
        <w:t>4. Nội dung đề nghị:</w:t>
      </w:r>
    </w:p>
    <w:p>
      <w:r>
        <w:t>- Sửa đổi Quyết định chuyển giao</w:t>
      </w:r>
    </w:p>
    <w:p>
      <w:r>
        <w:t>- Đình chỉ Quyết định chuyển giao</w:t>
      </w:r>
    </w:p>
    <w:p>
      <w:r>
        <w:t>- Hủy bỏ Quyết định chuyển giao</w:t>
      </w:r>
    </w:p>
    <w:p>
      <w:r>
        <w:t>5. Cam kết</w:t>
      </w:r>
    </w:p>
    <w:p>
      <w:r>
        <w:t>(Tổ chức, cá nhân)..................................................... cam đoan mọi thông tin trên đây là trung thực, đúng sự thật và hoàn toàn chịu trách nhiệm trước pháp luật.</w:t>
      </w:r>
    </w:p>
    <w:p>
      <w:r>
        <w:t>......…, ngày … tháng … năm …</w:t>
      </w:r>
    </w:p>
    <w:p>
      <w:r>
        <w:t>Tổ chức/Cá nhân đề nghị</w:t>
      </w:r>
    </w:p>
    <w:p>
      <w:r>
        <w:t>(Ký, ghi rõ họ tên, chức vụ và đóng dấu nếu có)</w:t>
      </w:r>
    </w:p>
    <w:p>
      <w:r>
        <w:t>Mẫu số 20</w:t>
      </w:r>
    </w:p>
    <w:p>
      <w:r>
        <w:t>CỘNG HÒA XÃ HỘI CHỦ NGHĨA VIỆT NAM</w:t>
      </w:r>
    </w:p>
    <w:p>
      <w:r>
        <w:t>Độc lập - Tự do - Hạnh phúc</w:t>
      </w:r>
    </w:p>
    <w:p>
      <w:r>
        <w:t>---------------</w:t>
      </w:r>
    </w:p>
    <w:p>
      <w:r>
        <w:t>ĐƠN YÊU CẦU CẤP CHỨNG CHỈ HÀNH NGHỀ DỊCH VỤ ĐẠI DIỆN QUYỀN ĐỐI VỚI GIỐNG CÂY TRỒNG</w:t>
      </w:r>
    </w:p>
    <w:p>
      <w:r>
        <w:t>Kính gửi:..........................................  (Tên cơ quan có thẩm quyền)</w:t>
      </w:r>
    </w:p>
    <w:p>
      <w:r>
        <w:t>1. Họ và tên: ........................................................................................................</w:t>
      </w:r>
    </w:p>
    <w:p>
      <w:r>
        <w:t>2. Ngày, tháng, năm sinh: ....................................................................................</w:t>
      </w:r>
    </w:p>
    <w:p>
      <w:r>
        <w:t>3. Quốc tịch: ........................................................................................................</w:t>
      </w:r>
    </w:p>
    <w:p>
      <w:r>
        <w:t>4. Số Chứng minh thư nhân dân/Hộ chiếu/CCCD: .............................................</w:t>
      </w:r>
    </w:p>
    <w:p>
      <w:r>
        <w:t>Ngày cấp: ............................................ Nơi cấp ..................................................</w:t>
      </w:r>
    </w:p>
    <w:p>
      <w:r>
        <w:t>5. Địa chỉ thường trú: ..........................................................................................</w:t>
      </w:r>
    </w:p>
    <w:p>
      <w:r>
        <w:t>6. Số điện thoại: ........................ Địa chỉ ………...…Email: ..............................</w:t>
      </w:r>
    </w:p>
    <w:p>
      <w:r>
        <w:t>7. Đơn vị công tác  (Tên tổ chức, địa chỉ trụ sở) : ................................................</w:t>
      </w:r>
    </w:p>
    <w:p>
      <w:r>
        <w:t>8. Trình độ chuyên môn  (ghi rõ chuyên ngành, hệ đào tạo) : ..............................</w:t>
      </w:r>
    </w:p>
    <w:p>
      <w:r>
        <w:t>9. Đã đạt yêu cầu tại kỳ kiểm tra về nghiệp vụ đại diện quyền đối với giống cây trồng ngày….. tháng…. năm….… do…………………. tổ chức.</w:t>
      </w:r>
    </w:p>
    <w:p>
      <w:r>
        <w:t>Tôi làm đơn này đề nghị được cấp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và ghi rõ họ, tên)</w:t>
      </w:r>
    </w:p>
    <w:p>
      <w:r>
        <w:t>Mẫu số 21</w:t>
      </w:r>
    </w:p>
    <w:p>
      <w:r>
        <w:t>MẪU CHỨNG CHỈ HÀNH NGHỀ DỊCH VỤ ĐẠI DIỆN QUYỀN ĐỐI VỚI GIỐNG CÂY TRỒNG</w:t>
      </w:r>
    </w:p>
    <w:p>
      <w:r>
        <w:t>Mẫu số 22</w:t>
      </w:r>
    </w:p>
    <w:p>
      <w:r>
        <w:t>CỘNG HÒA XÃ HỘI CHỦ NGHĨA VIỆT NAM</w:t>
      </w:r>
    </w:p>
    <w:p>
      <w:r>
        <w:t>Độc lập - Tự do - Hạnh phúc</w:t>
      </w:r>
    </w:p>
    <w:p>
      <w:r>
        <w:t>---------------</w:t>
      </w:r>
    </w:p>
    <w:p>
      <w:r>
        <w:t>ĐƠN YÊU CẦU CẤP LẠI CHỨNG CHỈ HÀNH NGHỀ DỊCH VỤ ĐẠI DIỆN QUYỀN ĐỐI VỚI GIỐNG CÂY TRỒNG</w:t>
      </w:r>
    </w:p>
    <w:p>
      <w:r>
        <w:t>Kính gửi:.......................................  (Tên cơ quan có thẩm quyền)</w:t>
      </w:r>
    </w:p>
    <w:p>
      <w:r>
        <w:t>1. Họ và tên: .........................................................................................................</w:t>
      </w:r>
    </w:p>
    <w:p>
      <w:r>
        <w:t>2. Ngày, tháng, năm sinh: .....................................................................................</w:t>
      </w:r>
    </w:p>
    <w:p>
      <w:r>
        <w:t>3. Quốc tịch: .........................................................................................................</w:t>
      </w:r>
    </w:p>
    <w:p>
      <w:r>
        <w:t>4. Số Chứng minh thư nhân dân/Hộ chiếu/CCCD: ...............................................</w:t>
      </w:r>
    </w:p>
    <w:p>
      <w:r>
        <w:t>Ngày cấp: ............................................ Nơi cấp: ..................................................</w:t>
      </w:r>
    </w:p>
    <w:p>
      <w:r>
        <w:t>5. Địa chỉ thường trú: ............................................................................................</w:t>
      </w:r>
    </w:p>
    <w:p>
      <w:r>
        <w:t>6. Số điện thoại: ...................... Địa chỉ: …………Email: .................................</w:t>
      </w:r>
    </w:p>
    <w:p>
      <w:r>
        <w:t>7. Đơn vị công tác  (Tên tổ chức, địa chỉ trụ sở) : ...................................................</w:t>
      </w:r>
    </w:p>
    <w:p>
      <w:r>
        <w:t>8. Trình độ chuyên môn  (ghi rõ chuyên ngành, hệ đào tạo) : .................................</w:t>
      </w:r>
    </w:p>
    <w:p>
      <w:r>
        <w:t>9. Đã đạt yêu cầu tại kỳ kiểm tra về nghiệp vụ đại diện quyền đối với giống cây trồng ngày….. tháng…… năm…… do………………………. tổ chức.</w:t>
      </w:r>
    </w:p>
    <w:p>
      <w:r>
        <w:t>10. Lý do yêu cầu cấp lại:……………………………..……………………….</w:t>
      </w:r>
    </w:p>
    <w:p>
      <w:r>
        <w:t>Tôi làm đơn này đề nghị được cấp lại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ghi rõ họ tên)</w:t>
      </w:r>
    </w:p>
    <w:p>
      <w:r>
        <w:t>Mẫu số 23</w:t>
      </w:r>
    </w:p>
    <w:p>
      <w:r>
        <w:t>TỜ KHAI</w:t>
      </w:r>
    </w:p>
    <w:p>
      <w:r>
        <w:t>ĐĂNG KÝ DỰ KIỂM TRA NGHIỆP VỤ GIÁM ĐỊNH QUYỀN ĐỐI VỚI GIỐNG CÂY TRỒNG</w:t>
      </w:r>
    </w:p>
    <w:p>
      <w:r>
        <w:t>Kính gửi: ……………………………… (Tên cơ quan có thẩm quyền)</w:t>
      </w:r>
    </w:p>
    <w:p>
      <w:r>
        <w:t>Cá nhân dưới đây đăng ký dự kiểm tra nghiệp vụ giám định quyền đối với giống cây trồng:</w:t>
      </w:r>
    </w:p>
    <w:p>
      <w:r>
        <w:t>NGƯỜI ĐĂNG KÝ DỰ KIỂM TRA</w:t>
      </w:r>
    </w:p>
    <w:p>
      <w:r>
        <w:t>Tên đầy đủ:</w:t>
      </w:r>
    </w:p>
    <w:p>
      <w:r>
        <w:t>Địa chỉ:</w:t>
      </w:r>
    </w:p>
    <w:p>
      <w:r>
        <w:t>Số chứng minh nhân dân/căn cước công dân:</w:t>
      </w:r>
    </w:p>
    <w:p>
      <w:r>
        <w:t>Điện thoại: .................................... Email: ....................................</w:t>
      </w:r>
    </w:p>
    <w:p>
      <w:r>
        <w:t>CÁC TÀI LIỆU CÓ TRONG ĐƠN</w:t>
      </w:r>
    </w:p>
    <w:p>
      <w:r>
        <w:t>KIỂM TRA DANH MỤC TÀI LIỆU</w:t>
      </w:r>
    </w:p>
    <w:p>
      <w:r>
        <w:t>(Dành cho cán bộ nhận đơn)</w:t>
      </w:r>
    </w:p>
    <w:p>
      <w:r>
        <w:t>• Tờ khai theo mẫu</w:t>
      </w:r>
    </w:p>
    <w:p>
      <w:r>
        <w:t>•</w:t>
      </w:r>
    </w:p>
    <w:p>
      <w:r>
        <w:t>• Bản sao (có chứng thực) bằng tốt nghiệp đại học hoặc sau đại học</w:t>
      </w:r>
    </w:p>
    <w:p>
      <w:r>
        <w:t>•</w:t>
      </w:r>
    </w:p>
    <w:p>
      <w:r>
        <w:t>• Bản sao Quyết định tuyển dụng (hoặc hợp đồng lao động) và tài liệu xác nhận thực tế hoạt động chuyên môn.</w:t>
      </w:r>
    </w:p>
    <w:p>
      <w:r>
        <w:t>•</w:t>
      </w:r>
    </w:p>
    <w:p>
      <w:r>
        <w:t>• 02 ảnh cỡ 3 cm x 4 cm</w:t>
      </w:r>
    </w:p>
    <w:p>
      <w:r>
        <w:t>•</w:t>
      </w:r>
    </w:p>
    <w:p>
      <w:r>
        <w:t>CAM KẾT CỦA NGƯỜI ĐĂNG KÝ DỰ KIỂM TRA</w:t>
      </w:r>
    </w:p>
    <w:p>
      <w:r>
        <w:t>Tôi xin cam đoan các thông tin, tài liệu trong đơn là đúng sự thật và hoàn toàn chịu trách nhiệm trước pháp luật.</w:t>
      </w:r>
    </w:p>
    <w:p>
      <w:r>
        <w:t>…..…., ngày … tháng ... năm …</w:t>
      </w:r>
    </w:p>
    <w:p>
      <w:r>
        <w:t>Chữ ký, họ tên người đăng ký</w:t>
      </w:r>
    </w:p>
    <w:p>
      <w:r>
        <w:t>Mẫu số 24</w:t>
      </w:r>
    </w:p>
    <w:p>
      <w:r>
        <w:t>CỘNG HÒA XÃ HỘI CHỦ NGHĨA VIỆT NAM</w:t>
      </w:r>
    </w:p>
    <w:p>
      <w:r>
        <w:t>Độc lập - Tự do - Hạnh phúc</w:t>
      </w:r>
    </w:p>
    <w:p>
      <w:r>
        <w:t>---------------</w:t>
      </w:r>
    </w:p>
    <w:p>
      <w:r>
        <w:t>……, ngày    ...  tháng … năm 20…</w:t>
      </w:r>
    </w:p>
    <w:p>
      <w:r>
        <w:t>GIẤY ĐĂNG KÝ CÔNG NHẬN GAP KHÁC</w:t>
      </w:r>
    </w:p>
    <w:p>
      <w:r>
        <w:t>Kính gửi: ...............................  (Tên cơ quan có thẩm quyền)</w:t>
      </w:r>
    </w:p>
    <w:p>
      <w:r>
        <w:t>- Tên tổ chức, cá nhân đăng ký:</w:t>
      </w:r>
    </w:p>
    <w:p>
      <w:r>
        <w:t>+ Địa chỉ liên lạc:</w:t>
      </w:r>
    </w:p>
    <w:p>
      <w:r>
        <w:t>+ Điện thoại: .................................... Fax: .................................... E-mail: .........................</w:t>
      </w:r>
    </w:p>
    <w:p>
      <w:r>
        <w:t>- Tên GAP khác đề nghị công nhận:</w:t>
      </w:r>
    </w:p>
    <w:p>
      <w:r>
        <w:t>- Tổ chức ban hành GAP khác:</w:t>
      </w:r>
    </w:p>
    <w:p>
      <w:r>
        <w:t>+ Tên tổ chức ban hành GAP khác:</w:t>
      </w:r>
    </w:p>
    <w:p>
      <w:r>
        <w:t>+ Địa chỉ liên lạc:</w:t>
      </w:r>
    </w:p>
    <w:p>
      <w:r>
        <w:t>+ Điện thoại: .................................... Fax: .................................... E-mail: .........................</w:t>
      </w:r>
    </w:p>
    <w:p>
      <w:r>
        <w:t>Sau khi nghiên cứu Thông tư số 54/2014/TT-BNNPTNT ngày 30 tháng 12 năm 2014 của Bộ Nông nghiệp và Phát triển nông thôn quy định về công nhận các tiêu chuẩn GAP khác cho áp dụng để được hưởng chính sách hỗ trợ trong nông nghiệp, lâm nghiệp và thủy sản,.....  (Tên tổ chức, cá nhân đăng ký)  đề nghị ......  (Tên cơ quan có thẩm quyền)  công nhận (tên GAP khác) trong lĩnh vực (trồng trọt, lâm nghiệp/chăn nuôi/thủy sản) để được hưởng chính sách hỗ trợ theo Quyết định số 01/2012/QĐ-TTg.</w:t>
      </w:r>
    </w:p>
    <w:p>
      <w:r>
        <w:t>Chúng tôi xin cam kết các giấy tờ, tài liệu trong hồ sơ đăng ký là đúng sự thật./.</w:t>
      </w:r>
    </w:p>
    <w:p>
      <w:r>
        <w:t>Tổ chức, cá nhân đăng ký</w:t>
      </w:r>
    </w:p>
    <w:p>
      <w:r>
        <w:t>(Ký tên, đóng dấu/ chữ ký số)</w:t>
      </w:r>
    </w:p>
    <w:p>
      <w:r>
        <w:t>Mẫu số 25</w:t>
      </w:r>
    </w:p>
    <w:p>
      <w:r>
        <w:t>TÊN TỔ CHỨC, CÁ NHÂN</w:t>
      </w:r>
    </w:p>
    <w:p>
      <w:r>
        <w:t>----------</w:t>
      </w:r>
    </w:p>
    <w:p>
      <w:r>
        <w:t>CỘNG HÒA XÃ HỘI CHỦ NGHĨA VIỆT NAM</w:t>
      </w:r>
    </w:p>
    <w:p>
      <w:r>
        <w:t>Độc lập - Tự do - Hạnh phúc</w:t>
      </w:r>
    </w:p>
    <w:p>
      <w:r>
        <w:t>---------------</w:t>
      </w:r>
    </w:p>
    <w:p>
      <w:r>
        <w:t>Số: …</w:t>
      </w:r>
    </w:p>
    <w:p>
      <w:r>
        <w:t>…….., ngày … tháng … năm…</w:t>
      </w:r>
    </w:p>
    <w:p>
      <w:r>
        <w:t>VĂN BẢN ĐỀ NGHỊ NHẬP KHẨU GIỐNG CÂY TRỒNG</w:t>
      </w:r>
    </w:p>
    <w:p>
      <w:r>
        <w:t>Kính gửi: …………… (Tên cơ quan có thẩm quyền)</w:t>
      </w:r>
    </w:p>
    <w:p>
      <w:r>
        <w:t>- Tên của tổ chức, cá nhân đề nghị nhập khẩu giống: ………………</w:t>
      </w:r>
    </w:p>
    <w:p>
      <w:r>
        <w:t>- Địa chỉ: ………………………………………………………………………</w:t>
      </w:r>
    </w:p>
    <w:p>
      <w:r>
        <w:t>- Điện thoại/Fax/Email: …………….…………………………………………...</w:t>
      </w:r>
    </w:p>
    <w:p>
      <w:r>
        <w:t>- Thông tin về giống nhập khẩu:</w:t>
      </w:r>
    </w:p>
    <w:p>
      <w:r>
        <w:t>TT</w:t>
      </w:r>
    </w:p>
    <w:p>
      <w:r>
        <w:t>Tên     giống</w:t>
      </w:r>
    </w:p>
    <w:p>
      <w:r>
        <w:t>Tên     khoa học</w:t>
      </w:r>
    </w:p>
    <w:p>
      <w:r>
        <w:t>Loại hình (hạt, cây, hom, mắt ghép...)</w:t>
      </w:r>
    </w:p>
    <w:p>
      <w:r>
        <w:t>Đơn vị     tính</w:t>
      </w:r>
    </w:p>
    <w:p>
      <w:r>
        <w:t>Số lượng nhập</w:t>
      </w:r>
    </w:p>
    <w:p>
      <w:r>
        <w:t>Nơi xuất</w:t>
      </w:r>
    </w:p>
    <w:p>
      <w:r>
        <w:t>Tổng</w:t>
      </w:r>
    </w:p>
    <w:p>
      <w:r>
        <w:t>- Lần nhập khẩu:</w:t>
      </w:r>
    </w:p>
    <w:p>
      <w:r>
        <w:t>□ Lần đầu</w:t>
      </w:r>
    </w:p>
    <w:p>
      <w:r>
        <w:t>□ Lần thứ ...</w:t>
      </w:r>
    </w:p>
    <w:p>
      <w:r>
        <w:t>- Mục đích nhập khẩu:</w:t>
      </w:r>
    </w:p>
    <w:p>
      <w:r>
        <w:t>□ Nghiên cứu □ Khảo nghiệm □ Quảng cáo □ Triển lãm □ Trao đổi quốc tế</w:t>
      </w:r>
    </w:p>
    <w:p>
      <w:r>
        <w:t>- Quy mô, địa điểm dự kiến gieo trồng: (nếu nhiều giống, lập danh sách kèm theo):…….</w:t>
      </w:r>
    </w:p>
    <w:p>
      <w:r>
        <w:t>- Cửa khẩu nhập: .………………………………………………………………</w:t>
      </w:r>
    </w:p>
    <w:p>
      <w:r>
        <w:t>- Thời hạn nhập khẩu …………………………………………………………….</w:t>
      </w:r>
    </w:p>
    <w:p>
      <w:r>
        <w:t>- Kèm theo đây là các tài liệu liên quan:</w:t>
      </w:r>
    </w:p>
    <w:p>
      <w:r>
        <w:t>□ Tờ khai kỹ thuật</w:t>
      </w:r>
    </w:p>
    <w:p>
      <w:r>
        <w:t>□ Giấy tờ khác</w:t>
      </w:r>
    </w:p>
    <w:p>
      <w:r>
        <w:t>- Chúng tôi xin cam kết:</w:t>
      </w:r>
    </w:p>
    <w:p>
      <w:r>
        <w:t>+ Giống cây trồng đề nghị nhập khẩu trên không thuộc nhóm cây có chứa chất ma túy; không gây hại cho sức khỏe con người và môi trường sinh thái.</w:t>
      </w:r>
    </w:p>
    <w:p>
      <w:r>
        <w:t>+ Báo cáo kết quả nhập khẩu và kết quả sử dụng giống về …….  (Tên cơ quan có thẩm quyền).</w:t>
      </w:r>
    </w:p>
    <w:p>
      <w:r>
        <w:t>Đề nghị ……  (Tên cơ quan có thẩm quyền)  xem xét và giải quyết./.</w:t>
      </w:r>
    </w:p>
    <w:p>
      <w:r>
        <w:t>TỔ CHỨC/CÁ NHÂN ĐỀ NGHỊ</w:t>
      </w:r>
    </w:p>
    <w:p>
      <w:r>
        <w:t>(Ký tên, đóng dấu/ chữ ký số)</w:t>
      </w:r>
    </w:p>
    <w:p>
      <w:r>
        <w:t>Mẫu số 26</w:t>
      </w:r>
    </w:p>
    <w:p>
      <w:r>
        <w:t>TỜ KHAI KỸ THUẬT</w:t>
      </w:r>
    </w:p>
    <w:p>
      <w:r>
        <w:t>1. Thông tin về tổ chức, cá nhân</w:t>
      </w:r>
    </w:p>
    <w:p>
      <w:r>
        <w:t>- Tên của tổ chức, cá nhân đề nghị nhập khẩu: ………………………………..</w:t>
      </w:r>
    </w:p>
    <w:p>
      <w:r>
        <w:t>- Địa chỉ: ………………………………………………………………………</w:t>
      </w:r>
    </w:p>
    <w:p>
      <w:r>
        <w:t>- Điện thoại, Fax, Email: ………………………………………………………</w:t>
      </w:r>
    </w:p>
    <w:p>
      <w:r>
        <w:t>2. Thông tin về giống cây trồng</w:t>
      </w:r>
    </w:p>
    <w:p>
      <w:r>
        <w:t>- Tên giống:</w:t>
      </w:r>
    </w:p>
    <w:p>
      <w:r>
        <w:t>+ Tên giống cây trồng ghi bằng tiếng Việt, nếu cây trồng chưa có ở Việt Nam thì ghi bằng tiếng Anh hoặc phiên âm La tinh tiếng bản địa nơi nhập về: .........</w:t>
      </w:r>
    </w:p>
    <w:p>
      <w:r>
        <w:t>+ Tên khoa học (cụ thể đến loài, họ, bộ): ………………………………………. ……….</w:t>
      </w:r>
    </w:p>
    <w:p>
      <w:r>
        <w:t>- Đặc điểm thực vật học chủ yếu:</w:t>
      </w:r>
    </w:p>
    <w:p>
      <w:r>
        <w:t>□ Cây trồng lâu năm □ Cây trồng hàng năm</w:t>
      </w:r>
    </w:p>
    <w:p>
      <w:r>
        <w:t>+ Mô tả rõ đặc điểm thực vật học của cây (thân, lá, rễ, hoa quả...); giá trị sử dụng của cây; cách chế biến, sử dụng để làm gì: ……………………………………………………………..</w:t>
      </w:r>
    </w:p>
    <w:p>
      <w:r>
        <w:t>- Bộ phận sử dụng:</w:t>
      </w:r>
    </w:p>
    <w:p>
      <w:r>
        <w:t>□ Thân □ Lá □ Rễ □ Củ □ Hoa □ Quả □ Hạt</w:t>
      </w:r>
    </w:p>
    <w:p>
      <w:r>
        <w:t>- Giá trị sử dụng:</w:t>
      </w:r>
    </w:p>
    <w:p>
      <w:r>
        <w:t>□ Làm lương thực, thực phẩm □ Làm dược liệu</w:t>
      </w:r>
    </w:p>
    <w:p>
      <w:r>
        <w:t>□ Thức ăn chăn nuôi □ Làm nguyên liệu cho công nghiệp chế biến</w:t>
      </w:r>
    </w:p>
    <w:p>
      <w:r>
        <w:t>□ Cải tạo môi trường □ Các giá trị khác (ghi rõ):……………………….</w:t>
      </w:r>
    </w:p>
    <w:p>
      <w:r>
        <w:t>3. Kỹ thuật gieo trồng (đối với giống cây trồng nhập khẩu lần đầu)</w:t>
      </w:r>
    </w:p>
    <w:p>
      <w:r>
        <w:t>- Yêu cầu điều kiện sinh thái (vĩ độ, nhiệt độ, đất đai...): ………..….……</w:t>
      </w:r>
    </w:p>
    <w:p>
      <w:r>
        <w:t>- Thời vụ trồng: ……………………………………………………………</w:t>
      </w:r>
    </w:p>
    <w:p>
      <w:r>
        <w:t>- Mật độ, lượng giống/ha: ………………...……………………………….</w:t>
      </w:r>
    </w:p>
    <w:p>
      <w:r>
        <w:t>- Sâu bệnh hại chính: ……………...………………………………………</w:t>
      </w:r>
    </w:p>
    <w:p>
      <w:r>
        <w:t>4. Cảnh báo các tác hại:    Nêu rõ những dự báo tác động xấu của loại cây trồng nhập khẩu đến môi trường sinh thái như đất, nước, sinh vật khác và sức khỏe con người (nếu có).</w:t>
      </w:r>
    </w:p>
    <w:p>
      <w:r>
        <w:t>Chúng tôi cam đoan và chịu trách nhiệm về tính chính xác, trung thực của những thông tin trong tờ khai kỹ thuật này.</w:t>
      </w:r>
    </w:p>
    <w:p>
      <w:r>
        <w:t>.........., ngày....tháng....năm....</w:t>
      </w:r>
    </w:p>
    <w:p>
      <w:r>
        <w:t>TỔ CHỨC/CÁ NHÂN ĐỀ NGHỊ</w:t>
      </w:r>
    </w:p>
    <w:p>
      <w:r>
        <w:t>(Ký tên, đóng dấu/chữ ký số)</w:t>
      </w:r>
    </w:p>
    <w:p>
      <w:r>
        <w:t>Mẫu số 27</w:t>
      </w:r>
    </w:p>
    <w:p>
      <w:r>
        <w:t>CỘNG HÒA XÃ HỘI CHỦ NGHĨA VIỆT NAM</w:t>
      </w:r>
    </w:p>
    <w:p>
      <w:r>
        <w:t>Độc lập - Tự do - Hạnh phúc</w:t>
      </w:r>
    </w:p>
    <w:p>
      <w:r>
        <w:t>---------------</w:t>
      </w:r>
    </w:p>
    <w:p>
      <w:r>
        <w:t>……...., ngày... tháng ... năm ...</w:t>
      </w:r>
    </w:p>
    <w:p>
      <w:r>
        <w:t>VĂN BẢN ĐỀ NGHỊ CẤP QUYẾT ĐỊNH</w:t>
      </w:r>
    </w:p>
    <w:p>
      <w:r>
        <w:t>CÔNG NHẬN TỔ CHỨC KHẢO NGHIỆM GIỐNG CÂY TRỒNG</w:t>
      </w:r>
    </w:p>
    <w:p>
      <w:r>
        <w:t>Kính gửi:……………………….  (Tên cơ quan có thẩm quyền)</w:t>
      </w:r>
    </w:p>
    <w:p>
      <w:r>
        <w:t>1. Tên tổ chức đề nghị: ............ ........................... .....................................</w:t>
      </w:r>
    </w:p>
    <w:p>
      <w:r>
        <w:t>Địa chỉ: .......................................................................................................</w:t>
      </w:r>
    </w:p>
    <w:p>
      <w:r>
        <w:t>Điện thoại:.............. Fax:.............. ............E-mail: ....................................</w:t>
      </w:r>
    </w:p>
    <w:p>
      <w:r>
        <w:t>2. Loài cây trồng đề nghị được tiến hành khảo nghiệm:</w:t>
      </w:r>
    </w:p>
    <w:p>
      <w:r>
        <w:t>3. Nội dung khảo nghiệm</w:t>
      </w:r>
    </w:p>
    <w:p>
      <w:r>
        <w:t>- Khảo nghiệm tính khác biệt, tính đồng nhất, tính ổn định: □</w:t>
      </w:r>
    </w:p>
    <w:p>
      <w:r>
        <w:t>- Khảo nghiệm giá trị canh tác, giá trị sử dụng diện hẹp trên đồng ruộng: □ - Khảo nghiệm giá trị canh tác, giá trị sử dụng diện rộng trên đồng ruộng: □ - Khảo nghiệm có kiểm soát: □</w:t>
      </w:r>
    </w:p>
    <w:p>
      <w:r>
        <w:t>4. Vùng khảo nghiệm:</w:t>
      </w:r>
    </w:p>
    <w:p>
      <w:r>
        <w:t>5. Điều kiện thực hiện khảo nghiệm:</w:t>
      </w:r>
    </w:p>
    <w:p>
      <w:r>
        <w:t>a) Đất đai</w:t>
      </w:r>
    </w:p>
    <w:p>
      <w:r>
        <w:t>- Địa điểm.................................................................... .. ...........................</w:t>
      </w:r>
    </w:p>
    <w:p>
      <w:r>
        <w:t>- Diện tích (ha) .................................................................... ......................</w:t>
      </w:r>
    </w:p>
    <w:p>
      <w:r>
        <w:t>- Tình trạng pháp lý của đất (được cấp, thuê...) ............................ .. .........</w:t>
      </w:r>
    </w:p>
    <w:p>
      <w:r>
        <w:t>- Địa hình: (dốc, đồi núi, đồng bằng, ven biển...) ............... ......................</w:t>
      </w:r>
    </w:p>
    <w:p>
      <w:r>
        <w:t>- Loại đất, thành phần cơ giới: (đất ruộng, đất bãi, đất đồi) ......................</w:t>
      </w:r>
    </w:p>
    <w:p>
      <w:r>
        <w:t>- Tưới tiêu: (tự chảy, bằng máy) . ..............................................................</w:t>
      </w:r>
    </w:p>
    <w:p>
      <w:r>
        <w:t>b) Nhà lưới</w:t>
      </w:r>
    </w:p>
    <w:p>
      <w:r>
        <w:t>- Địa điểm........................................... .......................................................</w:t>
      </w:r>
    </w:p>
    <w:p>
      <w:r>
        <w:t>- Diện tích (ha) ...........................................................................................</w:t>
      </w:r>
    </w:p>
    <w:p>
      <w:r>
        <w:t>c) Nhà kính</w:t>
      </w:r>
    </w:p>
    <w:p>
      <w:r>
        <w:t>- Địa điểm...................................... .. ........................................................</w:t>
      </w:r>
    </w:p>
    <w:p>
      <w:r>
        <w:t>- Diện tích (ha) ...................... ...................................................................</w:t>
      </w:r>
    </w:p>
    <w:p>
      <w:r>
        <w:t>d) Trang thiết bị</w:t>
      </w:r>
    </w:p>
    <w:p>
      <w:r>
        <w:t>- Thiết bị chung: ........................................................................................</w:t>
      </w:r>
    </w:p>
    <w:p>
      <w:r>
        <w:t>- Thiết bị chuyên ngành: ... . ...................................................................... đ) Nhân viên kỹ thuật</w:t>
      </w:r>
    </w:p>
    <w:p>
      <w:r>
        <w:t>TT</w:t>
      </w:r>
    </w:p>
    <w:p>
      <w:r>
        <w:t>Trình độ chuyên môn</w:t>
      </w:r>
    </w:p>
    <w:p>
      <w:r>
        <w:t>Số lượng</w:t>
      </w:r>
    </w:p>
    <w:p>
      <w:r>
        <w:t>Thời gian, công tác chuyên môn</w:t>
      </w:r>
    </w:p>
    <w:p>
      <w:r>
        <w:t>1</w:t>
      </w:r>
    </w:p>
    <w:p>
      <w:r>
        <w:t>Tiến sỹ</w:t>
      </w:r>
    </w:p>
    <w:p>
      <w:r>
        <w:t>2</w:t>
      </w:r>
    </w:p>
    <w:p>
      <w:r>
        <w:t>Thạc sỹ</w:t>
      </w:r>
    </w:p>
    <w:p>
      <w:r>
        <w:t>3</w:t>
      </w:r>
    </w:p>
    <w:p>
      <w:r>
        <w:t>Kỹ sư</w:t>
      </w:r>
    </w:p>
    <w:p>
      <w:r>
        <w:t>4</w:t>
      </w:r>
    </w:p>
    <w:p>
      <w:r>
        <w:t>Cán bộ kỹ thuật (Trung cấp)</w:t>
      </w:r>
    </w:p>
    <w:p>
      <w:r>
        <w:t>5</w:t>
      </w:r>
    </w:p>
    <w:p>
      <w:r>
        <w:t>Công nhân kỹ thuật</w:t>
      </w:r>
    </w:p>
    <w:p>
      <w:r>
        <w:t>Tổng số</w:t>
      </w:r>
    </w:p>
    <w:p>
      <w:r>
        <w:t>Chúng tôi cam đoan và chịu trách nhiệm về tính chính xác, trung thực của những thông tin nêu trên và thông tin trong các văn bản kèm theo hồ sơ đề nghị cấp Quyết định công nhận tổ chức khảo nghiệm giống cây trồng./.</w:t>
      </w:r>
    </w:p>
    <w:p>
      <w:r>
        <w:t>TỔ CHỨC ĐỀ NGHỊ</w:t>
      </w:r>
    </w:p>
    <w:p>
      <w:r>
        <w:t>(Ký tên, đóng dấu/chữ ký số)</w:t>
      </w:r>
    </w:p>
    <w:p>
      <w:r>
        <w:t>Mẫu số 28</w:t>
      </w:r>
    </w:p>
    <w:p>
      <w:r>
        <w:t>CỘNG HÒA XÃ HỘI CHỦ NGHĨA VIỆT NAM</w:t>
      </w:r>
    </w:p>
    <w:p>
      <w:r>
        <w:t>Độc lập - Tự do - Hạnh phúc</w:t>
      </w:r>
    </w:p>
    <w:p>
      <w:r>
        <w:t>---------------</w:t>
      </w:r>
    </w:p>
    <w:p>
      <w:r>
        <w:t>………..., ngày ... tháng... năm ...</w:t>
      </w:r>
    </w:p>
    <w:p>
      <w:r>
        <w:t>VĂN BẢN ĐỀ NGHỊ CẤP LẠI QUYẾT ĐỊNH CÔNG NHẬN TỔ CHỨC KHẢO NGHIỆM GIỐNG CÂY TRỒNG</w:t>
      </w:r>
    </w:p>
    <w:p>
      <w:r>
        <w:t>Kính gửi: ...........................................  (Tên cơ quan có thẩm quyền)</w:t>
      </w:r>
    </w:p>
    <w:p>
      <w:r>
        <w:t>1. Tên tổ chức đề nghị: ............................................................................</w:t>
      </w:r>
    </w:p>
    <w:p>
      <w:r>
        <w:t>Địa chỉ: .......................................................................................... Điện thoại:................</w:t>
      </w:r>
    </w:p>
    <w:p>
      <w:r>
        <w:t>Fax: ........................ E-mail:......................................</w:t>
      </w:r>
    </w:p>
    <w:p>
      <w:r>
        <w:t>2. Quyết định công nhận tổ chức khảo nghiệm giống cây trồng đã cấp: Số…………. ngày ... tháng... năm... (kèm theo bản photo Quyết định nếu có):....</w:t>
      </w:r>
    </w:p>
    <w:p>
      <w:r>
        <w:t>3. Lý do đề nghị cấp lại Quyết định công nhận tổ chức khảo nghiệm giống cây trồng:</w:t>
      </w:r>
    </w:p>
    <w:p>
      <w:r>
        <w:t>......................................................................................................................................... Chúng tôi cam đoan và chịu trách nhiệm về tính chính xác, trung thực của những thông</w:t>
      </w:r>
    </w:p>
    <w:p>
      <w:r>
        <w:t>tin nêu trên và thông tin trong các văn bản kèm theo hồ sơ đề nghị cấp lại Quyết định công nhận tổ chức khảo nghiệm giống cây trồng./.</w:t>
      </w:r>
    </w:p>
    <w:p>
      <w:r>
        <w:t>TỔ CHỨC ĐỀ NGHỊ</w:t>
      </w:r>
    </w:p>
    <w:p>
      <w:r>
        <w:t>(Ký tên, đóng dấu/ chữ ký số)</w:t>
      </w:r>
    </w:p>
    <w:p>
      <w:r>
        <w:t>Mẫu số 29</w:t>
      </w:r>
    </w:p>
    <w:p>
      <w:r>
        <w:t>TÊN CƠ QUAN</w:t>
      </w:r>
    </w:p>
    <w:p>
      <w:r>
        <w:t>CÓ THẨM QUYỀN</w:t>
      </w:r>
    </w:p>
    <w:p>
      <w:r>
        <w:t>--------</w:t>
      </w:r>
    </w:p>
    <w:p>
      <w:r>
        <w:t>CỘNG HÒA XÃ HỘI CHỦ NGHĨA VIỆT NAM</w:t>
      </w:r>
    </w:p>
    <w:p>
      <w:r>
        <w:t>Độc lập - Tự do - Hạnh phúc</w:t>
      </w:r>
    </w:p>
    <w:p>
      <w:r>
        <w:t>---------------</w:t>
      </w:r>
    </w:p>
    <w:p>
      <w:r>
        <w:t>Số:      /QĐ-.....</w:t>
      </w:r>
    </w:p>
    <w:p>
      <w:r>
        <w:t>………………., ngày ... tháng ... năm...</w:t>
      </w:r>
    </w:p>
    <w:p>
      <w:r>
        <w:t>QUYẾT ĐỊNH</w:t>
      </w:r>
    </w:p>
    <w:p>
      <w:r>
        <w:t>Về việc công nhận tổ chức khảo nghiệm giống cây trồng</w:t>
      </w:r>
    </w:p>
    <w:p>
      <w:r>
        <w:t>(LÃNH ĐẠO CƠ QUAN CÓ THẨM QUYỀN)</w:t>
      </w:r>
    </w:p>
    <w:p>
      <w:r>
        <w:t>Căn cứ Quyết định số ... /QĐ-… ngày ... tháng ... năm ... của ……. quy định chức năng, nhiệm vụ, quyền hạn và cơ cấu tổ chức của …………….(tên cơ quan có thẩm quyền);</w:t>
      </w:r>
    </w:p>
    <w:p>
      <w:r>
        <w:t>Căn cứ đề nghị của tổ chức, cá nhân tại văn bản số...................... ngày ... tháng ... năm...; Căn cứ kết quả thẩm định hồ sơ và đề nghị của……….(1),</w:t>
      </w:r>
    </w:p>
    <w:p>
      <w:r>
        <w:t>QUYẾT ĐỊNH:</w:t>
      </w:r>
    </w:p>
    <w:p>
      <w:r>
        <w:t>Điều 1.    Công nhận tổ chức ......................... ............................(2) đủ điều kiện khảo nghiệm giống cây trồng.</w:t>
      </w:r>
    </w:p>
    <w:p>
      <w:r>
        <w:t>Loài cây trồng khảo nghiệm:............................</w:t>
      </w:r>
    </w:p>
    <w:p>
      <w:r>
        <w:t>Nội dung khảo nghiệm:........................ Vùng khảo nghiệm:...............................</w:t>
      </w:r>
    </w:p>
    <w:p>
      <w:r>
        <w:t>Điều 2.    Tổ chức khảo nghiệm có tên tại Điều 1 có trách nhiệm thực hiện khảo nghiệm theo đúng quy định.</w:t>
      </w:r>
    </w:p>
    <w:p>
      <w:r>
        <w:t>Điều 3.    Quyết định này có hiệu lực kể từ ngày ký ban hành.</w:t>
      </w:r>
    </w:p>
    <w:p>
      <w:r>
        <w:t>Điều 4.    ……………..; tổ chức khảo nghiệm, Thủ trưởng các tổ chức, đơn vị liên quan có trách nhiệm thi hành Quyết định này./.</w:t>
      </w:r>
    </w:p>
    <w:p>
      <w:r>
        <w:t>Nơi nhận:</w:t>
      </w:r>
    </w:p>
    <w:p>
      <w:r>
        <w:t>- Như Điều 4;</w:t>
      </w:r>
    </w:p>
    <w:p>
      <w:r>
        <w:t>- Cục Trồng trọt và Bảo vệ thực vật;</w:t>
      </w:r>
    </w:p>
    <w:p>
      <w:r>
        <w:t>- ...;</w:t>
      </w:r>
    </w:p>
    <w:p>
      <w:r>
        <w:t>- Lưu: VT,....</w:t>
      </w:r>
    </w:p>
    <w:p>
      <w:r>
        <w:t>LÃNH ĐẠO CƠ QUAN CÓ THẨM QUYỀN</w:t>
      </w:r>
    </w:p>
    <w:p>
      <w:r>
        <w:t>(Ký tên, đóng dấu/ chữ ký số)</w:t>
      </w:r>
    </w:p>
    <w:p>
      <w:r>
        <w:t>__________________________</w:t>
      </w:r>
    </w:p>
    <w:p>
      <w:r>
        <w:t>(1) Lãnh đạo đơn vị thuộc cơ quan có thẩm quyền được giao nhiệm vụ thẩm định hồ sơ công nhận tổ chức khảo nghiệm giống cây trồng.</w:t>
      </w:r>
    </w:p>
    <w:p>
      <w:r>
        <w:t>(2) Tên tổ chức khảo nghiệm giống cây trồng.</w:t>
      </w:r>
    </w:p>
    <w:p>
      <w:r>
        <w:t>Mẫu số 30</w:t>
      </w:r>
    </w:p>
    <w:p>
      <w:r>
        <w:t>TÊN CƠ QUAN</w:t>
      </w:r>
    </w:p>
    <w:p>
      <w:r>
        <w:t>CÓ THẨM QUYỀN</w:t>
      </w:r>
    </w:p>
    <w:p>
      <w:r>
        <w:t>---------</w:t>
      </w:r>
    </w:p>
    <w:p>
      <w:r>
        <w:t>CỘNG HÒA XÃ HỘI CHỦ NGHĨA VIỆT NAM</w:t>
      </w:r>
    </w:p>
    <w:p>
      <w:r>
        <w:t>Độc lập - Tự do - Hạnh phúc</w:t>
      </w:r>
    </w:p>
    <w:p>
      <w:r>
        <w:t>---------------</w:t>
      </w:r>
    </w:p>
    <w:p>
      <w:r>
        <w:t>Số: /QĐ-…….-...</w:t>
      </w:r>
    </w:p>
    <w:p>
      <w:r>
        <w:t>……….., ngày ... tháng ... năm...</w:t>
      </w:r>
    </w:p>
    <w:p>
      <w:r>
        <w:t>QUYẾT ĐỊNH</w:t>
      </w:r>
    </w:p>
    <w:p>
      <w:r>
        <w:t>Về việc cấp lại Quyết định công nhận tổ chức khảo nghiệm giống cây trồng</w:t>
      </w:r>
    </w:p>
    <w:p>
      <w:r>
        <w:t>(LÃNH ĐẠO CƠ QUAN CÓ THẨM QUYỀN)</w:t>
      </w:r>
    </w:p>
    <w:p>
      <w:r>
        <w:t>Căn cứ Quyết định số ... /QĐ-… ngày ... tháng ... năm ... của ……. quy định chức năng, nhiệm vụ, quyền hạn và cơ cấu tổ chức của ……………. (tên cơ quan có thẩm quyền);</w:t>
      </w:r>
    </w:p>
    <w:p>
      <w:r>
        <w:t>Căn cứ đề nghị của tổ chức, cá nhân tại văn bản số ... ngày ... tháng ... năm ...; Căn cứ kết quả thẩm định hồ sơ và đề nghị của………..(1),</w:t>
      </w:r>
    </w:p>
    <w:p>
      <w:r>
        <w:t>QUYẾT ĐỊNH:</w:t>
      </w:r>
    </w:p>
    <w:p>
      <w:r>
        <w:t>Điều 1.    Cấp lại Quyết định công nhận tổ chức ...............................................(2) đủ điều kiện khảo nghiệm giống cây trồng.</w:t>
      </w:r>
    </w:p>
    <w:p>
      <w:r>
        <w:t>Loài cây trồng khảo nghiệm:................................................................................</w:t>
      </w:r>
    </w:p>
    <w:p>
      <w:r>
        <w:t>Nội dung khảo nghiệm:........................................................................................</w:t>
      </w:r>
    </w:p>
    <w:p>
      <w:r>
        <w:t>Vùng khảo nghiệm:………………………………………………......................</w:t>
      </w:r>
    </w:p>
    <w:p>
      <w:r>
        <w:t>Điều 2.    Tổ chức khảo nghiệm có tên tại Điều 1 có trách nhiệm thực hiện khảo nghiệm theo đúng quy định.</w:t>
      </w:r>
    </w:p>
    <w:p>
      <w:r>
        <w:t>Điều 3.    Quyết định này có hiệu lực kể từ ngày ký ban hành.</w:t>
      </w:r>
    </w:p>
    <w:p>
      <w:r>
        <w:t>Điều 4.    ……………………; tổ chức khảo nghiệm, Thủ trưởng các tổ chức, đơn vị liên quan có trách nhiệm thi hành Quyết định này./.</w:t>
      </w:r>
    </w:p>
    <w:p>
      <w:r>
        <w:t>Nơi nhận:</w:t>
      </w:r>
    </w:p>
    <w:p>
      <w:r>
        <w:t>- Như Điều 4;</w:t>
      </w:r>
    </w:p>
    <w:p>
      <w:r>
        <w:t>- Cục Trồng trọt và Bảo vệ thực vật;</w:t>
      </w:r>
    </w:p>
    <w:p>
      <w:r>
        <w:t>- ...;</w:t>
      </w:r>
    </w:p>
    <w:p>
      <w:r>
        <w:t>- Lưu: VT,....</w:t>
      </w:r>
    </w:p>
    <w:p>
      <w:r>
        <w:t>LÃNH ĐẠO CƠ QUAN CÓ THẨM QUYỀN</w:t>
      </w:r>
    </w:p>
    <w:p>
      <w:r>
        <w:t>(Ký tên, đóng dấu/chữ ký số)</w:t>
      </w:r>
    </w:p>
    <w:p>
      <w:r>
        <w:t>__________________________</w:t>
      </w:r>
    </w:p>
    <w:p>
      <w:r>
        <w:t>(1) Lãnh đạo đơn vị thuộc cơ quan có thẩm quyền được giao nhiệm vụ thẩm định hồ sơ công nhận lại tổ chức khảo nghiệm giống cây trồng.</w:t>
      </w:r>
    </w:p>
    <w:p>
      <w:r>
        <w:t>(2) Tên tổ chức khảo nghiệm giống cây trồng.</w:t>
      </w:r>
    </w:p>
    <w:p>
      <w:r>
        <w:t>Mẫu số 31</w:t>
      </w:r>
    </w:p>
    <w:p>
      <w:r>
        <w:t>CỘNG HÒA XÃ HỘI CHỦ NGHĨA VIỆT NAM</w:t>
      </w:r>
    </w:p>
    <w:p>
      <w:r>
        <w:t>Độc lập - Tự do - Hạnh phúc</w:t>
      </w:r>
    </w:p>
    <w:p>
      <w:r>
        <w:t>---------------</w:t>
      </w:r>
    </w:p>
    <w:p>
      <w:r>
        <w:t>TỜ KHAI ĐĂNG KÝ KIỂM TRA NGHIỆP VỤ ĐẠI DIỆN QUYỀN ĐỐI VỚI GIỐNG CÂY TRỒNG</w:t>
      </w:r>
    </w:p>
    <w:p>
      <w:r>
        <w:t>Kính gửi: ......................................  (Tên cơ quan có thẩm quyền)</w:t>
      </w:r>
    </w:p>
    <w:p>
      <w:r>
        <w:t>1. Họ và tên: ........................................................................................................</w:t>
      </w:r>
    </w:p>
    <w:p>
      <w:r>
        <w:t>2. Ngày, tháng, năm sinh: ....................................................................................</w:t>
      </w:r>
    </w:p>
    <w:p>
      <w:r>
        <w:t>3. Quốc tịch: ........................................................................................................</w:t>
      </w:r>
    </w:p>
    <w:p>
      <w:r>
        <w:t>4. Số Chứng minh thư nhân dân/Hộ chiếu/CCCD: .............................................</w:t>
      </w:r>
    </w:p>
    <w:p>
      <w:r>
        <w:t>Ngày cấp: ........................................... Nơi cấp ...................................................</w:t>
      </w:r>
    </w:p>
    <w:p>
      <w:r>
        <w:t>5. Địa chỉ thường trú: ..........................................................................................</w:t>
      </w:r>
    </w:p>
    <w:p>
      <w:r>
        <w:t>6. Số điện thoại: ...................................................................................................</w:t>
      </w:r>
    </w:p>
    <w:p>
      <w:r>
        <w:t>7. Địa chỉ …………………….……Email: .........................................................</w:t>
      </w:r>
    </w:p>
    <w:p>
      <w:r>
        <w:t>8. Đơn vị công tác  (Tên tổ chức, địa chỉ trụ sở) : ................................................</w:t>
      </w:r>
    </w:p>
    <w:p>
      <w:r>
        <w:t>9. Trình độ chuyên môn  (ghi rõ chuyên ngành, hệ đào tạo) : ..............................</w:t>
      </w:r>
    </w:p>
    <w:p>
      <w:r>
        <w:t>10. Giấy chứng nhận đào tạo đại diện quyền đối với giống cây trồng đã được cấp (nếu có): Số: ...................... Ngày cấp ....................... Nơi cấp: .........................................</w:t>
      </w:r>
    </w:p>
    <w:p>
      <w:r>
        <w:t>11. Thời gian trực tiếp làm công tác pháp luật về quyền đối với giống cây trồng hoặc thẩm định đơn đăng ký quyền đối với giống cây trồng…………………...........</w:t>
      </w:r>
    </w:p>
    <w:p>
      <w:r>
        <w:t>Cơ quan, đơn vị đã công tác: …………………………………….……………</w:t>
      </w:r>
    </w:p>
    <w:p>
      <w:r>
        <w:t>Tôi làm đơn này xin đăng ký tham gia kiểm tra nghiệp vụ đại diện quyền đối với giống cây trồng do cơ quan tổ chức.</w:t>
      </w:r>
    </w:p>
    <w:p>
      <w:r>
        <w:t>Tôi xin chịu trách nhiệm trước pháp luật về tính chính xác của các nội dung kê khai nêu trên.</w:t>
      </w:r>
    </w:p>
    <w:p>
      <w:r>
        <w:t>………..., ngày ... tháng... năm ...</w:t>
      </w:r>
    </w:p>
    <w:p>
      <w:r>
        <w:t>Người nộp đơn</w:t>
      </w:r>
    </w:p>
    <w:p>
      <w:r>
        <w:t>(Ký và ghi rõ họ tên)</w:t>
      </w:r>
    </w:p>
    <w:p>
      <w:r>
        <w:t>Mẫu số 32</w:t>
      </w:r>
    </w:p>
    <w:p>
      <w:r>
        <w:t>GIẤY CHỨNG NHẬN KIỂM TRA NGHIỆP VỤ</w:t>
      </w:r>
    </w:p>
    <w:p>
      <w:r>
        <w:t>ĐẠI DIỆN QUYỀN ĐỐI VỚI GIỐNG CÂY TRỒNG</w:t>
      </w:r>
    </w:p>
    <w:p>
      <w:r>
        <w:t>CỘNG HÒA XÃ HỘI CHỦ NGHĨA VIỆT NAM</w:t>
      </w:r>
    </w:p>
    <w:p>
      <w:r>
        <w:t>Độc lập - Tự do - Hạnh phúc</w:t>
      </w:r>
    </w:p>
    <w:p>
      <w:r>
        <w:t>---------------</w:t>
      </w:r>
    </w:p>
    <w:p>
      <w:r>
        <w:t>Ảnh</w:t>
      </w:r>
    </w:p>
    <w:p>
      <w:r>
        <w:t>GIẤY CHỨNG NHẬN KIỂM TRA NGHIỆP VỤ ĐẠI DIỆN QUYỀN ĐỐI VỚI GIỐNG CÂY TRỒNG</w:t>
      </w:r>
    </w:p>
    <w:p>
      <w:r>
        <w:t>Họ và tên:    ………………………………………….……………..</w:t>
      </w:r>
    </w:p>
    <w:p>
      <w:r>
        <w:t>Địa chỉ thường trú:    …………………….………………………...</w:t>
      </w:r>
    </w:p>
    <w:p>
      <w:r>
        <w:t>Số định danh cá nhân/CCCD/:   ………………………………….</w:t>
      </w:r>
    </w:p>
    <w:p>
      <w:r>
        <w:t>Do………   ..……………..… cấp ngày ……………………………</w:t>
      </w:r>
    </w:p>
    <w:p>
      <w:r>
        <w:t>Chữ ký của người được cấp</w:t>
      </w:r>
    </w:p>
    <w:p>
      <w:r>
        <w:t>CƠ QUAN CÓ THẨM QUYỀN</w:t>
      </w:r>
    </w:p>
    <w:p>
      <w:r>
        <w:t>Mẫu số 33</w:t>
      </w:r>
    </w:p>
    <w:p>
      <w:r>
        <w:t>CỘNG HÒA XÃ HỘI CHỦ NGHĨA VIỆT NAM</w:t>
      </w:r>
    </w:p>
    <w:p>
      <w:r>
        <w:t>Độc lập - Tự do - Hạnh phúc</w:t>
      </w:r>
    </w:p>
    <w:p>
      <w:r>
        <w:t>---------------</w:t>
      </w:r>
    </w:p>
    <w:p>
      <w:r>
        <w:t>ĐƠN YÊU CẦU GHI NHẬN/GHI NHẬN LẠI TỔ CHỨC DỊCH VỤ ĐẠI DIỆN QUYỀN ĐỐI VỚI GIỐNG CÂY TRỒNG</w:t>
      </w:r>
    </w:p>
    <w:p>
      <w:r>
        <w:t>Kính gửi:...........................  (Tên cơ quan có thẩm quyền)</w:t>
      </w:r>
    </w:p>
    <w:p>
      <w:r>
        <w:t>1. Tên tổ chức:</w:t>
      </w:r>
    </w:p>
    <w:p>
      <w:r>
        <w:t>Địa chỉ: ..........................................................................................................................</w:t>
      </w:r>
    </w:p>
    <w:p>
      <w:r>
        <w:t>Mã số doanh nghiệp/Số Quyết định thành lập  (đối với các tổ chức khác):..........................</w:t>
      </w:r>
    </w:p>
    <w:p>
      <w:r>
        <w:t>Điện thoại:..............................................E-mail:................................................</w:t>
      </w:r>
    </w:p>
    <w:p>
      <w:r>
        <w:t>2. Nội dung yêu cầu:</w:t>
      </w:r>
    </w:p>
    <w:p>
      <w:r>
        <w:t>□ Ghi nhận tổ chức dịch vụ đại diện quyền</w:t>
      </w:r>
    </w:p>
    <w:p>
      <w:r>
        <w:t>□ Ghi nhận lại tổ chức dịch vụ đại diện quyền - Lý do: .....................................................</w:t>
      </w:r>
    </w:p>
    <w:p>
      <w:r>
        <w:t>3. Danh sách thành viên được ghi nhận đủ điều kiện hành nghề dịch vụ đại diện quyền đối với giống cây trồng.</w:t>
      </w:r>
    </w:p>
    <w:p>
      <w:r>
        <w:t>Lập danh sách thành viên với các thông tin như sau:</w:t>
      </w:r>
    </w:p>
    <w:p>
      <w:r>
        <w:t>- Họ và tên: ..............................................................................................................................</w:t>
      </w:r>
    </w:p>
    <w:p>
      <w:r>
        <w:t>- Ngày tháng năm sinh:…………………..Giới tính:…………..………………</w:t>
      </w:r>
    </w:p>
    <w:p>
      <w:r>
        <w:t>- Địa chỉ: ...................................................................................................................................</w:t>
      </w:r>
    </w:p>
    <w:p>
      <w:r>
        <w:t>- Số chứng chỉ: ……………………. Ngày cấp:…………………………………</w:t>
      </w:r>
    </w:p>
    <w:p>
      <w:r>
        <w:t>4. Cam kết</w:t>
      </w:r>
    </w:p>
    <w:p>
      <w:r>
        <w:t>(Tổ chức)   ...................................................... cam đoan mọi thông tin trên đây là trung thực, đúng sự thật và hoàn toàn chịu trách nhiệm trước pháp luật.</w:t>
      </w:r>
    </w:p>
    <w:p>
      <w:r>
        <w:t>.............   ngày   .......   tháng   .......   năm   .......</w:t>
      </w:r>
    </w:p>
    <w:p>
      <w:r>
        <w:t>Tổ chức yêu cầu</w:t>
      </w:r>
    </w:p>
    <w:p>
      <w:r>
        <w:t>(Ký, ghi rõ họ tên, chức vụ và đóng dấu nếu có)</w:t>
      </w:r>
    </w:p>
    <w:p>
      <w:r>
        <w:t>Mẫu số 34</w:t>
      </w:r>
    </w:p>
    <w:p>
      <w:r>
        <w:t>TÊN CƠ QUAN</w:t>
      </w:r>
    </w:p>
    <w:p>
      <w:r>
        <w:t>CÓ THẨM QUYỀN</w:t>
      </w:r>
    </w:p>
    <w:p>
      <w:r>
        <w:t>--------</w:t>
      </w:r>
    </w:p>
    <w:p>
      <w:r>
        <w:t>CỘNG HÒA XÃ HỘI CHỦ NGHĨA VIỆT NAM</w:t>
      </w:r>
    </w:p>
    <w:p>
      <w:r>
        <w:t>Độc lập - Tự do - Hạnh phúc</w:t>
      </w:r>
    </w:p>
    <w:p>
      <w:r>
        <w:t>---------------</w:t>
      </w:r>
    </w:p>
    <w:p>
      <w:r>
        <w:t>Số:     /TB-.....</w:t>
      </w:r>
    </w:p>
    <w:p>
      <w:r>
        <w:t>…………., ngày ... tháng ... năm...</w:t>
      </w:r>
    </w:p>
    <w:p>
      <w:r>
        <w:t>THÔNG BÁO</w:t>
      </w:r>
    </w:p>
    <w:p>
      <w:r>
        <w:t>Ghi nhận/ghi nhận lại tổ chức dịch vụ đại diện quyền đối với giống cây trồng</w:t>
      </w:r>
    </w:p>
    <w:p>
      <w:r>
        <w:t>Kính gửi: ............. (Tên tổ chức ghi nhận/ghi nhận lại dịch vụ đại diện quyền)</w:t>
      </w:r>
    </w:p>
    <w:p>
      <w:r>
        <w:t>Căn cứ Quyết định số   ......   /QĐ-… ngày ... tháng ... năm ... của ……. quy định chức năng, nhiệm vụ, quyền hạn và cơ cấu tổ chức của   …………….   (Tên cơ quan có thẩm quyền);</w:t>
      </w:r>
    </w:p>
    <w:p>
      <w:r>
        <w:t>Căn cứ đề nghị của tổ chức, cá nhân tại văn bản số ... ngày ... tháng ... năm ...;</w:t>
      </w:r>
    </w:p>
    <w:p>
      <w:r>
        <w:t>Xét đề nghị của..........(1),</w:t>
      </w:r>
    </w:p>
    <w:p>
      <w:r>
        <w:t>Cơ quan có thẩm quyền:</w:t>
      </w:r>
    </w:p>
    <w:p>
      <w:r>
        <w:t>1.    Ghi nhận/ghi nhận lại tổ chức dịch vụ đại diện quyền đối với giống cây trồng sau:</w:t>
      </w:r>
    </w:p>
    <w:p>
      <w:r>
        <w:t>- Tên tổ chức: ....................................................................................................................</w:t>
      </w:r>
    </w:p>
    <w:p>
      <w:r>
        <w:t>- Địa chỉ: ............................................................................................................................</w:t>
      </w:r>
    </w:p>
    <w:p>
      <w:r>
        <w:t>- Mã số doanh nghiệp: ……………………………………………………………...</w:t>
      </w:r>
    </w:p>
    <w:p>
      <w:r>
        <w:t>2.    Tổ chức dịch vụ đại diện quyền đối với giống cây trồng có trách nhiệm và nghĩa vụ theo quy định tại Luật Sở hữu trí tuệ và các văn bản hướng dẫn Luật.</w:t>
      </w:r>
    </w:p>
    <w:p>
      <w:r>
        <w:t>3   . Thông báo này được công bố trên Cổng thông tin điện tử của Cơ quan có thẩm quyền./.</w:t>
      </w:r>
    </w:p>
    <w:p>
      <w:r>
        <w:t>Nơi nhận:</w:t>
      </w:r>
    </w:p>
    <w:p>
      <w:r>
        <w:t>- Như trên;</w:t>
      </w:r>
    </w:p>
    <w:p>
      <w:r>
        <w:t>- Cục Trồng trọt và BVTV;</w:t>
      </w:r>
    </w:p>
    <w:p>
      <w:r>
        <w:t>- ...;</w:t>
      </w:r>
    </w:p>
    <w:p>
      <w:r>
        <w:t>- Lưu: VT,....</w:t>
      </w:r>
    </w:p>
    <w:p>
      <w:r>
        <w:t>LÃNH ĐẠO CƠ QUAN CÓ THẨM QUYỀN</w:t>
      </w:r>
    </w:p>
    <w:p>
      <w:r>
        <w:t>(Ký tên, đóng dấu chữ ký số)</w:t>
      </w:r>
    </w:p>
    <w:p>
      <w:r>
        <w:t>__________________________</w:t>
      </w:r>
    </w:p>
    <w:p>
      <w:r>
        <w:t>(1) Lãnh đạo đơn vị thuộc cơ quan có thẩm quyền được giao nhiệm vụ thẩm định hồ sơ Ghi nhận/ghi nhận lại tổ chức dịch vụ đại diện quyền đối với giống cây trồng</w:t>
      </w:r>
    </w:p>
    <w:p>
      <w:r>
        <w:t>Mẫu số 35</w:t>
      </w:r>
    </w:p>
    <w:p>
      <w:r>
        <w:t>CỘNG HÒA XÃ HỘI CHỦ NGHĨA VIỆT NAM</w:t>
      </w:r>
    </w:p>
    <w:p>
      <w:r>
        <w:t>Độc lập - Tự do - Hạnh phúc</w:t>
      </w:r>
    </w:p>
    <w:p>
      <w:r>
        <w:t>---------------</w:t>
      </w:r>
    </w:p>
    <w:p>
      <w:r>
        <w:t>…….., ngày …… tháng ….. năm ……</w:t>
      </w:r>
    </w:p>
    <w:p>
      <w:r>
        <w:t>ĐƠN ĐỀ NGHỊ CẤP/CẤP LẠI THẺ HÀNH NGHỀ XỬ LÝ VẬT THỂ THUỘC DIỆN KIỂM DỊCH THỰC VẬT</w:t>
      </w:r>
    </w:p>
    <w:p>
      <w:r>
        <w:t>Kính gửi:    ………............………………  (Tên cơ quan có thẩm quyền)</w:t>
      </w:r>
    </w:p>
    <w:p>
      <w:r>
        <w:t>Họ tên: ……….........……………………ngày sinh: ......./ .... /............ Nam/Nữ: .............</w:t>
      </w:r>
    </w:p>
    <w:p>
      <w:r>
        <w:t>Đơn vị công tác: ..................................................................................................................</w:t>
      </w:r>
    </w:p>
    <w:p>
      <w:r>
        <w:t>Địa chỉ: ......................................................................................................................... ......</w:t>
      </w:r>
    </w:p>
    <w:p>
      <w:r>
        <w:t>Trình độ: ..............................................................................................................................</w:t>
      </w:r>
    </w:p>
    <w:p>
      <w:r>
        <w:t>Đã qua tập huấn chuyên môn ngày ……............................…tháng ………năm…………</w:t>
      </w:r>
    </w:p>
    <w:p>
      <w:r>
        <w:t>Biện pháp xử lý:</w:t>
      </w:r>
    </w:p>
    <w:p>
      <w:r>
        <w:t> Xông hơi khử trùng</w:t>
      </w:r>
    </w:p>
    <w:p>
      <w:r>
        <w:t> Hơi nước nóng</w:t>
      </w:r>
    </w:p>
    <w:p>
      <w:r>
        <w:t> Chiếu xạ</w:t>
      </w:r>
    </w:p>
    <w:p>
      <w:r>
        <w:t> Nhiệt nóng</w:t>
      </w:r>
    </w:p>
    <w:p>
      <w:r>
        <w:t> Biện pháp khác (………………………….............................................................……)</w:t>
      </w:r>
    </w:p>
    <w:p>
      <w:r>
        <w:t>Tôi xin cam đoan sẽ chấp hành đúng các quy định của pháp luật về hoạt động xử lý vật thể thuộc diện kiểm dịch thực vật trong suốt quá trình hành nghề, nếu vi phạm tôi xin hoàn toàn chịu trách nhiệm.</w:t>
      </w:r>
    </w:p>
    <w:p>
      <w:r>
        <w:t>Xác nhận của cơ quan chủ quản</w:t>
      </w:r>
    </w:p>
    <w:p>
      <w:r>
        <w:t>(Ký tên, đóng dấu)</w:t>
      </w:r>
    </w:p>
    <w:p>
      <w:r>
        <w:t>Người đề nghị cấp</w:t>
      </w:r>
    </w:p>
    <w:p>
      <w:r>
        <w:t>(Ký và ghi rõ họ tên)</w:t>
      </w:r>
    </w:p>
    <w:p>
      <w:r>
        <w:t>Mẫu số 36</w:t>
      </w:r>
    </w:p>
    <w:p>
      <w:r>
        <w:t>MẪU THẺ HÀNH NGHỀ XỬ LÝ     VẬT THỂ THUỘC DIỆN KIỂM DỊCH THỰC VẬT</w:t>
      </w:r>
    </w:p>
    <w:p>
      <w:r>
        <w:t>Thẻ có hình chữ nhật, kích thước: 7cm x 10cm, được làm bằng bìa cứng, ép plastic</w:t>
      </w:r>
    </w:p>
    <w:p>
      <w:r>
        <w:t>Mặt trước thẻ:</w:t>
      </w:r>
    </w:p>
    <w:p>
      <w:r>
        <w:t>- Bên trái từ trên xuống là logo của cơ quan có thẩm quyền cấp thẻ; ảnh của người được cấp thẻ cỡ 2cm x 3cm; góc dưới bên phải ảnh đóng dấu nổi của cơ quan cấp thẻ;</w:t>
      </w:r>
    </w:p>
    <w:p>
      <w:r>
        <w:t>- Bên phải từ trên xuống là quốc hiệu; hàng chữ “Thẻ hành nghề xử lý vật thể thuộc diện kiểm dịch thực vật” màu đỏ; các chữ khác màu đen;</w:t>
      </w:r>
    </w:p>
    <w:p>
      <w:r>
        <w:t>- Đóng khung màu xanh lam.</w:t>
      </w:r>
    </w:p>
    <w:p>
      <w:r>
        <w:t>Mặt sau thẻ:</w:t>
      </w:r>
    </w:p>
    <w:p>
      <w:r>
        <w:t>- Nền trắng, hoa văn vàng; chữ đen;</w:t>
      </w:r>
    </w:p>
    <w:p>
      <w:r>
        <w:t>- Được đóng khung màu xanh lá cây</w:t>
      </w:r>
    </w:p>
    <w:p>
      <w:r>
        <w:t>Mẫu số 37</w:t>
      </w:r>
    </w:p>
    <w:p>
      <w:r>
        <w:t>CỘNG HÒA XÃ HỘI CHỦ NGHĨA VIỆT NAM</w:t>
      </w:r>
    </w:p>
    <w:p>
      <w:r>
        <w:t>Độc lập - Tự do - Hạnh phúc</w:t>
      </w:r>
    </w:p>
    <w:p>
      <w:r>
        <w:t>---------------</w:t>
      </w:r>
    </w:p>
    <w:p>
      <w:r>
        <w:t>ĐƠN ĐỀ NGHỊ CÔNG NHẬN TỔ CHỨC ĐỦ ĐIỀU KIỆN THỰC HIỆN KHẢO NGHIỆM THUỐC BẢO VỆ THỰC VẬT</w:t>
      </w:r>
    </w:p>
    <w:p>
      <w:r>
        <w:t>Kính gửi: …………….  (Tên cơ quan có thẩm quyền)</w:t>
      </w:r>
    </w:p>
    <w:p>
      <w:r>
        <w:t>1. Tên tổ chức đề nghị công nhận: …………………………………………………......</w:t>
      </w:r>
    </w:p>
    <w:p>
      <w:r>
        <w:t>2. Địa chỉ: ……………………………………………………………………………....</w:t>
      </w:r>
    </w:p>
    <w:p>
      <w:r>
        <w:t>Tel: ……………………... Fax:……………………... E-mail: ………………………..</w:t>
      </w:r>
    </w:p>
    <w:p>
      <w:r>
        <w:t>3. Quyết định thành lập/ (nếu có), Giấy đăng ký doanh nghiệp số................../..............</w:t>
      </w:r>
    </w:p>
    <w:p>
      <w:r>
        <w:t>Cơ quan cấp: ....................................................cấp ngày ………….......….tại...............</w:t>
      </w:r>
    </w:p>
    <w:p>
      <w:r>
        <w:t>Đề nghị Quý cơ quan</w:t>
      </w:r>
    </w:p>
    <w:p>
      <w:r>
        <w:t>CÔNG NHẬN TỔ CHỨC ĐỦ ĐIỀU KIỆN THỰC HIỆN KHẢO NGHIỆM</w:t>
      </w:r>
    </w:p>
    <w:p>
      <w:r>
        <w:t>Chúng tôi xin cam đoan lời khai trong đơn, tài liệu kèm theo là đúng sự thật và tuân thủ các quy</w:t>
      </w:r>
    </w:p>
    <w:p>
      <w:r>
        <w:t>định của pháp luật về khảo nghiệm thuốc bảo vệ thực vật.</w:t>
      </w:r>
    </w:p>
    <w:p>
      <w:r>
        <w:t>……, ngày….. tháng…..năm……</w:t>
      </w:r>
    </w:p>
    <w:p>
      <w:r>
        <w:t>ĐẠI DIỆN TỔ CHỨC ĐỀ NGHỊ CÔNG NHẬN</w:t>
      </w:r>
    </w:p>
    <w:p>
      <w:r>
        <w:t>(Ký, đóng dấu và ghi rõ họ tên)</w:t>
      </w:r>
    </w:p>
    <w:p>
      <w:r>
        <w:t>Mẫu số 38</w:t>
      </w:r>
    </w:p>
    <w:p>
      <w:r>
        <w:t>CỘNG HÒA XÃ HỘI CHỦ NGHĨA VIỆT NAM</w:t>
      </w:r>
    </w:p>
    <w:p>
      <w:r>
        <w:t>Độc lập - Tự do - Hạnh phúc</w:t>
      </w:r>
    </w:p>
    <w:p>
      <w:r>
        <w:t>---------------</w:t>
      </w:r>
    </w:p>
    <w:p>
      <w:r>
        <w:t>BẢN THUYẾT MINH</w:t>
      </w:r>
    </w:p>
    <w:p>
      <w:r>
        <w:t>ĐIỀU KIỆN THỰC HIỆN KHẢO NGHIỆM THUỐC BẢO VỆ THỰC VẬT</w:t>
      </w:r>
    </w:p>
    <w:p>
      <w:r>
        <w:t>Kính gửi:    ………….……. (Tên cơ quan có thẩm quyền)</w:t>
      </w:r>
    </w:p>
    <w:p>
      <w:r>
        <w:t>I. THÔNG TIN VỀ TỔ CHỨC</w:t>
      </w:r>
    </w:p>
    <w:p>
      <w:r>
        <w:t>1. Tên tổ chức:    ..................................................................................................................</w:t>
      </w:r>
    </w:p>
    <w:p>
      <w:r>
        <w:t>Địa chỉ: ................................................................................................................................</w:t>
      </w:r>
    </w:p>
    <w:p>
      <w:r>
        <w:t>Điện thoại: .........................Fax:........................E-mail: .......................................................</w:t>
      </w:r>
    </w:p>
    <w:p>
      <w:r>
        <w:t>2. Tên người đại diện   : .......................................................................................................</w:t>
      </w:r>
    </w:p>
    <w:p>
      <w:r>
        <w:t>3. Giấy chứng nhận đăng ký doanh nghiệp số   :   2   ..................ngày ..................................</w:t>
      </w:r>
    </w:p>
    <w:p>
      <w:r>
        <w:t>Nơi cấp………………………………………..........................................................................</w:t>
      </w:r>
    </w:p>
    <w:p>
      <w:r>
        <w:t>4. Loại hình hoạt động:   .....................................................................................................</w:t>
      </w:r>
    </w:p>
    <w:p>
      <w:r>
        <w:t>II. TÓM TẮT ĐIỀU KIỆN THỰC HIỆN KHẢO NGHIỆM</w:t>
      </w:r>
    </w:p>
    <w:p>
      <w:r>
        <w:t>1. Nhân lực</w:t>
      </w:r>
    </w:p>
    <w:p>
      <w:r>
        <w:t>Danh sách nhân viên  (bao gồm cán bộ lãnh đạo, quản lý, cán bộ kỹ thuật, nhân viên có liên quan trực tiếp đến khảo nghiệm):</w:t>
      </w:r>
    </w:p>
    <w:p>
      <w:r>
        <w:t>STT</w:t>
      </w:r>
    </w:p>
    <w:p>
      <w:r>
        <w:t>Họ và tên</w:t>
      </w:r>
    </w:p>
    <w:p>
      <w:r>
        <w:t>Năm     sinh</w:t>
      </w:r>
    </w:p>
    <w:p>
      <w:r>
        <w:t>Nam     /Nữ</w:t>
      </w:r>
    </w:p>
    <w:p>
      <w:r>
        <w:t>Trình độ chuyên môn, nghiệp vụ</w:t>
      </w:r>
    </w:p>
    <w:p>
      <w:r>
        <w:t>Chức vụ, chức danh</w:t>
      </w:r>
    </w:p>
    <w:p>
      <w:r>
        <w:t>Chứng nhận tập huấn (số, ngày/ tháng/năm)</w:t>
      </w:r>
    </w:p>
    <w:p>
      <w:r>
        <w:t>Ghi chú</w:t>
      </w:r>
    </w:p>
    <w:p>
      <w:r>
        <w:t>1</w:t>
      </w:r>
    </w:p>
    <w:p>
      <w:r>
        <w:t>…</w:t>
      </w:r>
    </w:p>
    <w:p>
      <w:r>
        <w:t>2. Phương tiện, thiết bị phục vụ khảo nghiệm thuốc bảo vệ thực vật</w:t>
      </w:r>
    </w:p>
    <w:p>
      <w:r>
        <w:t>…………………………………………………………………………………………...……………</w:t>
      </w:r>
    </w:p>
    <w:p>
      <w:r>
        <w:t>…………………………………………………………………………………………...……………</w:t>
      </w:r>
    </w:p>
    <w:p>
      <w:r>
        <w:t>…………………………………………………………………………………………...……………</w:t>
      </w:r>
    </w:p>
    <w:p>
      <w:r>
        <w:t>…………………………………………………………………………………………...……………</w:t>
      </w:r>
    </w:p>
    <w:p>
      <w:r>
        <w:t>3. Diện tích, cơ cấu, mùa vụ các loại cây trồng phổ biến trên địa bàn do tổ chức quản lý hoặc ký hợp đồng được sử dụng</w:t>
      </w:r>
    </w:p>
    <w:p>
      <w:r>
        <w:t>STT</w:t>
      </w:r>
    </w:p>
    <w:p>
      <w:r>
        <w:t>Cơ cấu các loại cây trồng chính</w:t>
      </w:r>
    </w:p>
    <w:p>
      <w:r>
        <w:t>Diện tích     (ha)</w:t>
      </w:r>
    </w:p>
    <w:p>
      <w:r>
        <w:t>Mùa vụ</w:t>
      </w:r>
    </w:p>
    <w:p>
      <w:r>
        <w:t>Sự xuất hiện các loài dịch hại</w:t>
      </w:r>
    </w:p>
    <w:p>
      <w:r>
        <w:t>1</w:t>
      </w:r>
    </w:p>
    <w:p>
      <w:r>
        <w:t>Cây lúa</w:t>
      </w:r>
    </w:p>
    <w:p>
      <w:r>
        <w:t>2</w:t>
      </w:r>
    </w:p>
    <w:p>
      <w:r>
        <w:t>Cây ăn quả</w:t>
      </w:r>
    </w:p>
    <w:p>
      <w:r>
        <w:t>(vải, cam, xoài ...)</w:t>
      </w:r>
    </w:p>
    <w:p>
      <w:r>
        <w:t>3</w:t>
      </w:r>
    </w:p>
    <w:p>
      <w:r>
        <w:t>Cây rau</w:t>
      </w:r>
    </w:p>
    <w:p>
      <w:r>
        <w:t>(cải bắp, dưa chuột, bầu bí ...)</w:t>
      </w:r>
    </w:p>
    <w:p>
      <w:r>
        <w:t>4</w:t>
      </w:r>
    </w:p>
    <w:p>
      <w:r>
        <w:t>Cây trồng màu</w:t>
      </w:r>
    </w:p>
    <w:p>
      <w:r>
        <w:t>(đậu, lạc...)</w:t>
      </w:r>
    </w:p>
    <w:p>
      <w:r>
        <w:t>5</w:t>
      </w:r>
    </w:p>
    <w:p>
      <w:r>
        <w:t>Cây công nghiệp</w:t>
      </w:r>
    </w:p>
    <w:p>
      <w:r>
        <w:t>(chè, cà phê, điều, cao su…)</w:t>
      </w:r>
    </w:p>
    <w:p>
      <w:r>
        <w:t>6</w:t>
      </w:r>
    </w:p>
    <w:p>
      <w:r>
        <w:t>Cây trồng đặc thù</w:t>
      </w:r>
    </w:p>
    <w:p>
      <w:r>
        <w:t>…</w:t>
      </w:r>
    </w:p>
    <w:p>
      <w:r>
        <w:t>4. Phòng thử nghiệm phân tích dư lượng thuốc bảo vệ thực vật</w:t>
      </w:r>
    </w:p>
    <w:p>
      <w:r>
        <w:t>4.1. Phòng thử nghiệm đăng ký, chỉ định theo quy định của pháp luật: Đơn vị chỉ định:........................, Quyết định chỉ định số ........... ngày......tháng.....năm.........................</w:t>
      </w:r>
    </w:p>
    <w:p>
      <w:r>
        <w:t>4.2. Danh sách phòng thử nghiệm ký hợp đồng nguyên tắc  (áp dụng đối với đơn vị không có phòng thử nghiệm được chỉ định)</w:t>
      </w:r>
    </w:p>
    <w:p>
      <w:r>
        <w:t>STT</w:t>
      </w:r>
    </w:p>
    <w:p>
      <w:r>
        <w:t>Tên phòng thử nghiệm</w:t>
      </w:r>
    </w:p>
    <w:p>
      <w:r>
        <w:t>Đơn vị chỉ định</w:t>
      </w:r>
    </w:p>
    <w:p>
      <w:r>
        <w:t>Số Quyết định     chỉ định</w:t>
      </w:r>
    </w:p>
    <w:p>
      <w:r>
        <w:t>Thời hạn hiệu lực chỉ định</w:t>
      </w:r>
    </w:p>
    <w:p>
      <w:r>
        <w:t>1</w:t>
      </w:r>
    </w:p>
    <w:p>
      <w:r>
        <w:t>........</w:t>
      </w:r>
    </w:p>
    <w:p>
      <w:r>
        <w:t>……, ngày….. tháng…..năm……</w:t>
      </w:r>
    </w:p>
    <w:p>
      <w:r>
        <w:t>ĐẠI DIỆN TỔ CHỨC KHẢO NGHIỆM</w:t>
      </w:r>
    </w:p>
    <w:p>
      <w:r>
        <w:t>(Ký tên, đóng dấu/chữ ký số)</w:t>
      </w:r>
    </w:p>
    <w:p>
      <w:r>
        <w:t>__________________________</w:t>
      </w:r>
    </w:p>
    <w:p>
      <w:r>
        <w:t>2      Áp dụng đối với doanh nghiệp hoạt động theo quy định của Luật Doanh nghiệp</w:t>
      </w:r>
    </w:p>
    <w:p>
      <w:r>
        <w:t>Mẫu số 39</w:t>
      </w:r>
    </w:p>
    <w:p>
      <w:r>
        <w:t>CỘNG HÒA XÃ HỘI CHỦ NGHĨA VIỆT NAM</w:t>
      </w:r>
    </w:p>
    <w:p>
      <w:r>
        <w:t>Độc lập - Tự do - Hạnh phúc</w:t>
      </w:r>
    </w:p>
    <w:p>
      <w:r>
        <w:t>---------------</w:t>
      </w:r>
    </w:p>
    <w:p>
      <w:r>
        <w:t>GIẤY ĐĂNG KÝ KIỂM TRA THỰC PHẨM CÓ NGUỒN GỐC THỰC VẬT XUẤT KHẨU</w:t>
      </w:r>
    </w:p>
    <w:p>
      <w:r>
        <w:t>Lần thứ: …...</w:t>
      </w:r>
    </w:p>
    <w:p>
      <w:r>
        <w:t>Kính gửi:……… [Tên Cơ quan kiểm tra]</w:t>
      </w:r>
    </w:p>
    <w:p>
      <w:r>
        <w:t>I. THÔNG TIN VỀ CƠ SỞ SẢN XUẤT</w:t>
      </w:r>
    </w:p>
    <w:p>
      <w:r>
        <w:t>1. Tên tổ chức/cá nhân: ....................................................................................................</w:t>
      </w:r>
    </w:p>
    <w:p>
      <w:r>
        <w:t>Số CMND/CCCD/Số giấy chứng nhận đăng ký doanh nghiệp:</w:t>
      </w:r>
    </w:p>
    <w:p>
      <w:r>
        <w:t>..........................................................................................................................................</w:t>
      </w:r>
    </w:p>
    <w:p>
      <w:r>
        <w:t>Ngày cấp: ………………………………….nơi cấp ........................................................</w:t>
      </w:r>
    </w:p>
    <w:p>
      <w:r>
        <w:t>Địa chỉ: .............................................................................................................................</w:t>
      </w:r>
    </w:p>
    <w:p>
      <w:r>
        <w:t>Số điện thoại: ....................................................................................................................</w:t>
      </w:r>
    </w:p>
    <w:p>
      <w:r>
        <w:t>E-mail: ..............................................................................................................................</w:t>
      </w:r>
    </w:p>
    <w:p>
      <w:r>
        <w:t>(Nếu có nhiều cơ sở sản xuất thì tiếp tục kê khai như mục I.1 cho các cơ sở tiếp theo)</w:t>
      </w:r>
    </w:p>
    <w:p>
      <w:r>
        <w:t>II. THÔNG TIN SẢN PHẨM</w:t>
      </w:r>
    </w:p>
    <w:p>
      <w:r>
        <w:t>1. Tên sản phẩm (ghi cả tên khoa học hoặc mã HS): .......................................................</w:t>
      </w:r>
    </w:p>
    <w:p>
      <w:r>
        <w:t>Nhãn hiệu: ........................................................................................................................</w:t>
      </w:r>
    </w:p>
    <w:p>
      <w:r>
        <w:t>Quy cách đóng gói: ...........................................................................................................</w:t>
      </w:r>
    </w:p>
    <w:p>
      <w:r>
        <w:t>Số lượng bao gói: .............................................................................................................</w:t>
      </w:r>
    </w:p>
    <w:p>
      <w:r>
        <w:t>Khối lượng tịnh: ...............................................................................................................</w:t>
      </w:r>
    </w:p>
    <w:p>
      <w:r>
        <w:t>Ngày đóng gói: .................................................................................................................</w:t>
      </w:r>
    </w:p>
    <w:p>
      <w:r>
        <w:t>Nguồn gốc xuất xứ: ..........................................................................................................</w:t>
      </w:r>
    </w:p>
    <w:p>
      <w:r>
        <w:t>(Nếu có nhiều sản phẩm thì tiếp tục kê khai như mục II.1 cho các sản phẩm tiếp theo)</w:t>
      </w:r>
    </w:p>
    <w:p>
      <w:r>
        <w:t>III. THÔNG TIN THƯƠNG MẠI</w:t>
      </w:r>
    </w:p>
    <w:p>
      <w:r>
        <w:t>1. Nhà nhập khẩu</w:t>
      </w:r>
    </w:p>
    <w:p>
      <w:r>
        <w:t>Tên nhà nhập khẩu: .........................................................................................................</w:t>
      </w:r>
    </w:p>
    <w:p>
      <w:r>
        <w:t>Địa chỉ: .............................................................................................................................</w:t>
      </w:r>
    </w:p>
    <w:p>
      <w:r>
        <w:t>Số điện thoại: ...................................................................................................................</w:t>
      </w:r>
    </w:p>
    <w:p>
      <w:r>
        <w:t>E-mail: ..............................................................................................................................</w:t>
      </w:r>
    </w:p>
    <w:p>
      <w:r>
        <w:t>2. Nhà xuất khẩu</w:t>
      </w:r>
    </w:p>
    <w:p>
      <w:r>
        <w:t>Tên nhà xuất khẩu: ..........................................................................................................</w:t>
      </w:r>
    </w:p>
    <w:p>
      <w:r>
        <w:t>Địa chỉ: .............................................................................................................................</w:t>
      </w:r>
    </w:p>
    <w:p>
      <w:r>
        <w:t>Số điện thoại: ....................................................................................................................</w:t>
      </w:r>
    </w:p>
    <w:p>
      <w:r>
        <w:t>E-mail: ..............................................................................................................................</w:t>
      </w:r>
    </w:p>
    <w:p>
      <w:r>
        <w:t>3. Nơi hàng đi: ..................................................................................................................</w:t>
      </w:r>
    </w:p>
    <w:p>
      <w:r>
        <w:t>4. Nơi hàng đến: ...............................................................................................................</w:t>
      </w:r>
    </w:p>
    <w:p>
      <w:r>
        <w:t>5. Phương tiện vận chuyển (ghi cả số hiệu hoặc tên của phương tiện): ..........................</w:t>
      </w:r>
    </w:p>
    <w:p>
      <w:r>
        <w:t>Để đáp ứng yêu cầu của nước nhập khẩu, [Tên tổ chức/cá nhân] đề nghị [Tên Cơ quan kiểm tra] kiểm tra đối với thực phẩm có nguồn gốc thực vật nêu tại mục II của đơn này.</w:t>
      </w:r>
    </w:p>
    <w:p>
      <w:r>
        <w:t>Các giấy tờ kèm theo  (đề nghị đánh dấu √ nếu có):</w:t>
      </w:r>
    </w:p>
    <w:p>
      <w:r>
        <w:t>Loại giấy tờ</w:t>
      </w:r>
    </w:p>
    <w:p>
      <w:r>
        <w:t>Có (√)</w:t>
      </w:r>
    </w:p>
    <w:p>
      <w:r>
        <w:t>Ngày hết hiệu lực</w:t>
      </w:r>
    </w:p>
    <w:p>
      <w:r>
        <w:t>Giấy chứng nhận cơ sở đủ điều kiện an toàn thực phẩm</w:t>
      </w:r>
    </w:p>
    <w:p>
      <w:r>
        <w:t>Giấy chứng nhận: Thực hành nông nghiệp tốt (GAP),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w:t>
      </w:r>
    </w:p>
    <w:p>
      <w:r>
        <w:t>[Ghi cụ thể loại giấy]</w:t>
      </w:r>
    </w:p>
    <w:p>
      <w:r>
        <w:t>Bản cam kết sản xuất thực phẩm an toàn theo mẫu quy định tại Phụ lục I ban hành kèm theo Thông tư số 17/2018/TT- BNNPTNT.</w:t>
      </w:r>
    </w:p>
    <w:p>
      <w:r>
        <w:t>Giấy tiếp nhận đăng ký bản công bố sản phẩm quy định tại Điều</w:t>
      </w:r>
    </w:p>
    <w:p>
      <w:r>
        <w:t>6 Nghị định số 15/2018/NĐ-CP.</w:t>
      </w:r>
    </w:p>
    <w:p>
      <w:r>
        <w:t>Tôi xin chịu mọi trách nhiệm trước pháp luật về tính xác thực của các thông tin đã kê khai và của các tài liệu trong hồ sơ.</w:t>
      </w:r>
    </w:p>
    <w:p>
      <w:r>
        <w:t>…………… ngày …….tháng ……..năm....</w:t>
      </w:r>
    </w:p>
    <w:p>
      <w:r>
        <w:t>(Người đại diện theo pháp luật hoặc người được ủy quyền của tổ chức ký và đóng dấu)</w:t>
      </w:r>
    </w:p>
    <w:p>
      <w:r>
        <w:t>Mẫu số 40</w:t>
      </w:r>
    </w:p>
    <w:p>
      <w:r>
        <w:t>CỘNG HÒA XÃ HỘI CHỦ NGHĨA VIỆT NAM</w:t>
      </w:r>
    </w:p>
    <w:p>
      <w:r>
        <w:t>Độc lập - Tự do - Hạnh phúc</w:t>
      </w:r>
    </w:p>
    <w:p>
      <w:r>
        <w:t>---------------</w:t>
      </w:r>
    </w:p>
    <w:p>
      <w:r>
        <w:t>........., ngày ... tháng ... năm …....</w:t>
      </w:r>
    </w:p>
    <w:p>
      <w:r>
        <w:t>BẢN CAM KẾT</w:t>
      </w:r>
    </w:p>
    <w:p>
      <w:r>
        <w:t>Sản xuất, kinh doanh thực phẩm nông lâm thủy sản an toàn</w:t>
      </w:r>
    </w:p>
    <w:p>
      <w:r>
        <w:t>Kính gửi: .............  (Tên cơ quan có thẩm quyền)</w:t>
      </w:r>
    </w:p>
    <w:p>
      <w:r>
        <w:t>Tôi là: .......................................................................................................,</w:t>
      </w:r>
    </w:p>
    <w:p>
      <w:r>
        <w:t>Số chứng minh thư hoặc thẻ căn cước hoặc mã số định danh công dân:</w:t>
      </w:r>
    </w:p>
    <w:p>
      <w:r>
        <w:t>................................................................................................</w:t>
      </w:r>
    </w:p>
    <w:p>
      <w:r>
        <w:t>Ngày cấp: ....................................................... Nơi cấp: ...................................................</w:t>
      </w:r>
    </w:p>
    <w:p>
      <w:r>
        <w:t>Chủ cơ sở sản xuất, kinh doanh: .......................................................................................</w:t>
      </w:r>
    </w:p>
    <w:p>
      <w:r>
        <w:t>Địa điểm sản xuất, kinh doanh: ..........................................................................................</w:t>
      </w:r>
    </w:p>
    <w:p>
      <w:r>
        <w:t>Địa chỉ liên hệ: ....................................................................................................................</w:t>
      </w:r>
    </w:p>
    <w:p>
      <w:r>
        <w:t>Điện thoại: .................................... , Fax: ................................ E-mail ...............................</w:t>
      </w:r>
    </w:p>
    <w:p>
      <w:r>
        <w:t>Mặt hàng sản xuất, kinh doanh:</w:t>
      </w:r>
    </w:p>
    <w:p>
      <w:r>
        <w:t>Nơi tiêu thụ sản phẩm:</w:t>
      </w:r>
    </w:p>
    <w:p>
      <w:r>
        <w:t>Tôi xin cam kết thực hiện đầy đủ các yêu cầu bảo đảm an toàn thực phẩm theo quy định của pháp luật hiện hành trong:</w:t>
      </w:r>
    </w:p>
    <w:p>
      <w:r>
        <w:t>Trồng trọt □</w:t>
      </w:r>
    </w:p>
    <w:p>
      <w:r>
        <w:t>Chăn nuôi □</w:t>
      </w:r>
    </w:p>
    <w:p>
      <w:r>
        <w:t>Nuôi trồng thủy sản □</w:t>
      </w:r>
    </w:p>
    <w:p>
      <w:r>
        <w:t>Khai thác, sản xuất muối □</w:t>
      </w:r>
    </w:p>
    <w:p>
      <w:r>
        <w:t>Thu hái, đánh bắt, khai thác nông lâm thủy sản □</w:t>
      </w:r>
    </w:p>
    <w:p>
      <w:r>
        <w:t>Sản xuất, kinh doanh thực phẩm không có địa điểm cố định □</w:t>
      </w:r>
    </w:p>
    <w:p>
      <w:r>
        <w:t>Sơ chế nhỏ lẻ □</w:t>
      </w:r>
    </w:p>
    <w:p>
      <w:r>
        <w:t>Kinh doanh thực phẩm nông lâm thủy sản nhỏ lẻ, kinh doanh thực phẩm bao gói sẵn □</w:t>
      </w:r>
    </w:p>
    <w:p>
      <w:r>
        <w:t>Nếu có vi phạm, chúng tôi xin hoàn toàn chịu trách nhiệm trước pháp luật.</w:t>
      </w:r>
    </w:p>
    <w:p>
      <w:r>
        <w:t>Bản cam kết này được làm thành 02 bản có giá trị như nhau, cơ quan quản lý giữ 01 bản, cơ sở giữ 01 bản.</w:t>
      </w:r>
    </w:p>
    <w:p>
      <w:r>
        <w:t>Xác nhận của Cơ quan tiếp nhận bản cam kết</w:t>
      </w:r>
    </w:p>
    <w:p>
      <w:r>
        <w:t>(Ký tên, đóng dấu)</w:t>
      </w:r>
    </w:p>
    <w:p>
      <w:r>
        <w:t>Chủ cơ sở sản xuất, kinh doanh</w:t>
      </w:r>
    </w:p>
    <w:p>
      <w:r>
        <w:t>(Ký, ghi rõ họ tên)</w:t>
      </w:r>
    </w:p>
    <w:p>
      <w:r>
        <w:t>Mẫu số 41</w:t>
      </w:r>
    </w:p>
    <w:p>
      <w:r>
        <w:t>MẪU THÔNG BÁO KẾT QUẢ KIỂM TRA THỰC PHẨM CÓ NGUỒN GỐC THỰC VẬT XUẤT KHẨU</w:t>
      </w:r>
    </w:p>
    <w:p>
      <w:r>
        <w:t>[TÊN CƠ QUAN KIỂM TRA…]</w:t>
      </w:r>
    </w:p>
    <w:p>
      <w:r>
        <w:t>CỘNG HÒA XÃ HỘI CHỦ NGHĨA VIỆT NAM</w:t>
      </w:r>
    </w:p>
    <w:p>
      <w:r>
        <w:t>SOCIALIST REPUBLIC OF VETNAM</w:t>
      </w:r>
    </w:p>
    <w:p>
      <w:r>
        <w:t>Độc lập - Tự do - Hạnh phúc</w:t>
      </w:r>
    </w:p>
    <w:p>
      <w:r>
        <w:t>INDEPENDENCE- FREEDOM - HAPPINESS</w:t>
      </w:r>
    </w:p>
    <w:p>
      <w:r>
        <w:t>THÔNG BÁO</w:t>
      </w:r>
    </w:p>
    <w:p>
      <w:r>
        <w:t>KẾT QUẢ KIỂM TRA THỰC PHẨM CÓ NGUỒN GỐC THỰC VẬT XUẤT KHẨU     INSPECTION RESULT</w:t>
      </w:r>
    </w:p>
    <w:p>
      <w:r>
        <w:t>for food of plant origin intended for export</w:t>
      </w:r>
    </w:p>
    <w:p>
      <w:r>
        <w:t>Số (No.):</w:t>
      </w:r>
    </w:p>
    <w:p>
      <w:r>
        <w:t>I. THÔNG TIN VỀ CƠ SỞ SẢN XUẤT/INFORMATION OF MANUFACTURER</w:t>
      </w:r>
    </w:p>
    <w:p>
      <w:r>
        <w:t>Tên, địa chỉ nhà sản xuất/Name and address of the manufacturer</w:t>
      </w:r>
    </w:p>
    <w:p>
      <w:r>
        <w:t>II. THÔNG TIN VỀ SẢN PHẨM/INFORMATION OF PRODUCT</w:t>
      </w:r>
    </w:p>
    <w:p>
      <w:r>
        <w:t>Mô tả sản phẩm (ghi cả tên khoa học hoặc mã     HS, nếu có)/ Description of product (Product     name, scientific name or HS code, if any)</w:t>
      </w:r>
    </w:p>
    <w:p>
      <w:r>
        <w:t>Quy cách đóng gói/ Type of packaging</w:t>
      </w:r>
    </w:p>
    <w:p>
      <w:r>
        <w:t>Số lượng bao gói/Number of packages</w:t>
      </w:r>
    </w:p>
    <w:p>
      <w:r>
        <w:t>Khối lượng tịnh/ Net weight</w:t>
      </w:r>
    </w:p>
    <w:p>
      <w:r>
        <w:t>Ngày đóng gói/ Packaging date</w:t>
      </w:r>
    </w:p>
    <w:p>
      <w:r>
        <w:t>Nguồn gốc xuất xứ/ Origin</w:t>
      </w:r>
    </w:p>
    <w:p>
      <w:r>
        <w:t>III. THÔNG TIN VỀ THƯƠNG MẠI/ TRADE INFORMATION</w:t>
      </w:r>
    </w:p>
    <w:p>
      <w:r>
        <w:t>1. Tên, địa chỉ nhà nhập khẩu/Name and     address of importer</w:t>
      </w:r>
    </w:p>
    <w:p>
      <w:r>
        <w:t>2. Tên nhà xuất khẩu/ Name and address of the     exporter</w:t>
      </w:r>
    </w:p>
    <w:p>
      <w:r>
        <w:t>3. Nơi hàng đi/ Place of dispatch</w:t>
      </w:r>
    </w:p>
    <w:p>
      <w:r>
        <w:t>4. Nơi hàng đến/ Place of destination</w:t>
      </w:r>
    </w:p>
    <w:p>
      <w:r>
        <w:t>5. Phương tiện vận chuyển (ghi cả số hiệu, tên     phương tiện)/ Means of transport     (identification, document)</w:t>
      </w:r>
    </w:p>
    <w:p>
      <w:r>
        <w:t>IV. KẾT QUẢ/ RESULTS</w:t>
      </w:r>
    </w:p>
    <w:p>
      <w:r>
        <w:t>□ Đạt các yêu cầu dưới đây/ Meet the following requirements</w:t>
      </w:r>
    </w:p>
    <w:p>
      <w:r>
        <w:t>□ Không đạt các yêu cầu dưới đây/ Not meet the following requirements</w:t>
      </w:r>
    </w:p>
    <w:p>
      <w:r>
        <w:t>1. Thực phẩm nguồn gốc thực vật được xuất từ cơ sở được cơ quan có thẩm quyền kiểm tra, chứng nhận/ The above plant origin product(s) come(s) from (an) establishments(s) under the supervision of competent authority.</w:t>
      </w:r>
    </w:p>
    <w:p>
      <w:r>
        <w:t>2. Sản phẩm được sản xuất, đóng gói, lưu giữ và vận chuyển bảo đảm an toàn thực phẩm dưới sự giám sát của cơ quan có thẩm quyền/ The product(s) described above was/were produced, packed, stored and transported under sanitary condition, which were under the supervision of competent authority.</w:t>
      </w:r>
    </w:p>
    <w:p>
      <w:r>
        <w:t>Nơi phát hành/Place of issue:</w:t>
      </w:r>
    </w:p>
    <w:p>
      <w:r>
        <w:t>Ngày phát hành/ Date of issue:</w:t>
      </w:r>
    </w:p>
    <w:p>
      <w:r>
        <w:t>Dấu của Cơ quan có thẩm quyền/ Stamp of Competent Authority</w:t>
      </w:r>
    </w:p>
    <w:p>
      <w:r>
        <w:t>Tên, chữ ký cán bộ có thẩm quyền/Name, Signature of Authorized Officer</w:t>
      </w:r>
    </w:p>
    <w:p>
      <w:r>
        <w:t>Mẫu số 42</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 XÁC NHẬN NỘI DUNG QUẢNG CÁO THUỐC BẢO VỆ THỰC VẬT</w:t>
      </w:r>
    </w:p>
    <w:p>
      <w:r>
        <w:t>Kính gửi:................... (Tên cơ quan có thẩm quyền)</w:t>
      </w:r>
    </w:p>
    <w:p>
      <w:r>
        <w:t>Tên tổ chức, cá nhân đề nghị xác nhận nội dung quảng cáo: ..........................................</w:t>
      </w:r>
    </w:p>
    <w:p>
      <w:r>
        <w:t>Địa chỉ:…………………………………………………………………………………..............</w:t>
      </w:r>
    </w:p>
    <w:p>
      <w:r>
        <w:t>Số điện thoại:....................................Fax:..........................E-mail:………………………….</w:t>
      </w:r>
    </w:p>
    <w:p>
      <w:r>
        <w:t>Số giấy phép hoạt động :………………………………………………………………………..</w:t>
      </w:r>
    </w:p>
    <w:p>
      <w:r>
        <w:t>Họ tên và số điện thoại người chịu trách nhiệm đăng ký hồ sơ:.......................................</w:t>
      </w:r>
    </w:p>
    <w:p>
      <w:r>
        <w:t>Kính đề nghị ........  (tên cơ quan có thẩm quyền)  xem xét và xác nhận nội dung quảng cáo đối với thuốc bảo vệ thực vật sau:</w:t>
      </w:r>
    </w:p>
    <w:p>
      <w:r>
        <w:t>STT</w:t>
      </w:r>
    </w:p>
    <w:p>
      <w:r>
        <w:t>Tên thuốc BVTV</w:t>
      </w:r>
    </w:p>
    <w:p>
      <w:r>
        <w:t>Giấy chứng nhận đăng ký</w:t>
      </w:r>
    </w:p>
    <w:p>
      <w:r>
        <w:t>Phương tiện quảng cáo</w:t>
      </w:r>
    </w:p>
    <w:p>
      <w:r>
        <w:t>1.</w:t>
      </w:r>
    </w:p>
    <w:p>
      <w:r>
        <w:t>…</w:t>
      </w:r>
    </w:p>
    <w:p>
      <w: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p>
      <w:r>
        <w:t>Đại diện tổ chức, cá nhân</w:t>
      </w:r>
    </w:p>
    <w:p>
      <w:r>
        <w:t>(  Ký tên, đóng dấu/ chữ ký số)</w:t>
      </w:r>
    </w:p>
    <w:p>
      <w:r>
        <w:t>Mẫu số 43</w:t>
      </w:r>
    </w:p>
    <w:p>
      <w:r>
        <w:t>TÊN CƠ QUAN</w:t>
      </w:r>
    </w:p>
    <w:p>
      <w:r>
        <w:t>CÓ THẨM QUYỀN</w:t>
      </w:r>
    </w:p>
    <w:p>
      <w:r>
        <w:t>-------</w:t>
      </w:r>
    </w:p>
    <w:p>
      <w:r>
        <w:t>CỘNG HÒA XÃ HỘI CHỦ NGHĨA VIỆT NAM</w:t>
      </w:r>
    </w:p>
    <w:p>
      <w:r>
        <w:t>Độc lập - Tự do - Hạnh phúc</w:t>
      </w:r>
    </w:p>
    <w:p>
      <w:r>
        <w:t>---------------</w:t>
      </w:r>
    </w:p>
    <w:p>
      <w:r>
        <w:t>.........., ngày ... tháng ... năm ..........</w:t>
      </w:r>
    </w:p>
    <w:p>
      <w:r>
        <w:t>GIẤY XÁC NHẬN NỘI DUNG QUẢNG CÁO THUỐC BẢO VỆ THỰC VẬT</w:t>
      </w:r>
    </w:p>
    <w:p>
      <w:r>
        <w:t>Số: ..................................../20... /XNQC-ký hiệu viết tắt của cơ quan có thẩm quyền</w:t>
      </w:r>
    </w:p>
    <w:p>
      <w:r>
        <w:t>(Tên cơ quan có thẩm quyền)..........xác nhận:</w:t>
      </w:r>
    </w:p>
    <w:p>
      <w:r>
        <w:t>Tên tổ chức, cá nhân đề nghị xác nhận nội dung quảng cáo: .............................................</w:t>
      </w:r>
    </w:p>
    <w:p>
      <w:r>
        <w:t>…..........................................................................................................................................</w:t>
      </w:r>
    </w:p>
    <w:p>
      <w:r>
        <w:t>Địa chỉ:…………………………………………………………………………………..............</w:t>
      </w:r>
    </w:p>
    <w:p>
      <w:r>
        <w:t>Số điện thoại:.............................Fax:..........................E-mail:…………………………........</w:t>
      </w:r>
    </w:p>
    <w:p>
      <w:r>
        <w:t>có nội dung quảng cáo      (1)          các thuốc bảo vệ thực vật trong bảng dưới đây phù hợp với quy định hiện hành.</w:t>
      </w:r>
    </w:p>
    <w:p>
      <w:r>
        <w:t>STT</w:t>
      </w:r>
    </w:p>
    <w:p>
      <w:r>
        <w:t>Tên thuốc BVTV</w:t>
      </w:r>
    </w:p>
    <w:p>
      <w:r>
        <w:t>Giấy chứng nhận đăng ký</w:t>
      </w:r>
    </w:p>
    <w:p>
      <w:r>
        <w:t>Phương tiện quảng cáo</w:t>
      </w:r>
    </w:p>
    <w:p>
      <w:r>
        <w:t>1.</w:t>
      </w:r>
    </w:p>
    <w:p>
      <w:r>
        <w:t>2</w:t>
      </w:r>
    </w:p>
    <w:p>
      <w:r>
        <w:t>…</w:t>
      </w:r>
    </w:p>
    <w:p>
      <w:r>
        <w:t>Tổ chức, cá nhân có trách nhiệm quảng cáo thuốc bảo vệ thực vật đúng nội dung đã được xác nhận.</w:t>
      </w:r>
    </w:p>
    <w:p>
      <w:r>
        <w:t>THỦ TRƯỞNG ĐƠN VỊ</w:t>
      </w:r>
    </w:p>
    <w:p>
      <w:r>
        <w:t>(  Ký tên,đóng dấu/ chữ ký số)</w:t>
      </w:r>
    </w:p>
    <w:p>
      <w:r>
        <w:t>__________________________</w:t>
      </w:r>
    </w:p>
    <w:p>
      <w:r>
        <w:t>1. Nội dung quảng cáo được đính kèm Giấy xác nhận này .</w:t>
      </w:r>
    </w:p>
    <w:p>
      <w:r>
        <w:t>PHỤ LỤC II</w:t>
      </w:r>
    </w:p>
    <w:p>
      <w:r>
        <w:t>DANH MỤC CÁC THÔNG TƯ SỬA ĐỔI, BỔ SUNG TÊN GỌI CỦA CÁC CƠ QUAN, ĐƠN VỊ</w:t>
      </w:r>
    </w:p>
    <w:p>
      <w:r>
        <w:t>(Ban hành kèm theo Thông tư số    /2025/TT-BNNMT ngày    tháng    năm 2025 của Bộ trưởng Bộ Nông nghiệp và Môi trường)</w:t>
      </w:r>
    </w:p>
    <w:p>
      <w:r>
        <w:t>1. Thông tư liên tịch số 42/2013/TTL-TBNNPTNT-BTC-BKHĐT ngày 16/10/2013 của Bộ trưởng Bộ Nông nghiệp và Phát triển nông thôn, Bộ trưởng Bộ Tài chính, Bộ trưởng Bộ Kế hoạch và Đầu tư hướng dẫn thực hiện Quyết định số  01/2012/QĐ-TTg n gày 9 tháng 01 năm 2012 của Thủ tướng Chính phủ về một số chính sách hỗ trợ việc áp dụng Quy trình thực hành sản xuất nông nghiệp tốt trong nông nghiệp, lâm nghiệp và thủy sản.</w:t>
      </w:r>
    </w:p>
    <w:p>
      <w:r>
        <w:t>2. Thông tư liên tịch số 22/2016/TTLT-BNNPTNT-BTNMT ngày 30/6/2016 của Bộ trưởng Bộ Nông nghiệp và Phát triển nông thôn, Bộ trưởng Bộ Tài nguyên và Môi trường quy định loại cây lâu năm được chứng nhận quyền sở hữu</w:t>
      </w:r>
    </w:p>
    <w:p>
      <w:r>
        <w:t>3. Thông tư liên tịch số 05/2016/TTLT-BNNPTNT-BTNMT ngày 16/5/2016 Bộ trưởng Bộ Nông nghiệp và Phát triển nông thôn, Bộ trưởng Bộ Tài nguyên và Môi trường hướng dẫn việc thu gom, vận chuyển và xử lý bao gói thuốc bảo vệ thực vật sau sử dụng.</w:t>
      </w:r>
    </w:p>
    <w:p>
      <w:r>
        <w:t>4. Thông tư số 21/2009/TT-BNNPTNT ngày 24/04/2009 của Bộ trưởng Bộ Nông nghiệp và Phát triển nông thôn ban hành “Danh mục bổ sung giống cây trồng được phép sản xuất kinh doanh ở Việt Nam”.</w:t>
      </w:r>
    </w:p>
    <w:p>
      <w:r>
        <w:t>5. Thông tư số 40/2009/TT-BNNPTNT ngày 09/07/2009 của Bộ trưởng Bộ Nông nghiệp và Phát triển nông thôn ban hành “Danh mục bổ sung giống cây trồng được phép sản xuất kinh doanh ở Việt Nam”.</w:t>
      </w:r>
    </w:p>
    <w:p>
      <w:r>
        <w:t>6. Thông tư số 61/2009/TT-BNNPTNT ngày 25/09/2009 của Bộ trưởng Bộ Nông nghiệp và Phát triển nông thôn ban hành “Danh mục bổ sung giống cây trồng được phép sản xuất kinh doanh ở Việt Nam”.</w:t>
      </w:r>
    </w:p>
    <w:p>
      <w:r>
        <w:t>7. Thông tư số 72/2009/TT-BNNPTNT ngày 17/11/2009 của Bộ trưởng Bộ Nông nghiệp và Phát triển nông thôn ban hành danh mục loài cây trồng biến đổi gen được phép khảo nghiệm đánh giá rủi ro đối với đa dạng sinh học và môi trường cho mục đích làm giống cây trồng ở Việt Nam.</w:t>
      </w:r>
    </w:p>
    <w:p>
      <w:r>
        <w:t>8. Thông tư số 84/2009/TT-BNNPTNT ngày 29/12/2009 của Bộ trưởng Bộ Nông nghiệp và Phát triển nông thôn Ban hành “Danh mục bổ sung giống cây trồng được phép sản xuất kinh doanh ở Việt Nam”.</w:t>
      </w:r>
    </w:p>
    <w:p>
      <w:r>
        <w:t>9. Thông tư số 55/2009/TT-BNNPTNT ngày 28/8/2009 của Bộ trưởng Bộ Nông nghiệp và Phát triển nông thôn ban hành quy chuẩn kỹ thuật quốc gia về Bảo vệ và Kiểm dịch thực vật.</w:t>
      </w:r>
    </w:p>
    <w:p>
      <w:r>
        <w:t>10. Thông tư số 11/2010/TT-BNNPTNT ngày 10/3/2010 của Bộ trưởng Bộ Nông nghiệp và Phát triển nông thôn ban hành “Danh mục bổ sung giống cây trồng được phép sản xuất kinh doanh ở Việt Nam”.</w:t>
      </w:r>
    </w:p>
    <w:p>
      <w:r>
        <w:t>11. Thông tư số 22/2010/TT-BNNPTNT ngày 06/4/2010 của Bộ trưởng Bộ Nông nghiệp và Phát triển nông thôn ban hành “Danh mục bổ sung giống cây trồng được phép sản xuất kinh doanh ở Việt Nam”.</w:t>
      </w:r>
    </w:p>
    <w:p>
      <w:r>
        <w:t>12. Thông tư 26/2010/TT-BNNPTNT ngày 27/4/2010 của Bộ trưởng Bộ Nông nghiệp và Phát triển nông thôn ban hành Quy chuẩn kỹ thuật Quốc gia về Kiểm dịch và Bảo vệ thực vật.</w:t>
      </w:r>
    </w:p>
    <w:p>
      <w:r>
        <w:t>13. Thông tư số 30/2010/TT-BNNPTNT ngày 11/5/2010 của Bộ trưởng Bộ Nông nghiệp và Phát triển nông thôn ban hành “Danh mục bổ sung giống cây trồng được phép sản xuất kinh doanh ở Việt Nam”.</w:t>
      </w:r>
    </w:p>
    <w:p>
      <w:r>
        <w:t>14. Thông tư số 34/2010/TT-BNNPTNT ngày 23/6/2010 của Bộ trưởng Bộ Nông nghiệp và Phát triển nông thôn ban hành “Danh mục bổ sung giống cây trồng được phép sản xuất, kinh doanh và sử dụng ở Việt Nam”.</w:t>
      </w:r>
    </w:p>
    <w:p>
      <w:r>
        <w:t>15. Thông tư số 49/2010/TT-BNNPTNT ngày 24/08/2010 của Bộ trưởng Bộ Nông nghiệp và Phát triển nông thôn ban hành “Danh mục bổ sung giống cây trồng, phân bón được phép sản xuất, kinh doanh và sử dụng ở Việt Nam”.</w:t>
      </w:r>
    </w:p>
    <w:p>
      <w:r>
        <w:t>16. Thông tư số 55/2010/TT-BNNPTNT ngày 28/09/2010 của Bộ trưởng Bộ Nông nghiệp và Phát triển nông thôn ban hành “Danh mục bổ sung giống cây trồng được phép sản xuất kinh doanh ở Việt Nam”.</w:t>
      </w:r>
    </w:p>
    <w:p>
      <w:r>
        <w:t>17. Thông tư số 65/2010/TT-BNNPTNT ngày 05/11/2010 của Bộ trưởng Bộ Nông nghiệp và Phát triển nông thôn ban hành Danh mục bổ sung giống cây trồng, phân bón được phép sản xuất, kinh doanh, sử dụng và Danh mục thuốc thú y, vắc xin, chế phẩm sinh học, vi sinh vật, hóa chất dùng trong thú y được phép lưu hành tại Việt Nam.</w:t>
      </w:r>
    </w:p>
    <w:p>
      <w:r>
        <w:t>18. Thông tư số 70/2010/TT-BNNPTNT ngày 08/12/2010 của Bộ trưởng Bộ Nông nghiệp và Phát triển nông thôn ban hành Danh mục bổ sung giống cây trồng, phân bón được phép sản xuất, kinh doanh và sử dụng tại Việt Nam.</w:t>
      </w:r>
    </w:p>
    <w:p>
      <w:r>
        <w:t>19. Thông tư số 71/2010/TT-BNNPTN ngày 10/12/2010 của Bộ trưởng Bộ Nông nghiệp và Phát triển nông thôn ban hành Quy chuẩn kỹ thuật Quốc gia về Kiểm dịch và Bảo vệ thực vật.</w:t>
      </w:r>
    </w:p>
    <w:p>
      <w:r>
        <w:t>20. Thông tư số 17/2011/TT-BNNPTNT ngày 06/04/2011 của Bộ trưởng Bộ Nông nghiệp và Phát triển nông thôn sửa đổi, bổ sung, bãi bỏ một số quy định về thủ tục hành chính trong lĩnh vực trồng trọt theo Nghị quyết 57/NQ-CP ngày 15/12/2010.</w:t>
      </w:r>
    </w:p>
    <w:p>
      <w:r>
        <w:t>21. Thông tư số 30/2011/TT-BNNPTNT ngày 20/04/2011 của Bộ trưởng Bộ Nông nghiệp và Phát triển nông thôn ban hành “Danh mục bổ sung giống cây trồng được phép sản xuất, kinh doanh ở Việt Nam”.</w:t>
      </w:r>
    </w:p>
    <w:p>
      <w:r>
        <w:t>22. Thông tư số 41/2011/TT-BNNPTNT ngày 02/06/2011 của Bộ trưởng Bộ Nông nghiệp và Phát triển nông thôn ban hành “Danh mục bổ sung giống cây trồng được phép sản xuất, kinh doanh ở Việt Nam”.</w:t>
      </w:r>
    </w:p>
    <w:p>
      <w:r>
        <w:t>23. Thông tư số 45/2011/TT-BNNPTNT ngày 24/06/2011 của Bộ trưởng Bộ Nông nghiệp và Phát triển nông thôn ban hành Quy chuẩn kỹ thuật Quốc gia về chất lượng giống cây trồng.</w:t>
      </w:r>
    </w:p>
    <w:p>
      <w:r>
        <w:t>24. Thông tư số 51/2011/TT-BNNPTNT ngày 27/07/2011 của Bộ trưởng Bộ Nông nghiệp và Phát triển nông thôn ban hành “Danh mục bổ sung giống cây trồng được phép sản xuất, kinh doanh tại Việt Nam”.</w:t>
      </w:r>
    </w:p>
    <w:p>
      <w:r>
        <w:t>25. Thông tư số 64/2011/TT-BNNPTNT ngày 04/10/2011 của Bộ trưởng Bộ Nông nghiệp và Phát triển nông thôn ban hành “Danh mục bổ sung giống cây trồng được phép sản xuất, kinh doanh ở Việt Nam”.</w:t>
      </w:r>
    </w:p>
    <w:p>
      <w:r>
        <w:t>26. Thông tư số 82/2011/TT-BNNPTNT ngày 08/12/2011 của Bộ trưởng Bộ Nông nghiệp và Phát triển nông thôn ban hành “Danh mục bổ sung giống cây trồng được phép sản xuất, kinh doanh ở Việt Nam”.</w:t>
      </w:r>
    </w:p>
    <w:p>
      <w:r>
        <w:t>27. Thông tư số 63/2012/TT-BNNPTNT ngày 14/12/2012 của Bộ trưởng Bộ Nông nghiệp và Phát triển nông thôn ban hành Quy chuẩn kỹ thuật Quốc gia về Kiểm dịch và Bảo vệ thực vật.</w:t>
      </w:r>
    </w:p>
    <w:p>
      <w:r>
        <w:t>28. Thông tư số 09/2012/TT-BNNPTNT ngày 15/02/2012 của Bộ trưởng Bộ Nông nghiệp và Phát triển nông thôn ban hành “Danh mục bổ sung giống cây trồng được phép sản xuất, kinh doanh ở Việt Nam”.</w:t>
      </w:r>
    </w:p>
    <w:p>
      <w:r>
        <w:t>29. Thông tư số 12/2012/TT-BNNPTNT ngày 01/03/2012 của Bộ trưởng Bộ Nông nghiệp và Phát triển nông thôn ban hành “Danh mục bổ sung giống cây trồng được phép sản xuất, kinh doanh ở Việt Nam”.</w:t>
      </w:r>
    </w:p>
    <w:p>
      <w:r>
        <w:t>30. Thông tư số 17/2012/TT-BNNPTNT ngày 18/04/2012 của Bộ trưởng Bộ Nông nghiệp và Phát triển nông thôn ban hành “Danh mục bổ sung giống cây trồng được phép sản xuất, kinh doanh ở Việt Nam”.</w:t>
      </w:r>
    </w:p>
    <w:p>
      <w:r>
        <w:t>31. Thông tư số 21/2012/TT-BNNPTNT ngày 05/06/2012 của Bộ trưởng Bộ Nông nghiệp và Phát triển nông thôn ban hành “Danh mục bổ sung giống cây trồng được phép sản xuất, kinh doanh ở Việt Nam”.</w:t>
      </w:r>
    </w:p>
    <w:p>
      <w:r>
        <w:t>32. Thông tư số 44/2012/TT-BNNPTNT ngày 11/09/2012 của Bộ trưởng Bộ Nông nghiệp và Phát triển nông thôn ban hành “Danh mục bổ sung giống cây trồng được phép sản xuất, kinh doanh ở Việt Nam”.</w:t>
      </w:r>
    </w:p>
    <w:p>
      <w:r>
        <w:t>33. Thông tư số 53/2012/TT-BNNPTNT ngày 26/10/2012 của Bộ trưởng Bộ Nông nghiệp và Phát triển nông thôn ban hành Danh mục sản phẩm nông nghiệp, thủy sản được hỗ trợ theo Quyết định số 01/2012/QĐ-TTg ngày 9/1/2012 của Thủ tướng Chính phủ về một số chính sách hỗ trợ việc áp dụng Quy trình thực hành sản xuất nông nghiệp tốt trong nông nghiệp, lâm nghiệp và thủy sản.</w:t>
      </w:r>
    </w:p>
    <w:p>
      <w:r>
        <w:t>34. Thông tư số 06/2013/TT-BNNPTNT ngày 22/01/2013 của Bộ trưởng Bộ Nông nghiệp và Phát triển nông thôn ban hành Danh mục bổ sung giống cây trồng được phép sản xuất, kinh doanh ở Việt Nam.</w:t>
      </w:r>
    </w:p>
    <w:p>
      <w:r>
        <w:t>35. Thông tư số 07/2013/TT-BNNPTNT ngày 22/01/2013 của Bộ trưởng Bộ Nông nghiệp và Phát triển nông thôn ban hành Quy chuẩn kỹ thuật quốc gia đối với rau, quả, chè búp tươi đủ điều kiện bảo đảm an toàn thực phẩm trong quá trình sản xuất, sơ chế.</w:t>
      </w:r>
    </w:p>
    <w:p>
      <w:r>
        <w:t>36. Thông tư số 32/2013/TT-BNNTNNT ngày 14/6/2013 của Bộ trưởng Bộ Nông nghiệp và Phát triển nông thôn ban hành Quy chuẩn kỹ thuật Quốc gia về Kiểm dịch và Bảo vệ thực vật.</w:t>
      </w:r>
    </w:p>
    <w:p>
      <w:r>
        <w:t>37. Thông tư số 49/2013/TT-BNNPTNT ngày 19/11/2013 của Bộ trưởng Bộ Nông nghiệp và Phát triển nông thôn hướng dẫn tiêu chí xác định vùng sản xuất trồng trọt tập trung đủ điều kiện an toàn thực phẩm.</w:t>
      </w:r>
    </w:p>
    <w:p>
      <w:r>
        <w:t>38. Thông tư số 33/2014/TT-BNNPTNT ngày 30/10/2014 của Bộ trưởng Bộ Nông nghiệp và Phát triển nông thôn quy định trình tự, thủ tục kiểm dịch thực vật nhập khẩu, xuất khẩu, quá cảnh và sau nhập khẩu vật thể thuộc diện kiểm dịch thực vật.</w:t>
      </w:r>
    </w:p>
    <w:p>
      <w:r>
        <w:t>39. Thông tư số 36/2014/TT-BNNPTNT ngày 31/10/2014 của Bộ trưởng Bộ Nông nghiệp và Phát triển nông thôn ban hành quy định về quy trình phân tích nguy cơ dịch hại đối với vật thể thuộc diện kiểm dịch thực vật phải phân tích nguy cơ trước khi nhập khẩu vào Việt Nam.</w:t>
      </w:r>
    </w:p>
    <w:p>
      <w:r>
        <w:t>40. Thông tư số 47/2014/TT-BNNPTNT ngày 11/12/2014 của Bộ trưởng Bộ Nông nghiệp và Phát triển nông thôn ban hành quy chuẩn kỹ thuật quốc gia về điều kiện trồng, chăm sóc cao su kiến thiết cơ bản ở miền núi phía Bắc.</w:t>
      </w:r>
    </w:p>
    <w:p>
      <w:r>
        <w:t>41. Thông tư số 54/2014/TT-BNNPTNT ngày 30/12/2014 của Bộ trưởng Bộ Nông nghiệp và Phát triển nông thôn quy định về công nhận các tiêu chuẩn thực hành nông nghiệp tốt khác cho áp dụng để được hưởng chính sách hỗ trợ trong nông nghiệp, lâm nghiệp, thủy sản.</w:t>
      </w:r>
    </w:p>
    <w:p>
      <w:r>
        <w:t>42. Thông tư số 01/2015/TT-BNNPTNT ngày 22/01/2015 của Bộ trưởng Bộ Nông nghiệp và Phát triển nông thôn ban hành Danh mục bổ sung giống cây trồng được phép sản xuất, kinh doanh ở Việt Nam.</w:t>
      </w:r>
    </w:p>
    <w:p>
      <w:r>
        <w:t>43. Thông tư số 05/2015/TT-BNNPTNT ngày 12/02/2015 của Bộ trưởng Bộ Nông nghiệp và Phát triển nông thôn quy định về trình tự, thủ tục cấp Giấy chứng nhận hành nghề xử lý vật thể thuộc diện kiểm dịch thực vật.</w:t>
      </w:r>
    </w:p>
    <w:p>
      <w:r>
        <w:t>44. Thông tư số 21/2015/TT-BNNPTNT ngày 08/6/2015 của Bộ trưởng Bộ Nông nghiệp và Phát triển nông thôn về quản lý thuốc bảo vệ thực vật.</w:t>
      </w:r>
    </w:p>
    <w:p>
      <w:r>
        <w:t>45. Thông tư số 28/2015/TT-BNNPTNT ngày 14/8/2015 của Bộ trưởng Bộ Nông nghiệp và Phát triển nông thôn ban hành Danh mục loài cây trồng được bảo hộ.</w:t>
      </w:r>
    </w:p>
    <w:p>
      <w:r>
        <w:t>46. Thông tư số 30/2015/TT-BNNPTNT ngày 08/9/2015 của Bộ trưởng Bộ Nông nghiệp và Phát triển nông thôn quy định trang phục, phù hiệu, cấp hiệu, biển hiệu và thẻ công chức kiểm dịch thực vật.</w:t>
      </w:r>
    </w:p>
    <w:p>
      <w:r>
        <w:t>47. Thông tư số 35/2015/TT-BNNPTNT ngày 14/10/2015 của Bộ trưởng Bộ Nông nghiệp và Phát triển nông thôn quy định về kiểm dịch thực vật nội địa.</w:t>
      </w:r>
    </w:p>
    <w:p>
      <w:r>
        <w:t>48. Thông tư số 46/2015/TT-BNNPTNT ngày 15/12/2015 của Bộ trưởng Bộ Nông nghiệp và Phát triển nông thôn quy định về chứng nhận hợp quy, công bố hợp quy giống cây trồng.</w:t>
      </w:r>
    </w:p>
    <w:p>
      <w:r>
        <w:t>49. Thông tư số 28/2016/TT-BNNPTNT ngày 27/7/2016 của Bộ trưởng Bộ Nông nghiệp và Phát triển nông thôn ban hành Danh mục bổ sung giống cây trồng được phép sản xuất, kinh doanh ở Việt Nam.</w:t>
      </w:r>
    </w:p>
    <w:p>
      <w:r>
        <w:t>50. Thông tư số 06/2018/TT-BNNPTNT ngày 21/6/2018 của Bộ trưởng Bộ Nông nghiệp và Phát triển nông thôn sửa đổi Thông tư số 48/2012/TT-BNNPTNT ngày 26/9/2012 của Bộ Nông nghiệp và Phát triển nông thôn quy định về chứng nhận sản phẩm thủy sản, trồng trọt, chăn nuôi được sản xuất, sơ chế phù hợp với Quy trình thực hành sản xuất nông nghiệp tốt.</w:t>
      </w:r>
    </w:p>
    <w:p>
      <w:r>
        <w:t>51. Thông tư số 12/2018/TT-BNNPTNT ngày 05/10/2018 của Bộ trưởng Bộ Nông nghiệp và Phát triển nông thôn ban hành quy chuẩn kỹ thuật Quốc gia về chất lượng thuốc bảo vệ thực vật.</w:t>
      </w:r>
    </w:p>
    <w:p>
      <w:r>
        <w:t>52. Thông tư số 34/2018/TT-BNNPTNT ngày 16/11/2018 của Bộ trưởng Bộ Nông nghiệp và Phát triển nông thôn sửa đổi, bổ sung một số điều của Thông tư số 33/2014/TT-BNNPTNT ngày 30 tháng 10 năm 2014 và Thông tư số 20/2017/TT- BNNPTNT ngày 10 tháng 11 năm 2017 của Bộ trưởng Bộ Nông nghiệp và Phát triển nông thôn.</w:t>
      </w:r>
    </w:p>
    <w:p>
      <w:r>
        <w:t>53. Thông tư số 44/2018/TT-BNNPTNT ngày 28/12/2018 của Bộ trưởng Bộ Nông nghiệp và Phát triển nông thôn kiểm tra nhà nước về an toàn thực phẩm đối với thực phẩm có nguồn gốc thực vật xuất khẩu.</w:t>
      </w:r>
    </w:p>
    <w:p>
      <w:r>
        <w:t>54. Thông tư số 01/2019/TT-BNNPTNT ngày 18/01/2019 của Bộ trưởng Bộ Nông nghiệp và Phát triển nông thôn ban hành Danh mục bổ sung giống cây trồng được phép sản xuất, kinh doanh ở Việt Nam.</w:t>
      </w:r>
    </w:p>
    <w:p>
      <w:r>
        <w:t>55. Thông tư số 09/2019/TT-BNNPTNT ngày 27/8/2019 của Bộ trưởng Bộ Nông nghiệp và Phát triển nông thôn ban hành quy chuẩn kỹ thuật quốc gia về chất lượng phân bón.</w:t>
      </w:r>
    </w:p>
    <w:p>
      <w:r>
        <w:t>56. Thông tư số 17/2019/TT-BNNPTNT ngày 15/11/2019 của Bộ trưởng Bộ Nông nghiệp và Phát triển nông thôn ban hành Danh mục loài cây trồng chính.</w:t>
      </w:r>
    </w:p>
    <w:p>
      <w:r>
        <w:t>57. Thông tư số 18/2019/TT-BNNPTNT ngày 15/11/2019 của Bộ trưởng Bộ Nông nghiệp và Phát triển nông thôn quy định việc cung cấp thông tin, cập nhật, khai thác và quản lý cơ sở dữ liệu quốc gia về trồng trọt.</w:t>
      </w:r>
    </w:p>
    <w:p>
      <w:r>
        <w:t>58. Thông tư số 19/2019/TT-BNNPTNT ngày 15/11/2019 của Bộ trưởng Bộ Nông nghiệp và Phát triển nông thôn ban hành Thông tư quy định việc thu gom, xử lý, sử dụng phụ phẩm cây trồng.</w:t>
      </w:r>
    </w:p>
    <w:p>
      <w:r>
        <w:t>59. Thông tư số 26/2019/TT-BNNPTNT ngày 27/12/2019 của Bộ trưởng Bộ Nông nghiệp và Phát triển nông thôn quy định về lưu mẫu giống cây trồng; kiểm định ruộng giống, lấy mẫu vật liệu nhân giống cây trồng; kiểm tra nhà nước về chất lượng giống cây trồng nhập khẩu.</w:t>
      </w:r>
    </w:p>
    <w:p>
      <w:r>
        <w:t>60. Thông tư số 15/2020/TT-BNNPTNT ngày 25/12/2020 của Bộ trưởng Bộ Nông nghiệp và Phát triển nông thôn ban hành Quy chuẩn kỹ thuật quốc gia về yêu cầu đối với vật thể thuộc diện kiểm dịch thực vật nhập khẩu.</w:t>
      </w:r>
    </w:p>
    <w:p>
      <w:r>
        <w:t>61. Thông tư số 15/2021/TT-BNNPTNT ngày 06/12/2021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p>
      <w:r>
        <w:t>62. Thông tư số 20/2021/TT-BNNPTNT ngày 28/12/2021 của Bộ trưởng Bộ Nông nghiệp và Phát triển nông thôn quy định hồ sơ nghiệp vụ kiểm dịch thực vật.</w:t>
      </w:r>
    </w:p>
    <w:p>
      <w:r>
        <w:t>63. Thông tư số 11/2022/TT-BNNPTNT ngày 20/9/2022 của Bộ trưởng Bộ Nông nghiệp và Phát triển nông thôn sửa đổi, bổ sung một số quy định về thủ tục hành chính trong lĩnh vực bảo vệ và kiểm dịch thực vật.</w:t>
      </w:r>
    </w:p>
    <w:p>
      <w:r>
        <w:t>64. Thông tư số 28/2022/TT-BNNPTNT ngày 30/12/2022 của Bộ trưởng Bộ Nông nghiệp và Phát triển nông thôn ban hành quy chuẩn kỹ thuật quốc gia về nước thải chăn nuôi sử dụng cho cây trồng.</w:t>
      </w:r>
    </w:p>
    <w:p>
      <w:r>
        <w:t>65. Thông tư số 04/2023/TT-BNNPTNT ngày 15/8/2023 của Bộ trưởng Bộ Nông nghiệp và Phát triển nông thôn  ban hành Danh mục đối tượng kiểm dịch thực vật của   nước Cộng hòa xã hội chủ nghĩa Việt Nam.</w:t>
      </w:r>
    </w:p>
    <w:p>
      <w:r>
        <w:t>66. Thông tư số 03/2024/TT-BNNPTNT ngày 01/4/2024 của Bộ trưởng Bộ Nông nghiệp và Phát triển nông thôn bãi bỏ một số quy định tại Thông tư số 34/2018/TT- 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w:t>
      </w:r>
    </w:p>
    <w:p>
      <w:r>
        <w:t>67. Thông tư số 14/2024/TT-BNNPTNT ngày 31/10/2024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68. Thông tư số 25/2024/TT-BNNPTNT ngày 16/12/2024 của Bộ trưởng Bộ Nông nghiệp và Phát triển nông thôn ban hành Danh mục thuốc bảo vệ thực vật được phép sử dụng tại Việt Nam và Danh mục thuốc bảo vệ thực vật cấm sử dụng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