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11/2023/TT-BGDĐT bãi bỏ Thông tư 23/2014/TT-BGDĐT về đào tạo chất lượng cao trình độ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11/2023/TT-BGDĐT</w:t>
      </w:r>
    </w:p>
    <w:p>
      <w:r>
        <w:t>Hà Nội, ngày 15 tháng 06 năm 2023</w:t>
      </w:r>
    </w:p>
    <w:p>
      <w:r>
        <w:t>THÔNG TƯ</w:t>
      </w:r>
    </w:p>
    <w:p>
      <w:r>
        <w:t>BÃI BỎ THÔNG TƯ SỐ   23/2014/TT-BGDĐT NGÀY 18 THÁNG 07 NĂM 2014 CỦA BỘ TRƯỞNG BỘ GIÁO DỤC VÀ ĐÀO TẠO BAN HÀNH QUY ĐỊNH VỀ ĐÀO TẠO CHẤT LƯỢNG CAO TRÌNH ĐỘ ĐẠI HỌC</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Pháp chế;</w:t>
      </w:r>
    </w:p>
    <w:p>
      <w:r>
        <w:t>Bộ trưởng Bộ Giáo dục và Đào tạo ban hành Thông tư bãi bỏ Thông tư số 23/2014/TT-BGDĐT ngày 18 tháng 07 năm 2014 của Bộ trưởng Bộ Giáo dục và Đào tạo ban hành quy định về đào tạo chất lượng cao trình độ đại học.</w:t>
      </w:r>
    </w:p>
    <w:p>
      <w:r>
        <w:t>Điều 1.    Bãi bỏ toàn bộ Thông tư số   23/2014/TT-BGDĐT ngày 18 tháng 07 năm 2014 của Bộ trưởng Bộ Giáo dục và Đào tạo ban hành quy định về đào tạo chất lượng cao trình độ đại học.</w:t>
      </w:r>
    </w:p>
    <w:p>
      <w:r>
        <w:t>Điều 2. Điều khoản thi hành</w:t>
      </w:r>
    </w:p>
    <w:p>
      <w:r>
        <w:t>1. Thông tư này có hiệu lực thi hành kể từ ngày 01 tháng 12 năm 2023.</w:t>
      </w:r>
    </w:p>
    <w:p>
      <w:r>
        <w:t>2. Các khóa đã tuyển sinh Chương trình đào tạo chất lượng cao theo Thông tư số 23/2014/TT-BGDĐT ngày 18 tháng 07 năm 2014 của Bộ trưởng Bộ Giáo dục và Đào tạo ban hành quy định về đào tạo chất lượng cao trình độ đại học trước thời điểm Thông tư này có hiệu lực thi hành được tiếp tục thực hiện cho đến hết khóa học.</w:t>
      </w:r>
    </w:p>
    <w:p>
      <w:r>
        <w:t>3. Chánh Văn phòng, Vụ trưởng Vụ Pháp chế, thủ trưởng các đơn vị có liên quan thuộc Bộ Giáo dục và Đào tạo; giám đốc các Đại học, Học viện; hiệu trưởng các Trường đại học và tổ chức, cá nhân có liên quan chịu trách nhiệm thi hành Thông tư này./.</w:t>
      </w:r>
    </w:p>
    <w:p>
      <w:r>
        <w:t>Nơi nhận:</w:t>
      </w:r>
    </w:p>
    <w:p>
      <w:r>
        <w:t>- Văn phòng Chính phủ;</w:t>
      </w:r>
    </w:p>
    <w:p>
      <w:r>
        <w:t>- Hội đồng QGGDPTNL;</w:t>
      </w:r>
    </w:p>
    <w:p>
      <w:r>
        <w:t>- Các Bộ, Cơ quan ngang Bộ;</w:t>
      </w:r>
    </w:p>
    <w:p>
      <w:r>
        <w:t>- HĐND, UBND các tỉnh, thành phố trực thuộc Trung ương;</w:t>
      </w:r>
    </w:p>
    <w:p>
      <w:r>
        <w:t>- Bộ trưởng (để báo cáo);</w:t>
      </w:r>
    </w:p>
    <w:p>
      <w:r>
        <w:t>- Các Thứ trưởng;</w:t>
      </w:r>
    </w:p>
    <w:p>
      <w:r>
        <w:t>- Cục Kiểm tra VBQPPL, Bộ Tư pháp;</w:t>
      </w:r>
    </w:p>
    <w:p>
      <w:r>
        <w:t>- Công báo;</w:t>
      </w:r>
    </w:p>
    <w:p>
      <w:r>
        <w:t>- Cổng TTĐT Chính phủ;</w:t>
      </w:r>
    </w:p>
    <w:p>
      <w:r>
        <w:t>- Cổng TTĐT Bộ GDĐT;</w:t>
      </w:r>
    </w:p>
    <w:p>
      <w:r>
        <w:t>- Như Điều 2;</w:t>
      </w:r>
    </w:p>
    <w:p>
      <w:r>
        <w:t>- Lưu: VT, PC (02), N.</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