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10/2025/TT-BNV dated June 19, 2025 on providing guidance on functions, tasks, powers of Departments of Home Affairs affiliated to People's Committees of provinces and central-affiliated cities and home affairs-related tasks of specialized divisions affiliated to People's Committees of communes, wards and special zones of provinces and central-affiliated cities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10/2025/TT-BNV</w:t>
      </w:r>
    </w:p>
    <w:p>
      <w:r>
        <w:t>Hà Nội, ngày 19 tháng 6 năm 2025</w:t>
      </w:r>
    </w:p>
    <w:p>
      <w:r>
        <w:t>THÔNG TƯ</w:t>
      </w:r>
    </w:p>
    <w:p>
      <w: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Căn cứ Nghị định số 25/2025/NĐ-CP ngày 21 tháng 02 năm 2025 của Chính phủ quy định chức năng, nhiệm vụ, quyền hạn và cơ cấu tổ chức của Bộ Nội vụ;</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Nội vụ ban hành Thông tư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Chương I</w:t>
      </w:r>
    </w:p>
    <w:p>
      <w:r>
        <w:t>SỞ NỘI VỤ</w:t>
      </w:r>
    </w:p>
    <w:p>
      <w:r>
        <w:t>Điều 1. Vị trí và chức năng</w:t>
      </w:r>
    </w:p>
    <w:p>
      <w:r>
        <w:t>1. Sở Nội vụ là cơ quan chuyên môn thuộc Ủy ban nhân dân tỉnh, thành phố trực thuộc trung ương (sau đây gọi chung là cấp tỉnh), thực hiện chức năng tham mưu, giúp Ủy ban nhân dân cấp tỉnh quản lý nhà nước về: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 lao động, tiền lương; việc làm; bảo hiểm xã hội; an toàn, vệ sinh lao động; người có công; bình đẳng giới và theo phân công, phân cấp hoặc ủy quyền của Ủy ban nhân dân cấp tỉnh, Chủ tịch Ủy ban nhân dân cấp tỉnh theo quy định của pháp luật.</w:t>
      </w:r>
    </w:p>
    <w:p>
      <w:r>
        <w:t>2. Sở Nội vụ có tư cách pháp nhân, có con dấu và tài khoản riêng theo quy định của pháp luật; chấp hành sự chỉ đạo, quản lý của Ủy ban nhân dân cấp tỉnh; đồng thời chấp hành sự chỉ đạo, hướng dẫn, kiểm tra về chuyên môn nghiệp vụ của Bộ Nội vụ.</w:t>
      </w:r>
    </w:p>
    <w:p>
      <w:r>
        <w:t>Điều 2. Nhiệm vụ và quyền hạn</w:t>
      </w:r>
    </w:p>
    <w:p>
      <w:r>
        <w:t>1. Trình Ủy ban nhân dân cấp tỉnh:</w:t>
      </w:r>
    </w:p>
    <w:p>
      <w:r>
        <w:t>a) Dự thảo nghị quyết của Hội đồng nhân dân cấp tỉnh, dự thảo quyết định của Ủy ban nhân dân cấp tỉnh liên quan đến ngành, lĩnh vực thuộc phạm vi quản lý của Sở Nội vụ và các văn bản khác theo phân công của Ủy ban nhân dân cấp tỉnh theo quy định của pháp luật;</w:t>
      </w:r>
    </w:p>
    <w:p>
      <w:r>
        <w:t>b) Dự thảo kế hoạch phát triển ngành, lĩnh vực; chương trình, biện pháp tổ chức thực hiện các nhiệm vụ về ngành, lĩnh vực trên địa bàn tỉnh thuộc phạm vi quản lý của Sở Nội vụ;</w:t>
      </w:r>
    </w:p>
    <w:p>
      <w:r>
        <w:t>c) Dự thảo quyết định việc phân cấp, ủy quyền nhiệm vụ quản lý nhà nước về ngành, lĩnh vực cho Sở Nội vụ, các cơ quan chuyên môn, tổ chức hành chính khác thuộc Ủy ban nhân dân cấp tỉnh, Ủy ban nhân dân xã, phường, đặc khu (sau đây gọi chung là cấp xã), Chủ tịch Ủy ban nhân dân cấp xã; phân cấp, ủy quyền cho đơn vị sự nghiệp công lập thuộc phạm vi quản lý thực hiện liên tục, thường xuyên một hoặc một số nhiệm vụ mà Ủy ban nhân dân cấp tỉnh được giao theo quy định của pháp luật;</w:t>
      </w:r>
    </w:p>
    <w:p>
      <w:r>
        <w:t>d) Dự thảo quyết định quy định cụ thể chức năng, nhiệm vụ, quyền hạn và cơ cấu tổ chức của Sở Nội vụ; dự thảo quyết định quy định chức năng, nhiệm vụ, quyền hạn và cơ cấu tổ chức của chi cục, tổ chức tương đương chi cục thuộc Sở Nội vụ (nếu có);</w:t>
      </w:r>
    </w:p>
    <w:p>
      <w:r>
        <w:t>đ) Dự thảo quyết định quy định chức năng, nhiệm vụ, quyền hạn và cơ cấu tổ chức của các đơn vị sự nghiệp công lập trực thuộc Sở Nội vụ (trừ trường hợp pháp luật chuyên ngành có quy định khác);</w:t>
      </w:r>
    </w:p>
    <w:p>
      <w:r>
        <w:t>e) Dự thảo quyết định thực hiện xã hội hóa các hoạt động cung ứng dịch vụ sự nghiệp công theo ngành, lĩnh vực thuộc thẩm quyền của Ủy ban nhân dân cấp tỉnh và theo phân cấp của cơ quan có thẩm quyền.</w:t>
      </w:r>
    </w:p>
    <w:p>
      <w:r>
        <w:t>2. Trình Chủ tịch Ủy ban nhân dân cấp tỉnh dự thảo các văn bản thuộc thẩm quyền ban hành của Chủ tịch Ủy ban nhân dân cấp tỉnh theo phân công.</w:t>
      </w:r>
    </w:p>
    <w:p>
      <w:r>
        <w:t>3. Tổ chức thực hiện các văn bản quy phạm pháp luật, quy hoạch, kế hoạch, đề án, dự án, chương trình đã được cấp có thẩm quyền phê duyệt; thông tin, tuyên truyền, hướng dẫn, phổ biến, giáo dục, theo dõi thi hành pháp luật về các lĩnh vực thuộc phạm vi quản lý nhà nước được giao của Sở Nội vụ.</w:t>
      </w:r>
    </w:p>
    <w:p>
      <w:r>
        <w:t>4. Về tổ chức bộ máy:</w:t>
      </w:r>
    </w:p>
    <w:p>
      <w:r>
        <w:t>a) Tham mưu, giúp Ủy ban nhân dân cấp tỉnh:</w:t>
      </w:r>
    </w:p>
    <w:p>
      <w:r>
        <w:t>Trình Hội đồng nhân dân cấp tỉnh quyết định việc thành lập, tổ chức lại, thay đổi tên gọi, giải thể cơ quan chuyên môn, tổ chức hành chính khác thuộc Ủy ban nhân dân cấp tỉnh theo quy định của pháp luật;</w:t>
      </w:r>
    </w:p>
    <w:p>
      <w:r>
        <w:t>Hướng dẫn cụ thể về trình tự, thủ tục thành lập, tổ chức lại, giải thể đơn vị sự nghiệp công lập thuộc Ủy ban nhân dân cấp tỉnh;</w:t>
      </w:r>
    </w:p>
    <w:p>
      <w:r>
        <w:t>Chủ trì, hướng dẫn Ủy ban nhân dân cấp xã quy định chức năng, nhiệm vụ, quyền hạn về lĩnh vực nội vụ của Phòng Văn hóa - Xã hội thuộc Ủy ban nhân dân cấp xã;</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cấp tỉnh, Chủ tịch Ủy ban nhân dân cấp tỉnh; bảo đảm việc thực hiện các nhiệm vụ quản lý nhà nước về lĩnh vực nội vụ trong chức năng, nhiệm vụ, quyền hạn và cơ cấu tổ chức của cơ quan hành chính trên địa bàn cấp tỉnh, cấp xã;</w:t>
      </w:r>
    </w:p>
    <w:p>
      <w:r>
        <w:t>Thành lập, tổ chức lại, giải thể tổ chức hành chính, đơn vị sự nghiệp công lập và Hội đồng quản lý trong đơn vị sự nghiệp công lập thuộc thẩm quyền quyết định của Ủy ban nhân dân cấp tỉnh (trừ trường hợp pháp luật chuyên ngành có quy định khác);</w:t>
      </w:r>
    </w:p>
    <w:p>
      <w:r>
        <w:t>Thành lập, kiện toàn, sáp nhập, giải thể tổ chức phối hợp liên ngành thuộc thẩm quyền quyết định của Ủy ban nhân dân cấp tỉnh, Chủ tịch Ủy ban nhân dân cấp tỉnh theo quy định của pháp luật.</w:t>
      </w:r>
    </w:p>
    <w:p>
      <w:r>
        <w:t>c) Thẩm định, hướng dẫn, theo dõi, kiểm tra việc thực hiện phân loại, xếp hạng đơn vị sự nghiệp công lập của địa phương theo quy định của pháp luật và quy định của Ủy ban nhân dân cấp tỉnh, Chủ tịch Ủy ban nhân dân cấp tỉnh.</w:t>
      </w:r>
    </w:p>
    <w:p>
      <w:r>
        <w:t>5. Về vị trí việc làm, biên chế công chức:</w:t>
      </w:r>
    </w:p>
    <w:p>
      <w:r>
        <w:t>a) Tham mưu, giúp Ủy ban nhân dân cấp tỉnh quyết định, quản lý vị trí việc làm và biên chế công chức theo phân công, phân cấp và theo quy định của Đảng, quy định của pháp luật;</w:t>
      </w:r>
    </w:p>
    <w:p>
      <w:r>
        <w:t>b) Tham mưu, giúp Ủy ban nhân dân cấp tỉnh:</w:t>
      </w:r>
    </w:p>
    <w:p>
      <w:r>
        <w:t>Thẩm định, tổng hợp và lập kế hoạch biên chế công chức hằng năm hoặc theo giai đoạn; điều chỉnh biên chế công chức của các cơ quan, tổ chức của Hội đồng nhân dân, Ủy ban nhân dân cấp tỉnh, cấp xã gửi Bộ Nội vụ theo quy định của pháp luật;</w:t>
      </w:r>
    </w:p>
    <w:p>
      <w:r>
        <w:t>Trình Hội đồng nhân dân cấp tỉnh quyết định biên chế công chức của cơ quan, tổ chức của Hội đồng nhân dân, Ủy ban nhân dân cấp tỉnh, cấp xã trong tổng số biên chế công chức được cấp có thẩm quyền giao; giúp Ủy ban nhân dân cấp tỉnh triển khai thực hiện sau khi được Hội đồng nhân dân cấp tỉnh quyết định; trình Hội đồng nhân dân cấp tỉnh số lượng ký hợp đồng lao động làm chuyên môn nghiệp vụ tại các đơn vị sự nghiệp trên địa bàn theo quy định;</w:t>
      </w:r>
    </w:p>
    <w:p>
      <w:r>
        <w:t>c) Tổng hợp vị trí việc làm và ngạch công chức tương ứng của cơ quan, tổ chức của Hội đồng nhân dân, Ủy ban nhân dân cấp tỉnh, cấp xã; trình Ủy ban nhân dân cấp tỉnh để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thuộc phạm vi quản lý của Ủy ban nhân dân cấp tỉnh; trình Ủy ban nhân dân cấp tỉnh phê duyệt vị trí việc làm và cơ cấu viên chức theo chức danh nghề nghiệp của các đơn vị sự nghiệp công lập chưa tự bảo đảm chi thường xuyên thuộc phạm vi quản lý;</w:t>
      </w:r>
    </w:p>
    <w:p>
      <w:r>
        <w:t>b) Tham mưu, giúp Ủy ban nhân dân cấp tỉnh:</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cấp tỉnh; tổng hợp, trình Ủy ban nhân dân cấp tỉnh kế hoạch số lượng người làm việc trong các đơn vị sự nghiệp công lập chưa tự bảo đảm chi thường xuyên của địa phương gửi Bộ Nội vụ thẩm định;</w:t>
      </w:r>
    </w:p>
    <w:p>
      <w:r>
        <w:t>Trình Hội đồng nhân dân cấp tỉnh phê duyệt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cấp tỉnh phê duyệt theo quy định;</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 số lượng người ký hợp đồng lao động làm chuyên môn, nghiệp vụ tại các đơn vị sự nghiệp công lập trên địa bàn;</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cấp tỉnh báo cáo Bộ Nội vụ theo quy định của pháp luật.</w:t>
      </w:r>
    </w:p>
    <w:p>
      <w:r>
        <w:t>7. Về thực hiện chế độ, chính sách tiền lương, phụ cấp và tiền thưởng đối với cán bộ, công chức, viên chức, lao động hợp đồng trong cơ quan, tổ chức hành chính, đơn vị sự nghiệp công lập:</w:t>
      </w:r>
    </w:p>
    <w:p>
      <w:r>
        <w:t>a) Quyết định theo phân cấp hoặc trình Chủ tịch Ủy ban nhân dân cấp tỉnh quyết định việc nâng bậc lương thường xuyên, nâng bậc lương trước thời hạn và các chế độ, chính sách về tiền lương, phụ cấp, tiền thưởng và các chế độ chính sách khác theo quy định đối với cán bộ, công chức, viên chức, lao động hợp đồng theo quy định của pháp luật và theo quy định của Ủy ban nhân dân cấp tỉnh;</w:t>
      </w:r>
    </w:p>
    <w:p>
      <w: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của địa phương theo quy định của pháp luật và theo quy định của Ủy ban nhân dân cấp tỉnh.</w:t>
      </w:r>
    </w:p>
    <w:p>
      <w:r>
        <w:t>8. Về cải cách hành chính:</w:t>
      </w:r>
    </w:p>
    <w:p>
      <w:r>
        <w:t>a) Tham mưu, trình Ủy ban nhân dân cấp tỉnh quyết định phân công các cơ quan chuyên môn thuộc Ủy ban nhân dân cấp tỉnh chủ trì hoặc phối hợp thực hiện các nội dung, nhiệm vụ của công tác cải cách hành chính;</w:t>
      </w:r>
    </w:p>
    <w:p>
      <w:r>
        <w:t>b) Tham mưu, trình Ủy ban nhân dân cấp tỉnh, Chủ tịch Ủy ban nhân dân cấp tỉnh:</w:t>
      </w:r>
    </w:p>
    <w:p>
      <w:r>
        <w:t>Chỉ đạo, triển khai chương trình, kế hoạch và các văn bản khác của cơ quan cấp trên về cải cách hành chính;</w:t>
      </w:r>
    </w:p>
    <w:p>
      <w:r>
        <w:t>Quyết định các biện pháp đẩy mạnh cải cách hành chính theo chương trình, đề án, kế hoạch đã được cấp có thẩm quyền phê duyệt;</w:t>
      </w:r>
    </w:p>
    <w:p>
      <w:r>
        <w:t>c) Tham mưu, giúp Ủy ban nhân dân cấp tỉnh:</w:t>
      </w:r>
    </w:p>
    <w:p>
      <w:r>
        <w:t>Triển khai xác định, chấm điểm chỉ số cải cách hành chính; đo lường sự hài lòng của người dân đối với sự phục vụ của cơ quan hành chính nhà nước hằng năm trên địa bàn tỉnh theo quy định, hướng dẫn của Bộ Nội vụ ban hành theo yêu cầu của cải cách hành chính nhà nước từng giai đoạn;</w:t>
      </w:r>
    </w:p>
    <w:p>
      <w:r>
        <w:t>Theo dõi, kiểm tra, đánh giá, tổng hợp kết quả thực hiện nhiệm vụ về cải cách hành chính của các cơ quan, tổ chức, đơn vị thuộc phạm vi quản lý của Ủy ban nhân dân cấp tỉnh;</w:t>
      </w:r>
    </w:p>
    <w:p>
      <w:r>
        <w:t>d) Chủ trì, phối hợp với các cơ quan chuyên môn thuộc, trực thuộc Ủy ban nhân dân cấp tỉnh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9. Về chính quyền địa phương:</w:t>
      </w:r>
    </w:p>
    <w:p>
      <w:r>
        <w:t>a) Tham mưu, giúp Thường trực Hội đồng nhân dân, Ủy ban nhân dân cấp tỉnh triển khai công tác bầu cử đại biểu Quốc hội và đại biểu Hội đồng nhân dân các cấp trên địa bàn theo quy định của pháp luật và hướng dẫn của cơ quan cấp trên;</w:t>
      </w:r>
    </w:p>
    <w:p>
      <w:r>
        <w:t>b) Tham mưu, giúp Chủ tịch Hội đồng nhân dân, Chủ tịch Ủy ban nhân dân cấp tỉnh trình Hội đồng nhân dân cấp tỉnh bầu, miễn nhiệm, bãi nhiệm Chủ tịch, Phó Chủ tịch và các Ủy viên Ủy ban nhân dân cấp tỉnh theo quy định của pháp luật;</w:t>
      </w:r>
    </w:p>
    <w:p>
      <w:r>
        <w:t>c) Hoàn thiện hồ sơ trình Ủy ban nhân dân cấp tỉnh báo cáo Thường trực Hội đồng nhân dân cấp tỉnh đề nghị Bộ Nội vụ thẩm định, trình Thủ tướng Chính phủ quyết định phê chuẩn kết quả bầu Chủ tịch, Phó Chủ tịch Ủy ban nhân dân cấp tỉnh; giao quyền Chủ tịch Ủy ban nhân dân cấp tỉnh theo quy định của pháp luật;</w:t>
      </w:r>
    </w:p>
    <w:p>
      <w:r>
        <w:t>d) Thẩm định, trình Chủ tịch Ủy ban nhân dân cấp tỉnh phê chuẩn kết quả bầu, miễn nhiệm, bãi nhiệm Chủ tịch, Phó Chủ tịch Ủy ban nhân dân cấp xã; điều động, cách chức Chủ tịch, Phó Chủ tịch Ủy ban nhân dân cấp xã; giao quyền Chủ tịch Ủy ban nhân dân cấp xã theo quy định của pháp luật;</w:t>
      </w:r>
    </w:p>
    <w:p>
      <w:r>
        <w:t>đ) Tham mưu, giúp Chủ tịch Ủy ban nhân dân cấp tỉnh quyết định bổ nhiệm, miễn nhiệm, điều động, cách chức người đứng đầu, cấp phó của người đứng đầu cơ quan chuyên môn, tổ chức hành chính khác, đơn vị sự nghiệp công lập thuộc Ủy ban nhân dân cấp tỉnh; quyết định tạm đình chỉ công tác đối với Phó Chủ tịch Ủy ban nhân dân cấp tỉnh, người đứng đầu cơ quan chuyên môn, tổ chức hành chính khác, đơn vị sự nghiệp công lập thuộc Ủy ban nhân dân cấp tỉnh và Chủ tịch Ủy ban nhân dân cấp xã theo quy định của pháp luật và phân cấp quản lý cán bộ;</w:t>
      </w:r>
    </w:p>
    <w:p>
      <w:r>
        <w:t>e) Tham mưu, giúp Ủy ban nhân dân cấp tỉnh, Chủ tịch Ủy ban nhân dân cấp tỉnh hướng dẫn, kiểm tra tổ chức, hoạt động của Ủy ban nhân dân cấp xã; tham mưu, giúp Ủy ban nhân dân cấp tỉnh quyết định số lượng Phó Chủ tịch Ủy ban nhân dân cấp xã theo khung số lượng do Chính phủ quy định;</w:t>
      </w:r>
    </w:p>
    <w:p>
      <w:r>
        <w:t>g) Tham mưu, giúp Ủy ban nhân dân cấp tỉnh, Chủ tịch Ủy ban nhân dân cấp tỉnh thực hiện quản lý nhà nước đối với thôn, tổ dân phố theo quy định của pháp luật.</w:t>
      </w:r>
    </w:p>
    <w:p>
      <w:r>
        <w:t>10. Về địa giới đơn vị hành chính và phân loại đơn vị hành chính:</w:t>
      </w:r>
    </w:p>
    <w:p>
      <w:r>
        <w:t>Tham mưu, giúp Ủy ban nhân dân cấp tỉnh, Chủ tịch Ủy ban nhân dân cấp tỉnh:</w:t>
      </w:r>
    </w:p>
    <w:p>
      <w:r>
        <w:t>a) 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b) Lập hồ sơ đề án, trình Ủy ban nhân dân cấp tỉnh để trình Hội đồng nhân dân cùng cấp xem xét, hoàn thiện hồ sơ, văn bản gửi Bộ Nội vụ để tổ chức thẩm định, trình cấp có thẩm quyền xem xét, quyết định về đề án thành lập, giải thể, nhập, chia đơn vị hành chính, điều chỉnh địa giới, đổi tên đơn vị hành chính và giải quyết trường hợp chưa thống nhất về địa giới đơn vị hành chính cấp tỉnh, cấp xã; phân loại đơn vị hành chính cấp tỉnh; công nhận vùng an toàn khu;</w:t>
      </w:r>
    </w:p>
    <w:p>
      <w:r>
        <w:t>c) Thẩm định, trình Chủ tịch Ủy ban nhân dân cấp tỉnh quyết định công nhận xã đảo, xã an toàn khu; phân loại đơn vị hành chính cấp xã;</w:t>
      </w:r>
    </w:p>
    <w:p>
      <w:r>
        <w:t>d) Triển khai thực hiện các đề án, văn bản liên quan đến địa giới đơn vị hành chính, hồ sơ, mốc, bản đồ địa giới đơn vị hành chính sau khi được cấp có thẩm quyền quyết định.</w:t>
      </w:r>
    </w:p>
    <w:p>
      <w:r>
        <w:t>11. Về cán bộ, công chức, viên chức và người hoạt động không chuyên trách:</w:t>
      </w:r>
    </w:p>
    <w:p>
      <w:r>
        <w:t>a) Tham mưu, giúp Ủy ban nhân dân cấp tỉnh thực hiện việc tuyển dụng, sử dụng và quản lý đối với cán bộ, công chức, viên chức, trừ trường hợp pháp luật chuyên ngành có quy định khác; việc quản lý đối với người giữ chức danh, chức vụ và người đại diện phần vốn nhà nước tại doanh nghiệp thuộc thẩm quyền quản lý của Ủy ban nhân dân cấp tỉnh; người hoạt động không chuyên trách theo quy định của Đảng, của pháp luật và quy định của Hội đồng nhân dân, Ủy ban nhân dân cấp tỉnh;</w:t>
      </w:r>
    </w:p>
    <w:p>
      <w:r>
        <w:t>b) Tham mưu, trình Ủy ban nhân dân cấp tỉnh quy định về tiêu chuẩn chức danh lãnh đạo, quản lý thuộc phạm vi quản lý của Ủy ban nhân dân cấp tỉnh theo quy định của pháp luật và phân cấp của cơ quan Đảng có thẩm quyền;</w:t>
      </w:r>
    </w:p>
    <w:p>
      <w:r>
        <w:t>c) Các nội dung khác liên quan đến cán bộ, công chức, viên chức và người hoạt động không chuyên trách thực hiện theo quy định của pháp luật và cấp có thẩm quyền.</w:t>
      </w:r>
    </w:p>
    <w:p>
      <w:r>
        <w:t>12. Về đào tạo, bồi dưỡng cán bộ, công chức, viên chức:</w:t>
      </w:r>
    </w:p>
    <w:p>
      <w:r>
        <w:t>a) Tham mưu, trình Ủy ban nhân dân cấp tỉnh:</w:t>
      </w:r>
    </w:p>
    <w:p>
      <w:r>
        <w:t>Ban hành kế hoạch đào tạo, bồi dưỡng cán bộ, công chức, viên chức thuộc phạm vi quản lý và tổ chức triển khai thực hiện kế hoạch sau khi được Ủy ban nhân dân cấp tỉnh phê duyệt;</w:t>
      </w:r>
    </w:p>
    <w:p>
      <w:r>
        <w:t>Thực hiện đào tạo, bồi dưỡng cán bộ, công chức, viên chức và các đối tượng khác theo quy định của Đảng, của pháp luật và theo quy định của Ủy ban nhân dân cấp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cấp tỉnh quyết định việc bố trí, phân bổ kinh phí đối với hoạt động đào tạo, bồi dưỡng cán bộ, công chức, viên chức của địa phương theo quy định của pháp luật;</w:t>
      </w:r>
    </w:p>
    <w:p>
      <w:r>
        <w:t>d) Tổng hợp kết quả đào tạo, bồi dưỡng cán bộ, công chức, viên chức gửi Bộ Nội vụ và cơ quan có thẩm quyền theo quy định.</w:t>
      </w:r>
    </w:p>
    <w:p>
      <w:r>
        <w:t>13. Về tổ chức hội, quỹ xã hội, quỹ từ thiện, tổ chức phi chính phủ:</w:t>
      </w:r>
    </w:p>
    <w:p>
      <w:r>
        <w:t>a) Tham mưu giúp Ủy ban nhân dân cấp tỉnh, Chủ tịch Ủy ban nhân dân cấp tỉnh thực hiện quản lý nhà nước về hội, quỹ xã hội, quỹ từ thiện, tổ chức phi chính phủ theo quy định của pháp luật về hội, quỹ xã hội, quỹ từ thiện, tổ chức phi chính phủ và quy định pháp luật có liên quan;</w:t>
      </w:r>
    </w:p>
    <w:p>
      <w:r>
        <w:t>b) Tham mưu về hoạt động chữ thập đỏ ở địa phương theo quy định của pháp luật.</w:t>
      </w:r>
    </w:p>
    <w:p>
      <w:r>
        <w:t>14. Về văn thư, lưu trữ nhà nước:</w:t>
      </w:r>
    </w:p>
    <w:p>
      <w:r>
        <w:t>a) Tham mưu, trình Ủy ban nhân dân cấp tỉnh ban hành danh mục cơ quan, tổ chức của Nhà nước không thuộc trường hợp quy định tại khoản 2 Điều 18 Luật Lưu trữ nộp hồ sơ, tài liệu vào lưu trữ lịch sử của Nhà nước ở cấp tỉnh theo thẩm quyền;</w:t>
      </w:r>
    </w:p>
    <w:p>
      <w:r>
        <w:t>b) Tham mưu, trình Chủ tịch Ủy ban nhân dân cấp tỉnh quyết định hủy tài liệu lưu trữ tại lưu trữ lịch sử của Nhà nước ở cấp tỉnh; quyết định việc mang tài liệu lưu trữ tại lưu trữ lịch sử của Nhà nước ở cấp tỉnh ra nước ngoài; phê duyệt danh mục tài liệu lưu trữ tiếp cận có điều kiện tại lưu trữ lịch sử của Nhà nước ở cấp tỉnh; công nhận, hủy bỏ việc công nhận tài liệu lưu trữ có giá trị đặc biệt đối với tài liệu lưu trữ tư và tài liệu lưu trữ của cơ quan, tổ chức thuộc địa bàn quản lý, trừ trường hợp thuộc thẩm quyền của Bộ trưởng Bộ Nội vụ;</w:t>
      </w:r>
    </w:p>
    <w:p>
      <w:r>
        <w:t>c) Tham mưu, giúp Ủy ban nhân dân cấp tỉnh quản lý tài liệu lưu trữ tại lưu trữ lịch sử của Nhà nước ở cấp tỉnh; cơ sở dữ liệu tài liệu lưu trữ theo thẩm quyền quản lý; xây dựng và cập nhật cơ sở dữ liệu tài liệu lưu trữ của địa phương, cập nhật cơ sở dữ liệu tài liệu lưu trữ Phông lưu trữ Nhà nước Việt Nam theo thẩm quyền quản lý;</w:t>
      </w:r>
    </w:p>
    <w:p>
      <w:r>
        <w:t>d) Tham mưu, giúp Ủy ban nhân dân cấp tỉnh cấp Giấy chứng nhận đủ điều kiện kinh doanh dịch vụ lưu trữ;</w:t>
      </w:r>
    </w:p>
    <w:p>
      <w:r>
        <w:t>đ) Tham mưu Ủy ban nhân dân cấp tỉnh về tổ chức lưu trữ lịch sử của Nhà nước ở cấp tỉnh; chỉ đạo lưu trữ lịch sử của Nhà nước ở cấp tỉnh thực hiện các nhiệm vụ được giao theo quy định của pháp luật.</w:t>
      </w:r>
    </w:p>
    <w:p>
      <w:r>
        <w:t>15. Về thanh niên và bình đẳng giới:</w:t>
      </w:r>
    </w:p>
    <w:p>
      <w:r>
        <w:t>a)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r>
        <w:t>b) Thực hiện hoặc hướng dẫn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d) Thực hiện công tác thống kê, quản lý, khai thác và công bố dữ liệu thống kê về thanh niên, chỉ số phát triển thanh niên tại địa phương; hướng dẫn và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đ) Đôn đốc, kiểm tra, đánh giá việc thực hiện quy định, chính sách, pháp luật đối với thanh niên và công tác thanh niên; bình đẳng giới và phòng ngừa, ứng phó với bạo lực trên cơ sở giới trên địa bàn;</w:t>
      </w:r>
    </w:p>
    <w:p>
      <w:r>
        <w:t>e) Hướng dẫn các cơ quan chuyên môn của Ủy ban nhân dân cấp tỉnh, Ủy ban nhân dân cấp xã và các cơ quan liên quan trên địa bàn thực hiện nhiệm vụ quản lý nhà nước về thanh niên và bình đẳng giới theo từng lĩnh vực cụ thể.</w:t>
      </w:r>
    </w:p>
    <w:p>
      <w:r>
        <w:t>16. Về thi đua, khen thưởng:</w:t>
      </w:r>
    </w:p>
    <w:p>
      <w:r>
        <w:t>a) Tham mưu, trình Chủ tịch Ủy ban nhân dân cấp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cấp tỉnh, Chủ tịch Ủy ban nhân dân cấp tỉnh và Hội đồng Thi đua - Khen thưởng cấp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cấp tỉnh quyết định khen thưởng theo thẩm quyền hoặc đề nghị cấp có thẩm quyền khen thưởng theo quy định của pháp luật;</w:t>
      </w:r>
    </w:p>
    <w:p>
      <w:r>
        <w:t>d) Tham mưu, giúp Ủy ban nhân dân cấp tỉnh tổ chức thực hiện việc trao tặng, đón nhận các danh hiệu thi đua và hình thức khen thưởng; quản lý, cấp phát, thu hồi, cấp đổi, cấp lại hiện vật khen thưởng theo quy định của pháp luật;</w:t>
      </w:r>
    </w:p>
    <w:p>
      <w:r>
        <w:t>đ) Xây dựng và quản lý cơ sở dữ liệu về thi đua, khen thưởng; xây dựng, quản lý và sử dụng Quỹ thi đua, khen thưởng theo quy định của pháp luật và theo quy định của Ủy ban nhân dân cấp tỉnh;</w:t>
      </w:r>
    </w:p>
    <w:p>
      <w:r>
        <w:t>e) Làm nhiệm vụ thường trực Hội đồng Thi đua - Khen thưởng cấp tỉnh.</w:t>
      </w:r>
    </w:p>
    <w:p>
      <w:r>
        <w:t>17.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Hướng dẫn và tổ chức thực hiện các quy định của pháp luật về dịch vụ việc làm tại địa phương;</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 Thực hiện quản lý nhà nước về người lao động nước ngoài làm việc tại Việt Nam thuộc phạm vi quản lý của địa phương.</w:t>
      </w:r>
    </w:p>
    <w:p>
      <w:r>
        <w:t>18. Về lĩnh vực người lao động Việt Nam đi làm việc ở nước ngoài theo hợp đồng:</w:t>
      </w:r>
    </w:p>
    <w:p>
      <w:r>
        <w:t>Tham mưu, trình Ủy ban nhân dân cấp tỉnh:</w:t>
      </w:r>
    </w:p>
    <w:p>
      <w:r>
        <w:t>a) Nhận và ban hành văn bản chấp thuận chuẩn bị nguồn lao động cho doanh nghiệp dịch vụ theo thẩm quyền quản lý;</w:t>
      </w:r>
    </w:p>
    <w:p>
      <w:r>
        <w:t>b) Nhận báo cáo và trả lời bằng văn bản cho doanh nghiệp trúng thầu, nhận thầu công trình, dự án ở nước ngoài theo thẩm quyền quản lý;</w:t>
      </w:r>
    </w:p>
    <w:p>
      <w:r>
        <w:t>c) Nhận báo cáo sau khi doanh nghiệp hoàn thành hợp đồng trúng thầu, nhận thầu ở nước ngoài; yêu cầu doanh nghiệp trúng thầu, nhận thầu công trình, dự án ở nước ngoài báo cáo đột xuất theo quy định;</w:t>
      </w:r>
    </w:p>
    <w:p>
      <w:r>
        <w:t>d) Nhận báo cáo và trả lời bằng văn bản cho tổ chức, cá nhân Việt Nam đầu tư ra nước ngoài theo quy định của pháp luật;</w:t>
      </w:r>
    </w:p>
    <w:p>
      <w:r>
        <w:t>đ) Nhận và trả lời bằng văn bản cho doanh nghiệp thực hiện đăng ký đưa người lao động Việt Nam đi đào tạo, nâng cao trình độ, kỹ năng nghề ở nước ngoài có thời gian từ 90 ngày trở lên theo thẩm quyền quản lý;</w:t>
      </w:r>
    </w:p>
    <w:p>
      <w:r>
        <w:t>e) Ban hành văn bản chấp thuận đăng ký hoạt động dịch vụ đưa người lao động Việt Nam đi làm giúp việc gia đình ở nước ngoài;</w:t>
      </w:r>
    </w:p>
    <w:p>
      <w:r>
        <w:t>g) Nhận danh sách và xác nhận danh sách người lao động Việt Nam đi làm giúp việc gia đình ở nước ngoài;</w:t>
      </w:r>
    </w:p>
    <w:p>
      <w:r>
        <w:t>h) Ban hành văn bản gửi ngân hàng nhận ký quỹ đề nghị trả tiền ký quỹ cho doanh nghiệp (đối với hợp đồng đào tạo nghề có thời gian đào tạo, nâng cao trình độ, kỹ năng nghề ở nước ngoài từ 90 ngày trở lên) theo thẩm quyền quản lý;</w:t>
      </w:r>
    </w:p>
    <w:p>
      <w:r>
        <w:t>i)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k)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l) Hỗ trợ người lao động sau khi về nước tiếp cận dịch vụ tư vấn tâm lý xã hội tự nguyện nhằm hòa nhập xã hội.</w:t>
      </w:r>
    </w:p>
    <w:p>
      <w:r>
        <w:t>19.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cấp tỉnh.</w:t>
      </w:r>
    </w:p>
    <w:p>
      <w:r>
        <w:t>20. Về lĩnh vực bảo hiểm xã hội:</w:t>
      </w:r>
    </w:p>
    <w:p>
      <w:r>
        <w:t>a) Hướng dẫn và tổ chức thực hiện các quy định của pháp luật về bảo hiểm xã hội trong phạm vi địa phương theo quy định của pháp luật và theo phân công hoặc ủy quyền của Ủy ban nhân dân cấp tỉnh;</w:t>
      </w:r>
    </w:p>
    <w:p>
      <w:r>
        <w:t>b) Tham mưu cho Ủy ban nhân dân cấp tỉnh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bắt buộc tạm thời nghỉ việc đối với cơ quan, đơn vị, tổ chức, doanh nghiệp thuộc Ủy ban nhân dân cấp tỉnh quản lý xin tạm dừng đóng vào quỹ hưu trí và tử tuất;</w:t>
      </w:r>
    </w:p>
    <w:p>
      <w:r>
        <w:t>d) Phối hợp với cơ quan bảo hiểm xã hội và các cơ quan có liên quan triển khai tổ chức thực hiện tuyên truyền bảo hiểm xã hội trên địa bàn.</w:t>
      </w:r>
    </w:p>
    <w:p>
      <w:r>
        <w:t>21. Về lĩnh vực an toàn, vệ sinh lao động:</w:t>
      </w:r>
    </w:p>
    <w:p>
      <w:r>
        <w:t>a) Tham mưu giúp Ủy ban nhân dân cấp tỉnh quản lý nhà nước về lĩnh vực an toàn, vệ sinh lao động;</w:t>
      </w:r>
    </w:p>
    <w:p>
      <w:r>
        <w:t>b) Hướng dẫn và tổ chức thực hiện các quy định của pháp luật về an toàn, vệ sinh lao động; về thời giờ làm việc, thời giờ nghỉ ngơi trong phạm vi địa phương; Tháng hành động về an toàn, vệ sinh lao động;</w:t>
      </w:r>
    </w:p>
    <w:p>
      <w:r>
        <w:t>c) Hướng dẫn và triển khai công tác quản lý nhà nước về chất lượng sản phẩm hàng hóa đặc thù;</w:t>
      </w:r>
    </w:p>
    <w:p>
      <w:r>
        <w:t>d) Tiếp nhận hồ sơ và giải quyết thủ tục hành chính về an toàn vệ sinh lao động, sản phẩm hàng hóa đặc thù được phân cấp;</w:t>
      </w:r>
    </w:p>
    <w:p>
      <w:r>
        <w:t>đ) Hướng dẫn về công tác kiểm định kỹ thuật an toàn lao động;</w:t>
      </w:r>
    </w:p>
    <w:p>
      <w:r>
        <w:t>e)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 theo quy định của pháp luật;</w:t>
      </w:r>
    </w:p>
    <w:p>
      <w:r>
        <w:t>g)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r>
        <w:t>h) Tiếp nhận tài liệu thông báo việc tổ chức làm thêm từ trên 200 giờ đến 300 giờ trong một năm của doanh nghiệp, cơ quan, tổ chức, cá nhân có sử dụng lao động trên địa bàn quản lý.</w:t>
      </w:r>
    </w:p>
    <w:p>
      <w:r>
        <w:t>22.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cấp tỉnh.</w:t>
      </w:r>
    </w:p>
    <w:p>
      <w:r>
        <w:t>23. Về công tác dân chủ, dân vận:</w:t>
      </w:r>
    </w:p>
    <w:p>
      <w:r>
        <w:t>a) Tham mưu, tổ chức thi hành pháp luật về thực hiện dân chủ ở cơ sở trên địa bàn;</w:t>
      </w:r>
    </w:p>
    <w:p>
      <w:r>
        <w:t>b) Tham mưu xây dựng và tổ chức thực hiện nghị quyết của Hội đồng nhân dân cấp tỉnh quyết định các biện pháp bảo đảm thực hiện dân chủ ở cơ sở trên địa bàn;</w:t>
      </w:r>
    </w:p>
    <w:p>
      <w:r>
        <w:t>c) Tổng hợp, báo cáo cơ quan nhà nước có thẩm quyền về tình hình thực hiện dân chủ ở cơ sở trên địa bàn khi được yêu cầu;</w:t>
      </w:r>
    </w:p>
    <w:p>
      <w:r>
        <w:t>d) Tham mưu, triển khai thực hiện công tác dân vận của cơ quan hành chính nhà nước, chính quyền các cấp theo quy định của Đảng, quy định của pháp luật và hướng dẫn của cơ quan cấp trên.</w:t>
      </w:r>
    </w:p>
    <w:p>
      <w:r>
        <w:t>24. Quản lý theo quy định của pháp luật đối với các doanh nghiệp, tổ chức kinh tế tập thể, kinh tế tư nhân, các hội, quỹ xã hội, quỹ từ thiện và các tổ chức phi chính phủ thuộc phạm vi ngành, lĩnh vực.</w:t>
      </w:r>
    </w:p>
    <w:p>
      <w:r>
        <w:t>25. Phối hợp,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26. Thực hiện hợp tác quốc tế về ngành, lĩnh vực quản lý và theo phân công hoặc ủy quyền của Ủy ban nhân dân cấp tỉnh.</w:t>
      </w:r>
    </w:p>
    <w:p>
      <w:r>
        <w:t>27. Hướng dẫn chuyên môn, nghiệp vụ thuộc ngành, lĩnh vực quản lý đối với phòng chuyên môn thuộc Ủy ban nhân dân cấp xã.</w:t>
      </w:r>
    </w:p>
    <w:p>
      <w:r>
        <w:t>28. Tổ chức nghiên cứu, ứng dụng tiến bộ khoa học - kỹ thuật và công nghệ, đổi mới sáng tạo và chuyển đổi số; xây dựng hệ thống thông tin, lưu trữ phục vụ công tác quản lý nhà nước và chuyên môn nghiệp vụ; tổ chức vận hành, khai thác cơ sở dữ liệu lĩnh vực nội vụ tại địa phương bảo đảm thống nhất, đồng bộ, kết nối và chia sẻ.</w:t>
      </w:r>
    </w:p>
    <w:p>
      <w:r>
        <w:t>29. Thực hiện công tác thông tin, báo cáo định kỳ và đột xuất về tình hình thực hiện nhiệm vụ được giao thuộc phạm vi quản lý nhà nước với Ủy ban nhân dân cấp tỉnh và Bộ Nội vụ.</w:t>
      </w:r>
    </w:p>
    <w:p>
      <w:r>
        <w:t>30.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thuộc phạm vi quản lý.</w:t>
      </w:r>
    </w:p>
    <w:p>
      <w:r>
        <w:t>31. Tổ chức thực hiện các dịch vụ công trong lĩnh vực nội vụ thuộc phạm vi quản lý nhà nước của Sở Nội vụ.</w:t>
      </w:r>
    </w:p>
    <w:p>
      <w:r>
        <w:t>32. Quy định cụ thể chức năng, nhiệm vụ, quyền hạn của văn phòng và phòng chuyên môn nghiệp vụ, phù hợp với chức năng, nhiệm vụ, quyền hạn của Sở Nội vụ; mối quan hệ công tác và trách nhiệm của người đứng đầu đơn vị thuộc, trực thuộc Sở Nội vụ theo quy định của pháp luật.</w:t>
      </w:r>
    </w:p>
    <w:p>
      <w:r>
        <w:t>33.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thuộc, trực thuộc Sở Nội vụ;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34. Quản lý và chịu trách nhiệm về tài chính, tài sản được giao theo quy định của pháp luật và theo quy định của Ủy ban nhân dân cấp tỉnh.</w:t>
      </w:r>
    </w:p>
    <w:p>
      <w:r>
        <w:t>35. Thực hiện nhiệm vụ, quyền hạn trong phạm vi được phân định thẩm quyền, phân quyền, phân cấp, ủy quyền theo quy định của pháp luật và các quy định khác của cấp có thẩm quyền. Trong trường hợp không thành lập Sở Dân tộc và Tôn giáo, Sở Nội vụ thực hiện chức năng quản lý nhà nước về dân tộc và tín ngưỡng, tôn giáo theo quy định của Bộ Dân tộc và Tôn giáo và các quy định pháp luật liên quan.</w:t>
      </w:r>
    </w:p>
    <w:p>
      <w:r>
        <w:t>Chương II</w:t>
      </w:r>
    </w:p>
    <w:p>
      <w:r>
        <w:t>QUY ĐỊNH CHỨC NĂNG, NHIỆM VỤ, QUYỀN HẠN VỀ LĨNH VỰC NỘI VỤ CỦA PHÒNG VĂN HÓA - XÃ HỘI THUỘC ỦY BAN NHÂN DÂN CẤP XÃ</w:t>
      </w:r>
    </w:p>
    <w:p>
      <w:r>
        <w:t>Điều 3. Chức năng</w:t>
      </w:r>
    </w:p>
    <w:p>
      <w:r>
        <w:t>Phòng Văn hóa - Xã hội tham mưu, giúp Ủy ban nhân dân cấp xã thực hiện chức năng quản lý nhà nước về các lĩnh vực, trong đó có lĩnh vực nội vụ gồm: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 lao động, tiền lương; việc làm; bảo hiểm xã hội; an toàn, vệ sinh lao động; người có công; bình đẳng giới.</w:t>
      </w:r>
    </w:p>
    <w:p>
      <w:r>
        <w:t>Điều 4. Nhiệm vụ và quyền hạn</w:t>
      </w:r>
    </w:p>
    <w:p>
      <w:r>
        <w:t>1. Trình Ủy ban nhân dân cấp xã</w:t>
      </w:r>
    </w:p>
    <w:p>
      <w:r>
        <w:t>a) Dự thảo nghị quyết của Hội đồng nhân dân cấp xã, dự thảo quyết định của Ủy ban nhân dân cấp xã liên quan đến ngành, lĩnh vực thuộc phạm vi quản lý của Phòng và các văn bản khác theo phân công của Ủy ban nhân dân cấp xã;</w:t>
      </w:r>
    </w:p>
    <w:p>
      <w:r>
        <w:t>b) Dự thảo kế hoạch phát triển ngành, lĩnh vực; chương trình, biện pháp tổ chức thực hiện các nhiệm vụ về ngành, lĩnh vực trên địa bàn cấp xã trong phạm vi quản lý của Phòng;</w:t>
      </w:r>
    </w:p>
    <w:p>
      <w:r>
        <w:t>c) Dự thảo quyết định quy định cụ thể chức năng, nhiệm vụ, quyền hạn và tổ chức bộ máy của Phòng và đơn vị sự nghiệp công lập thuộc Ủy ban nhân dân cấp xã theo quy định của pháp luật và quy định của Ủy ban nhân dân cấp tỉnh.</w:t>
      </w:r>
    </w:p>
    <w:p>
      <w:r>
        <w:t>2. Trình Chủ tịch Ủy ban nhân dân cấp xã quyết định bổ nhiệm nhân sự thuộc thẩm quyền của Chủ tịch Ủy ban nhân dân cấp xã theo quy định của Đảng và quy định của pháp luật.</w:t>
      </w:r>
    </w:p>
    <w:p>
      <w:r>
        <w:t>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4. Về tổ chức bộ máy:</w:t>
      </w:r>
    </w:p>
    <w:p>
      <w:r>
        <w:t>a) Tham mưu, giúp Ủy ban nhân dân cấp xã trình Hội đồng nhân dân cấp xã quyết định việc thành lập, tổ chức lại, thay đổi tên gọi, giải thể cơ quan chuyên môn, tổ chức hành chính khác thuộc Ủy ban nhân dân cấp xã;</w:t>
      </w:r>
    </w:p>
    <w:p>
      <w:r>
        <w:t>b) Thẩm định đối với các dự thảo văn bản:</w:t>
      </w:r>
    </w:p>
    <w:p>
      <w:r>
        <w:t>Quy định chức năng, nhiệm vụ, quyền hạn và tổ chức của cơ quan hành chính, đơn vị sự nghiệp công lập thuộc Ủy ban nhân dân cấp xã; bảo đảm việc thực hiện các nhiệm vụ quản lý nhà nước về lĩnh vực nội vụ có liên quan trong chức năng, nhiệm vụ, quyền hạn và tổ chức của các phòng chuyên môn thuộc Ủy ban nhân dân cấp xã;</w:t>
      </w:r>
    </w:p>
    <w:p>
      <w:r>
        <w:t>Thành lập, tổ chức lại, giải thể tổ chức hành chính, đơn vị sự nghiệp công lập thuộc thẩm quyền quyết định của Ủy ban nhân dân cấp xã (trừ trường hợp pháp luật chuyên ngành có quy định khác);</w:t>
      </w:r>
    </w:p>
    <w:p>
      <w:r>
        <w:t>Thành lập, kiện toàn, sáp nhập, giải thể tổ chức phối hợp liên ngành thuộc thẩm quyền quyết định của Chủ tịch Ủy ban nhân dân cấp xã theo quy định của pháp luật.</w:t>
      </w:r>
    </w:p>
    <w:p>
      <w:r>
        <w:t>5. Về vị trí việc làm, biên chế công chức:</w:t>
      </w:r>
    </w:p>
    <w:p>
      <w:r>
        <w:t>a) Thẩm định đề án vị trí việc làm, đề án điều chỉnh vị trí việc làm của cơ quan, tổ chức thuộc phạm vi quản lý của Ủy ban nhân dân cấp xã; tổng hợp, trình Ủy ban nhân dân cấp xã quyết định theo thẩm quyền hoặc trình Ủy ban nhân dân cấp tỉnh quyết định theo quy định của pháp luật và theo quy định của Ủy ban nhân dân cấp tỉnh;</w:t>
      </w:r>
    </w:p>
    <w:p>
      <w:r>
        <w:t>b) Tham mưu, giúp Ủy ban nhân dân cấp xã:</w:t>
      </w:r>
    </w:p>
    <w:p>
      <w:r>
        <w:t>Thẩm định, trình Ủy ban nhân dân cấp tỉnh kế hoạch biên chế công chức hằng năm hoặc điều chỉnh biên chế công chức thuộc chính quyền địa phương cấp xã;</w:t>
      </w:r>
    </w:p>
    <w:p>
      <w:r>
        <w:t>Thực hiện giao biên chế công chức đối với cơ quan, tổ chức thuộc Hội đồng nhân dân cấp xã, Ủy ban nhân dân cấp xã trong tổng số biên chế công chức được cấp có thẩm quyền giao và theo phân cấp của Ủy ban nhân dân cấp tỉnh;</w:t>
      </w:r>
    </w:p>
    <w:p>
      <w:r>
        <w:t>c) Tổng hợp vị trí việc làm và ngạch công chức tương ứng của cơ quan, tổ chức thuộc Hội đồng nhân dân cấp xã, Ủy ban nhân dân cấp xã, trình Ủy ban nhân dân cấp xã gửi Sở Nội vụ tổng hợp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cấp xã; trình Ủy ban nhân dân cấp xã phê duyệt theo thẩm quyền hoặc trình Ủy ban nhân dân cấp tỉnh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cấp xã:</w:t>
      </w:r>
    </w:p>
    <w:p>
      <w:r>
        <w:t>Thẩm định, trình Ủy ban nhân dân cấp tỉnh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cấp tỉnh;</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cấp xã gửi Sở Nội vụ theo quy định của pháp luật.</w:t>
      </w:r>
    </w:p>
    <w:p>
      <w:r>
        <w:t>7. Về thực hiện chế độ, chính sách tiền lương, phụ cấp và tiền thưởng đối với cán bộ, công chức, viên chức, lao động hợp đồng trong cơ quan, tổ chức hành chính, đơn vị sự nghiệp công lập:</w:t>
      </w:r>
    </w:p>
    <w:p>
      <w:r>
        <w:t>a) Tham mưu, trình Chủ tịch Ủy ban nhân dân cấp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cán bộ, công chức, viên chức, lao động hợp đồng theo quy định của pháp luật và theo quy định của Ủy ban nhân dân cấp tỉnh;</w:t>
      </w:r>
    </w:p>
    <w:p>
      <w: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trên địa bàn theo quy định của pháp luật và theo quy định của địa phương.</w:t>
      </w:r>
    </w:p>
    <w:p>
      <w:r>
        <w:t>8. Về cải cách hành chính:</w:t>
      </w:r>
    </w:p>
    <w:p>
      <w:r>
        <w:t>a) Tham mưu, trình Ủy ban nhân dân cấp xã:</w:t>
      </w:r>
    </w:p>
    <w:p>
      <w:r>
        <w:t>Quyết định phân công các cơ quan chuyên môn thuộc Ủy ban nhân dân cấp xã chủ trì hoặc phối hợp thực hiện các nội dung, nhiệm vụ của công tác cải cách hành chính;</w:t>
      </w:r>
    </w:p>
    <w:p>
      <w:r>
        <w:t>Quyết định các biện pháp đẩy mạnh cải cách hành chính trên địa bàn;</w:t>
      </w:r>
    </w:p>
    <w:p>
      <w:r>
        <w:t>b) Tham mưu, giúp Ủy ban nhân dân cấp xã theo dõi, kiểm tra các cơ quan chuyên môn cùng cấp thực hiện công tác cải cách hành chính trên địa bàn;</w:t>
      </w:r>
    </w:p>
    <w:p>
      <w:r>
        <w:t>c) Chủ trì, phối hợp với các cơ quan chuyên môn thuộc, trực thuộc Ủy ban nhân dân cấp xã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9. Về chính quyền địa phương:</w:t>
      </w:r>
    </w:p>
    <w:p>
      <w:r>
        <w:t>a) Tham mưu, giúp Thường trực Hội đồng nhân dân cấp xã, Ủy ban nhân dân cấp xã triển khai công tác bầu cử đại biểu Quốc hội và đại biểu Hội đồng nhân dân các cấp trên địa bàn theo quy định của pháp luật và hướng dẫn của cơ quan cấp trên;</w:t>
      </w:r>
    </w:p>
    <w:p>
      <w:r>
        <w:t>b) Tham mưu, giúp Thường trực Hội đồng nhân dân, Chủ tịch Hội đồng nhân dân, Chủ tịch Ủy ban nhân dân cấp xã trình Hội đồng nhân dân cấp xã bầu, miễn nhiệm, bãi nhiệm Chủ tịch, Phó Chủ tịch, Trưởng Ban của Hội đồng nhân dân cấp xã, Chủ tịch, Phó Chủ tịch và các Ủy viên Ủy ban nhân dân cấp xã; phê chuẩn danh sách và việc cho thôi làm Phó Trưởng Ban, Ủy viên của Ban của Hội đồng nhân dân cấp xã theo quy định của pháp luật;</w:t>
      </w:r>
    </w:p>
    <w:p>
      <w:r>
        <w:t>c) Tham mưu, giúp Thường trực Hội đồng nhân dân cấp xã trình Thường trực Hội đồng nhân dân cấp tỉnh phê chuẩn kết quả bầu, miễn nhiệm, bãi nhiệm Chủ tịch, Phó Chủ tịch Hội đồng nhân dân cấp xã;</w:t>
      </w:r>
    </w:p>
    <w:p>
      <w:r>
        <w:t>d) Tham mưu, giúp Thường trực Hội đồng nhân dân cấp xã trình Chủ tịch Ủy ban nhân dân cấp tỉnh phê chuẩn kết quả bầu, miễn nhiệm, bãi nhiệm Chủ tịch, Phó Chủ tịch Ủy ban nhân dân cấp xã; giao quyền Chủ tịch Ủy ban nhân dân cấp xã theo quy định của pháp luật;</w:t>
      </w:r>
    </w:p>
    <w:p>
      <w:r>
        <w:t>đ) Tham mưu, giúp Ủy ban nhân dân cấp xã trình Hội đồng nhân dân cấp xã quyết định thành lập, tổ chức lại, giải thể, đặt tên, đổi tên thôn, tổ dân phố theo quy định của pháp luật; quyết định cụ thể số lượng người hoạt động không chuyên trách trên địa bàn hưởng phụ cấp từ ngân sách nhà nước theo quy định của chính quyền địa phương cấp tỉnh;</w:t>
      </w:r>
    </w:p>
    <w:p>
      <w:r>
        <w:t>e) Tham mưu, giúp Ủy ban nhân dân cấp xã, Chủ tịch Ủy ban nhân dân cấp xã hướng dẫn, kiểm tra tổ chức và hoạt động của thôn, tổ dân phố theo quy định của pháp luật và phân cấp của chính quyền địa phương cấp tỉnh.</w:t>
      </w:r>
    </w:p>
    <w:p>
      <w:r>
        <w:t>10. Về địa giới đơn vị hành chính:</w:t>
      </w:r>
    </w:p>
    <w:p>
      <w:r>
        <w:t>Tham mưu, giúp Ủy ban nhân dân, Chủ tịch Ủy ban nhân dân cấp xã:</w:t>
      </w:r>
    </w:p>
    <w:p>
      <w:r>
        <w:t>a) Trình cấp có thẩm quyền xem xét, quyết định đề án thành lập, giải thể, nhập, chia đơn vị hành chính, điều chỉnh địa giới, đổi tên đơn vị hành chính cấp xã và giải quyết trường hợp chưa thống nhất về địa giới đơn vị hành chính cấp xã; việc công nhận phân loại đơn vị hành chính cấp xã; việc công nhận xã đảo, xã an toàn khu;</w:t>
      </w:r>
    </w:p>
    <w:p>
      <w:r>
        <w:t>b) Quản lý hồ sơ, bản đồ địa giới đơn vị hành chính của cấp xã; mốc địa giới đơn vị hành chính quốc gia, cấp tỉnh, cấp xã ở địa phương theo quy định của pháp luật và hướng dẫn của cơ quan nhà nước cấp trên;</w:t>
      </w:r>
    </w:p>
    <w:p>
      <w:r>
        <w:t>c) Triển khai thực hiện các đề án, văn bản liên quan đến địa giới đơn vị hành chính, hồ sơ, mốc, bản đồ địa giới đơn vị hành chính theo quy định của pháp luật sau khi được cấp có thẩm quyền quyết định.</w:t>
      </w:r>
    </w:p>
    <w:p>
      <w:r>
        <w:t>11. Về cán bộ, công chức, viên chức và người hoạt động không chuyên trách:</w:t>
      </w:r>
    </w:p>
    <w:p>
      <w:r>
        <w:t>Tham mưu, giúp Chủ tịch Ủy ban nhân dân cấp xã quyết định tuyển dụng công chức theo phân cấp, ủy quyền; quyết định quy hoạch, bổ nhiệm, bổ nhiệm lại, điều động, luân chuyển, biệt phái; cho thôi giữ chức vụ; từ chức, miễn nhiệm, kỷ luật người đứng đầu, cấp phó của người đứng đầu cơ quan chuyên môn, tổ chức hành chính khác, đơn vị sự nghiệp công lập thuộc Ủy ban nhân dân cấp xã theo phân cấp, ủy quyền; quyết định tạm đình chỉ công tác đối với Phó Chủ tịch Ủy ban nhân dân cấp xã, người đứng đầu cơ quan chuyên môn, tổ chức hành chính khác, đơn vị sự nghiệp công lập thuộc Ủy ban nhân dân cấp xã; quyết định sử dụng, phân công, bố trí, kiểm tra, đánh giá, tạm đình chỉ công tác; đào tạo, bồi dưỡng, thi đua, khen thưởng; thực hiện chế độ tiền lương, cho thôi việc, nghỉ hưu và các chế độ, chính sách khác thuộc thẩm quyền quản lý của Ủy ban nhân dân cấp xã theo quy định.</w:t>
      </w:r>
    </w:p>
    <w:p>
      <w:r>
        <w:t>12. Thực hiện công tác đào tạo, bồi dưỡng đối với cán bộ, công chức, viên chức và các đối tượng khác theo quy định của pháp luật và theo quy định của Ủy ban nhân dân cấp tỉnh.</w:t>
      </w:r>
    </w:p>
    <w:p>
      <w:r>
        <w:t>13. Về tổ chức hội, quỹ xã hội, quỹ từ thiện, tổ chức phi chính phủ:</w:t>
      </w:r>
    </w:p>
    <w:p>
      <w:r>
        <w:t>Tham mưu giúp Ủy ban nhân dân cấp xã, Chủ tịch Ủy ban nhân dân cấp xã thực hiện quản lý nhà nước về hội, quỹ xã hội, quỹ từ thiện, tổ chức phi chính phủ, hoạt động chữ thập đỏ theo quy định về hội, quỹ xã hội, quỹ từ thiện, tổ chức phi chính phủ và quy định của pháp luật, các quy định khác có liên quan.</w:t>
      </w:r>
    </w:p>
    <w:p>
      <w:r>
        <w:t>14. Về văn thư, lưu trữ nhà nước:</w:t>
      </w:r>
    </w:p>
    <w:p>
      <w:r>
        <w:t>Tham mưu, giúp Ủy ban nhân dân cấp xã:</w:t>
      </w:r>
    </w:p>
    <w:p>
      <w:r>
        <w:t>a) Kiểm tra, hướng dẫn nghiệp vụ văn thư, lưu trữ thuộc phạm vi quản lý;</w:t>
      </w:r>
    </w:p>
    <w:p>
      <w:r>
        <w:t>b) Thực hiện hoạt động nghiệp vụ văn thư, lưu trữ theo quy định;</w:t>
      </w:r>
    </w:p>
    <w:p>
      <w:r>
        <w:t>c) Làm đầu mối nộp hồ sơ, tài liệu lưu trữ của các cơ quan, tổ chức cấp xã vào lưu trữ lịch sử của Nhà nước ở cấp tỉnh theo quy định.</w:t>
      </w:r>
    </w:p>
    <w:p>
      <w:r>
        <w:t>15. Về thanh niên và bình đẳng giới:</w:t>
      </w:r>
    </w:p>
    <w:p>
      <w:r>
        <w:t>a)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r>
        <w:t>b) Thực hiện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d) Thực hiện công tác thống kê, quản lý, khai thác và công bố dữ liệu thống kê về thanh niên, chỉ số phát triển thanh niên tại địa phương;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đ) Kiểm tra, đánh giá việc thực hiện quy định, chính sách, pháp luật đối với thanh niên và công tác thanh niên; bình đẳng giới và phòng ngừa, ứng phó với bạo lực trên cơ sở giới trên địa bàn.</w:t>
      </w:r>
    </w:p>
    <w:p>
      <w:r>
        <w:t>16. Về thi đua, khen thưởng:</w:t>
      </w:r>
    </w:p>
    <w:p>
      <w:r>
        <w:t>a) Tham mưu, giúp Ủy ban nhân dân cấp xã, Chủ tịch Ủy ban nhân dân cấp xã tổ chức các phong trào thi đua và triển khai thực hiện chủ trương của Đảng, chính sách, pháp luật của Nhà nước về thi đua, khen thưởng trên địa bàn; phát hiện nhân rộng điển hình tiên tiến trong phong trào thi đua để biểu dương, tôn vinh kịp thời;</w:t>
      </w:r>
    </w:p>
    <w:p>
      <w:r>
        <w:t>b) Thẩm định hồ sơ đề nghị khen thưởng của tập thể, cá nhân ở địa phương, trình Chủ tịch Ủy ban nhân dân cấp xã quyết định khen thưởng hoặc đề nghị cấp có thẩm quyền quyết định khen thưởng theo quy định của pháp luật; tham mưu giúp Ủy ban nhân dân cấp xã tổ chức thực hiện việc trao tặng, đón nhận các danh hiệu thi đua và hình thức khen thưởng;</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cấp xã.</w:t>
      </w:r>
    </w:p>
    <w:p>
      <w:r>
        <w:t>17.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Hướng dẫn và tổ chức thực hiện các quy định của pháp luật về dịch vụ việc làm tại địa phương.</w:t>
      </w:r>
    </w:p>
    <w:p>
      <w:r>
        <w:t>18. Về lĩnh vực người lao động Việt Nam đi làm việc ở nước ngoài theo hợp đồng:</w:t>
      </w:r>
    </w:p>
    <w:p>
      <w: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b)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c) Hỗ trợ người lao động sau khi về nước tiếp cận dịch vụ tư vấn tâm lý xã hội tự nguyện nhằm hòa nhập xã hội;</w:t>
      </w:r>
    </w:p>
    <w:p>
      <w:r>
        <w:t>d) Tham mưu, trình Ủy ban nhân dân cấp xã nơi thường trú của người lao động ký văn bản xác nhận việc đăng ký hợp đồng lao động theo quy định tại khoản 3 Điều 50 của Luật Người lao động Việt Nam đi làm việc ở nước ngoài theo hợp đồng năm 2020.</w:t>
      </w:r>
    </w:p>
    <w:p>
      <w:r>
        <w:t>19. Về lĩnh vực lao động, tiền lương:</w:t>
      </w:r>
    </w:p>
    <w:p>
      <w:r>
        <w:t>a) Tiếp nhận đăng ký nội quy lao động trong trường hợp được cơ quan chuyên môn về nội vụ thuộc Ủy ban nhân dân cấp tỉnh ủy quyền theo quy định của pháp luật;</w:t>
      </w:r>
    </w:p>
    <w:p>
      <w:r>
        <w:t>b) Hướng dẫn thực hiện các quy định của pháp luật về chế độ tiền lương trong khu vực sản xuất kinh doanh;</w:t>
      </w:r>
    </w:p>
    <w:p>
      <w:r>
        <w:t>c) Thực hiện tuyên truyền, phổ biến quy định pháp luật về lao động là người giúp việc gia đình; quản lý, kiểm tra, giám sát việc thực hiện các quy định về lao động là người giúp việc gia đình trên địa bàn;</w:t>
      </w:r>
    </w:p>
    <w:p>
      <w:r>
        <w:t>d) Hướng dẫn, hỗ trợ và tổ chức thực hiện các quy định của pháp luật lao động về tổ chức và hoạt động của các tổ chức của người lao động tại doanh nghiệp.</w:t>
      </w:r>
    </w:p>
    <w:p>
      <w:r>
        <w:t>20. Về lĩnh vực bảo hiểm xã hội:</w:t>
      </w:r>
    </w:p>
    <w:p>
      <w:r>
        <w:t>a) Hướng dẫn và tổ chức thực hiện các quy định của pháp luật về bảo hiểm xã hội trong phạm vi địa phương theo quy định của pháp luật;</w:t>
      </w:r>
    </w:p>
    <w:p>
      <w:r>
        <w:t>b) Tiếp nhận hồ sơ và thực hiện xác định số lao động thuộc diện tham gia bảo hiểm xã hội bắt buộc tạm thời nghỉ việc đối với cơ quan, đơn vị, tổ chức, doanh nghiệp thuộc Ủy ban nhân dân cấp xã xin tạm dừng đóng vào quỹ hưu trí và tử tuất.</w:t>
      </w:r>
    </w:p>
    <w:p>
      <w:r>
        <w:t>21. Về lĩnh vực an toàn, vệ sinh lao động:</w:t>
      </w:r>
    </w:p>
    <w:p>
      <w: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r>
        <w:t>b) Chủ trì, phối hợp tổ chức điều tra các vụ tai nạn lao động làm bị thương nặng một người lao động, tai nạn lao động nhẹ đối với người lao động tham gia bảo hiểm tai nạn lao động tự nguyện trên địa bàn; lập biên bản ghi nhận sự việc đối với tai nạn lao động làm bị thương nặng một người lao động làm việc không theo hợp đồng lao động;</w:t>
      </w:r>
    </w:p>
    <w:p>
      <w:r>
        <w:t>c) Tiếp nhận và xử lý về sự cố kỹ thuật gây mất an toàn, vệ sinh lao động nghiêm trọng trên địa bàn;</w:t>
      </w:r>
    </w:p>
    <w:p>
      <w:r>
        <w:t>d) Tham mưu giúp Ủy ban nhân dân cấp xã quản lý nhà nước về lĩnh vực an toàn, vệ sinh lao động.</w:t>
      </w:r>
    </w:p>
    <w:p>
      <w:r>
        <w:t>22. Về lĩnh vực người có công:</w:t>
      </w:r>
    </w:p>
    <w:p>
      <w:r>
        <w:t>a) Quản lý các công trình ghi công liệt sĩ, mộ liệt sĩ trên địa bàn theo phân cấp;</w:t>
      </w:r>
    </w:p>
    <w:p>
      <w:r>
        <w:t>b) Phối hợp với các ngành, đoàn thể xây dựng phong trào toàn dân chăm sóc, giúp đỡ người có công với cách mạng và các đối tượng chính sách xã hội;</w:t>
      </w:r>
    </w:p>
    <w:p>
      <w:r>
        <w:t>c) Hướng dẫn và tổ chức thực hiện các quy định của pháp luật đối với người có công với cách mạng và thân nhân người có công với cách mạng trên địa bàn theo phân cấp;</w:t>
      </w:r>
    </w:p>
    <w:p>
      <w:r>
        <w:t>d) Quản lý đối tượng, hồ sơ đối tượng và kinh phí thực hiện các chính sách, chế độ ưu đãi đối với người có công với cách mạng và thân nhân người có công với cách mạng trên địa bàn theo phân cấp.</w:t>
      </w:r>
    </w:p>
    <w:p>
      <w:r>
        <w:t>23. Về công tác dân chủ, dân vận:</w:t>
      </w:r>
    </w:p>
    <w:p>
      <w:r>
        <w:t>a) Tham mưu, tổ chức thi hành pháp luật về thực hiện dân chủ ở cơ sở; giữ mối liên hệ chặt chẽ với Nhân dân và cộng đồng dân cư trên địa bàn cấp xã;</w:t>
      </w:r>
    </w:p>
    <w:p>
      <w:r>
        <w:t>b) Tham mưu xây dựng và tổ chức thực hiện nghị quyết của Hội đồng nhân dân quyết định các biện pháp bảo đảm thực hiện dân chủ ở cơ sở trên địa bàn cấp xã;</w:t>
      </w:r>
    </w:p>
    <w:p>
      <w:r>
        <w:t>c) Xem xét, giải quyết và trả lời kịp thời các khiếu nại, tố cáo, kiến nghị của công dân, kiến nghị của Ban Thanh tra nhân dân ở cấp xã; Ban Giám sát đầu tư của công đoàn, Ủy ban Trung ương Mặt trận Tổ quốc Việt Nam và các tổ chức chính trị - xã hội cấp xã;</w:t>
      </w:r>
    </w:p>
    <w:p>
      <w:r>
        <w:t>d) Tổng hợp, báo cáo cơ quan nhà nước có thẩm quyền về tình hình thực hiện dân chủ ở cơ sở trên địa bàn khi được yêu cầu; kịp thời báo cáo cơ quan nhà nước cấp trên về những vấn đề không thuộc thẩm quyền giải quyết;</w:t>
      </w:r>
    </w:p>
    <w:p>
      <w:r>
        <w:t>đ) Tham mưu, triển khai thực hiện công tác dân vận theo quy định của Đảng, quy định của pháp luật và hướng dẫn của cơ quan cấp trên.</w:t>
      </w:r>
    </w:p>
    <w:p>
      <w:r>
        <w:t>24. Giúp Ủy ban nhân dân cấp xã quản lý nhà nước theo quy định của pháp luật đối với tổ chức kinh tế tập thể, kinh tế tư nhân, các hội, quỹ xã hội, quỹ từ thiện và tổ chức phi chính phủ hoạt động trên địa bàn thuộc lĩnh vực nội vụ.</w:t>
      </w:r>
    </w:p>
    <w:p>
      <w:r>
        <w:t>25. Tổ chức ứng dụng tiến bộ khoa học, công nghệ; xây dựng hệ thống thông tin, đổi mới sáng tạo và chuyển đổi số, lưu trữ phục vụ công tác quản lý nhà nước và chuyên môn nghiệp vụ của cơ quan chuyên môn cấp xã; tổ chức vận hành và khai thác cơ sở dữ liệu lĩnh vực nội vụ tại địa phương.</w:t>
      </w:r>
    </w:p>
    <w:p>
      <w:r>
        <w:t>26. Thực hiện công tác thông tin, báo cáo định kỳ và đột xuất; sơ kết, tổng kết về tình hình thực hiện nhiệm vụ được giao theo quy định của Ủy ban nhân dân cấp xã và Sở Nội vụ.</w:t>
      </w:r>
    </w:p>
    <w:p>
      <w:r>
        <w:t>27.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cấp xã.</w:t>
      </w:r>
    </w:p>
    <w:p>
      <w:r>
        <w:t>28. Tổ chức thực hiện các dịch vụ công trong lĩnh vực nội vụ thuộc phạm vi quản lý nhà nước theo quy định của pháp luật.</w:t>
      </w:r>
    </w:p>
    <w:p>
      <w:r>
        <w:t>29.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cấp xã.</w:t>
      </w:r>
    </w:p>
    <w:p>
      <w:r>
        <w:t>30. Thực hiện nhiệm vụ, quyền hạn trong phạm vi được phân định thẩm quyền, phân quyền, phân cấp, ủy quyền theo quy định của pháp luật và các quy định khác của cấp có thẩm quyền.</w:t>
      </w:r>
    </w:p>
    <w:p>
      <w:r>
        <w:t>31. Thực hiện nhiệm vụ khác do Ủy ban nhân dân cấp xã giao theo quy định của pháp luật.</w:t>
      </w:r>
    </w:p>
    <w:p>
      <w:r>
        <w:t>Chương III</w:t>
      </w:r>
    </w:p>
    <w:p>
      <w:r>
        <w:t>TỔ CHỨC THỰC HIỆN</w:t>
      </w:r>
    </w:p>
    <w:p>
      <w:r>
        <w:t>Điều 5. Điều khoản chuyển tiếp</w:t>
      </w:r>
    </w:p>
    <w:p>
      <w:r>
        <w:t>Đối với nội dung điều chuyển chức năng, nhiệm vụ giữa các cơ quan liên quan đến thủ tục hành chính thì thực hiện theo nguyên tắc sau:</w:t>
      </w:r>
    </w:p>
    <w:p>
      <w:r>
        <w:t>1. Trường hợp tổ chức, cá nhân đã nộp hồ sơ trước ngày Thông tư này có hiệu lực thi hành thì tiếp tục thực hiện theo quy định của pháp luật tại thời điểm nộp hồ sơ.</w:t>
      </w:r>
    </w:p>
    <w:p>
      <w:r>
        <w:t>2. Các trường hợp đã được thẩm định, chấp thuận, phê duyệt, cấp giấy chứng nhận, giấy phép, chứng chỉ trước ngày Thông tư này có hiệu lực thi hành thì tiếp tục sử dụng theo các văn bản đã được cơ quan nhà nước có thẩm quyền cấp, trường hợp có thời hạn thì thực hiện đến khi hết hạn. Trường hợp sửa đổi, bổ sung, điều chỉnh, gia hạn, cấp lại, thu hồi thì thực hiện theo nhiệm vụ được hướng dẫn tại Thông tư này và quy định có liên quan.</w:t>
      </w:r>
    </w:p>
    <w:p>
      <w:r>
        <w:t>Điều 6. Hiệu lực thi hành</w:t>
      </w:r>
    </w:p>
    <w:p>
      <w:r>
        <w:t>1. Thông tư này có hiệu lực thi hành kể từ ngày 01 tháng 7 năm 2025.</w:t>
      </w:r>
    </w:p>
    <w:p>
      <w:r>
        <w:t>2. Thông tư này thay thế Thông tư số 05/2021/TT-BNV ngày 12 tháng 8 năm 2021 của Bộ trưởng Bộ Nội vụ hướng dẫn chức năng, nhiệm vụ, quyền hạn của Sở Nội vụ thuộc Ủy ban nhân dân cấp tỉnh và Phòng Nội vụ thuộc Ủy ban nhân dân cấp huyện và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Điều 7. Trách nhiệm thi hành</w:t>
      </w:r>
    </w:p>
    <w:p>
      <w:r>
        <w:t>1. Ủy ban nhân dân cấp tỉnh, Chủ tịch Ủy ban nhân dân cấp tỉnh có trách nhiệm chỉ đạo, tổ chức triển khai thực hiện Thông tư này.</w:t>
      </w:r>
    </w:p>
    <w:p>
      <w:r>
        <w:t>2. Trong quá trình thực hiện Thông tư, nếu có vướng mắc hoặc cần bổ sung, sửa đổi, đề nghị Ủy ban nhân dân tỉnh, thành phố trực thuộc trung ương và cơ quan, tổ chức, cá nhân phản ánh, báo cáo về Bộ Nội vụ để xem xét, giải quyết theo thẩm quyền./.</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Hội đồng nhân dân, Ủy ban nhân dân các tỉnh,</w:t>
      </w:r>
    </w:p>
    <w:p>
      <w:r>
        <w:t>thành phố trực thuộc trung ương;</w:t>
      </w:r>
    </w:p>
    <w:p>
      <w:r>
        <w:t>- Bộ Nội vụ: Bộ trưởng, các Thứ trưởng, các đơn vị thuộc, trực thuộc Bộ;</w:t>
      </w:r>
    </w:p>
    <w:p>
      <w:r>
        <w:t>- Sở Nội vụ các tỉnh, thành phố trực thuộc trung ương;</w:t>
      </w:r>
    </w:p>
    <w:p>
      <w:r>
        <w:t>- Cục Kiểm tra văn bản quy phạm pháp luật, Bộ Tư pháp;</w:t>
      </w:r>
    </w:p>
    <w:p>
      <w:r>
        <w:t>- Website Chính phủ, Công báo, Website Bộ Nội vụ;</w:t>
      </w:r>
    </w:p>
    <w:p>
      <w:r>
        <w:t>- Lưu: VT, TCCB (15b).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