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10/2024/TT-BTTTT ngưng hiệu lực thi hành một số nội dung của Thông tư 03/2024/TT-BTTTT Quy hoạch băng tần 1710-1785 MHz và 1805-1880 MHz cho hệ thống thông tin di động mặt đất công cộng IMT của Việt Nam và Thông tư 04/2024/TT-BTTTT Quy định băng tần 880-915 MHz và 925-960 MHz cho hệ thống thông tin di động mặt đất công cộng IMT của Việt Nam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10/2024/TT-BTTTT</w:t>
      </w:r>
    </w:p>
    <w:p>
      <w:r>
        <w:t>Hà Nội, ngày 13 tháng 9 năm 2024</w:t>
      </w:r>
    </w:p>
    <w:p>
      <w:r>
        <w:t>THÔNG TƯ</w:t>
      </w:r>
    </w:p>
    <w:p>
      <w:r>
        <w:t>NGƯNG HIỆU LỰC THI HÀNH MỘT SỐ NỘI DUNG CỦA THÔNG TƯ SỐ 03/2024/TT-BTTTT NGÀY 30 THÁNG 4 NĂM 2024 CỦA BỘ TRƯỞNG BỘ THÔNG TIN VÀ TRUYỀN THÔNG QUY HOẠCH BĂNG TẦN 1710-1785 MHZ VÀ 1805-1880 MHZ CHO HỆ THỐNG THÔNG TIN DI ĐỘNG MẶT ĐẤT CÔNG CỘNG IMT CỦA VIỆT NAM VÀ THÔNG TƯ SỐ 04/2024/TT-BTTTT NGÀY 10 THÁNG 5 NĂM 2024 CỦA BỘ TRƯỞNG BỘ THÔNG TIN VÀ TRUYỀN THÔNG QUY HOẠCH BĂNG TẦN 880-915 MHZ VÀ 925-960 MHZ CHO HỆ THỐNG THÔNG TIN DI ĐỘNG MẶT ĐẤT CÔNG CỘNG IMT CỦA VIỆT NAM</w:t>
      </w:r>
    </w:p>
    <w:p>
      <w:r>
        <w:t>Căn cứ Luật Tần số vô tuyến điện ngày 23 tháng 11 năm 2009; Luật sửa đổi, bổ sung một số điều của Luật Tần số vô tuyến điện ngày 09 tháng 11 năm 2022;</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48/2022/NĐ-CP ngày 26 tháng 7 năm 2022 của Chính phủ quy định chức năng, nhiệm vụ, quyền hạn và cơ cấu tổ chức của Bộ Thông tin và Truyền thông;</w:t>
      </w:r>
    </w:p>
    <w:p>
      <w:r>
        <w:t>Căn cứ Quyết định số 71/2013/QĐ-TTg ngày 21 tháng 11 năm 2013 của Thủ tướng Chính phủ ban hành Quy hoạch phổ tần số vô tuyến điện quốc gia; Quyết định số 38/2021/QĐ-TTg ngày 29 tháng 12 năm 2021 của Thủ tướng Chính phủ sửa đổi, bổ sung một số điều của Quyết định số 71/2013/QĐ-TTg ngày 21 tháng 11 năm 2013 của Thủ tướng Chính phủ ban hành Quy hoạch phổ tần số vô tuyến điện quốc gia;</w:t>
      </w:r>
    </w:p>
    <w:p>
      <w:r>
        <w:t>Theo đề nghị của Cục trưởng Cục Tần số vô tuyến điện;</w:t>
      </w:r>
    </w:p>
    <w:p>
      <w:r>
        <w:t>Bộ trưởng Bộ Thông tin và Truyền thông ban hành Thông tư ngưng hiệu lực thi hành một số nội dung của Thông tư số 03/2024/TT-BTTTT ngày 30 tháng 4 năm 2024 của Bộ trưởng Bộ Thông tin và Truyền thông Quy hoạch băng tần 1710- 1785 MHz và 1805-1880 MHz cho hệ thống thông tin di động mặt đất công cộng IMT của Việt Nam và Thông tư số 04/2024/TT-BTTTT ngày 10 tháng 5 năm 2024 của Bộ trưởng Bộ Thông tin và Truyền thông Quy hoạch băng tần 880-915 MHz và 925-960 MHz cho hệ thống thông tin di động mặt đất công cộng IMT của Việt Nam.</w:t>
      </w:r>
    </w:p>
    <w:p>
      <w:r>
        <w:t>Điều 1. Ngưng hiệu lực thi hành một số nội dung của Thông tư số 03/2024/TT-BTTTT ngày 30 tháng 4 năm 2024 của Bộ trưởng Bộ Thông tin và Truyền thông và Thông tư số 04/2024/TT-BTTTT ngày 10 tháng 5 năm 2024 của Bộ trưởng Bộ Thông tin và Truyền thông</w:t>
      </w:r>
    </w:p>
    <w:p>
      <w:r>
        <w:t>1. Ngưng hiệu lực thi hành điểm a khoản 2 Điều 4 Thông tư số 03/2024/TT-BTTTT ngày 30 tháng 4 năm 2024 của Bộ trưởng Bộ Thông tin và Truyền thông Quy hoạch băng tần 1710-1785 MHz và 1805-1880 MHz cho hệ thống thông tin di động mặt đất công cộng IMT của Việt Nam từ ngày 16 tháng 9 năm 2024 đến hết ngày 15 tháng 10 năm 2024.</w:t>
      </w:r>
    </w:p>
    <w:p>
      <w:r>
        <w:t>2. Ngưng hiệu lực thi hành điểm a khoản 2 Điều 4 Thông tư số 04/2024/TT- BTTTT ngày 10 tháng 5 năm 2024 của Bộ trưởng Bộ Thông tin và Truyền thông Quy hoạch băng tần 880-915 MHz và 925-960 MHz cho hệ thống thông tin di động mặt đất công cộng IMT của Việt Nam từ ngày 16 tháng 9 năm 2024 đến hết ngày 15 tháng 10 năm 2024.</w:t>
      </w:r>
    </w:p>
    <w:p>
      <w:r>
        <w:t>Điều 2. Hiệu lực thi hành</w:t>
      </w:r>
    </w:p>
    <w:p>
      <w:r>
        <w:t>Thông tư này có hiệu lực thi hành kể từ ngày 16 tháng 9 năm 2024.</w:t>
      </w:r>
    </w:p>
    <w:p>
      <w:r>
        <w:t>Điều 3. Trách nhiệm thi hành</w:t>
      </w:r>
    </w:p>
    <w:p>
      <w:r>
        <w:t>1. Chánh Văn phòng, Cục trưởng Cục Tần số vô tuyến điện, Cục trưởng Cục Viễn thông, Thủ trưởng các Cơ quan, đơn vị thuộc Bộ Thông tin và Truyền thông và các tổ chức, cá nhân có liên quan chịu trách nhiệm thi hành Thông tư này.</w:t>
      </w:r>
    </w:p>
    <w:p>
      <w:r>
        <w:t>2. Trong quá trình thực hiện, nếu có khó khăn, vướng mắc, đề nghị phản ánh kịp thời về Bộ Thông tin và Truyền thông để xem xét, giải quyết./.</w:t>
      </w:r>
    </w:p>
    <w:p>
      <w:r>
        <w:t>Nơi nhận:</w:t>
      </w:r>
    </w:p>
    <w:p>
      <w:r>
        <w:t>- Thủ tướng, các Phó Thủ tướng Chính phủ;</w:t>
      </w:r>
    </w:p>
    <w:p>
      <w:r>
        <w:t>- Văn phòng Chính phủ;</w:t>
      </w:r>
    </w:p>
    <w:p>
      <w:r>
        <w:t>- Văn phòng Chủ tịch nước;</w:t>
      </w:r>
    </w:p>
    <w:p>
      <w:r>
        <w:t>- Văn phòng Quốc hội;</w:t>
      </w:r>
    </w:p>
    <w:p>
      <w:r>
        <w:t>- Văn phòng Tổng Bí thư;</w:t>
      </w:r>
    </w:p>
    <w:p>
      <w:r>
        <w:t>- Văn phòng Trung ương Đảng;</w:t>
      </w:r>
    </w:p>
    <w:p>
      <w:r>
        <w:t>- Các Bộ, cơ quan ngang Bộ, cơ quan thuộc Chính phủ;</w:t>
      </w:r>
    </w:p>
    <w:p>
      <w:r>
        <w:t>- Bộ TT&amp;TT: Bộ trưởng, các Thứ trưởng, các cơ quan, đơn vị trực thuộc, Cổng Thông tin điện tử;</w:t>
      </w:r>
    </w:p>
    <w:p>
      <w:r>
        <w:t>- UBND các tỉnh, thành phố trực thuộc Trung ương;</w:t>
      </w:r>
    </w:p>
    <w:p>
      <w:r>
        <w:t>- Sở TT&amp;TT các tỉnh, thành phố trực thuộc Trung ương;</w:t>
      </w:r>
    </w:p>
    <w:p>
      <w:r>
        <w:t>- Cục Kiểm tra văn bản QPPL (Bộ Tư pháp);</w:t>
      </w:r>
    </w:p>
    <w:p>
      <w:r>
        <w:t>- Công báo;</w:t>
      </w:r>
    </w:p>
    <w:p>
      <w:r>
        <w:t>- Cổng Thông tin điện tử Chính phủ;</w:t>
      </w:r>
    </w:p>
    <w:p>
      <w:r>
        <w:t>- Lưu: VT, CTS.250.</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