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10/2024/TT-BTC quy định về mức thu, chế độ thu, nộp, quản lý và sử dụng phí thẩm định đánh giá trữ lượng khoáng sản và lệ phí cấp giấy phép hoạt động khoáng sản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10/2024/TT-BTC</w:t>
      </w:r>
    </w:p>
    <w:p>
      <w:r>
        <w:t>Hà Nội, ngày 05 tháng 02 năm 2024</w:t>
      </w:r>
    </w:p>
    <w:p>
      <w:r>
        <w:t>THÔNG TƯ</w:t>
      </w:r>
    </w:p>
    <w:p>
      <w:r>
        <w:t>QUY ĐỊNH MỨC THU, CHẾ ĐỘ THU, NỘP, QUẢN LÝ VÀ SỬ DỤNG PHÍ THẨM ĐỊNH ĐÁNH GIÁ TRỮ LƯỢNG KHOÁNG SẢN VÀ LỆ PHÍ CẤP GIẤY PHÉP HOẠT ĐỘNG KHOÁNG SẢN</w:t>
      </w:r>
    </w:p>
    <w:p>
      <w:r>
        <w:t>Căn cứ Luật Phí và lệ phí ngày 25 tháng 11 năm 2015;</w:t>
      </w:r>
    </w:p>
    <w:p>
      <w:r>
        <w:t>Căn cứ Luật Khoáng sản ngày 17 tháng 11 năm 2010;</w:t>
      </w:r>
    </w:p>
    <w:p>
      <w:r>
        <w:t>Căn cứ Luật Ngân sách nhà nước ngày 25 tháng 6 năm 2015;</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158/2016/NĐ-CP ngày 29 tháng 11 năm 2016 của Chính phủ quy định chi tiết thi hành một số điều của Luật Khoáng sản;</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quy định mức thu, chế độ thu, nộp, quản lý và sử dụng phí thẩm định đánh giá trữ lượng khoáng sản và lệ phí cấp giấy phép hoạt động khoáng sản.</w:t>
      </w:r>
    </w:p>
    <w:p>
      <w:r>
        <w:t>Điều 1. Phạm vi điều chỉnh, đối tượng áp dụng</w:t>
      </w:r>
    </w:p>
    <w:p>
      <w:r>
        <w:t>1. Thông tư này quy định mức thu, chế độ thu, nộp, quản lý và sử dụng phí thẩm định đánh giá trữ lượng khoáng sản và lệ phí cấp giấy phép hoạt động khoáng sản.</w:t>
      </w:r>
    </w:p>
    <w:p>
      <w:r>
        <w:t>2. Thông tư này áp dụng đối với người nộp phí, lệ phí; tổ chức thu phí, lệ phí; tổ chức, cá nhân khác có liên quan đến việc thu, nộp, quản lý và sử dụng phí thẩm định đánh giá trữ lượng khoáng sản và lệ phí cấp giấy phép hoạt động khoáng sản.</w:t>
      </w:r>
    </w:p>
    <w:p>
      <w:r>
        <w:t>Điều 2. Người nộp phí, lệ phí</w:t>
      </w:r>
    </w:p>
    <w:p>
      <w:r>
        <w:t>1. Người nộp lệ phí theo quy định tại Thông tư này là tổ chức, cá nhân được cơ quan nhà nước có thẩm quyền cấp giấy phép hoạt động khoáng sản theo quy định của pháp luật về khoáng sản.</w:t>
      </w:r>
    </w:p>
    <w:p>
      <w:r>
        <w:t>2. Người nộp phí theo quy định tại Thông tư này là tổ chức, cá nhân nộp hồ sơ đề nghị phê duyệt trữ lượng khoáng sản cho cơ quan quản lý nhà nước có thẩm quyền thẩm định, phê duyệt trữ lượng báo cáo thăm dò khoáng sản theo quy định của pháp luật về khoáng sản.</w:t>
      </w:r>
    </w:p>
    <w:p>
      <w:r>
        <w:t>Điều 3. Tổ chức thu phí, lệ phí</w:t>
      </w:r>
    </w:p>
    <w:p>
      <w:r>
        <w:t>1. Tổ chức thu lệ phí theo quy định tại Thông tư này là cơ quan nhà nước có thẩm quyền cấp giấy phép hoạt động khoáng sản theo quy định của pháp luật về khoáng sản.</w:t>
      </w:r>
    </w:p>
    <w:p>
      <w:r>
        <w:t>2. Tổ chức thu phí theo quy định tại Thông tư này là cơ quan nhà nước có thẩm quyền thẩm định, phê duyệt trữ lượng báo cáo thăm dò khoáng sản theo quy định của pháp luật về khoáng sản.</w:t>
      </w:r>
    </w:p>
    <w:p>
      <w:r>
        <w:t>Điều 4. Mức thu phí, lệ phí</w:t>
      </w:r>
    </w:p>
    <w:p>
      <w:r>
        <w:t>Mức thu phí thẩm định đánh giá trữ lượng khoáng sản và lệ phí cấp giấy phép hoạt động khoáng sản quy định tại Biểu mức thu phí, lệ phí ban hành kèm theo Thông tư này.</w:t>
      </w:r>
    </w:p>
    <w:p>
      <w:r>
        <w:t>Điều 5. Kê khai, thu, nộp phí, lệ phí</w:t>
      </w:r>
    </w:p>
    <w:p>
      <w:r>
        <w:t>1. Người nộp phí, lệ phí thực hiện nộp lệ phí khi được cấp giấy phép hoạt động khoáng sản, nộp phí theo thông báo của tổ chức thu phí; phí, lệ phí nộp cho tổ chức thu phí, lệ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Chậm nhất ngày 05 hằng tháng, tổ chức thu phí nộp toàn bộ số phí thu được của tháng trước vào tài khoản phí chờ nộp ngân sách của tổ chức thu phí mở tại Kho bạc Nhà nước. Tổ chức thu phí, lệ phí thực hiện kê khai, thu, nộp phí, lệ phí theo quy định tại Thông tư số 74/2022/TT-BTC.</w:t>
      </w:r>
    </w:p>
    <w:p>
      <w:r>
        <w:t>Điều 6. Quản lý và sử dụng phí</w:t>
      </w:r>
    </w:p>
    <w:p>
      <w:r>
        <w:t>1. Tổ chức thu phí được để lại 70% số tiền phí thu được để trang trải chi phí cho hoạt động cung cấp dịch vụ, thu phí theo quy định tại khoản 4 Điều 1 Nghị định số 82/2023/NĐ-CP ngày 28 ngày 11 năm 2023 của Chính phủ sửa đổi, bổ sung một số điều của Nghị định số 120/2016/NĐ-CP ngày 23 tháng 8 năm 2016 của Chính phủ quy định chi tiết và hướng dẫn thi hành một số điều của Luật Phí và lệ phí; nộp 30% số tiền phí thu được vào ngân sách nhà nước.</w:t>
      </w:r>
    </w:p>
    <w:p>
      <w:r>
        <w:t>2. Trường hợp tổ chức thu phí là cơ quan nhà nước không thuộc diện được khoán chi phí hoạt động từ nguồn thu phí theo quy định tại khoản 3 Điều 1 Nghị định số 82/2023/NĐ-CP     nộp toàn bộ tiền phí thu được vào ngân sách nhà nước. Nguồn chi phí trang trải cho hoạt động thẩm định, thu phí do ngân sách nhà nước bố trí trong dự toán của tổ chức thu theo chế độ, định mức chi ngân sách nhà nước theo quy định của pháp luật.</w:t>
      </w:r>
    </w:p>
    <w:p>
      <w:r>
        <w:t>Điều 7. Điều khoản thi hành</w:t>
      </w:r>
    </w:p>
    <w:p>
      <w:r>
        <w:t>1. Thông tư này có hiệu lực thi hành kể từ ngày 21 tháng 3 năm 2024.</w:t>
      </w:r>
    </w:p>
    <w:p>
      <w:r>
        <w:t>2. Thông tư này thay thế:</w:t>
      </w:r>
    </w:p>
    <w:p>
      <w:r>
        <w:t>a) Thông tư số 191/2016/TT-BTC ngày 08 tháng 11 năm 2016 của Bộ trưởng Bộ Tài chính quy định mức thu, chế độ thu, nộp, quản lý và sử dụng phí thẩm định đánh giá trữ lượng khoáng sản và lệ phí cấp giấy phép hoạt động khoáng sản.</w:t>
      </w:r>
    </w:p>
    <w:p>
      <w:r>
        <w:t>b) Thông tư số 91/2021/TT-BTC ngày 21 tháng 10 năm 2021 của Bộ trưởng Bộ Tài chính sửa đổi, bổ sung một số điều của Thông tư số 191/2016/TT-BTC ngày 08 tháng 11 năm 2016 của Bộ trưởng Bộ Tài chính quy định mức thu, chế độ thu, nộp, quản lý và sử dụng phí thẩm định đánh giá trữ lượng khoáng sản và lệ phí cấp giấy phép hoạt động khoáng sản và Thông tư số 56/2018/TT-BTC ngày 25 tháng 6 năm 2018 của Bộ trưởng Bộ Tài chính quy định mức thu, chế độ thu, nộp, quản lý và sử dụng phí thẩm định báo cáo đánh giá tác động môi trường do cơ quan trung ương thực hiện thẩm định.</w:t>
      </w:r>
    </w:p>
    <w:p>
      <w:r>
        <w:t>3. Các nội dung khác liên quan đến việc thu, nộp, quản lý, sử dụng, chứng từ thu, công khai chế độ thu phí, lệ phí không đề cập tại Thông tư này được thực hiện theo quy định tại các văn bản: Luật Phí và lệ phí; Nghị định số 120/2016/NĐ-CP ngày 23 tháng 8 năm 2016 của Chính phủ quy định chi tiết và hướng dẫn thi hành một số điều của Luật Phí và lệ phí; Nghị định số 82/2023/NĐ-CP;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4. Trường hợp các văn bản quy phạm pháp luật nêu tại Thông tư này được sửa đổi, bổ sung hoặc thay thế thì thực hiện theo văn bản mới được sửa đổi, bổ sung hoặc thay thế.</w:t>
      </w:r>
    </w:p>
    <w:p>
      <w:r>
        <w:t>5.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Tài chính, Ngân sách;</w:t>
      </w:r>
    </w:p>
    <w:p>
      <w:r>
        <w:t>- Văn phòng Chủ tịch nước;</w:t>
      </w:r>
    </w:p>
    <w:p>
      <w:r>
        <w:t>- Văn phòng Chính phủ;</w:t>
      </w:r>
    </w:p>
    <w:p>
      <w:r>
        <w:t>- Viện Kiểm sát nhân dân tối cao;</w:t>
      </w:r>
    </w:p>
    <w:p>
      <w:r>
        <w:t>- Toà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TW;</w:t>
      </w:r>
    </w:p>
    <w:p>
      <w:r>
        <w:t>- Cục Thuế, Sở Tài chính, Kho bạc Nhà nước các tỉnh, thành phố trực thuộc TW;</w:t>
      </w:r>
    </w:p>
    <w:p>
      <w:r>
        <w:t>- Cục Kiểm tra văn bản quy phạm pháp luật, Bộ Tư pháp;</w:t>
      </w:r>
    </w:p>
    <w:p>
      <w:r>
        <w:t>- Công báo;</w:t>
      </w:r>
    </w:p>
    <w:p>
      <w:r>
        <w:t>- Cổng thông tin điện tử Chính phủ;</w:t>
      </w:r>
    </w:p>
    <w:p>
      <w:r>
        <w:t>- Cổng thông tin điện tử Bộ Tài chính;</w:t>
      </w:r>
    </w:p>
    <w:p>
      <w:r>
        <w:t>- Các đơn vị thuộc Bộ Tài chính;</w:t>
      </w:r>
    </w:p>
    <w:p>
      <w:r>
        <w:t>- Lưu: VT, Cục CST (300b).</w:t>
      </w:r>
    </w:p>
    <w:p>
      <w:r>
        <w:t>KT. BỘ TRƯỞNG</w:t>
      </w:r>
    </w:p>
    <w:p>
      <w:r>
        <w:t>THỨ TRƯỞNG</w:t>
      </w:r>
    </w:p>
    <w:p>
      <w:r>
        <w:t>Cao Anh Tuấn</w:t>
      </w:r>
    </w:p>
    <w:p>
      <w:r>
        <w:t>PHỤ LỤC</w:t>
      </w:r>
    </w:p>
    <w:p>
      <w:r>
        <w:t>BIỂU MỨC THU PHÍ THẨM ĐỊNH ĐÁNH GIÁ TRỮ LƯỢNG KHOÁNG SẢN VÀ LỆ PHÍ CẤP PHÉP HOẠT ĐỘNG KHOẢNG SẢN</w:t>
      </w:r>
    </w:p>
    <w:p>
      <w:r>
        <w:t>(Ban hành kèm theo Thông tư số 10/2024/TT-BTC ngày 05 tháng 02 năm 2024 của Bộ trưởng Bộ Tài chính)</w:t>
      </w:r>
    </w:p>
    <w:p>
      <w:r>
        <w:t>I. Mức thu phí thẩm định đánh giá trữ lượng khoáng sản</w:t>
      </w:r>
    </w:p>
    <w:p>
      <w:r>
        <w:t>Số TT</w:t>
      </w:r>
    </w:p>
    <w:p>
      <w:r>
        <w:t>Tổng chi phí thăm dò khoáng sản thực tế</w:t>
      </w:r>
    </w:p>
    <w:p>
      <w:r>
        <w:t>(không bao gồm thuế giá trị gia tăng)</w:t>
      </w:r>
    </w:p>
    <w:p>
      <w:r>
        <w:t>Mức phí</w:t>
      </w:r>
    </w:p>
    <w:p>
      <w:r>
        <w:t>1</w:t>
      </w:r>
    </w:p>
    <w:p>
      <w:r>
        <w:t>Đến 01 tỷ đồng</w:t>
      </w:r>
    </w:p>
    <w:p>
      <w:r>
        <w:t>10 triệu đồng</w:t>
      </w:r>
    </w:p>
    <w:p>
      <w:r>
        <w:t>2</w:t>
      </w:r>
    </w:p>
    <w:p>
      <w:r>
        <w:t>Trên 01 đến 10 tỷ đồng</w:t>
      </w:r>
    </w:p>
    <w:p>
      <w:r>
        <w:t>10 triệu đồng + (0,5% x phần tổng chi phí trên 1 tỷ đồng)</w:t>
      </w:r>
    </w:p>
    <w:p>
      <w:r>
        <w:t>3</w:t>
      </w:r>
    </w:p>
    <w:p>
      <w:r>
        <w:t>Trên 10 đến 20 tỷ đồng</w:t>
      </w:r>
    </w:p>
    <w:p>
      <w:r>
        <w:t>55 triệu đồng + (0,3% x phần tổng chi phí trên 10 tỷ đồng)</w:t>
      </w:r>
    </w:p>
    <w:p>
      <w:r>
        <w:t>4</w:t>
      </w:r>
    </w:p>
    <w:p>
      <w:r>
        <w:t>Trên 20 tỷ đồng</w:t>
      </w:r>
    </w:p>
    <w:p>
      <w:r>
        <w:t>85 triệu đồng + (0,2% x phần tổng chi phí trên 20 tỷ đồng)</w:t>
      </w:r>
    </w:p>
    <w:p>
      <w:r>
        <w:t>II. Mức thu lệ phí cấp giấy phép hoạt động khoáng sản</w:t>
      </w:r>
    </w:p>
    <w:p>
      <w:r>
        <w:t>1. Đối với hoạt động thăm dò:</w:t>
      </w:r>
    </w:p>
    <w:p>
      <w:r>
        <w:t>a) Diện tích thăm dò nhỏ hơn 100 hec-ta (ha), mức thu là 4.000.000 đồng/01 giấy phép.</w:t>
      </w:r>
    </w:p>
    <w:p>
      <w:r>
        <w:t>b) Diện tích thăm dò từ 100 ha đến 50.000 ha, mức thu là 10.000.000 đồng/01 giấy phép.</w:t>
      </w:r>
    </w:p>
    <w:p>
      <w:r>
        <w:t>c) Diện tích thăm dò trên 50.000 ha, mức thu là 15.000.000 đồng/01 giấy phép.</w:t>
      </w:r>
    </w:p>
    <w:p>
      <w:r>
        <w:t>2. Đối với hoạt động khai thác:</w:t>
      </w:r>
    </w:p>
    <w:p>
      <w:r>
        <w:t>Số TT</w:t>
      </w:r>
    </w:p>
    <w:p>
      <w:r>
        <w:t>Nhóm Giấy phép khai thác khoáng sản</w:t>
      </w:r>
    </w:p>
    <w:p>
      <w:r>
        <w:t>Mức thu</w:t>
      </w:r>
    </w:p>
    <w:p>
      <w:r>
        <w:t>(đồng/giấy phép)</w:t>
      </w:r>
    </w:p>
    <w:p>
      <w:r>
        <w:t>1</w:t>
      </w:r>
    </w:p>
    <w:p>
      <w:r>
        <w:t>Giấy phép khai thác cát, sỏi lòng suối</w:t>
      </w:r>
    </w:p>
    <w:p>
      <w:r>
        <w:t>a</w:t>
      </w:r>
    </w:p>
    <w:p>
      <w:r>
        <w:t>Có công suất khai thác dưới 5.000 m 3 /năm</w:t>
      </w:r>
    </w:p>
    <w:p>
      <w:r>
        <w:t>1.000.000</w:t>
      </w:r>
    </w:p>
    <w:p>
      <w:r>
        <w:t>b</w:t>
      </w:r>
    </w:p>
    <w:p>
      <w:r>
        <w:t>Có công suất khai thác từ 5.000 m 3  đến 10.000 m 3 /năm</w:t>
      </w:r>
    </w:p>
    <w:p>
      <w:r>
        <w:t>10.000.000</w:t>
      </w:r>
    </w:p>
    <w:p>
      <w:r>
        <w:t>c</w:t>
      </w:r>
    </w:p>
    <w:p>
      <w:r>
        <w:t>Có công suất khai thác trên 10.000 m 3 /năm</w:t>
      </w:r>
    </w:p>
    <w:p>
      <w:r>
        <w:t>15.000.000</w:t>
      </w:r>
    </w:p>
    <w:p>
      <w:r>
        <w:t>2</w:t>
      </w:r>
    </w:p>
    <w:p>
      <w:r>
        <w:t>Giấy phép khai thác khoáng sản làm vật liệu xây dựng thông thường không sử dụng vật liệu nổ công nghiệp  ,   trừ các loại đã quy định tại điểm 1 của Biểu mức thu này</w:t>
      </w:r>
    </w:p>
    <w:p>
      <w:r>
        <w:t>a</w:t>
      </w:r>
    </w:p>
    <w:p>
      <w:r>
        <w:t>Giấy phép khai thác khoáng sản làm vật liệu xây dựng thông thường có diện tích dưới 10 ha và công suất khai thác dưới 100.000 m 3 /năm</w:t>
      </w:r>
    </w:p>
    <w:p>
      <w:r>
        <w:t>15.000.000</w:t>
      </w:r>
    </w:p>
    <w:p>
      <w:r>
        <w:t>b</w:t>
      </w:r>
    </w:p>
    <w:p>
      <w:r>
        <w:t>Giấy phép khai thác khoáng sản làm vật liệu xây dựng thông thường có diện tích từ 10 ha trở lên và công suất khai thác dưới 100.000 m 3 /năm hoặc loại hoạt động khai thác khoáng sản làm vật liệu xây dựng thông thường có diện tích dưới 10 ha và công suất khai thác từ 100.000 m 3 /năm trở lên, than bùn trừ hoạt động khai thác cát, sỏi lòng suối quy định tại điểm 1 của Biểu mức thu này</w:t>
      </w:r>
    </w:p>
    <w:p>
      <w:r>
        <w:t>20.000.000</w:t>
      </w:r>
    </w:p>
    <w:p>
      <w:r>
        <w:t>c</w:t>
      </w:r>
    </w:p>
    <w:p>
      <w:r>
        <w:t>Khoáng sản làm vật liệu xây dựng thông thường có diện tích từ 10 ha trở lên và công suất khai thác từ 100.000 m 3 /năm trở lên, trừ hoạt động khai thác cát, sỏi lòng suối quy định tại điểm 1 của Biểu mức thu này</w:t>
      </w:r>
    </w:p>
    <w:p>
      <w:r>
        <w:t>30.000.000</w:t>
      </w:r>
    </w:p>
    <w:p>
      <w:r>
        <w:t>3</w:t>
      </w:r>
    </w:p>
    <w:p>
      <w:r>
        <w:t>Giấy phép khai thác khoáng sản làm nguyên liệu xi măng; khoáng sản làm vật liệu xây dựng thông thường mà có sử dụng vật liệu nổ công nghiệp; đá ốp lát và nước khoáng</w:t>
      </w:r>
    </w:p>
    <w:p>
      <w:r>
        <w:t>40.000.000</w:t>
      </w:r>
    </w:p>
    <w:p>
      <w:r>
        <w:t>4</w:t>
      </w:r>
    </w:p>
    <w:p>
      <w:r>
        <w:t>Giấy phép khai thác các loại khoáng sản lộ thiên trừ các loại khoáng sản đã quy định tại điểm 1, điểm 2, điểm 3, điểm 6, điểm 7 của Biểu mức thu này</w:t>
      </w:r>
    </w:p>
    <w:p>
      <w:r>
        <w:t>a</w:t>
      </w:r>
    </w:p>
    <w:p>
      <w:r>
        <w:t>Không sử dụng vật liệu nổ công nghiệp</w:t>
      </w:r>
    </w:p>
    <w:p>
      <w:r>
        <w:t>40.000.000</w:t>
      </w:r>
    </w:p>
    <w:p>
      <w:r>
        <w:t>b</w:t>
      </w:r>
    </w:p>
    <w:p>
      <w:r>
        <w:t>Có sử dụng vật liệu nổ công nghiệp</w:t>
      </w:r>
    </w:p>
    <w:p>
      <w:r>
        <w:t>50.000.000</w:t>
      </w:r>
    </w:p>
    <w:p>
      <w:r>
        <w:t>5</w:t>
      </w:r>
    </w:p>
    <w:p>
      <w:r>
        <w:t>Giấy phép khai thác các loại khoáng sản trong hầm lò trừ các loại khoáng sản đã quy định tại điểm 2, điểm 3, điểm 6, điểm 7 của Biểu mức thu này</w:t>
      </w:r>
    </w:p>
    <w:p>
      <w:r>
        <w:t>60.000.000</w:t>
      </w:r>
    </w:p>
    <w:p>
      <w:r>
        <w:t>6</w:t>
      </w:r>
    </w:p>
    <w:p>
      <w:r>
        <w:t>Giấy phép khai thác khoáng sản quý hiếm</w:t>
      </w:r>
    </w:p>
    <w:p>
      <w:r>
        <w:t>80.000.000</w:t>
      </w:r>
    </w:p>
    <w:p>
      <w:r>
        <w:t>7</w:t>
      </w:r>
    </w:p>
    <w:p>
      <w:r>
        <w:t>Giấy phép khai thác khoáng sản đặc biệt và độc hại</w:t>
      </w:r>
    </w:p>
    <w:p>
      <w:r>
        <w:t>100.000.000</w:t>
      </w:r>
    </w:p>
    <w:p>
      <w:r>
        <w:t>3. Khai thác tận thu: Mức thu là 5.000.000 đồng/01 giấy phép.</w:t>
      </w:r>
    </w:p>
    <w:p>
      <w:r>
        <w:t>4. Trường hợp cấp gia hạn giấy phép, cấp lại giấy phép khi chuyển nhượng: Mức thu bằng 50% mức thu lệ phí tương ứng với các mức thu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