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10/2023/TT-BLĐTBXH hướng dẫn về vị trí việc làm công chức nghiệp vụ chuyên ngành lao động, người có công và xã hội trong cơ quan, tổ chức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  Ộ LAO ĐỘNG - THƯƠNG BINH VÀ XÃ HỘI</w:t>
      </w:r>
    </w:p>
    <w:p>
      <w:r>
        <w:t>-------</w:t>
      </w:r>
    </w:p>
    <w:p>
      <w:r>
        <w:t>CỘNG HÒA XÃ HỘI CHỦ NGHĨA VIỆT NAM</w:t>
      </w:r>
    </w:p>
    <w:p>
      <w:r>
        <w:t>Độc lập - Tự do - Hạnh phúc</w:t>
      </w:r>
    </w:p>
    <w:p>
      <w:r>
        <w:t>---------------</w:t>
      </w:r>
    </w:p>
    <w:p>
      <w:r>
        <w:t>Số:   10/2023/TT-BLĐTBXH</w:t>
      </w:r>
    </w:p>
    <w:p>
      <w:r>
        <w:t>Hà N  ội, ngày 17 tháng 10 năm 2023</w:t>
      </w:r>
    </w:p>
    <w:p>
      <w:r>
        <w:t>THÔNG TƯ</w:t>
      </w:r>
    </w:p>
    <w:p>
      <w:r>
        <w:t>HƯỚNG DẪN VỀ VỊ TRÍ VIỆC LÀM CÔNG CHỨC NGHIỆP VỤ CHUYÊN NGÀNH LAO ĐỘNG, NGƯỜI CÓ CÔNG VÀ XÃ HỘI TRONG CƠ QUAN, TỔ CHỨC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Lao động - Thương binh và Xã hội ban hành Thông tư hướng dẫn về vị trí việc làm công chức nghiệp vụ chuyên ngành lao động, người có công và xã hội trong cơ quan, tổ chức thuộc ngành, lĩnh vực lao động, người có công và xã hội.</w:t>
      </w:r>
    </w:p>
    <w:p>
      <w:r>
        <w:t>Điều 1. Phạm vi điều chỉnh</w:t>
      </w:r>
    </w:p>
    <w:p>
      <w:r>
        <w:t>Thông tư này hướng dẫn danh mục vị trí việc làm, bản mô tả công việc và khung năng lực của vị trí việc làm công chức nghiệp vụ chuyên ngành lao động, người có công và xã hội trong cơ quan, tổ chức thuộc ngành, lĩnh vực lao động, người có công và xã hội.</w:t>
      </w:r>
    </w:p>
    <w:p>
      <w:r>
        <w:t>Điều 2. Đối tượng áp dụng</w:t>
      </w:r>
    </w:p>
    <w:p>
      <w:r>
        <w:t>1. Cơ quan, tổ chức hành chính thuộc các Bộ, cơ quan ngang Bộ thực hiện chức năng tham mưu, giúp Bộ trưởng, Thủ trưởng cơ quan ngang Bộ quản lý nhà nước về ngành, lĩnh vực lao động, người có công và xã hội.</w:t>
      </w:r>
    </w:p>
    <w:p>
      <w:r>
        <w:t>2. Cơ quan chuyên môn thuộc Ủy ban nhân dân cấp tỉnh, thực hiện chức năng tham mưu, giúp Ủy ban nhân dân cấp tỉnh quản lý nhà nước về ngành, lĩnh vực lao động, người có công và xã hội.</w:t>
      </w:r>
    </w:p>
    <w:p>
      <w:r>
        <w:t>3. Cơ quan chuyên môn thuộc Ủy ban nhân dân cấp huyện, thực hiện chức năng tham mưu, giúp Ủy ban nhân dân cấp huyện quản lý nhà nước về ngành, lĩnh vực lao động, người có công và xã hội.</w:t>
      </w:r>
    </w:p>
    <w:p>
      <w:r>
        <w:t>4. Các cơ quan, tổ chức, đơn vị và cá nhân có liên quan.</w:t>
      </w:r>
    </w:p>
    <w:p>
      <w:r>
        <w:t>Điều 3. Nguyên tắc và căn cứ xác định vị trí việc làm công chức nghiệp vụ chuyên ngành lao động, người có công và xã hội</w:t>
      </w:r>
    </w:p>
    <w:p>
      <w:r>
        <w:t>1. Nguyên tắc xác định vị trí việc làm công chức nghiệp vụ chuyên ngành lao động, người có công và xã hội thực hiện theo quy định tại Điều 3 Nghị định số 62/2020/NĐ-CP ngày 01 tháng 6 năm 2020 của Chính phủ về vị trí việc làm và biên chế công chức.</w:t>
      </w:r>
    </w:p>
    <w:p>
      <w:r>
        <w:t>2. Căn cứ xác định vị trí việc làm công chức nghiệp vụ chuyên ngành lao động, người có công và xã hội thực hiện theo quy định tại khoản 1 Điều 4 Nghị định số 62/2020/NĐ-CP ngày 01 tháng 6 năm 2020 của Chính phủ về vị trí việc làm và biên chế công chức.</w:t>
      </w:r>
    </w:p>
    <w:p>
      <w:r>
        <w:t>Điều 4. Danh mục vị trí việc làm, bản mô tả công việc và khung năng lực của vị trí việc làm công chức nghiệp vụ chuyên ngành lao động, người có công và xã hội</w:t>
      </w:r>
    </w:p>
    <w:p>
      <w:r>
        <w:t>1. Danh mục vị trí việc làm công chức nghiệp vụ chuyên ngành lao động, người có công và xã hội quy định tại Phụ lục I ban hành kèm theo Thông tư này.</w:t>
      </w:r>
    </w:p>
    <w:p>
      <w:r>
        <w:t>2. Bản mô tả công việc và khung năng lực của vị trí việc làm công chức nghiệp vụ chuyên ngành lao động, người có công và xã hội quy định tại Phụ lục II ban hành kèm theo Thông tư này.</w:t>
      </w:r>
    </w:p>
    <w:p>
      <w:r>
        <w:t>3. Khung cấp độ xác định yêu cầu về năng lực đối với vị trí việc làm công chức nghiệp vụ chuyên ngành lao động, người có công và xã hội quy định tại Phụ lục III ban hành kèm theo Thông tư này.</w:t>
      </w:r>
    </w:p>
    <w:p>
      <w:r>
        <w:t>Điều 5. Tổ chức thực hiện</w:t>
      </w:r>
    </w:p>
    <w:p>
      <w:r>
        <w:t>1. Căn cứ Thông tư này, cơ quan, tổ chức nêu tại Điều 2 xây dựng Đề án vị trí việc làm của cơ quan, tổ chức mình gửi cơ quan, tổ chức được giao trách nhiệm thẩm định Đề án vị trí việc làm để tiến hành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6. Điều khoản chuyển tiếp</w:t>
      </w:r>
    </w:p>
    <w:p>
      <w:r>
        <w:t>Đối với trường hợp công chức đang giữ ngạch công chức cao hơn so với ngạch công chức theo yêu cầu của vị trí việc làm được quy định tại Thông tư này thì được bảo lưu cho đến khi có hướng dẫn mới về chế độ tiền lương theo quy định.</w:t>
      </w:r>
    </w:p>
    <w:p>
      <w:r>
        <w:t>Điều 7. Hiệu lực và trách nhiệm thi hành</w:t>
      </w:r>
    </w:p>
    <w:p>
      <w:r>
        <w:t>1. Thông tư này có hiệu lực thi hành kể từ ngày 05 tháng 12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đơn vị và cá nhân có liên quan chịu trách nhiệm thi hành Thông tư này.</w:t>
      </w:r>
    </w:p>
    <w:p>
      <w:r>
        <w:t>3. Trong quá trình tổ chức thực hiện có vướng mắc, đề nghị phản ánh về Bộ Lao động - Thương binh và Xã hội xem xét, sửa đổi, bổ sung./.</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thành phố trực thuộc trung ương;</w:t>
      </w:r>
    </w:p>
    <w:p>
      <w:r>
        <w:t>- Sở LĐTBXH các tỉnh, TP trực thuộc Trung ương;</w:t>
      </w:r>
    </w:p>
    <w:p>
      <w:r>
        <w:t>- Công báo; Cổng TTĐT Chính phủ;</w:t>
      </w:r>
    </w:p>
    <w:p>
      <w:r>
        <w:t>- Bộ trưởng, các Thứ trưởng, các cơ quan, đơn vị thuộc, trực thuộc Bộ LĐTBXH;</w:t>
      </w:r>
    </w:p>
    <w:p>
      <w:r>
        <w:t>- Cổng TTĐT Bộ LĐTBXH;</w:t>
      </w:r>
    </w:p>
    <w:p>
      <w:r>
        <w:t>- Cục Kiểm tra VBQPPL, Bộ Tư pháp;</w:t>
      </w:r>
    </w:p>
    <w:p>
      <w:r>
        <w:t>- Lưu: VT, TCCB.</w:t>
      </w:r>
    </w:p>
    <w:p>
      <w:r>
        <w:t>KT. B  Ộ TRƯỞNG</w:t>
      </w:r>
    </w:p>
    <w:p>
      <w:r>
        <w:t>THỨ TRƯỞNG</w:t>
      </w:r>
    </w:p>
    <w:p>
      <w:r>
        <w:t>Lê Văn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