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09/2024/TT-BYT về Danh mục thuốc, nguyên liệu làm thuốc dùng cho người và mỹ phẩm xuất khẩu, nhập khẩu đã được xác định mã số hàng hóa theo Danh mục hàng hóa xuất khẩu, nhập khẩu Việt Nam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 9 /2024/TT-BYT</w:t>
      </w:r>
    </w:p>
    <w:p>
      <w:r>
        <w:t>Hà Nội, ngà y 11  tháng 6 năm 2024</w:t>
      </w:r>
    </w:p>
    <w:p>
      <w:r>
        <w:t>THÔNG TƯ</w:t>
      </w:r>
    </w:p>
    <w:p>
      <w:r>
        <w:t>BAN HÀNH CÁC DANH MỤC THUỐC, NGUYÊN LIỆU LÀM THUỐC DÙNG CHO NGƯỜI VÀ MỸ PHẨM XUẤT KHẨU, NHẬP KHẨU ĐÃ ĐƯỢC XÁC ĐỊNH MÃ SỐ HÀNG HÓA THEO DANH MỤC HÀNG HÓA XUẤT KHẨU, NHẬP KHẨU VIỆT NAM</w:t>
      </w:r>
    </w:p>
    <w:p>
      <w:r>
        <w:t>Căn cứ Luật H ả i quan số 54/2014/QH 1 3 ngà y  23 tháng 6 năm 2014;</w:t>
      </w:r>
    </w:p>
    <w:p>
      <w:r>
        <w:t>Căn cứ Nghị định số 08/2015/NĐ-CP ngày 21 tháng 01 năm 2015 của Chính ph ủ  quy định chi ti ế t v à  biện pháp thi hành luật h ả i quan v ề   thủ tục h  ả i quan, kiểm tra, giám sát, kiểm soát h ả i quan ;</w:t>
      </w:r>
    </w:p>
    <w:p>
      <w:r>
        <w:t>Căn cứ Nghị định số 59/2018/NĐ-CP ngày 20 tháng 4 năm 2018 của Ch í nh ph ủ  s ử a  đổi,   bổ sung một số điều của Nghị định số 08/2015/NĐ-CP ngà  y  21 tháng 01 năm 2015 của Ch í nh ph ủ   quy định chi tiết và biện pháp thi hành Luật h  ả i quan v ề   thủ tục h  ả i quan, kiểm tra, giám sát ,   kiểm soát h  ả i quan ;</w:t>
      </w:r>
    </w:p>
    <w:p>
      <w:r>
        <w:t>Căn cứ Nghị định số 95/2022/NĐ-CP ngà y  15 tháng 11 năm 2022 của Chính phủ qu y  định chức năng, nhiệm vụ , quyền  hạn và cơ c ấ u tổ chức của Bộ Y tế;</w:t>
      </w:r>
    </w:p>
    <w:p>
      <w:r>
        <w:t>Theo đề nghị của Cục trư ở ng Cục Quản lý Dược và Cục trư ở ng Cục  Q u ả n lý Y ,  Dược c ổ  truyền,</w:t>
      </w:r>
    </w:p>
    <w:p>
      <w:r>
        <w:t>Bộ trưởng Bộ Y tế ban hành Thông tư ban hành các Danh mục thuốc, nguyên liệu làm thu ố c dùng cho người và mỹ ph ẩ m xuất kh ẩ u, nhập khẩu đã được xác định m ã  s ố  hàng hóa theo Danh mục hàng hóa xuất kh ẩ u, nhập kh ẩ u Việt Nam.</w:t>
      </w:r>
    </w:p>
    <w:p>
      <w:r>
        <w:t>Điều 1. Phạm vi điều chỉnh</w:t>
      </w:r>
    </w:p>
    <w:p>
      <w:r>
        <w:t>1. Thông t ư  này ban hành các danh mục và nguyên t ắ c áp dụng các danh mục thu ố c, nguyên liệu làm thuốc  gồm:  thuốc hóa dược, thuốc dược liệu, thu ố c cổ truyền, vắc xin ,  sinh ph ẩ m; nguyên liệu làm thuốc là dược chất, dược liệu, các chất chiết xuất từ dược liệu, tinh dầu làm thuốc và Danh mục mỹ ph ẩm   xuất khẩu, nhập kh  ẩ u đ ã  được xác định mã số hàng hóa theo Danh mục hàng hóa xuất khẩu, nhập khẩu Việt Nam ban hành kèm theo Thông tư số 31/2022/TT-BTC ngày 08 tháng 6 năm 2022 của Bộ trư ở ng Bộ Tài chính về  v iệc ban hành danh mục hàng hóa xuất khẩu, nhập khẩu Việt Nam.</w:t>
      </w:r>
    </w:p>
    <w:p>
      <w:r>
        <w:t>2. Thông tư này không điều chỉnh đối v ớ i nguyên liệu làm thuốc là tá dược, vỏ nang: hàng hóa không sử dụng với mục đích làm thu ố c, h à ng hóa không ph ả i l à  nguyên liệu làm thuốc dùng cho người.</w:t>
      </w:r>
    </w:p>
    <w:p>
      <w:r>
        <w:t>Điều 2. Ban hành Danh mục</w:t>
      </w:r>
    </w:p>
    <w:p>
      <w:r>
        <w:t>Ban hành kèm theo Thông tư này các Danh mục thu ố c, nguyên liệu làm thu ố c dùng cho người và mỹ ph ẩ m xuất khẩu, nhập kh ẩ u đ ã  được xác định mã s ố  h à ng h ó a theo Danh mục hàng hóa xuất khẩu, nhập kh ẩ u Việt Nam (sau đây viết chung là Danh mục), bao gồm:</w:t>
      </w:r>
    </w:p>
    <w:p>
      <w:r>
        <w:t>1. Danh mục 1: Danh mục thuốc độc ,  ng uyê n liệu độc làm thuốc xuất khẩu, nhập kh ẩ u đã được xác định mã s ố  hàng h ó a;</w:t>
      </w:r>
    </w:p>
    <w:p>
      <w:r>
        <w:t>2. Danh mục 2: Danh mục nguyên liệu làm thuốc xuất kh ẩ u, nhập kh ẩ u là dược chất gây nghiện đã được xác định mã số hàng hóa;</w:t>
      </w:r>
    </w:p>
    <w:p>
      <w:r>
        <w:t>3. Danh mục 3: Danh mục nguyên liệu làm thuốc xuất khẩu, nhập kh ẩ u là dược chất hướng thần đã được xác định mã số hàng hóa;</w:t>
      </w:r>
    </w:p>
    <w:p>
      <w:r>
        <w:t>4. Danh mục 4: Danh mục nguyên liệu làm thuốc xuất khẩu, nhập kh ẩ u là tiền chất dùng làm thuốc đã được xác định mã số hàng h ó a;</w:t>
      </w:r>
    </w:p>
    <w:p>
      <w:r>
        <w:t>5. Danh mục 5: Danh mục thuốc, dược chất xuất khẩu, nhập khẩu thuộc Danh mục ch ấ t cấm sử dụng trong một số ngành, lĩnh vực đã được xác định mã số hàng hóa;</w:t>
      </w:r>
    </w:p>
    <w:p>
      <w:r>
        <w:t>6. Danh mục 6: Danh mục nguyên liệu làm thuốc xuất khẩu, nhập khẩu là chất ph ó ng xạ s ử  dụng trong ngành y tế đã  đ ược xác định mã số hàng hóa;</w:t>
      </w:r>
    </w:p>
    <w:p>
      <w:r>
        <w:t>7. Danh mục 7: Danh mục nguyên liệu làm thuốc xuất khẩu, nhập khẩu là dược chất và bán thành phẩm đã được xác định mã số hàng hóa;</w:t>
      </w:r>
    </w:p>
    <w:p>
      <w:r>
        <w:t>8. Danh mục 8: Danh mục thuốc ch ỉ  chứa 01 thành phần dược chất xuất kh ẩ u, nhập kh ẩ u đã được xác định mã s ố  hàng h ó a;</w:t>
      </w:r>
    </w:p>
    <w:p>
      <w:r>
        <w:t>9. Danh mục 9: Danh mục thuốc dạng phối hợp xuất khẩu, nhập khẩu đ ã   được xác định mã số hàng hóa;</w:t>
      </w:r>
    </w:p>
    <w:p>
      <w:r>
        <w:t>10. Danh mục 10: Danh mục v ắ c xin xuất khẩu, nhập khẩu đ ã  được xác định mã s ố  hàng hóa;</w:t>
      </w:r>
    </w:p>
    <w:p>
      <w:r>
        <w:t>11. Danh mục 11 :  Danh mục dược liệu làm thuốc xuất khẩu, nhập khẩu được xác định mã số hàng hóa.</w:t>
      </w:r>
    </w:p>
    <w:p>
      <w:r>
        <w:t>12. Danh mục 12: Danh mục các chất chiết xuất từ dược liệu, tinh d ầ u làm thu ố c xuất khẩu, nhập kh ẩ u được xác định m ã  số hàng hóa.</w:t>
      </w:r>
    </w:p>
    <w:p>
      <w:r>
        <w:t>13. Danh mục 13: Danh mục thuốc cổ truyền,  t huốc dược liệu xuất khẩu, nhập kh ẩ u được xác định mã s ố  hàng  hóa.</w:t>
      </w:r>
    </w:p>
    <w:p>
      <w:r>
        <w:t>14. Danh mục 14: Danh mục mỹ phẩm xuất khẩu, nhập kh ẩ u đã được xác định m ã  s ố  hàng hóa.</w:t>
      </w:r>
    </w:p>
    <w:p>
      <w:r>
        <w:t>Điều 3. Nguyên tắc áp dụng danh mục</w:t>
      </w:r>
    </w:p>
    <w:p>
      <w:r>
        <w:t>1. Trường hợp có sự khác biệt, không thống nh ấ t trong việc ph â n loại và xác định m ã  số hàng hóa đối với các hàng h ó a thuộc các Danh mục ban hành kèm theo Thông tư này, việc xác định mã số h à ng hóa thực hiện theo quy định của pháp luật v ề  hải quan.</w:t>
      </w:r>
    </w:p>
    <w:p>
      <w:r>
        <w:t>2. Đối với các thuốc, nguyên liệu làm thuốc, mỹ phẩm xuất khẩu, nhập kh ẩ u chưa được liệt kê v à  xác định mã số hàng hóa tron g  các Danh mục ban hành kèm theo Thông tư này, việc xác định mã số hàng hóa thực hiện theo quy định của pháp luật về hải quan. Sau khi thôn g  quan, các tổ chức, cá nhân xuất khẩu, nhập kh ẩ u có văn b ả n gửi về Bộ Y tế (Cục Qu ả n lý Dược, Cục Qu ả n lý Y ,  Dược cổ truyền) để l à m cơ sở phối hợp với Bộ Tài chính xem xét th ố ng nhất, cập nhật và ban hành Danh mục bổ sun g .</w:t>
      </w:r>
    </w:p>
    <w:p>
      <w:r>
        <w:t>3. Các mặt hàng dược chất, dược liệu, các chất chiết xuất từ dược liệu, tinh dầu ngoài mục đích làm thuốc còn có thể sử dụng với mục đích khác nhau. Theo đó, trườn g  hợp nhưng mặt hàng này sử dụng làm thuốc, ngu yê n liệu làm thuốc th ì   ph  ả i áp dụn g  quy định theo pháp luật về dược ;  trườn g  hợp sử dụn g  với mục  đích   khác thì áp dụng quy định pháp luật khác có liên quan.</w:t>
      </w:r>
    </w:p>
    <w:p>
      <w:r>
        <w:t>Điều 4. Hiệu lực thi hành</w:t>
      </w:r>
    </w:p>
    <w:p>
      <w:r>
        <w:t>1. Thôn g  tư này có hiệu lực thi hành k ể  từ ng à y  26  thán g     7  năm 2024.</w:t>
      </w:r>
    </w:p>
    <w:p>
      <w:r>
        <w:t>2. Các Thôn g  tư sau h ế t hiệu lực kể từ ngày Thông tư này c ó  hiệu lực:</w:t>
      </w:r>
    </w:p>
    <w:p>
      <w:r>
        <w:t>a) Thông tư số 06/2018/TT-BYT ngày 06 thán g  4 năm 2018 của Bộ trư ởng   Bộ Y t  ế  ban hành Danh mục thuốc, nguyên liệu làm thuốc d ùng  cho người v à  mỹ ph ẩ m xuất khẩu, nhập kh ẩ u đ ã  được xác định  mã số  hàng hóa theo Danh mục hàng hóa xuất khẩu, nhập kh ẩ u Việt Nam.</w:t>
      </w:r>
    </w:p>
    <w:p>
      <w:r>
        <w:t>b) Th ô ng tư s ố  48/2018/TT-BYT ngày 28 tháng 12 năm 2018 của Bộ trưởng Bộ Y t ế  ban hành Danh mục dược liệu; các chất chi ế t xuất từ dược liệu, tinh d ầ u làm thuốc; thuốc cổ truyền, thuốc dược liệu xuất khẩu, nhập khẩu được xác định mã số hàn g  hoá theo Danh mục hàn g  hoá xuất khẩu, nhập kh ẩu  Việt Nam.</w:t>
      </w:r>
    </w:p>
    <w:p>
      <w:r>
        <w:t>c) Thôn g  tư số 03/2021/TT-BYT ngày 04 tháng 3 n ă m 2021 của Bộ trư ởng   Bộ Y tế Bãi b  ỏ  một phần quy định tại Phụ lục 1 ban hành kèm theo Thôn g  tư s ố   48/2018 TT-BYT ngày 28 thán  g  12 năm 2018 của Bộ tr ưởng  Bộ Y t ế  về việc ban hành Danh mục dược liệu: các chất chiết xuất từ dược liệu, tinh dầu làm thuốc; thuốc c ổ  truyền, thuốc dược liệu xuất khẩu, nhập kh ẩ u được  xác định mã số hàng hóa  theo Danh mục h à ng hoá xuất khẩu, nhập kh ẩ u Việt Na m.</w:t>
      </w:r>
    </w:p>
    <w:p>
      <w:r>
        <w:t>Điều 5. Trách nhiệm thi hành</w:t>
      </w:r>
    </w:p>
    <w:p>
      <w:r>
        <w:t>Cục Qu ả n  lý  Dược ,  Cục Quản lý Y, Dược c ổ  truyền, các đơn  v ị thuộc v à  trực thuộc Bộ Y t ế,  S ở  Y tế các tỉnh, thành phố trực thuộc trung ương, các cơ quan, tổ chức và cá nh â n có liên quan chịu trách nhiệm thi hành Thông tư này.</w:t>
      </w:r>
    </w:p>
    <w:p>
      <w:r>
        <w:t>Tron g   quá trình thực hiện, nếu có khó khăn, vướng mắc, các cơ quan, t  ổ  chức, cá nh â n ph ả n ảnh về Bộ Y tế (Cục Quản lý Dược đối với các hàng hóa thuộc các Danh mục 1 ,  2 ,  3, 4 ,  5, 6, 7, 8 ,  9 ,  10 và 14; C ụ c Qu ả n lý Y ,  dược c ổ  tru y ền đối với các hàng hóa thuộc các Danh mục 11 ,  12 ,  13) đ ể  xem xét giải qu yế t./.</w:t>
      </w:r>
    </w:p>
    <w:p>
      <w:r>
        <w:t>Nơi nhận:</w:t>
      </w:r>
    </w:p>
    <w:p>
      <w:r>
        <w:t>- Ủy ban xã hội của Quốc hội ;</w:t>
      </w:r>
    </w:p>
    <w:p>
      <w:r>
        <w:t>- Văn phòng Ch í nh ph ủ  (Phòng C ô ng báo ,     C ổng th ô ng tin điện tử Ch ín h ph ủ,  Vụ KGVX);</w:t>
      </w:r>
    </w:p>
    <w:p>
      <w:r>
        <w:t>- Đ/c Bộ trư ở ng Bộ Y t ế  (đ ể  b/c);</w:t>
      </w:r>
    </w:p>
    <w:p>
      <w:r>
        <w:t>- Các đ/c Thứ trư ở ng Bộ Y t ế;</w:t>
      </w:r>
    </w:p>
    <w:p>
      <w:r>
        <w:t>- Bộ Tư pháp (Cục Kiểm tra văn bản  Q PPL):</w:t>
      </w:r>
    </w:p>
    <w:p>
      <w:r>
        <w:t>- Bộ ,  cơ quan ngan g  Bộ ,  cơ quan thuộc CP:</w:t>
      </w:r>
    </w:p>
    <w:p>
      <w:r>
        <w:t>- UBND các tỉnh TP trực thuộc TƯ;</w:t>
      </w:r>
    </w:p>
    <w:p>
      <w:r>
        <w:t>- Sở Y t ế  các tỉnh, thành phố trực thuộc TW:</w:t>
      </w:r>
    </w:p>
    <w:p>
      <w:r>
        <w:t>- Các Vụ ,  Cục ,  V ă n phòng Bộ, Thanh tra Bộ;</w:t>
      </w:r>
    </w:p>
    <w:p>
      <w:r>
        <w:t>- Hiệp hội Doanh nghiệp dược Việt Nam:</w:t>
      </w:r>
    </w:p>
    <w:p>
      <w:r>
        <w:t>- Tổng C ô ng t y  Dược Việt Nam</w:t>
      </w:r>
    </w:p>
    <w:p>
      <w:r>
        <w:t>- C ổ ng Th ô ng tin điện tử Bộ Y tế ;  Trang TTĐT Cục QLD ;</w:t>
      </w:r>
    </w:p>
    <w:p>
      <w:r>
        <w:t>- Các DN SX ,  KD thuốc ,  NLLT trong nước v à  nước ngoài ;</w:t>
      </w:r>
    </w:p>
    <w:p>
      <w:r>
        <w:t>- Lưu: VT, PC ,  QLD (TTTLinh) (3b).</w:t>
      </w:r>
    </w:p>
    <w:p>
      <w:r>
        <w:t>KT. BỘ TRƯỞNG</w:t>
      </w:r>
    </w:p>
    <w:p>
      <w:r>
        <w:t>THỨ TRƯỞNG</w:t>
      </w:r>
    </w:p>
    <w:p>
      <w:r>
        <w:t>Đỗ  Xuân Tuyên</w:t>
      </w:r>
    </w:p>
    <w:p>
      <w:r>
        <w:t>DANH MỤC 1</w:t>
      </w:r>
    </w:p>
    <w:p>
      <w:r>
        <w:t>DANH MỤC THUỐC ĐỘC, NGUYÊN LIỆU ĐỘC LÀM THUỐC XUẤT KHẨU, NHẬP KHẨU ĐÃ ĐƯỢC XÁC ĐỊNH MÃ SỐ HÀNG HÓA</w:t>
      </w:r>
    </w:p>
    <w:p>
      <w:r>
        <w:t>(Kèm theo Thông tư số: 09/2024/TT-BYT ngày 11 tháng 6 năm 2024 của Bộ trưởng Bộ Y tế)</w:t>
      </w:r>
    </w:p>
    <w:p>
      <w:r>
        <w:t>1. Danh mục nguyên liệu độc làm thuốc</w:t>
      </w:r>
    </w:p>
    <w:p>
      <w:r>
        <w:t>STT</w:t>
      </w:r>
    </w:p>
    <w:p>
      <w:r>
        <w:t>Mô tả hàng hóa</w:t>
      </w:r>
    </w:p>
    <w:p>
      <w:r>
        <w:t>Mã số hàng hóa</w:t>
      </w:r>
    </w:p>
    <w:p>
      <w:r>
        <w:t>Tên nguyên liệu</w:t>
      </w:r>
    </w:p>
    <w:p>
      <w:r>
        <w:t>Dạng dùng</w:t>
      </w:r>
    </w:p>
    <w:p>
      <w:r>
        <w:t>1</w:t>
      </w:r>
    </w:p>
    <w:p>
      <w:r>
        <w:t>Abirateron</w:t>
      </w:r>
    </w:p>
    <w:p>
      <w:r>
        <w:t>Các dạng</w:t>
      </w:r>
    </w:p>
    <w:p>
      <w:r>
        <w:t>2937.29.00</w:t>
      </w:r>
    </w:p>
    <w:p>
      <w:r>
        <w:t>2</w:t>
      </w:r>
    </w:p>
    <w:p>
      <w:r>
        <w:t>Acid Valproic</w:t>
      </w:r>
    </w:p>
    <w:p>
      <w:r>
        <w:t>Các dạng</w:t>
      </w:r>
    </w:p>
    <w:p>
      <w:r>
        <w:t>2915.90.90</w:t>
      </w:r>
    </w:p>
    <w:p>
      <w:r>
        <w:t>3</w:t>
      </w:r>
    </w:p>
    <w:p>
      <w:r>
        <w:t>Anastrozole</w:t>
      </w:r>
    </w:p>
    <w:p>
      <w:r>
        <w:t>Các dạng</w:t>
      </w:r>
    </w:p>
    <w:p>
      <w:r>
        <w:t>2933.99.90</w:t>
      </w:r>
    </w:p>
    <w:p>
      <w:r>
        <w:t>4</w:t>
      </w:r>
    </w:p>
    <w:p>
      <w:r>
        <w:t>Arsenic Trioxide</w:t>
      </w:r>
    </w:p>
    <w:p>
      <w:r>
        <w:t>C á c dạng</w:t>
      </w:r>
    </w:p>
    <w:p>
      <w:r>
        <w:t>2811.29.90</w:t>
      </w:r>
    </w:p>
    <w:p>
      <w:r>
        <w:t>5</w:t>
      </w:r>
    </w:p>
    <w:p>
      <w:r>
        <w:t>Atracurium Besylale</w:t>
      </w:r>
    </w:p>
    <w:p>
      <w:r>
        <w:t>Các dạng</w:t>
      </w:r>
    </w:p>
    <w:p>
      <w:r>
        <w:t>2933.49.90</w:t>
      </w:r>
    </w:p>
    <w:p>
      <w:r>
        <w:t>6</w:t>
      </w:r>
    </w:p>
    <w:p>
      <w:r>
        <w:t>Atropin sulfat</w:t>
      </w:r>
    </w:p>
    <w:p>
      <w:r>
        <w:t>Các dạng</w:t>
      </w:r>
    </w:p>
    <w:p>
      <w:r>
        <w:t>2939.79.00</w:t>
      </w:r>
    </w:p>
    <w:p>
      <w:r>
        <w:t>7</w:t>
      </w:r>
    </w:p>
    <w:p>
      <w:r>
        <w:t>Azacitidin</w:t>
      </w:r>
    </w:p>
    <w:p>
      <w:r>
        <w:t>Các dạng</w:t>
      </w:r>
    </w:p>
    <w:p>
      <w:r>
        <w:t>2934.99.90</w:t>
      </w:r>
    </w:p>
    <w:p>
      <w:r>
        <w:t>8</w:t>
      </w:r>
    </w:p>
    <w:p>
      <w:r>
        <w:t>Bicalutamide</w:t>
      </w:r>
    </w:p>
    <w:p>
      <w:r>
        <w:t>Các dạng</w:t>
      </w:r>
    </w:p>
    <w:p>
      <w:r>
        <w:t>2930.90.90</w:t>
      </w:r>
    </w:p>
    <w:p>
      <w:r>
        <w:t>9</w:t>
      </w:r>
    </w:p>
    <w:p>
      <w:r>
        <w:t>Bleomycin</w:t>
      </w:r>
    </w:p>
    <w:p>
      <w:r>
        <w:t>Các dạng</w:t>
      </w:r>
    </w:p>
    <w:p>
      <w:r>
        <w:t>2941.90.00</w:t>
      </w:r>
    </w:p>
    <w:p>
      <w:r>
        <w:t>10</w:t>
      </w:r>
    </w:p>
    <w:p>
      <w:r>
        <w:t>Bortezomib</w:t>
      </w:r>
    </w:p>
    <w:p>
      <w:r>
        <w:t>Các dạng</w:t>
      </w:r>
    </w:p>
    <w:p>
      <w:r>
        <w:t>2933.99.90</w:t>
      </w:r>
    </w:p>
    <w:p>
      <w:r>
        <w:t>11</w:t>
      </w:r>
    </w:p>
    <w:p>
      <w:r>
        <w:t>Botulinum toxin</w:t>
      </w:r>
    </w:p>
    <w:p>
      <w:r>
        <w:t>Các dạng</w:t>
      </w:r>
    </w:p>
    <w:p>
      <w:r>
        <w:t>3002.90.00</w:t>
      </w:r>
    </w:p>
    <w:p>
      <w:r>
        <w:t>12</w:t>
      </w:r>
    </w:p>
    <w:p>
      <w:r>
        <w:t>Bupivacain</w:t>
      </w:r>
    </w:p>
    <w:p>
      <w:r>
        <w:t>Các dạng</w:t>
      </w:r>
    </w:p>
    <w:p>
      <w:r>
        <w:t>2933.39.90</w:t>
      </w:r>
    </w:p>
    <w:p>
      <w:r>
        <w:t>13</w:t>
      </w:r>
    </w:p>
    <w:p>
      <w:r>
        <w:t>Capecitabine</w:t>
      </w:r>
    </w:p>
    <w:p>
      <w:r>
        <w:t>Các dạng</w:t>
      </w:r>
    </w:p>
    <w:p>
      <w:r>
        <w:t>2934.99.90</w:t>
      </w:r>
    </w:p>
    <w:p>
      <w:r>
        <w:t>14</w:t>
      </w:r>
    </w:p>
    <w:p>
      <w:r>
        <w:t>Carbamazepine</w:t>
      </w:r>
    </w:p>
    <w:p>
      <w:r>
        <w:t>Các dạng</w:t>
      </w:r>
    </w:p>
    <w:p>
      <w:r>
        <w:t>2933.99.90</w:t>
      </w:r>
    </w:p>
    <w:p>
      <w:r>
        <w:t>15</w:t>
      </w:r>
    </w:p>
    <w:p>
      <w:r>
        <w:t>Carboplatin</w:t>
      </w:r>
    </w:p>
    <w:p>
      <w:r>
        <w:t>Các dạng</w:t>
      </w:r>
    </w:p>
    <w:p>
      <w:r>
        <w:t>2843.90.00</w:t>
      </w:r>
    </w:p>
    <w:p>
      <w:r>
        <w:t>16</w:t>
      </w:r>
    </w:p>
    <w:p>
      <w:r>
        <w:t>Carmustin</w:t>
      </w:r>
    </w:p>
    <w:p>
      <w:r>
        <w:t>Các dạng</w:t>
      </w:r>
    </w:p>
    <w:p>
      <w:r>
        <w:t>2904.20.90</w:t>
      </w:r>
    </w:p>
    <w:p>
      <w:r>
        <w:t>17</w:t>
      </w:r>
    </w:p>
    <w:p>
      <w:r>
        <w:t>Cetrorelix</w:t>
      </w:r>
    </w:p>
    <w:p>
      <w:r>
        <w:t>Các dạng</w:t>
      </w:r>
    </w:p>
    <w:p>
      <w:r>
        <w:t>2924.29.90</w:t>
      </w:r>
    </w:p>
    <w:p>
      <w:r>
        <w:t>18</w:t>
      </w:r>
    </w:p>
    <w:p>
      <w:r>
        <w:t>Chlorambucil</w:t>
      </w:r>
    </w:p>
    <w:p>
      <w:r>
        <w:t>Các dạng</w:t>
      </w:r>
    </w:p>
    <w:p>
      <w:r>
        <w:t>2915.60.00</w:t>
      </w:r>
    </w:p>
    <w:p>
      <w:r>
        <w:t>19</w:t>
      </w:r>
    </w:p>
    <w:p>
      <w:r>
        <w:t>Choriogonadotropine alfa</w:t>
      </w:r>
    </w:p>
    <w:p>
      <w:r>
        <w:t>Các dạng</w:t>
      </w:r>
    </w:p>
    <w:p>
      <w:r>
        <w:t>2937.19.00</w:t>
      </w:r>
    </w:p>
    <w:p>
      <w:r>
        <w:t>20</w:t>
      </w:r>
    </w:p>
    <w:p>
      <w:r>
        <w:t>Cisplatin</w:t>
      </w:r>
    </w:p>
    <w:p>
      <w:r>
        <w:t>Các dạng</w:t>
      </w:r>
    </w:p>
    <w:p>
      <w:r>
        <w:t>2843.90.00</w:t>
      </w:r>
    </w:p>
    <w:p>
      <w:r>
        <w:t>21</w:t>
      </w:r>
    </w:p>
    <w:p>
      <w:r>
        <w:t>Colistin</w:t>
      </w:r>
    </w:p>
    <w:p>
      <w:r>
        <w:t>Các dạng</w:t>
      </w:r>
    </w:p>
    <w:p>
      <w:r>
        <w:t>2941.90.00</w:t>
      </w:r>
    </w:p>
    <w:p>
      <w:r>
        <w:t>22</w:t>
      </w:r>
    </w:p>
    <w:p>
      <w:r>
        <w:t>Cyclophosphamide</w:t>
      </w:r>
    </w:p>
    <w:p>
      <w:r>
        <w:t>Các dạng</w:t>
      </w:r>
    </w:p>
    <w:p>
      <w:r>
        <w:t>2934.99.90</w:t>
      </w:r>
    </w:p>
    <w:p>
      <w:r>
        <w:t>23</w:t>
      </w:r>
    </w:p>
    <w:p>
      <w:r>
        <w:t>Cycloporine</w:t>
      </w:r>
    </w:p>
    <w:p>
      <w:r>
        <w:t>Các dạng</w:t>
      </w:r>
    </w:p>
    <w:p>
      <w:r>
        <w:t>2941.90.00</w:t>
      </w:r>
    </w:p>
    <w:p>
      <w:r>
        <w:t>24</w:t>
      </w:r>
    </w:p>
    <w:p>
      <w:r>
        <w:t>Cytarabine</w:t>
      </w:r>
    </w:p>
    <w:p>
      <w:r>
        <w:t>Các dạng</w:t>
      </w:r>
    </w:p>
    <w:p>
      <w:r>
        <w:t>2934.99.90</w:t>
      </w:r>
    </w:p>
    <w:p>
      <w:r>
        <w:t>25</w:t>
      </w:r>
    </w:p>
    <w:p>
      <w:r>
        <w:t>Dacarbazin</w:t>
      </w:r>
    </w:p>
    <w:p>
      <w:r>
        <w:t>Các dạng</w:t>
      </w:r>
    </w:p>
    <w:p>
      <w:r>
        <w:t>2933.29.00</w:t>
      </w:r>
    </w:p>
    <w:p>
      <w:r>
        <w:t>26</w:t>
      </w:r>
    </w:p>
    <w:p>
      <w:r>
        <w:t>Dactinomycin</w:t>
      </w:r>
    </w:p>
    <w:p>
      <w:r>
        <w:t>Các d ạ ng</w:t>
      </w:r>
    </w:p>
    <w:p>
      <w:r>
        <w:t>2941.90.00</w:t>
      </w:r>
    </w:p>
    <w:p>
      <w:r>
        <w:t>27</w:t>
      </w:r>
    </w:p>
    <w:p>
      <w:r>
        <w:t>Daunorubicin</w:t>
      </w:r>
    </w:p>
    <w:p>
      <w:r>
        <w:t>Các dạng</w:t>
      </w:r>
    </w:p>
    <w:p>
      <w:r>
        <w:t>2941.30.00</w:t>
      </w:r>
    </w:p>
    <w:p>
      <w:r>
        <w:t>28</w:t>
      </w:r>
    </w:p>
    <w:p>
      <w:r>
        <w:t>Degarelix</w:t>
      </w:r>
    </w:p>
    <w:p>
      <w:r>
        <w:t>Các dạng</w:t>
      </w:r>
    </w:p>
    <w:p>
      <w:r>
        <w:t>2937.19.00</w:t>
      </w:r>
    </w:p>
    <w:p>
      <w:r>
        <w:t>29</w:t>
      </w:r>
    </w:p>
    <w:p>
      <w:r>
        <w:t>Desfluran</w:t>
      </w:r>
    </w:p>
    <w:p>
      <w:r>
        <w:t>Các dạng</w:t>
      </w:r>
    </w:p>
    <w:p>
      <w:r>
        <w:t>2909.19.00</w:t>
      </w:r>
    </w:p>
    <w:p>
      <w:r>
        <w:t>30</w:t>
      </w:r>
    </w:p>
    <w:p>
      <w:r>
        <w:t>Dexmedetomidine</w:t>
      </w:r>
    </w:p>
    <w:p>
      <w:r>
        <w:t>Các dạng</w:t>
      </w:r>
    </w:p>
    <w:p>
      <w:r>
        <w:t>2933.29.00</w:t>
      </w:r>
    </w:p>
    <w:p>
      <w:r>
        <w:t>31</w:t>
      </w:r>
    </w:p>
    <w:p>
      <w:r>
        <w:t>Docetaxel</w:t>
      </w:r>
    </w:p>
    <w:p>
      <w:r>
        <w:t>Các dạng</w:t>
      </w:r>
    </w:p>
    <w:p>
      <w:r>
        <w:t>2932.99.00</w:t>
      </w:r>
    </w:p>
    <w:p>
      <w:r>
        <w:t>32</w:t>
      </w:r>
    </w:p>
    <w:p>
      <w:r>
        <w:t>Doxorubicine</w:t>
      </w:r>
    </w:p>
    <w:p>
      <w:r>
        <w:t>Các dạng</w:t>
      </w:r>
    </w:p>
    <w:p>
      <w:r>
        <w:t>2941.90.00</w:t>
      </w:r>
    </w:p>
    <w:p>
      <w:r>
        <w:t>33</w:t>
      </w:r>
    </w:p>
    <w:p>
      <w:r>
        <w:t>Entecavir</w:t>
      </w:r>
    </w:p>
    <w:p>
      <w:r>
        <w:t>Các dạng</w:t>
      </w:r>
    </w:p>
    <w:p>
      <w:r>
        <w:t>2933.59.90</w:t>
      </w:r>
    </w:p>
    <w:p>
      <w:r>
        <w:t>34</w:t>
      </w:r>
    </w:p>
    <w:p>
      <w:r>
        <w:t>Epirubicin</w:t>
      </w:r>
    </w:p>
    <w:p>
      <w:r>
        <w:t>Các dạng</w:t>
      </w:r>
    </w:p>
    <w:p>
      <w:r>
        <w:t>2941.90.00</w:t>
      </w:r>
    </w:p>
    <w:p>
      <w:r>
        <w:t>35</w:t>
      </w:r>
    </w:p>
    <w:p>
      <w:r>
        <w:t>Erlotinib</w:t>
      </w:r>
    </w:p>
    <w:p>
      <w:r>
        <w:t>Các dạng</w:t>
      </w:r>
    </w:p>
    <w:p>
      <w:r>
        <w:t>2933.59.90</w:t>
      </w:r>
    </w:p>
    <w:p>
      <w:r>
        <w:t>36</w:t>
      </w:r>
    </w:p>
    <w:p>
      <w:r>
        <w:t>Estradiol</w:t>
      </w:r>
    </w:p>
    <w:p>
      <w:r>
        <w:t>Các dạng</w:t>
      </w:r>
    </w:p>
    <w:p>
      <w:r>
        <w:t>2937.23.00</w:t>
      </w:r>
    </w:p>
    <w:p>
      <w:r>
        <w:t>37</w:t>
      </w:r>
    </w:p>
    <w:p>
      <w:r>
        <w:t>Etoposide</w:t>
      </w:r>
    </w:p>
    <w:p>
      <w:r>
        <w:t>Các dạng</w:t>
      </w:r>
    </w:p>
    <w:p>
      <w:r>
        <w:t>2938.90.00</w:t>
      </w:r>
    </w:p>
    <w:p>
      <w:r>
        <w:t>38</w:t>
      </w:r>
    </w:p>
    <w:p>
      <w:r>
        <w:t>Everolimus</w:t>
      </w:r>
    </w:p>
    <w:p>
      <w:r>
        <w:t>Các dạng</w:t>
      </w:r>
    </w:p>
    <w:p>
      <w:r>
        <w:t>2934.99.90</w:t>
      </w:r>
    </w:p>
    <w:p>
      <w:r>
        <w:t>39</w:t>
      </w:r>
    </w:p>
    <w:p>
      <w:r>
        <w:t>Exemestan</w:t>
      </w:r>
    </w:p>
    <w:p>
      <w:r>
        <w:t>Các dạng</w:t>
      </w:r>
    </w:p>
    <w:p>
      <w:r>
        <w:t>2937.29.00</w:t>
      </w:r>
    </w:p>
    <w:p>
      <w:r>
        <w:t>40</w:t>
      </w:r>
    </w:p>
    <w:p>
      <w:r>
        <w:t>Fludarabin</w:t>
      </w:r>
    </w:p>
    <w:p>
      <w:r>
        <w:t>Các dạng</w:t>
      </w:r>
    </w:p>
    <w:p>
      <w:r>
        <w:t>2933.99.90</w:t>
      </w:r>
    </w:p>
    <w:p>
      <w:r>
        <w:t>41</w:t>
      </w:r>
    </w:p>
    <w:p>
      <w:r>
        <w:t>Fluorouracil (5-FU)</w:t>
      </w:r>
    </w:p>
    <w:p>
      <w:r>
        <w:t>Các dạng</w:t>
      </w:r>
    </w:p>
    <w:p>
      <w:r>
        <w:t>2933.59.90</w:t>
      </w:r>
    </w:p>
    <w:p>
      <w:r>
        <w:t>42</w:t>
      </w:r>
    </w:p>
    <w:p>
      <w:r>
        <w:t>Flutamide</w:t>
      </w:r>
    </w:p>
    <w:p>
      <w:r>
        <w:t>Các dạng</w:t>
      </w:r>
    </w:p>
    <w:p>
      <w:r>
        <w:t>2924.19.90</w:t>
      </w:r>
    </w:p>
    <w:p>
      <w:r>
        <w:t>43</w:t>
      </w:r>
    </w:p>
    <w:p>
      <w:r>
        <w:t>Fulvestrant</w:t>
      </w:r>
    </w:p>
    <w:p>
      <w:r>
        <w:t>Các dạng</w:t>
      </w:r>
    </w:p>
    <w:p>
      <w:r>
        <w:t>2937.23.00</w:t>
      </w:r>
    </w:p>
    <w:p>
      <w:r>
        <w:t>44</w:t>
      </w:r>
    </w:p>
    <w:p>
      <w:r>
        <w:t>Ganciclovir</w:t>
      </w:r>
    </w:p>
    <w:p>
      <w:r>
        <w:t>Các dạng</w:t>
      </w:r>
    </w:p>
    <w:p>
      <w:r>
        <w:t>2933.59.90</w:t>
      </w:r>
    </w:p>
    <w:p>
      <w:r>
        <w:t>45</w:t>
      </w:r>
    </w:p>
    <w:p>
      <w:r>
        <w:t>Ganirelix</w:t>
      </w:r>
    </w:p>
    <w:p>
      <w:r>
        <w:t>Các dạng</w:t>
      </w:r>
    </w:p>
    <w:p>
      <w:r>
        <w:t>2932.99.00</w:t>
      </w:r>
    </w:p>
    <w:p>
      <w:r>
        <w:t>46</w:t>
      </w:r>
    </w:p>
    <w:p>
      <w:r>
        <w:t>Gefitinib</w:t>
      </w:r>
    </w:p>
    <w:p>
      <w:r>
        <w:t>Các dạng</w:t>
      </w:r>
    </w:p>
    <w:p>
      <w:r>
        <w:t>2934.99.90</w:t>
      </w:r>
    </w:p>
    <w:p>
      <w:r>
        <w:t>47</w:t>
      </w:r>
    </w:p>
    <w:p>
      <w:r>
        <w:t>Gemcitabine</w:t>
      </w:r>
    </w:p>
    <w:p>
      <w:r>
        <w:t>Các dạng</w:t>
      </w:r>
    </w:p>
    <w:p>
      <w:r>
        <w:t>2934.99.90</w:t>
      </w:r>
    </w:p>
    <w:p>
      <w:r>
        <w:t>48</w:t>
      </w:r>
    </w:p>
    <w:p>
      <w:r>
        <w:t>Goserelin</w:t>
      </w:r>
    </w:p>
    <w:p>
      <w:r>
        <w:t>Các dạng</w:t>
      </w:r>
    </w:p>
    <w:p>
      <w:r>
        <w:t>2937.19.00</w:t>
      </w:r>
    </w:p>
    <w:p>
      <w:r>
        <w:t>49</w:t>
      </w:r>
    </w:p>
    <w:p>
      <w:r>
        <w:t>Halothane</w:t>
      </w:r>
    </w:p>
    <w:p>
      <w:r>
        <w:t>Các dạng</w:t>
      </w:r>
    </w:p>
    <w:p>
      <w:r>
        <w:t>2903.79.00</w:t>
      </w:r>
    </w:p>
    <w:p>
      <w:r>
        <w:t>50</w:t>
      </w:r>
    </w:p>
    <w:p>
      <w:r>
        <w:t>Hydroxyurea</w:t>
      </w:r>
    </w:p>
    <w:p>
      <w:r>
        <w:t>Các dạng</w:t>
      </w:r>
    </w:p>
    <w:p>
      <w:r>
        <w:t>2923.00.90</w:t>
      </w:r>
    </w:p>
    <w:p>
      <w:r>
        <w:t>51</w:t>
      </w:r>
    </w:p>
    <w:p>
      <w:r>
        <w:t>Ifosfamide</w:t>
      </w:r>
    </w:p>
    <w:p>
      <w:r>
        <w:t>Các dạng</w:t>
      </w:r>
    </w:p>
    <w:p>
      <w:r>
        <w:t>2934.99.90</w:t>
      </w:r>
    </w:p>
    <w:p>
      <w:r>
        <w:t>52</w:t>
      </w:r>
    </w:p>
    <w:p>
      <w:r>
        <w:t>Imatinib</w:t>
      </w:r>
    </w:p>
    <w:p>
      <w:r>
        <w:t>Các dạng</w:t>
      </w:r>
    </w:p>
    <w:p>
      <w:r>
        <w:t>2933.59.90</w:t>
      </w:r>
    </w:p>
    <w:p>
      <w:r>
        <w:t>53</w:t>
      </w:r>
    </w:p>
    <w:p>
      <w:r>
        <w:t>Irinotecan</w:t>
      </w:r>
    </w:p>
    <w:p>
      <w:r>
        <w:t>Các dạng</w:t>
      </w:r>
    </w:p>
    <w:p>
      <w:r>
        <w:t>2939.79.00</w:t>
      </w:r>
    </w:p>
    <w:p>
      <w:r>
        <w:t>54</w:t>
      </w:r>
    </w:p>
    <w:p>
      <w:r>
        <w:t>Isoflurane</w:t>
      </w:r>
    </w:p>
    <w:p>
      <w:r>
        <w:t>Các dạng</w:t>
      </w:r>
    </w:p>
    <w:p>
      <w:r>
        <w:t>2909.19.00</w:t>
      </w:r>
    </w:p>
    <w:p>
      <w:r>
        <w:t>55</w:t>
      </w:r>
    </w:p>
    <w:p>
      <w:r>
        <w:t>Lenalidomid</w:t>
      </w:r>
    </w:p>
    <w:p>
      <w:r>
        <w:t>Các dạng</w:t>
      </w:r>
    </w:p>
    <w:p>
      <w:r>
        <w:t>2934.91.00</w:t>
      </w:r>
    </w:p>
    <w:p>
      <w:r>
        <w:t>56</w:t>
      </w:r>
    </w:p>
    <w:p>
      <w:r>
        <w:t>Letrozole</w:t>
      </w:r>
    </w:p>
    <w:p>
      <w:r>
        <w:t>Các dạng</w:t>
      </w:r>
    </w:p>
    <w:p>
      <w:r>
        <w:t>2933.99.90</w:t>
      </w:r>
    </w:p>
    <w:p>
      <w:r>
        <w:t>57</w:t>
      </w:r>
    </w:p>
    <w:p>
      <w:r>
        <w:t>Leuprorelin (Leuprolid)</w:t>
      </w:r>
    </w:p>
    <w:p>
      <w:r>
        <w:t>Các dạng</w:t>
      </w:r>
    </w:p>
    <w:p>
      <w:r>
        <w:t>2937.19.00</w:t>
      </w:r>
    </w:p>
    <w:p>
      <w:r>
        <w:t>58</w:t>
      </w:r>
    </w:p>
    <w:p>
      <w:r>
        <w:t>Levobupivacain</w:t>
      </w:r>
    </w:p>
    <w:p>
      <w:r>
        <w:t>Các dạng</w:t>
      </w:r>
    </w:p>
    <w:p>
      <w:r>
        <w:t>2933.39.90</w:t>
      </w:r>
    </w:p>
    <w:p>
      <w:r>
        <w:t>59</w:t>
      </w:r>
    </w:p>
    <w:p>
      <w:r>
        <w:t>Medroxy progesteron acetat</w:t>
      </w:r>
    </w:p>
    <w:p>
      <w:r>
        <w:t>Các dạng</w:t>
      </w:r>
    </w:p>
    <w:p>
      <w:r>
        <w:t>2937.23.00</w:t>
      </w:r>
    </w:p>
    <w:p>
      <w:r>
        <w:t>60</w:t>
      </w:r>
    </w:p>
    <w:p>
      <w:r>
        <w:t>Menotropin</w:t>
      </w:r>
    </w:p>
    <w:p>
      <w:r>
        <w:t>Các dạng</w:t>
      </w:r>
    </w:p>
    <w:p>
      <w:r>
        <w:t>2937.19.00</w:t>
      </w:r>
    </w:p>
    <w:p>
      <w:r>
        <w:t>61</w:t>
      </w:r>
    </w:p>
    <w:p>
      <w:r>
        <w:t>Mepivacaine</w:t>
      </w:r>
    </w:p>
    <w:p>
      <w:r>
        <w:t>Các dạng</w:t>
      </w:r>
    </w:p>
    <w:p>
      <w:r>
        <w:t>2933.39.90</w:t>
      </w:r>
    </w:p>
    <w:p>
      <w:r>
        <w:t>62</w:t>
      </w:r>
    </w:p>
    <w:p>
      <w:r>
        <w:t>Mercaptopurin</w:t>
      </w:r>
    </w:p>
    <w:p>
      <w:r>
        <w:t>Các dạng</w:t>
      </w:r>
    </w:p>
    <w:p>
      <w:r>
        <w:t>2933.59.90</w:t>
      </w:r>
    </w:p>
    <w:p>
      <w:r>
        <w:t>63</w:t>
      </w:r>
    </w:p>
    <w:p>
      <w:r>
        <w:t>Methotrexate</w:t>
      </w:r>
    </w:p>
    <w:p>
      <w:r>
        <w:t>Các dạng</w:t>
      </w:r>
    </w:p>
    <w:p>
      <w:r>
        <w:t>2933.59.90</w:t>
      </w:r>
    </w:p>
    <w:p>
      <w:r>
        <w:t>64</w:t>
      </w:r>
    </w:p>
    <w:p>
      <w:r>
        <w:t>Methyltestosterone</w:t>
      </w:r>
    </w:p>
    <w:p>
      <w:r>
        <w:t>Các dạng</w:t>
      </w:r>
    </w:p>
    <w:p>
      <w:r>
        <w:t>2937.29.00</w:t>
      </w:r>
    </w:p>
    <w:p>
      <w:r>
        <w:t>65</w:t>
      </w:r>
    </w:p>
    <w:p>
      <w:r>
        <w:t>Mitomycin C</w:t>
      </w:r>
    </w:p>
    <w:p>
      <w:r>
        <w:t>Các dạng</w:t>
      </w:r>
    </w:p>
    <w:p>
      <w:r>
        <w:t>2941.90.00</w:t>
      </w:r>
    </w:p>
    <w:p>
      <w:r>
        <w:t>66</w:t>
      </w:r>
    </w:p>
    <w:p>
      <w:r>
        <w:t>Mitoxantrone</w:t>
      </w:r>
    </w:p>
    <w:p>
      <w:r>
        <w:t>Các dạng</w:t>
      </w:r>
    </w:p>
    <w:p>
      <w:r>
        <w:t>2922.50.90</w:t>
      </w:r>
    </w:p>
    <w:p>
      <w:r>
        <w:t>67</w:t>
      </w:r>
    </w:p>
    <w:p>
      <w:r>
        <w:t>Mycophenolate</w:t>
      </w:r>
    </w:p>
    <w:p>
      <w:r>
        <w:t>Các dạng</w:t>
      </w:r>
    </w:p>
    <w:p>
      <w:r>
        <w:t>2941.90.00</w:t>
      </w:r>
    </w:p>
    <w:p>
      <w:r>
        <w:t>68</w:t>
      </w:r>
    </w:p>
    <w:p>
      <w:r>
        <w:t>Neostigmin metylsulfat</w:t>
      </w:r>
    </w:p>
    <w:p>
      <w:r>
        <w:t>Các dạng</w:t>
      </w:r>
    </w:p>
    <w:p>
      <w:r>
        <w:t>2924.29.90</w:t>
      </w:r>
    </w:p>
    <w:p>
      <w:r>
        <w:t>69</w:t>
      </w:r>
    </w:p>
    <w:p>
      <w:r>
        <w:t>Nilotinib</w:t>
      </w:r>
    </w:p>
    <w:p>
      <w:r>
        <w:t>Các dạng</w:t>
      </w:r>
    </w:p>
    <w:p>
      <w:r>
        <w:t>2933.59.90</w:t>
      </w:r>
    </w:p>
    <w:p>
      <w:r>
        <w:t>70</w:t>
      </w:r>
    </w:p>
    <w:p>
      <w:r>
        <w:t>Octreotide</w:t>
      </w:r>
    </w:p>
    <w:p>
      <w:r>
        <w:t>Các dạng</w:t>
      </w:r>
    </w:p>
    <w:p>
      <w:r>
        <w:t>2934.99.90</w:t>
      </w:r>
    </w:p>
    <w:p>
      <w:r>
        <w:t>71</w:t>
      </w:r>
    </w:p>
    <w:p>
      <w:r>
        <w:t>Oestrogens</w:t>
      </w:r>
    </w:p>
    <w:p>
      <w:r>
        <w:t>Các dạng</w:t>
      </w:r>
    </w:p>
    <w:p>
      <w:r>
        <w:t>2937.29.00</w:t>
      </w:r>
    </w:p>
    <w:p>
      <w:r>
        <w:t>72</w:t>
      </w:r>
    </w:p>
    <w:p>
      <w:r>
        <w:t>Oxaliplatin</w:t>
      </w:r>
    </w:p>
    <w:p>
      <w:r>
        <w:t>Các dạng</w:t>
      </w:r>
    </w:p>
    <w:p>
      <w:r>
        <w:t>2843.90.00</w:t>
      </w:r>
    </w:p>
    <w:p>
      <w:r>
        <w:t>73</w:t>
      </w:r>
    </w:p>
    <w:p>
      <w:r>
        <w:t>Oxcarbazepin</w:t>
      </w:r>
    </w:p>
    <w:p>
      <w:r>
        <w:t>Các dạng</w:t>
      </w:r>
    </w:p>
    <w:p>
      <w:r>
        <w:t>2933.99.90</w:t>
      </w:r>
    </w:p>
    <w:p>
      <w:r>
        <w:t>74</w:t>
      </w:r>
    </w:p>
    <w:p>
      <w:r>
        <w:t>Oxytocin</w:t>
      </w:r>
    </w:p>
    <w:p>
      <w:r>
        <w:t>Các dạng</w:t>
      </w:r>
    </w:p>
    <w:p>
      <w:r>
        <w:t>2937.19.00</w:t>
      </w:r>
    </w:p>
    <w:p>
      <w:r>
        <w:t>75</w:t>
      </w:r>
    </w:p>
    <w:p>
      <w:r>
        <w:t>Paclitaxel</w:t>
      </w:r>
    </w:p>
    <w:p>
      <w:r>
        <w:t>Các dạng</w:t>
      </w:r>
    </w:p>
    <w:p>
      <w:r>
        <w:t>2932.99.00</w:t>
      </w:r>
    </w:p>
    <w:p>
      <w:r>
        <w:t>76</w:t>
      </w:r>
    </w:p>
    <w:p>
      <w:r>
        <w:t>Pamidronate sodium</w:t>
      </w:r>
    </w:p>
    <w:p>
      <w:r>
        <w:t>Các dạng</w:t>
      </w:r>
    </w:p>
    <w:p>
      <w:r>
        <w:t>2931.90.90</w:t>
      </w:r>
    </w:p>
    <w:p>
      <w:r>
        <w:t>77</w:t>
      </w:r>
    </w:p>
    <w:p>
      <w:r>
        <w:t>Pancuronium bromid</w:t>
      </w:r>
    </w:p>
    <w:p>
      <w:r>
        <w:t>Các dạng</w:t>
      </w:r>
    </w:p>
    <w:p>
      <w:r>
        <w:t>2933.39.90</w:t>
      </w:r>
    </w:p>
    <w:p>
      <w:r>
        <w:t>78</w:t>
      </w:r>
    </w:p>
    <w:p>
      <w:r>
        <w:t>Pazopanib</w:t>
      </w:r>
    </w:p>
    <w:p>
      <w:r>
        <w:t>Các dạng</w:t>
      </w:r>
    </w:p>
    <w:p>
      <w:r>
        <w:t>2935.90.00</w:t>
      </w:r>
    </w:p>
    <w:p>
      <w:r>
        <w:t>79</w:t>
      </w:r>
    </w:p>
    <w:p>
      <w:r>
        <w:t>Pemetrexed</w:t>
      </w:r>
    </w:p>
    <w:p>
      <w:r>
        <w:t>Các dạng</w:t>
      </w:r>
    </w:p>
    <w:p>
      <w:r>
        <w:t>2933.59.90</w:t>
      </w:r>
    </w:p>
    <w:p>
      <w:r>
        <w:t>80</w:t>
      </w:r>
    </w:p>
    <w:p>
      <w:r>
        <w:t>Pipercuronium</w:t>
      </w:r>
    </w:p>
    <w:p>
      <w:r>
        <w:t>Các dạng</w:t>
      </w:r>
    </w:p>
    <w:p>
      <w:r>
        <w:t>2934.99.90</w:t>
      </w:r>
    </w:p>
    <w:p>
      <w:r>
        <w:t>81</w:t>
      </w:r>
    </w:p>
    <w:p>
      <w:r>
        <w:t>Procain hydroclorid</w:t>
      </w:r>
    </w:p>
    <w:p>
      <w:r>
        <w:t>Các dạng</w:t>
      </w:r>
    </w:p>
    <w:p>
      <w:r>
        <w:t>2922.49.00</w:t>
      </w:r>
    </w:p>
    <w:p>
      <w:r>
        <w:t>82</w:t>
      </w:r>
    </w:p>
    <w:p>
      <w:r>
        <w:t>Progesterone</w:t>
      </w:r>
    </w:p>
    <w:p>
      <w:r>
        <w:t>Các dạng</w:t>
      </w:r>
    </w:p>
    <w:p>
      <w:r>
        <w:t>2937.23.00</w:t>
      </w:r>
    </w:p>
    <w:p>
      <w:r>
        <w:t>83</w:t>
      </w:r>
    </w:p>
    <w:p>
      <w:r>
        <w:t>Propofol</w:t>
      </w:r>
    </w:p>
    <w:p>
      <w:r>
        <w:t>Các dạng</w:t>
      </w:r>
    </w:p>
    <w:p>
      <w:r>
        <w:t>2907.19.00</w:t>
      </w:r>
    </w:p>
    <w:p>
      <w:r>
        <w:t>84</w:t>
      </w:r>
    </w:p>
    <w:p>
      <w:r>
        <w:t>Pyridostigmine bromid</w:t>
      </w:r>
    </w:p>
    <w:p>
      <w:r>
        <w:t>Các dạng</w:t>
      </w:r>
    </w:p>
    <w:p>
      <w:r>
        <w:t>2933.39.90</w:t>
      </w:r>
    </w:p>
    <w:p>
      <w:r>
        <w:t>85</w:t>
      </w:r>
    </w:p>
    <w:p>
      <w:r>
        <w:t>Ribavirin</w:t>
      </w:r>
    </w:p>
    <w:p>
      <w:r>
        <w:t>Các dạng</w:t>
      </w:r>
    </w:p>
    <w:p>
      <w:r>
        <w:t>2934.99.90</w:t>
      </w:r>
    </w:p>
    <w:p>
      <w:r>
        <w:t>86</w:t>
      </w:r>
    </w:p>
    <w:p>
      <w:r>
        <w:t>Rocuronium bromid</w:t>
      </w:r>
    </w:p>
    <w:p>
      <w:r>
        <w:t>Các dạng</w:t>
      </w:r>
    </w:p>
    <w:p>
      <w:r>
        <w:t>2934.99.90</w:t>
      </w:r>
    </w:p>
    <w:p>
      <w:r>
        <w:t>87</w:t>
      </w:r>
    </w:p>
    <w:p>
      <w:r>
        <w:t>Ropivacaine</w:t>
      </w:r>
    </w:p>
    <w:p>
      <w:r>
        <w:t>Các dạng</w:t>
      </w:r>
    </w:p>
    <w:p>
      <w:r>
        <w:t>2933.39.90</w:t>
      </w:r>
    </w:p>
    <w:p>
      <w:r>
        <w:t>88</w:t>
      </w:r>
    </w:p>
    <w:p>
      <w:r>
        <w:t>Sevoflurane</w:t>
      </w:r>
    </w:p>
    <w:p>
      <w:r>
        <w:t>Các dạng</w:t>
      </w:r>
    </w:p>
    <w:p>
      <w:r>
        <w:t>2909.19.00</w:t>
      </w:r>
    </w:p>
    <w:p>
      <w:r>
        <w:t>89</w:t>
      </w:r>
    </w:p>
    <w:p>
      <w:r>
        <w:t>Sirolimus</w:t>
      </w:r>
    </w:p>
    <w:p>
      <w:r>
        <w:t>Các dạng</w:t>
      </w:r>
    </w:p>
    <w:p>
      <w:r>
        <w:t>2941.90.00</w:t>
      </w:r>
    </w:p>
    <w:p>
      <w:r>
        <w:t>90</w:t>
      </w:r>
    </w:p>
    <w:p>
      <w:r>
        <w:t>Sorafenib</w:t>
      </w:r>
    </w:p>
    <w:p>
      <w:r>
        <w:t>Các dạng</w:t>
      </w:r>
    </w:p>
    <w:p>
      <w:r>
        <w:t>2933.39.90</w:t>
      </w:r>
    </w:p>
    <w:p>
      <w:r>
        <w:t>91</w:t>
      </w:r>
    </w:p>
    <w:p>
      <w:r>
        <w:t>Sunitinib</w:t>
      </w:r>
    </w:p>
    <w:p>
      <w:r>
        <w:t>Các dạng</w:t>
      </w:r>
    </w:p>
    <w:p>
      <w:r>
        <w:t>2933.79.00</w:t>
      </w:r>
    </w:p>
    <w:p>
      <w:r>
        <w:t>92</w:t>
      </w:r>
    </w:p>
    <w:p>
      <w:r>
        <w:t>Suxamethonium clorid</w:t>
      </w:r>
    </w:p>
    <w:p>
      <w:r>
        <w:t>Các dạng</w:t>
      </w:r>
    </w:p>
    <w:p>
      <w:r>
        <w:t>2923.90.00</w:t>
      </w:r>
    </w:p>
    <w:p>
      <w:r>
        <w:t>93</w:t>
      </w:r>
    </w:p>
    <w:p>
      <w:r>
        <w:t>Tacrolimus</w:t>
      </w:r>
    </w:p>
    <w:p>
      <w:r>
        <w:t>Các dạng</w:t>
      </w:r>
    </w:p>
    <w:p>
      <w:r>
        <w:t>2934.99.90</w:t>
      </w:r>
    </w:p>
    <w:p>
      <w:r>
        <w:t>94</w:t>
      </w:r>
    </w:p>
    <w:p>
      <w:r>
        <w:t>Talniflumate</w:t>
      </w:r>
    </w:p>
    <w:p>
      <w:r>
        <w:t>Các dạng</w:t>
      </w:r>
    </w:p>
    <w:p>
      <w:r>
        <w:t>2934.99.90</w:t>
      </w:r>
    </w:p>
    <w:p>
      <w:r>
        <w:t>95</w:t>
      </w:r>
    </w:p>
    <w:p>
      <w:r>
        <w:t>Tamoxifen</w:t>
      </w:r>
    </w:p>
    <w:p>
      <w:r>
        <w:t>Các dạng</w:t>
      </w:r>
    </w:p>
    <w:p>
      <w:r>
        <w:t>2937.23.00</w:t>
      </w:r>
    </w:p>
    <w:p>
      <w:r>
        <w:t>96</w:t>
      </w:r>
    </w:p>
    <w:p>
      <w:r>
        <w:t>Temozolomid</w:t>
      </w:r>
    </w:p>
    <w:p>
      <w:r>
        <w:t>Các dạng</w:t>
      </w:r>
    </w:p>
    <w:p>
      <w:r>
        <w:t>2933.99.90</w:t>
      </w:r>
    </w:p>
    <w:p>
      <w:r>
        <w:t>97</w:t>
      </w:r>
    </w:p>
    <w:p>
      <w:r>
        <w:t>Testosterone</w:t>
      </w:r>
    </w:p>
    <w:p>
      <w:r>
        <w:t>Các dạng</w:t>
      </w:r>
    </w:p>
    <w:p>
      <w:r>
        <w:t>2937.29.00</w:t>
      </w:r>
    </w:p>
    <w:p>
      <w:r>
        <w:t>98</w:t>
      </w:r>
    </w:p>
    <w:p>
      <w:r>
        <w:t>Thalidomid</w:t>
      </w:r>
    </w:p>
    <w:p>
      <w:r>
        <w:t>Các dạng</w:t>
      </w:r>
    </w:p>
    <w:p>
      <w:r>
        <w:t>2935.90.00</w:t>
      </w:r>
    </w:p>
    <w:p>
      <w:r>
        <w:t>99</w:t>
      </w:r>
    </w:p>
    <w:p>
      <w:r>
        <w:t>Thiopental</w:t>
      </w:r>
    </w:p>
    <w:p>
      <w:r>
        <w:t>Các dạng</w:t>
      </w:r>
    </w:p>
    <w:p>
      <w:r>
        <w:t>2933.59.90</w:t>
      </w:r>
    </w:p>
    <w:p>
      <w:r>
        <w:t>100</w:t>
      </w:r>
    </w:p>
    <w:p>
      <w:r>
        <w:t>Thiotepa</w:t>
      </w:r>
    </w:p>
    <w:p>
      <w:r>
        <w:t>Các dạng</w:t>
      </w:r>
    </w:p>
    <w:p>
      <w:r>
        <w:t>2933.99.90</w:t>
      </w:r>
    </w:p>
    <w:p>
      <w:r>
        <w:t>101</w:t>
      </w:r>
    </w:p>
    <w:p>
      <w:r>
        <w:t>Thymosin Alpha 1</w:t>
      </w:r>
    </w:p>
    <w:p>
      <w:r>
        <w:t>Các dạng</w:t>
      </w:r>
    </w:p>
    <w:p>
      <w:r>
        <w:t>2921.45.00</w:t>
      </w:r>
    </w:p>
    <w:p>
      <w:r>
        <w:t>102</w:t>
      </w:r>
    </w:p>
    <w:p>
      <w:r>
        <w:t>Topotccan</w:t>
      </w:r>
    </w:p>
    <w:p>
      <w:r>
        <w:t>Các dạng</w:t>
      </w:r>
    </w:p>
    <w:p>
      <w:r>
        <w:t>2942.00.00</w:t>
      </w:r>
    </w:p>
    <w:p>
      <w:r>
        <w:t>103</w:t>
      </w:r>
    </w:p>
    <w:p>
      <w:r>
        <w:t>Triptorelin</w:t>
      </w:r>
    </w:p>
    <w:p>
      <w:r>
        <w:t>Các dạng</w:t>
      </w:r>
    </w:p>
    <w:p>
      <w:r>
        <w:t>2937.19.00</w:t>
      </w:r>
    </w:p>
    <w:p>
      <w:r>
        <w:t>104</w:t>
      </w:r>
    </w:p>
    <w:p>
      <w:r>
        <w:t>Trit e noin (All-Trans Retinoic Acid)</w:t>
      </w:r>
    </w:p>
    <w:p>
      <w:r>
        <w:t>Các dạng</w:t>
      </w:r>
    </w:p>
    <w:p>
      <w:r>
        <w:t>2936.21.00</w:t>
      </w:r>
    </w:p>
    <w:p>
      <w:r>
        <w:t>105</w:t>
      </w:r>
    </w:p>
    <w:p>
      <w:r>
        <w:t>Valganciclovir</w:t>
      </w:r>
    </w:p>
    <w:p>
      <w:r>
        <w:t>Các dạng</w:t>
      </w:r>
    </w:p>
    <w:p>
      <w:r>
        <w:t>2933.59.90</w:t>
      </w:r>
    </w:p>
    <w:p>
      <w:r>
        <w:t>106</w:t>
      </w:r>
    </w:p>
    <w:p>
      <w:r>
        <w:t>Vecuronium bromide</w:t>
      </w:r>
    </w:p>
    <w:p>
      <w:r>
        <w:t>Các dạng</w:t>
      </w:r>
    </w:p>
    <w:p>
      <w:r>
        <w:t>2933.39.90</w:t>
      </w:r>
    </w:p>
    <w:p>
      <w:r>
        <w:t>107</w:t>
      </w:r>
    </w:p>
    <w:p>
      <w:r>
        <w:t>Vinblastine</w:t>
      </w:r>
    </w:p>
    <w:p>
      <w:r>
        <w:t>Các dạng</w:t>
      </w:r>
    </w:p>
    <w:p>
      <w:r>
        <w:t>2939.79.00</w:t>
      </w:r>
    </w:p>
    <w:p>
      <w:r>
        <w:t>108</w:t>
      </w:r>
    </w:p>
    <w:p>
      <w:r>
        <w:t>Vincristine</w:t>
      </w:r>
    </w:p>
    <w:p>
      <w:r>
        <w:t>Các dạng</w:t>
      </w:r>
    </w:p>
    <w:p>
      <w:r>
        <w:t>2939.79.00</w:t>
      </w:r>
    </w:p>
    <w:p>
      <w:r>
        <w:t>109</w:t>
      </w:r>
    </w:p>
    <w:p>
      <w:r>
        <w:t>Vinorelbine</w:t>
      </w:r>
    </w:p>
    <w:p>
      <w:r>
        <w:t>Các dạng</w:t>
      </w:r>
    </w:p>
    <w:p>
      <w:r>
        <w:t>2939.79.00</w:t>
      </w:r>
    </w:p>
    <w:p>
      <w:r>
        <w:t>110</w:t>
      </w:r>
    </w:p>
    <w:p>
      <w:r>
        <w:t>Zidovudine</w:t>
      </w:r>
    </w:p>
    <w:p>
      <w:r>
        <w:t>Các dạng</w:t>
      </w:r>
    </w:p>
    <w:p>
      <w:r>
        <w:t>2934.99.90</w:t>
      </w:r>
    </w:p>
    <w:p>
      <w:r>
        <w:t>111</w:t>
      </w:r>
    </w:p>
    <w:p>
      <w:r>
        <w:t>Ziprasidon</w:t>
      </w:r>
    </w:p>
    <w:p>
      <w:r>
        <w:t>Các dạng</w:t>
      </w:r>
    </w:p>
    <w:p>
      <w:r>
        <w:t>2933.99.90</w:t>
      </w:r>
    </w:p>
    <w:p>
      <w:r>
        <w:t>II. Thuốc độc</w:t>
      </w:r>
    </w:p>
    <w:p>
      <w:r>
        <w:t>STT</w:t>
      </w:r>
    </w:p>
    <w:p>
      <w:r>
        <w:t>Mô tả hàng hóa</w:t>
      </w:r>
    </w:p>
    <w:p>
      <w:r>
        <w:t>Mã số hàng hóa</w:t>
      </w:r>
    </w:p>
    <w:p>
      <w:r>
        <w:t>Tên thuốc</w:t>
      </w:r>
    </w:p>
    <w:p>
      <w:r>
        <w:t>Dạng dùng</w:t>
      </w:r>
    </w:p>
    <w:p>
      <w:r>
        <w:t>1</w:t>
      </w:r>
    </w:p>
    <w:p>
      <w:r>
        <w:t>Abirateron</w:t>
      </w:r>
    </w:p>
    <w:p>
      <w:r>
        <w:t>Uống: các dạng</w:t>
      </w:r>
    </w:p>
    <w:p>
      <w:r>
        <w:t>3004.90.89</w:t>
      </w:r>
    </w:p>
    <w:p>
      <w:r>
        <w:t>2</w:t>
      </w:r>
    </w:p>
    <w:p>
      <w:r>
        <w:t>Arsenic Trioxide</w:t>
      </w:r>
    </w:p>
    <w:p>
      <w:r>
        <w:t>Tiêm: các d ạ ng</w:t>
      </w:r>
    </w:p>
    <w:p>
      <w:r>
        <w:t>3004.90.89</w:t>
      </w:r>
    </w:p>
    <w:p>
      <w:r>
        <w:t>3</w:t>
      </w:r>
    </w:p>
    <w:p>
      <w:r>
        <w:t>Dactinomycin</w:t>
      </w:r>
    </w:p>
    <w:p>
      <w:r>
        <w:t>Tiêm: các dạng</w:t>
      </w:r>
    </w:p>
    <w:p>
      <w:r>
        <w:t>3004.20.99</w:t>
      </w:r>
    </w:p>
    <w:p>
      <w:r>
        <w:t>4</w:t>
      </w:r>
    </w:p>
    <w:p>
      <w:r>
        <w:t>Daunorubicin</w:t>
      </w:r>
    </w:p>
    <w:p>
      <w:r>
        <w:t>Tiêm: các dạng</w:t>
      </w:r>
    </w:p>
    <w:p>
      <w:r>
        <w:t>3004.20.99</w:t>
      </w:r>
    </w:p>
    <w:p>
      <w:r>
        <w:t>5</w:t>
      </w:r>
    </w:p>
    <w:p>
      <w:r>
        <w:t>Bleomycin</w:t>
      </w:r>
    </w:p>
    <w:p>
      <w:r>
        <w:t>Tiêm: các dạng</w:t>
      </w:r>
    </w:p>
    <w:p>
      <w:r>
        <w:t>3004.20.99</w:t>
      </w:r>
    </w:p>
    <w:p>
      <w:r>
        <w:t>6</w:t>
      </w:r>
    </w:p>
    <w:p>
      <w:r>
        <w:t>Choriogonadotropine alfa</w:t>
      </w:r>
    </w:p>
    <w:p>
      <w:r>
        <w:t>Tiêm: các dạng</w:t>
      </w:r>
    </w:p>
    <w:p>
      <w:r>
        <w:t>3004.32.90</w:t>
      </w:r>
    </w:p>
    <w:p>
      <w:r>
        <w:t>7</w:t>
      </w:r>
    </w:p>
    <w:p>
      <w:r>
        <w:t>Estradiol</w:t>
      </w:r>
    </w:p>
    <w:p>
      <w:r>
        <w:t>Tiêm: các dạng</w:t>
      </w:r>
    </w:p>
    <w:p>
      <w:r>
        <w:t>3004.39.00</w:t>
      </w:r>
    </w:p>
    <w:p>
      <w:r>
        <w:t>8</w:t>
      </w:r>
    </w:p>
    <w:p>
      <w:r>
        <w:t>Dexmedetomidine</w:t>
      </w:r>
    </w:p>
    <w:p>
      <w:r>
        <w:t>Tiêm: các dạng</w:t>
      </w:r>
    </w:p>
    <w:p>
      <w:r>
        <w:t>3004.50.99</w:t>
      </w:r>
    </w:p>
    <w:p>
      <w:r>
        <w:t>9</w:t>
      </w:r>
    </w:p>
    <w:p>
      <w:r>
        <w:t>Capecitabine</w:t>
      </w:r>
    </w:p>
    <w:p>
      <w:r>
        <w:t>Uống: các dạng</w:t>
      </w:r>
    </w:p>
    <w:p>
      <w:r>
        <w:t>3004.90.89</w:t>
      </w:r>
    </w:p>
    <w:p>
      <w:r>
        <w:t>10</w:t>
      </w:r>
    </w:p>
    <w:p>
      <w:r>
        <w:t>Fluorouracil (5-FU)</w:t>
      </w:r>
    </w:p>
    <w:p>
      <w:r>
        <w:t>Tiêm: các dạng</w:t>
      </w:r>
    </w:p>
    <w:p>
      <w:r>
        <w:t>3004.90.89</w:t>
      </w:r>
    </w:p>
    <w:p>
      <w:r>
        <w:t>11</w:t>
      </w:r>
    </w:p>
    <w:p>
      <w:r>
        <w:t>Flutamide</w:t>
      </w:r>
    </w:p>
    <w:p>
      <w:r>
        <w:t>Uống: các dạng</w:t>
      </w:r>
    </w:p>
    <w:p>
      <w:r>
        <w:t>3004.90.89</w:t>
      </w:r>
    </w:p>
    <w:p>
      <w:r>
        <w:t>12</w:t>
      </w:r>
    </w:p>
    <w:p>
      <w:r>
        <w:t>Gemcitabine</w:t>
      </w:r>
    </w:p>
    <w:p>
      <w:r>
        <w:t>Tiêm: các dạng</w:t>
      </w:r>
    </w:p>
    <w:p>
      <w:r>
        <w:t>3004.90.89</w:t>
      </w:r>
    </w:p>
    <w:p>
      <w:r>
        <w:t>13</w:t>
      </w:r>
    </w:p>
    <w:p>
      <w:r>
        <w:t>Goserelin</w:t>
      </w:r>
    </w:p>
    <w:p>
      <w:r>
        <w:t>Tiêm: các dạng</w:t>
      </w:r>
    </w:p>
    <w:p>
      <w:r>
        <w:t>3004.90 89</w:t>
      </w:r>
    </w:p>
    <w:p>
      <w:r>
        <w:t>14</w:t>
      </w:r>
    </w:p>
    <w:p>
      <w:r>
        <w:t>Carmustin</w:t>
      </w:r>
    </w:p>
    <w:p>
      <w:r>
        <w:t>Tiêm: các dạng</w:t>
      </w:r>
    </w:p>
    <w:p>
      <w:r>
        <w:t>3004.90.89</w:t>
      </w:r>
    </w:p>
    <w:p>
      <w:r>
        <w:t>15</w:t>
      </w:r>
    </w:p>
    <w:p>
      <w:r>
        <w:t>Chlorambucil</w:t>
      </w:r>
    </w:p>
    <w:p>
      <w:r>
        <w:t>Uống: các dạng</w:t>
      </w:r>
    </w:p>
    <w:p>
      <w:r>
        <w:t>3004.90.89</w:t>
      </w:r>
    </w:p>
    <w:p>
      <w:r>
        <w:t>16</w:t>
      </w:r>
    </w:p>
    <w:p>
      <w:r>
        <w:t>Colistin</w:t>
      </w:r>
    </w:p>
    <w:p>
      <w:r>
        <w:t>Tiêm: các dạng</w:t>
      </w:r>
    </w:p>
    <w:p>
      <w:r>
        <w:t>3004.20.99</w:t>
      </w:r>
    </w:p>
    <w:p>
      <w:r>
        <w:t>17</w:t>
      </w:r>
    </w:p>
    <w:p>
      <w:r>
        <w:t>Conjugated Oestrogens</w:t>
      </w:r>
    </w:p>
    <w:p>
      <w:r>
        <w:t>Uống: các dạng</w:t>
      </w:r>
    </w:p>
    <w:p>
      <w:r>
        <w:t>3004.39.00</w:t>
      </w:r>
    </w:p>
    <w:p>
      <w:r>
        <w:t>18</w:t>
      </w:r>
    </w:p>
    <w:p>
      <w:r>
        <w:t>Cisplatin</w:t>
      </w:r>
    </w:p>
    <w:p>
      <w:r>
        <w:t>Tiêm: các dạng</w:t>
      </w:r>
    </w:p>
    <w:p>
      <w:r>
        <w:t>3004.90.89</w:t>
      </w:r>
    </w:p>
    <w:p>
      <w:r>
        <w:t>19</w:t>
      </w:r>
    </w:p>
    <w:p>
      <w:r>
        <w:t>Cyclophosphamide</w:t>
      </w:r>
    </w:p>
    <w:p>
      <w:r>
        <w:t>Uống: các dạng</w:t>
      </w:r>
    </w:p>
    <w:p>
      <w:r>
        <w:t>Tiêm: các dạng</w:t>
      </w:r>
    </w:p>
    <w:p>
      <w:r>
        <w:t>3004.90.89</w:t>
      </w:r>
    </w:p>
    <w:p>
      <w:r>
        <w:t>20</w:t>
      </w:r>
    </w:p>
    <w:p>
      <w:r>
        <w:t>Docetaxel</w:t>
      </w:r>
    </w:p>
    <w:p>
      <w:r>
        <w:t>Tiêm: các dạng</w:t>
      </w:r>
    </w:p>
    <w:p>
      <w:r>
        <w:t>3004.90.89</w:t>
      </w:r>
    </w:p>
    <w:p>
      <w:r>
        <w:t>21</w:t>
      </w:r>
    </w:p>
    <w:p>
      <w:r>
        <w:t>Desfluran</w:t>
      </w:r>
    </w:p>
    <w:p>
      <w:r>
        <w:t>Khí hóa lỏng</w:t>
      </w:r>
    </w:p>
    <w:p>
      <w:r>
        <w:t>3004.90.99</w:t>
      </w:r>
    </w:p>
    <w:p>
      <w:r>
        <w:t>22</w:t>
      </w:r>
    </w:p>
    <w:p>
      <w:r>
        <w:t>Dacarbazin</w:t>
      </w:r>
    </w:p>
    <w:p>
      <w:r>
        <w:t>Tiêm: các dạng</w:t>
      </w:r>
    </w:p>
    <w:p>
      <w:r>
        <w:t>3004.90.89</w:t>
      </w:r>
    </w:p>
    <w:p>
      <w:r>
        <w:t>23</w:t>
      </w:r>
    </w:p>
    <w:p>
      <w:r>
        <w:t>Doxorubicine</w:t>
      </w:r>
    </w:p>
    <w:p>
      <w:r>
        <w:t>Tiêm: các dạng</w:t>
      </w:r>
    </w:p>
    <w:p>
      <w:r>
        <w:t>3004.90.89</w:t>
      </w:r>
    </w:p>
    <w:p>
      <w:r>
        <w:t>24</w:t>
      </w:r>
    </w:p>
    <w:p>
      <w:r>
        <w:t>Epirubicin</w:t>
      </w:r>
    </w:p>
    <w:p>
      <w:r>
        <w:t>Tiêm: các dạng</w:t>
      </w:r>
    </w:p>
    <w:p>
      <w:r>
        <w:t>3004.90.89</w:t>
      </w:r>
    </w:p>
    <w:p>
      <w:r>
        <w:t>25</w:t>
      </w:r>
    </w:p>
    <w:p>
      <w:r>
        <w:t>Etoposide</w:t>
      </w:r>
    </w:p>
    <w:p>
      <w:r>
        <w:t>Uống: các dạng</w:t>
      </w:r>
    </w:p>
    <w:p>
      <w:r>
        <w:t>Tiêm: các dạng</w:t>
      </w:r>
    </w:p>
    <w:p>
      <w:r>
        <w:t>3004.90.89</w:t>
      </w:r>
    </w:p>
    <w:p>
      <w:r>
        <w:t>26</w:t>
      </w:r>
    </w:p>
    <w:p>
      <w:r>
        <w:t>Exemestan</w:t>
      </w:r>
    </w:p>
    <w:p>
      <w:r>
        <w:t>Uống: các dạng</w:t>
      </w:r>
    </w:p>
    <w:p>
      <w:r>
        <w:t>3004.90.89</w:t>
      </w:r>
    </w:p>
    <w:p>
      <w:r>
        <w:t>27</w:t>
      </w:r>
    </w:p>
    <w:p>
      <w:r>
        <w:t>Acid Valproic</w:t>
      </w:r>
    </w:p>
    <w:p>
      <w:r>
        <w:t>Uống: các dạng</w:t>
      </w:r>
    </w:p>
    <w:p>
      <w:r>
        <w:t>Tiêm: các dạng</w:t>
      </w:r>
    </w:p>
    <w:p>
      <w:r>
        <w:t>3004.90.99</w:t>
      </w:r>
    </w:p>
    <w:p>
      <w:r>
        <w:t>28</w:t>
      </w:r>
    </w:p>
    <w:p>
      <w:r>
        <w:t>Anastrozole</w:t>
      </w:r>
    </w:p>
    <w:p>
      <w:r>
        <w:t>Uống: các dạng</w:t>
      </w:r>
    </w:p>
    <w:p>
      <w:r>
        <w:t>3004.90.89</w:t>
      </w:r>
    </w:p>
    <w:p>
      <w:r>
        <w:t>29</w:t>
      </w:r>
    </w:p>
    <w:p>
      <w:r>
        <w:t>Atracurium Besylate</w:t>
      </w:r>
    </w:p>
    <w:p>
      <w:r>
        <w:t>Tiêm: các dạng</w:t>
      </w:r>
    </w:p>
    <w:p>
      <w:r>
        <w:t>3004.90.99</w:t>
      </w:r>
    </w:p>
    <w:p>
      <w:r>
        <w:t>30</w:t>
      </w:r>
    </w:p>
    <w:p>
      <w:r>
        <w:t>Atropin sulfat</w:t>
      </w:r>
    </w:p>
    <w:p>
      <w:r>
        <w:t>Tiêm: các dạng</w:t>
      </w:r>
    </w:p>
    <w:p>
      <w:r>
        <w:t>3004.49.70</w:t>
      </w:r>
    </w:p>
    <w:p>
      <w:r>
        <w:t>31</w:t>
      </w:r>
    </w:p>
    <w:p>
      <w:r>
        <w:t>Bicalutamide</w:t>
      </w:r>
    </w:p>
    <w:p>
      <w:r>
        <w:t>Uống: các dạng</w:t>
      </w:r>
    </w:p>
    <w:p>
      <w:r>
        <w:t>3004.90.89</w:t>
      </w:r>
    </w:p>
    <w:p>
      <w:r>
        <w:t>32</w:t>
      </w:r>
    </w:p>
    <w:p>
      <w:r>
        <w:t>Bupivacain</w:t>
      </w:r>
    </w:p>
    <w:p>
      <w:r>
        <w:t>Tiêm: các dạng</w:t>
      </w:r>
    </w:p>
    <w:p>
      <w:r>
        <w:t>3004.90.49</w:t>
      </w:r>
    </w:p>
    <w:p>
      <w:r>
        <w:t>33</w:t>
      </w:r>
    </w:p>
    <w:p>
      <w:r>
        <w:t>Carboplatin</w:t>
      </w:r>
    </w:p>
    <w:p>
      <w:r>
        <w:t>Tiêm: các dạng</w:t>
      </w:r>
    </w:p>
    <w:p>
      <w:r>
        <w:t>3004.90.89</w:t>
      </w:r>
    </w:p>
    <w:p>
      <w:r>
        <w:t>34</w:t>
      </w:r>
    </w:p>
    <w:p>
      <w:r>
        <w:t>Cetrorelix</w:t>
      </w:r>
    </w:p>
    <w:p>
      <w:r>
        <w:t>Tiêm: các dạng</w:t>
      </w:r>
    </w:p>
    <w:p>
      <w:r>
        <w:t>3004.90.99</w:t>
      </w:r>
    </w:p>
    <w:p>
      <w:r>
        <w:t>35</w:t>
      </w:r>
    </w:p>
    <w:p>
      <w:r>
        <w:t>Cyclosporine</w:t>
      </w:r>
    </w:p>
    <w:p>
      <w:r>
        <w:t>Uống: các dạng</w:t>
      </w:r>
    </w:p>
    <w:p>
      <w:r>
        <w:t>3004.90.99</w:t>
      </w:r>
    </w:p>
    <w:p>
      <w:r>
        <w:t>36</w:t>
      </w:r>
    </w:p>
    <w:p>
      <w:r>
        <w:t>Cytarabine</w:t>
      </w:r>
    </w:p>
    <w:p>
      <w:r>
        <w:t>Tiêm: các dạng</w:t>
      </w:r>
    </w:p>
    <w:p>
      <w:r>
        <w:t>3004.90.89</w:t>
      </w:r>
    </w:p>
    <w:p>
      <w:r>
        <w:t>37</w:t>
      </w:r>
    </w:p>
    <w:p>
      <w:r>
        <w:t>Ev e rolimus</w:t>
      </w:r>
    </w:p>
    <w:p>
      <w:r>
        <w:t>Uống: các dạng</w:t>
      </w:r>
    </w:p>
    <w:p>
      <w:r>
        <w:t>3004.90.89</w:t>
      </w:r>
    </w:p>
    <w:p>
      <w:r>
        <w:t>38</w:t>
      </w:r>
    </w:p>
    <w:p>
      <w:r>
        <w:t>Entecavir</w:t>
      </w:r>
    </w:p>
    <w:p>
      <w:r>
        <w:t>Uống: các dạng</w:t>
      </w:r>
    </w:p>
    <w:p>
      <w:r>
        <w:t>3004.90.99</w:t>
      </w:r>
    </w:p>
    <w:p>
      <w:r>
        <w:t>39</w:t>
      </w:r>
    </w:p>
    <w:p>
      <w:r>
        <w:t>Ganciclovir</w:t>
      </w:r>
    </w:p>
    <w:p>
      <w:r>
        <w:t>Tiêm: các dạng</w:t>
      </w:r>
    </w:p>
    <w:p>
      <w:r>
        <w:t>3004.20.99</w:t>
      </w:r>
    </w:p>
    <w:p>
      <w:r>
        <w:t>40</w:t>
      </w:r>
    </w:p>
    <w:p>
      <w:r>
        <w:t>Gefinitib</w:t>
      </w:r>
    </w:p>
    <w:p>
      <w:r>
        <w:t>Uống: các dạng</w:t>
      </w:r>
    </w:p>
    <w:p>
      <w:r>
        <w:t>3004.90.89</w:t>
      </w:r>
    </w:p>
    <w:p>
      <w:r>
        <w:t>41</w:t>
      </w:r>
    </w:p>
    <w:p>
      <w:r>
        <w:t>Ganirelix</w:t>
      </w:r>
    </w:p>
    <w:p>
      <w:r>
        <w:t>Tiêm: các dạng</w:t>
      </w:r>
    </w:p>
    <w:p>
      <w:r>
        <w:t>3004.90.99</w:t>
      </w:r>
    </w:p>
    <w:p>
      <w:r>
        <w:t>42</w:t>
      </w:r>
    </w:p>
    <w:p>
      <w:r>
        <w:t>Lenalidomid</w:t>
      </w:r>
    </w:p>
    <w:p>
      <w:r>
        <w:t>Uống: các dạng</w:t>
      </w:r>
    </w:p>
    <w:p>
      <w:r>
        <w:t>3004.90.99</w:t>
      </w:r>
    </w:p>
    <w:p>
      <w:r>
        <w:t>43</w:t>
      </w:r>
    </w:p>
    <w:p>
      <w:r>
        <w:t>Hydroxyurea</w:t>
      </w:r>
    </w:p>
    <w:p>
      <w:r>
        <w:t>Uống: các dạng</w:t>
      </w:r>
    </w:p>
    <w:p>
      <w:r>
        <w:t>3004.90.89</w:t>
      </w:r>
    </w:p>
    <w:p>
      <w:r>
        <w:t>44</w:t>
      </w:r>
    </w:p>
    <w:p>
      <w:r>
        <w:t>Halothane</w:t>
      </w:r>
    </w:p>
    <w:p>
      <w:r>
        <w:t>Khí hoá l ỏ ng</w:t>
      </w:r>
    </w:p>
    <w:p>
      <w:r>
        <w:t>3004.90.49</w:t>
      </w:r>
    </w:p>
    <w:p>
      <w:r>
        <w:t>45</w:t>
      </w:r>
    </w:p>
    <w:p>
      <w:r>
        <w:t>Bortezomib</w:t>
      </w:r>
    </w:p>
    <w:p>
      <w:r>
        <w:t>Tiêm: các dạng</w:t>
      </w:r>
    </w:p>
    <w:p>
      <w:r>
        <w:t>3004 . 90.89</w:t>
      </w:r>
    </w:p>
    <w:p>
      <w:r>
        <w:t>46</w:t>
      </w:r>
    </w:p>
    <w:p>
      <w:r>
        <w:t>Botulinum Toxin Type A for Therapy</w:t>
      </w:r>
    </w:p>
    <w:p>
      <w:r>
        <w:t>Tiêm: các dạng</w:t>
      </w:r>
    </w:p>
    <w:p>
      <w:r>
        <w:t>3004.90.49</w:t>
      </w:r>
    </w:p>
    <w:p>
      <w:r>
        <w:t>47</w:t>
      </w:r>
    </w:p>
    <w:p>
      <w:r>
        <w:t>Erlotinib</w:t>
      </w:r>
    </w:p>
    <w:p>
      <w:r>
        <w:t>Uống: các dạng</w:t>
      </w:r>
    </w:p>
    <w:p>
      <w:r>
        <w:t>3004.90.89</w:t>
      </w:r>
    </w:p>
    <w:p>
      <w:r>
        <w:t>48</w:t>
      </w:r>
    </w:p>
    <w:p>
      <w:r>
        <w:t>Fulvestrant</w:t>
      </w:r>
    </w:p>
    <w:p>
      <w:r>
        <w:t>Tiêm: các dạng</w:t>
      </w:r>
    </w:p>
    <w:p>
      <w:r>
        <w:t>3004.90.89</w:t>
      </w:r>
    </w:p>
    <w:p>
      <w:r>
        <w:t>49</w:t>
      </w:r>
    </w:p>
    <w:p>
      <w:r>
        <w:t>Fludarabin</w:t>
      </w:r>
    </w:p>
    <w:p>
      <w:r>
        <w:t>Tiêm: các dạng</w:t>
      </w:r>
    </w:p>
    <w:p>
      <w:r>
        <w:t>3004.90.89</w:t>
      </w:r>
    </w:p>
    <w:p>
      <w:r>
        <w:t>50</w:t>
      </w:r>
    </w:p>
    <w:p>
      <w:r>
        <w:t>degarelix</w:t>
      </w:r>
    </w:p>
    <w:p>
      <w:r>
        <w:t>Tiêm: các dạng</w:t>
      </w:r>
    </w:p>
    <w:p>
      <w:r>
        <w:t>3004.90.89</w:t>
      </w:r>
    </w:p>
    <w:p>
      <w:r>
        <w:t>51</w:t>
      </w:r>
    </w:p>
    <w:p>
      <w:r>
        <w:t>Testosterone</w:t>
      </w:r>
    </w:p>
    <w:p>
      <w:r>
        <w:t>Uống: các dạng</w:t>
      </w:r>
    </w:p>
    <w:p>
      <w:r>
        <w:t>Tiêm: các dạng</w:t>
      </w:r>
    </w:p>
    <w:p>
      <w:r>
        <w:t>3004.39.00</w:t>
      </w:r>
    </w:p>
    <w:p>
      <w:r>
        <w:t>52</w:t>
      </w:r>
    </w:p>
    <w:p>
      <w:r>
        <w:t>Triptorelin</w:t>
      </w:r>
    </w:p>
    <w:p>
      <w:r>
        <w:t>Tiêm: các dạng</w:t>
      </w:r>
    </w:p>
    <w:p>
      <w:r>
        <w:t>3004.39.00</w:t>
      </w:r>
    </w:p>
    <w:p>
      <w:r>
        <w:t>53</w:t>
      </w:r>
    </w:p>
    <w:p>
      <w:r>
        <w:t>Temozolomid</w:t>
      </w:r>
    </w:p>
    <w:p>
      <w:r>
        <w:t>Uống: các dạng</w:t>
      </w:r>
    </w:p>
    <w:p>
      <w:r>
        <w:t>3004.90.89</w:t>
      </w:r>
    </w:p>
    <w:p>
      <w:r>
        <w:t>54</w:t>
      </w:r>
    </w:p>
    <w:p>
      <w:r>
        <w:t>Sevofluran</w:t>
      </w:r>
    </w:p>
    <w:p>
      <w:r>
        <w:t>Khí hoá lỏng</w:t>
      </w:r>
    </w:p>
    <w:p>
      <w:r>
        <w:t>3004.90.49</w:t>
      </w:r>
    </w:p>
    <w:p>
      <w:r>
        <w:t>55</w:t>
      </w:r>
    </w:p>
    <w:p>
      <w:r>
        <w:t>Talniflumate</w:t>
      </w:r>
    </w:p>
    <w:p>
      <w:r>
        <w:t>Uống: các dạng</w:t>
      </w:r>
    </w:p>
    <w:p>
      <w:r>
        <w:t>3004.90.59</w:t>
      </w:r>
    </w:p>
    <w:p>
      <w:r>
        <w:t>56</w:t>
      </w:r>
    </w:p>
    <w:p>
      <w:r>
        <w:t>Pazopanib</w:t>
      </w:r>
    </w:p>
    <w:p>
      <w:r>
        <w:t>Uống: các dạng</w:t>
      </w:r>
    </w:p>
    <w:p>
      <w:r>
        <w:t>3004.90.89</w:t>
      </w:r>
    </w:p>
    <w:p>
      <w:r>
        <w:t>57</w:t>
      </w:r>
    </w:p>
    <w:p>
      <w:r>
        <w:t>Sunitinib</w:t>
      </w:r>
    </w:p>
    <w:p>
      <w:r>
        <w:t>Uống: các dạng</w:t>
      </w:r>
    </w:p>
    <w:p>
      <w:r>
        <w:t>3004.90.89</w:t>
      </w:r>
    </w:p>
    <w:p>
      <w:r>
        <w:t>58</w:t>
      </w:r>
    </w:p>
    <w:p>
      <w:r>
        <w:t>Thymosin Alpha 1</w:t>
      </w:r>
    </w:p>
    <w:p>
      <w:r>
        <w:t>Tiêm: các dạng</w:t>
      </w:r>
    </w:p>
    <w:p>
      <w:r>
        <w:t>3004.90.89</w:t>
      </w:r>
    </w:p>
    <w:p>
      <w:r>
        <w:t>59</w:t>
      </w:r>
    </w:p>
    <w:p>
      <w:r>
        <w:t>Ribavirin</w:t>
      </w:r>
    </w:p>
    <w:p>
      <w:r>
        <w:t>Uống: các dạng</w:t>
      </w:r>
    </w:p>
    <w:p>
      <w:r>
        <w:t>Tiêm: các dạng</w:t>
      </w:r>
    </w:p>
    <w:p>
      <w:r>
        <w:t>3004.90.99</w:t>
      </w:r>
    </w:p>
    <w:p>
      <w:r>
        <w:t>60</w:t>
      </w:r>
    </w:p>
    <w:p>
      <w:r>
        <w:t>Rocuronium bromid</w:t>
      </w:r>
    </w:p>
    <w:p>
      <w:r>
        <w:t>Tiêm: các  dạng</w:t>
      </w:r>
    </w:p>
    <w:p>
      <w:r>
        <w:t>3004.90.49</w:t>
      </w:r>
    </w:p>
    <w:p>
      <w:r>
        <w:t>61</w:t>
      </w:r>
    </w:p>
    <w:p>
      <w:r>
        <w:t>Sirolimus</w:t>
      </w:r>
    </w:p>
    <w:p>
      <w:r>
        <w:t>Uống: các dạng</w:t>
      </w:r>
    </w:p>
    <w:p>
      <w:r>
        <w:t>3004.90.99</w:t>
      </w:r>
    </w:p>
    <w:p>
      <w:r>
        <w:t>62</w:t>
      </w:r>
    </w:p>
    <w:p>
      <w:r>
        <w:t>Suxamethonium clorid</w:t>
      </w:r>
    </w:p>
    <w:p>
      <w:r>
        <w:t>Tiêm: các dạng</w:t>
      </w:r>
    </w:p>
    <w:p>
      <w:r>
        <w:t>3004.90.99</w:t>
      </w:r>
    </w:p>
    <w:p>
      <w:r>
        <w:t>63</w:t>
      </w:r>
    </w:p>
    <w:p>
      <w:r>
        <w:t>Thalidomid</w:t>
      </w:r>
    </w:p>
    <w:p>
      <w:r>
        <w:t>Uống: các dạng</w:t>
      </w:r>
    </w:p>
    <w:p>
      <w:r>
        <w:t>3004.90.89</w:t>
      </w:r>
    </w:p>
    <w:p>
      <w:r>
        <w:t>64</w:t>
      </w:r>
    </w:p>
    <w:p>
      <w:r>
        <w:t>Tacrolimus</w:t>
      </w:r>
    </w:p>
    <w:p>
      <w:r>
        <w:t>Uống: các dạng</w:t>
      </w:r>
    </w:p>
    <w:p>
      <w:r>
        <w:t>Tiêm: các dạng</w:t>
      </w:r>
    </w:p>
    <w:p>
      <w:r>
        <w:t>3004.90.99</w:t>
      </w:r>
    </w:p>
    <w:p>
      <w:r>
        <w:t>65</w:t>
      </w:r>
    </w:p>
    <w:p>
      <w:r>
        <w:t>Tritenoin (All-Trans Retinoic acid)</w:t>
      </w:r>
    </w:p>
    <w:p>
      <w:r>
        <w:t>Uống: các dạng</w:t>
      </w:r>
    </w:p>
    <w:p>
      <w:r>
        <w:t>3004.90.99</w:t>
      </w:r>
    </w:p>
    <w:p>
      <w:r>
        <w:t>66</w:t>
      </w:r>
    </w:p>
    <w:p>
      <w:r>
        <w:t>Tamoxifen</w:t>
      </w:r>
    </w:p>
    <w:p>
      <w:r>
        <w:t>Uống: các dạng</w:t>
      </w:r>
    </w:p>
    <w:p>
      <w:r>
        <w:t>3004.90.89</w:t>
      </w:r>
    </w:p>
    <w:p>
      <w:r>
        <w:t>67</w:t>
      </w:r>
    </w:p>
    <w:p>
      <w:r>
        <w:t>Thiopental</w:t>
      </w:r>
    </w:p>
    <w:p>
      <w:r>
        <w:t>Tiêm: các dạng</w:t>
      </w:r>
    </w:p>
    <w:p>
      <w:r>
        <w:t>3004.90.49</w:t>
      </w:r>
    </w:p>
    <w:p>
      <w:r>
        <w:t>68</w:t>
      </w:r>
    </w:p>
    <w:p>
      <w:r>
        <w:t>Sorafenib</w:t>
      </w:r>
    </w:p>
    <w:p>
      <w:r>
        <w:t>Uống: các dạng</w:t>
      </w:r>
    </w:p>
    <w:p>
      <w:r>
        <w:t>3004.90.89</w:t>
      </w:r>
    </w:p>
    <w:p>
      <w:r>
        <w:t>69</w:t>
      </w:r>
    </w:p>
    <w:p>
      <w:r>
        <w:t>Thiotepa</w:t>
      </w:r>
    </w:p>
    <w:p>
      <w:r>
        <w:t>Tiêm: các dạng</w:t>
      </w:r>
    </w:p>
    <w:p>
      <w:r>
        <w:t>3004.90.89</w:t>
      </w:r>
    </w:p>
    <w:p>
      <w:r>
        <w:t>70</w:t>
      </w:r>
    </w:p>
    <w:p>
      <w:r>
        <w:t>Ropivacaine</w:t>
      </w:r>
    </w:p>
    <w:p>
      <w:r>
        <w:t>Tiêm: các dạng</w:t>
      </w:r>
    </w:p>
    <w:p>
      <w:r>
        <w:t>3004.90.49</w:t>
      </w:r>
    </w:p>
    <w:p>
      <w:r>
        <w:t>71</w:t>
      </w:r>
    </w:p>
    <w:p>
      <w:r>
        <w:t>Valgancicl o vir</w:t>
      </w:r>
    </w:p>
    <w:p>
      <w:r>
        <w:t>Uống: các dạng</w:t>
      </w:r>
    </w:p>
    <w:p>
      <w:r>
        <w:t>3004.90.99</w:t>
      </w:r>
    </w:p>
    <w:p>
      <w:r>
        <w:t>72</w:t>
      </w:r>
    </w:p>
    <w:p>
      <w:r>
        <w:t>Vecuronium bromid</w:t>
      </w:r>
    </w:p>
    <w:p>
      <w:r>
        <w:t>Tiêm: các dạng</w:t>
      </w:r>
    </w:p>
    <w:p>
      <w:r>
        <w:t>3004.90.99</w:t>
      </w:r>
    </w:p>
    <w:p>
      <w:r>
        <w:t>73</w:t>
      </w:r>
    </w:p>
    <w:p>
      <w:r>
        <w:t>Vinblastine</w:t>
      </w:r>
    </w:p>
    <w:p>
      <w:r>
        <w:t>Tiêm: các dạng</w:t>
      </w:r>
    </w:p>
    <w:p>
      <w:r>
        <w:t>3004.90.89</w:t>
      </w:r>
    </w:p>
    <w:p>
      <w:r>
        <w:t>74</w:t>
      </w:r>
    </w:p>
    <w:p>
      <w:r>
        <w:t>Vincristine</w:t>
      </w:r>
    </w:p>
    <w:p>
      <w:r>
        <w:t>Tiêm: các dạng</w:t>
      </w:r>
    </w:p>
    <w:p>
      <w:r>
        <w:t>3004.90.89</w:t>
      </w:r>
    </w:p>
    <w:p>
      <w:r>
        <w:t>75</w:t>
      </w:r>
    </w:p>
    <w:p>
      <w:r>
        <w:t>Vinorelbine</w:t>
      </w:r>
    </w:p>
    <w:p>
      <w:r>
        <w:t>Tiêm: các dạng</w:t>
      </w:r>
    </w:p>
    <w:p>
      <w:r>
        <w:t>3004.90.89</w:t>
      </w:r>
    </w:p>
    <w:p>
      <w:r>
        <w:t>76</w:t>
      </w:r>
    </w:p>
    <w:p>
      <w:r>
        <w:t>Zidovudine</w:t>
      </w:r>
    </w:p>
    <w:p>
      <w:r>
        <w:t>Uống: các dạng</w:t>
      </w:r>
    </w:p>
    <w:p>
      <w:r>
        <w:t>3004.90.82</w:t>
      </w:r>
    </w:p>
    <w:p>
      <w:r>
        <w:t>77</w:t>
      </w:r>
    </w:p>
    <w:p>
      <w:r>
        <w:t>Ziprasidon</w:t>
      </w:r>
    </w:p>
    <w:p>
      <w:r>
        <w:t>Uống: các dạng</w:t>
      </w:r>
    </w:p>
    <w:p>
      <w:r>
        <w:t>3004.90.99</w:t>
      </w:r>
    </w:p>
    <w:p>
      <w:r>
        <w:t>78</w:t>
      </w:r>
    </w:p>
    <w:p>
      <w:r>
        <w:t>Topotecan</w:t>
      </w:r>
    </w:p>
    <w:p>
      <w:r>
        <w:t>Uống: các dạng</w:t>
      </w:r>
    </w:p>
    <w:p>
      <w:r>
        <w:t>Tiêm: các dạng</w:t>
      </w:r>
    </w:p>
    <w:p>
      <w:r>
        <w:t>3004.90.89</w:t>
      </w:r>
    </w:p>
    <w:p>
      <w:r>
        <w:t>79</w:t>
      </w:r>
    </w:p>
    <w:p>
      <w:r>
        <w:t>Ifosfamide</w:t>
      </w:r>
    </w:p>
    <w:p>
      <w:r>
        <w:t>Tiêm: các dạng</w:t>
      </w:r>
    </w:p>
    <w:p>
      <w:r>
        <w:t>3004.90.89</w:t>
      </w:r>
    </w:p>
    <w:p>
      <w:r>
        <w:t>80</w:t>
      </w:r>
    </w:p>
    <w:p>
      <w:r>
        <w:t>Imatinib</w:t>
      </w:r>
    </w:p>
    <w:p>
      <w:r>
        <w:t>Uống: các dạng</w:t>
      </w:r>
    </w:p>
    <w:p>
      <w:r>
        <w:t>3004.90.89</w:t>
      </w:r>
    </w:p>
    <w:p>
      <w:r>
        <w:t>81</w:t>
      </w:r>
    </w:p>
    <w:p>
      <w:r>
        <w:t>Irinotecan</w:t>
      </w:r>
    </w:p>
    <w:p>
      <w:r>
        <w:t>Tiêm: các dạng</w:t>
      </w:r>
    </w:p>
    <w:p>
      <w:r>
        <w:t>3004.90.89</w:t>
      </w:r>
    </w:p>
    <w:p>
      <w:r>
        <w:t>82</w:t>
      </w:r>
    </w:p>
    <w:p>
      <w:r>
        <w:t>I soflurane</w:t>
      </w:r>
    </w:p>
    <w:p>
      <w:r>
        <w:t>Khí hoá lỏng</w:t>
      </w:r>
    </w:p>
    <w:p>
      <w:r>
        <w:t>3004.90.99</w:t>
      </w:r>
    </w:p>
    <w:p>
      <w:r>
        <w:t>83</w:t>
      </w:r>
    </w:p>
    <w:p>
      <w:r>
        <w:t>Letrozole</w:t>
      </w:r>
    </w:p>
    <w:p>
      <w:r>
        <w:t>Uống: các dạng</w:t>
      </w:r>
    </w:p>
    <w:p>
      <w:r>
        <w:t>3004.90.89</w:t>
      </w:r>
    </w:p>
    <w:p>
      <w:r>
        <w:t>84</w:t>
      </w:r>
    </w:p>
    <w:p>
      <w:r>
        <w:t>Leuprorelin (Leuprolide)</w:t>
      </w:r>
    </w:p>
    <w:p>
      <w:r>
        <w:t>Tiêm: các dạng</w:t>
      </w:r>
    </w:p>
    <w:p>
      <w:r>
        <w:t>3004.32.90</w:t>
      </w:r>
    </w:p>
    <w:p>
      <w:r>
        <w:t>85</w:t>
      </w:r>
    </w:p>
    <w:p>
      <w:r>
        <w:t>Levobupivacain</w:t>
      </w:r>
    </w:p>
    <w:p>
      <w:r>
        <w:t>Tiêm: các dạng</w:t>
      </w:r>
    </w:p>
    <w:p>
      <w:r>
        <w:t>3004.90.49</w:t>
      </w:r>
    </w:p>
    <w:p>
      <w:r>
        <w:t>86</w:t>
      </w:r>
    </w:p>
    <w:p>
      <w:r>
        <w:t>Medroxyprogesterone acetate</w:t>
      </w:r>
    </w:p>
    <w:p>
      <w:r>
        <w:t>Tiêm: các dạng</w:t>
      </w:r>
    </w:p>
    <w:p>
      <w:r>
        <w:t>3004.39.00</w:t>
      </w:r>
    </w:p>
    <w:p>
      <w:r>
        <w:t>87</w:t>
      </w:r>
    </w:p>
    <w:p>
      <w:r>
        <w:t>Menotrop in</w:t>
      </w:r>
    </w:p>
    <w:p>
      <w:r>
        <w:t>Tiêm: Các dạng</w:t>
      </w:r>
    </w:p>
    <w:p>
      <w:r>
        <w:t>3004.90.99</w:t>
      </w:r>
    </w:p>
    <w:p>
      <w:r>
        <w:t>88</w:t>
      </w:r>
    </w:p>
    <w:p>
      <w:r>
        <w:t>Mepivacaine</w:t>
      </w:r>
    </w:p>
    <w:p>
      <w:r>
        <w:t>Tiêm: các dạng</w:t>
      </w:r>
    </w:p>
    <w:p>
      <w:r>
        <w:t>3004.90.49</w:t>
      </w:r>
    </w:p>
    <w:p>
      <w:r>
        <w:t>89</w:t>
      </w:r>
    </w:p>
    <w:p>
      <w:r>
        <w:t>M e rcaptopurin</w:t>
      </w:r>
    </w:p>
    <w:p>
      <w:r>
        <w:t>Uống: các dạng</w:t>
      </w:r>
    </w:p>
    <w:p>
      <w:r>
        <w:t>3004.90.89</w:t>
      </w:r>
    </w:p>
    <w:p>
      <w:r>
        <w:t>90</w:t>
      </w:r>
    </w:p>
    <w:p>
      <w:r>
        <w:t>Methotrexate</w:t>
      </w:r>
    </w:p>
    <w:p>
      <w:r>
        <w:t>Uống: các dạng</w:t>
      </w:r>
    </w:p>
    <w:p>
      <w:r>
        <w:t>Tiêm: các dạng</w:t>
      </w:r>
    </w:p>
    <w:p>
      <w:r>
        <w:t>3004.90.89</w:t>
      </w:r>
    </w:p>
    <w:p>
      <w:r>
        <w:t>91</w:t>
      </w:r>
    </w:p>
    <w:p>
      <w:r>
        <w:t>Methyltestost e ron e</w:t>
      </w:r>
    </w:p>
    <w:p>
      <w:r>
        <w:t>Uống: các dạng</w:t>
      </w:r>
    </w:p>
    <w:p>
      <w:r>
        <w:t>3004.32.90</w:t>
      </w:r>
    </w:p>
    <w:p>
      <w:r>
        <w:t>92</w:t>
      </w:r>
    </w:p>
    <w:p>
      <w:r>
        <w:t>Mitomycin  C</w:t>
      </w:r>
    </w:p>
    <w:p>
      <w:r>
        <w:t>Tiêm: các dạng</w:t>
      </w:r>
    </w:p>
    <w:p>
      <w:r>
        <w:t>3004.90.99</w:t>
      </w:r>
    </w:p>
    <w:p>
      <w:r>
        <w:t>93</w:t>
      </w:r>
    </w:p>
    <w:p>
      <w:r>
        <w:t>Mitoxantrone</w:t>
      </w:r>
    </w:p>
    <w:p>
      <w:r>
        <w:t>Tiêm: các dạng</w:t>
      </w:r>
    </w:p>
    <w:p>
      <w:r>
        <w:t>3004.90.99</w:t>
      </w:r>
    </w:p>
    <w:p>
      <w:r>
        <w:t>94</w:t>
      </w:r>
    </w:p>
    <w:p>
      <w:r>
        <w:t>Neostigmin metylsulfat</w:t>
      </w:r>
    </w:p>
    <w:p>
      <w:r>
        <w:t>Tiêm: các dạng</w:t>
      </w:r>
    </w:p>
    <w:p>
      <w:r>
        <w:t>3004.90.99</w:t>
      </w:r>
    </w:p>
    <w:p>
      <w:r>
        <w:t>95</w:t>
      </w:r>
    </w:p>
    <w:p>
      <w:r>
        <w:t>Nilotinib</w:t>
      </w:r>
    </w:p>
    <w:p>
      <w:r>
        <w:t>Uống: các dạng</w:t>
      </w:r>
    </w:p>
    <w:p>
      <w:r>
        <w:t>3004.90.99</w:t>
      </w:r>
    </w:p>
    <w:p>
      <w:r>
        <w:t>96</w:t>
      </w:r>
    </w:p>
    <w:p>
      <w:r>
        <w:t>Octreotide</w:t>
      </w:r>
    </w:p>
    <w:p>
      <w:r>
        <w:t>Tiêm: Các dạng</w:t>
      </w:r>
    </w:p>
    <w:p>
      <w:r>
        <w:t>3004.90.99</w:t>
      </w:r>
    </w:p>
    <w:p>
      <w:r>
        <w:t>97</w:t>
      </w:r>
    </w:p>
    <w:p>
      <w:r>
        <w:t>Oxaliplatin</w:t>
      </w:r>
    </w:p>
    <w:p>
      <w:r>
        <w:t>Tiêm: các dạng</w:t>
      </w:r>
    </w:p>
    <w:p>
      <w:r>
        <w:t>3004.90.89</w:t>
      </w:r>
    </w:p>
    <w:p>
      <w:r>
        <w:t>98</w:t>
      </w:r>
    </w:p>
    <w:p>
      <w:r>
        <w:t>Oxcarbazepine</w:t>
      </w:r>
    </w:p>
    <w:p>
      <w:r>
        <w:t>Uống: các dạng</w:t>
      </w:r>
    </w:p>
    <w:p>
      <w:r>
        <w:t>3004.90.99</w:t>
      </w:r>
    </w:p>
    <w:p>
      <w:r>
        <w:t>99</w:t>
      </w:r>
    </w:p>
    <w:p>
      <w:r>
        <w:t>Oxytocin</w:t>
      </w:r>
    </w:p>
    <w:p>
      <w:r>
        <w:t>Tiêm: các dạng</w:t>
      </w:r>
    </w:p>
    <w:p>
      <w:r>
        <w:t>3004.39.00</w:t>
      </w:r>
    </w:p>
    <w:p>
      <w:r>
        <w:t>100</w:t>
      </w:r>
    </w:p>
    <w:p>
      <w:r>
        <w:t>Paclitaxel</w:t>
      </w:r>
    </w:p>
    <w:p>
      <w:r>
        <w:t>Tiêm: các dạng</w:t>
      </w:r>
    </w:p>
    <w:p>
      <w:r>
        <w:t>3004.90.89</w:t>
      </w:r>
    </w:p>
    <w:p>
      <w:r>
        <w:t>101</w:t>
      </w:r>
    </w:p>
    <w:p>
      <w:r>
        <w:t>Pamidronate disodium</w:t>
      </w:r>
    </w:p>
    <w:p>
      <w:r>
        <w:t>Uống: các dạng</w:t>
      </w:r>
    </w:p>
    <w:p>
      <w:r>
        <w:t>Tiêm: các dạng</w:t>
      </w:r>
    </w:p>
    <w:p>
      <w:r>
        <w:t>3004.90.99</w:t>
      </w:r>
    </w:p>
    <w:p>
      <w:r>
        <w:t>102</w:t>
      </w:r>
    </w:p>
    <w:p>
      <w:r>
        <w:t>Pancuronium bromid</w:t>
      </w:r>
    </w:p>
    <w:p>
      <w:r>
        <w:t>Tiêm: các dạng</w:t>
      </w:r>
    </w:p>
    <w:p>
      <w:r>
        <w:t>3004.90.99</w:t>
      </w:r>
    </w:p>
    <w:p>
      <w:r>
        <w:t>103</w:t>
      </w:r>
    </w:p>
    <w:p>
      <w:r>
        <w:t>Pemetrexed</w:t>
      </w:r>
    </w:p>
    <w:p>
      <w:r>
        <w:t>Tiêm: các dạng</w:t>
      </w:r>
    </w:p>
    <w:p>
      <w:r>
        <w:t>3004.90.89</w:t>
      </w:r>
    </w:p>
    <w:p>
      <w:r>
        <w:t>104</w:t>
      </w:r>
    </w:p>
    <w:p>
      <w:r>
        <w:t>Pip e curonium bromid</w:t>
      </w:r>
    </w:p>
    <w:p>
      <w:r>
        <w:t>Ti ê m: các dạng</w:t>
      </w:r>
    </w:p>
    <w:p>
      <w:r>
        <w:t>3004.90.99</w:t>
      </w:r>
    </w:p>
    <w:p>
      <w:r>
        <w:t>105</w:t>
      </w:r>
    </w:p>
    <w:p>
      <w:r>
        <w:t>Procain hydroclorid</w:t>
      </w:r>
    </w:p>
    <w:p>
      <w:r>
        <w:t>Tiêm: các dạng</w:t>
      </w:r>
    </w:p>
    <w:p>
      <w:r>
        <w:t>3004.90.49</w:t>
      </w:r>
    </w:p>
    <w:p>
      <w:r>
        <w:t>106</w:t>
      </w:r>
    </w:p>
    <w:p>
      <w:r>
        <w:t>Progesterone</w:t>
      </w:r>
    </w:p>
    <w:p>
      <w:r>
        <w:t>Tiêm: các dạng</w:t>
      </w:r>
    </w:p>
    <w:p>
      <w:r>
        <w:t>3004.32.90</w:t>
      </w:r>
    </w:p>
    <w:p>
      <w:r>
        <w:t>107</w:t>
      </w:r>
    </w:p>
    <w:p>
      <w:r>
        <w:t>Propofol</w:t>
      </w:r>
    </w:p>
    <w:p>
      <w:r>
        <w:t>Tiêm: Các dạng</w:t>
      </w:r>
    </w:p>
    <w:p>
      <w:r>
        <w:t>3004.90.49</w:t>
      </w:r>
    </w:p>
    <w:p>
      <w:r>
        <w:t>108</w:t>
      </w:r>
    </w:p>
    <w:p>
      <w:r>
        <w:t>Pyridostigmine bromid</w:t>
      </w:r>
    </w:p>
    <w:p>
      <w:r>
        <w:t>Tiêm: các dạng</w:t>
      </w:r>
    </w:p>
    <w:p>
      <w:r>
        <w:t>3004 . 90.99</w:t>
      </w:r>
    </w:p>
    <w:p>
      <w:r>
        <w:t>DANH MỤC 2:</w:t>
      </w:r>
    </w:p>
    <w:p>
      <w:r>
        <w:t>DANH MỤC NGUYÊN LIỆU LÀM THUỐC XUẤT KHẨU, NHẬP KHẨU LÀ DƯỢC CHẤT GÂY NGHIỆN ĐÃ ĐƯỢC XÁC ĐỊNH MÃ SỐ HÀNG HÓA</w:t>
      </w:r>
    </w:p>
    <w:p>
      <w:r>
        <w:t>(Kèm theo Thông tư số: 09/2024/TT-BYT ngày 11 tháng 06 năm 2024 của Bộ trưởng Bộ Y tế)</w:t>
      </w:r>
    </w:p>
    <w:p>
      <w:r>
        <w:t>STT</w:t>
      </w:r>
    </w:p>
    <w:p>
      <w:r>
        <w:t>Mô tả hàng hóa</w:t>
      </w:r>
    </w:p>
    <w:p>
      <w:r>
        <w:t>Mã số hàng hóa</w:t>
      </w:r>
    </w:p>
    <w:p>
      <w:r>
        <w:t>Tên nguyên liệu</w:t>
      </w:r>
    </w:p>
    <w:p>
      <w:r>
        <w:t>Dạng dùng</w:t>
      </w:r>
    </w:p>
    <w:p>
      <w:r>
        <w:t>1</w:t>
      </w:r>
    </w:p>
    <w:p>
      <w:r>
        <w:t>ACETYLDIHYDROCODEIN</w:t>
      </w:r>
    </w:p>
    <w:p>
      <w:r>
        <w:t>Các dạng</w:t>
      </w:r>
    </w:p>
    <w:p>
      <w:r>
        <w:t>2939.11.90</w:t>
      </w:r>
    </w:p>
    <w:p>
      <w:r>
        <w:t>2</w:t>
      </w:r>
    </w:p>
    <w:p>
      <w:r>
        <w:t>ALFENTANIL</w:t>
      </w:r>
    </w:p>
    <w:p>
      <w:r>
        <w:t>Các dạng</w:t>
      </w:r>
    </w:p>
    <w:p>
      <w:r>
        <w:t>2933 . 33.00</w:t>
      </w:r>
    </w:p>
    <w:p>
      <w:r>
        <w:t>3</w:t>
      </w:r>
    </w:p>
    <w:p>
      <w:r>
        <w:t>ALPHAPRODINE</w:t>
      </w:r>
    </w:p>
    <w:p>
      <w:r>
        <w:t>Các dạng</w:t>
      </w:r>
    </w:p>
    <w:p>
      <w:r>
        <w:t>2933 . 39.90</w:t>
      </w:r>
    </w:p>
    <w:p>
      <w:r>
        <w:t>4</w:t>
      </w:r>
    </w:p>
    <w:p>
      <w:r>
        <w:t>ANILERIDINE</w:t>
      </w:r>
    </w:p>
    <w:p>
      <w:r>
        <w:t>Các dạng</w:t>
      </w:r>
    </w:p>
    <w:p>
      <w:r>
        <w:t>2933 . 33.00</w:t>
      </w:r>
    </w:p>
    <w:p>
      <w:r>
        <w:t>5</w:t>
      </w:r>
    </w:p>
    <w:p>
      <w:r>
        <w:t>BEZITRAMIDE</w:t>
      </w:r>
    </w:p>
    <w:p>
      <w:r>
        <w:t>Các dạng</w:t>
      </w:r>
    </w:p>
    <w:p>
      <w:r>
        <w:t>2933.33.00</w:t>
      </w:r>
    </w:p>
    <w:p>
      <w:r>
        <w:t>6</w:t>
      </w:r>
    </w:p>
    <w:p>
      <w:r>
        <w:t>BUTORPHANOL</w:t>
      </w:r>
    </w:p>
    <w:p>
      <w:r>
        <w:t>Các dạng</w:t>
      </w:r>
    </w:p>
    <w:p>
      <w:r>
        <w:t>2933.49.90</w:t>
      </w:r>
    </w:p>
    <w:p>
      <w:r>
        <w:t>7</w:t>
      </w:r>
    </w:p>
    <w:p>
      <w:r>
        <w:t>CIRAMADOL</w:t>
      </w:r>
    </w:p>
    <w:p>
      <w:r>
        <w:t>Các dạng</w:t>
      </w:r>
    </w:p>
    <w:p>
      <w:r>
        <w:t>2922.50.90</w:t>
      </w:r>
    </w:p>
    <w:p>
      <w:r>
        <w:t>8</w:t>
      </w:r>
    </w:p>
    <w:p>
      <w:r>
        <w:t>COCAINE</w:t>
      </w:r>
    </w:p>
    <w:p>
      <w:r>
        <w:t>Các dạng</w:t>
      </w:r>
    </w:p>
    <w:p>
      <w:r>
        <w:t>2939.72.00</w:t>
      </w:r>
    </w:p>
    <w:p>
      <w:r>
        <w:t>9</w:t>
      </w:r>
    </w:p>
    <w:p>
      <w:r>
        <w:t>CODEINE</w:t>
      </w:r>
    </w:p>
    <w:p>
      <w:r>
        <w:t>Các dạng</w:t>
      </w:r>
    </w:p>
    <w:p>
      <w:r>
        <w:t>2939.11.90</w:t>
      </w:r>
    </w:p>
    <w:p>
      <w:r>
        <w:t>10</w:t>
      </w:r>
    </w:p>
    <w:p>
      <w:r>
        <w:t>DEXTROMORAMIDE</w:t>
      </w:r>
    </w:p>
    <w:p>
      <w:r>
        <w:t>Các dạng</w:t>
      </w:r>
    </w:p>
    <w:p>
      <w:r>
        <w:t>2934.91.00</w:t>
      </w:r>
    </w:p>
    <w:p>
      <w:r>
        <w:t>11</w:t>
      </w:r>
    </w:p>
    <w:p>
      <w:r>
        <w:t>DEZOCIN</w:t>
      </w:r>
    </w:p>
    <w:p>
      <w:r>
        <w:t>Các dạng</w:t>
      </w:r>
    </w:p>
    <w:p>
      <w:r>
        <w:t>2922.29.00</w:t>
      </w:r>
    </w:p>
    <w:p>
      <w:r>
        <w:t>12</w:t>
      </w:r>
    </w:p>
    <w:p>
      <w:r>
        <w:t>DIFENOXIN</w:t>
      </w:r>
    </w:p>
    <w:p>
      <w:r>
        <w:t>Các dạng</w:t>
      </w:r>
    </w:p>
    <w:p>
      <w:r>
        <w:t>2933.33.00</w:t>
      </w:r>
    </w:p>
    <w:p>
      <w:r>
        <w:t>13</w:t>
      </w:r>
    </w:p>
    <w:p>
      <w:r>
        <w:t>DIHYDROCODEIN</w:t>
      </w:r>
    </w:p>
    <w:p>
      <w:r>
        <w:t>Các dạng</w:t>
      </w:r>
    </w:p>
    <w:p>
      <w:r>
        <w:t>2939.11.90</w:t>
      </w:r>
    </w:p>
    <w:p>
      <w:r>
        <w:t>14</w:t>
      </w:r>
    </w:p>
    <w:p>
      <w:r>
        <w:t>DIPHENOXYLATE</w:t>
      </w:r>
    </w:p>
    <w:p>
      <w:r>
        <w:t>Các dạng</w:t>
      </w:r>
    </w:p>
    <w:p>
      <w:r>
        <w:t>2933 . 33.00</w:t>
      </w:r>
    </w:p>
    <w:p>
      <w:r>
        <w:t>15</w:t>
      </w:r>
    </w:p>
    <w:p>
      <w:r>
        <w:t>DIPIPANONE</w:t>
      </w:r>
    </w:p>
    <w:p>
      <w:r>
        <w:t>Các dạng</w:t>
      </w:r>
    </w:p>
    <w:p>
      <w:r>
        <w:t>2933 . 33.00</w:t>
      </w:r>
    </w:p>
    <w:p>
      <w:r>
        <w:t>16</w:t>
      </w:r>
    </w:p>
    <w:p>
      <w:r>
        <w:t>DROTEBANOL</w:t>
      </w:r>
    </w:p>
    <w:p>
      <w:r>
        <w:t>Các dạng</w:t>
      </w:r>
    </w:p>
    <w:p>
      <w:r>
        <w:t>2933.49.90</w:t>
      </w:r>
    </w:p>
    <w:p>
      <w:r>
        <w:t>17</w:t>
      </w:r>
    </w:p>
    <w:p>
      <w:r>
        <w:t>ETHYL MORPHIN</w:t>
      </w:r>
    </w:p>
    <w:p>
      <w:r>
        <w:t>Các dạng</w:t>
      </w:r>
    </w:p>
    <w:p>
      <w:r>
        <w:t>2939.11.90</w:t>
      </w:r>
    </w:p>
    <w:p>
      <w:r>
        <w:t>18</w:t>
      </w:r>
    </w:p>
    <w:p>
      <w:r>
        <w:t>FENTANYL</w:t>
      </w:r>
    </w:p>
    <w:p>
      <w:r>
        <w:t>Các dạng</w:t>
      </w:r>
    </w:p>
    <w:p>
      <w:r>
        <w:t>2933 . 33.00</w:t>
      </w:r>
    </w:p>
    <w:p>
      <w:r>
        <w:t>19</w:t>
      </w:r>
    </w:p>
    <w:p>
      <w:r>
        <w:t>HYDROMORPHONE</w:t>
      </w:r>
    </w:p>
    <w:p>
      <w:r>
        <w:t>Các dạng</w:t>
      </w:r>
    </w:p>
    <w:p>
      <w:r>
        <w:t>2939.11.90</w:t>
      </w:r>
    </w:p>
    <w:p>
      <w:r>
        <w:t>20</w:t>
      </w:r>
    </w:p>
    <w:p>
      <w:r>
        <w:t>KETOBEMIDON</w:t>
      </w:r>
    </w:p>
    <w:p>
      <w:r>
        <w:t>Các dạng</w:t>
      </w:r>
    </w:p>
    <w:p>
      <w:r>
        <w:t>2933 . 33.00</w:t>
      </w:r>
    </w:p>
    <w:p>
      <w:r>
        <w:t>21</w:t>
      </w:r>
    </w:p>
    <w:p>
      <w:r>
        <w:t>LEVOMETHADON</w:t>
      </w:r>
    </w:p>
    <w:p>
      <w:r>
        <w:t>Các dạng</w:t>
      </w:r>
    </w:p>
    <w:p>
      <w:r>
        <w:t>2922 . 39.00</w:t>
      </w:r>
    </w:p>
    <w:p>
      <w:r>
        <w:t>22</w:t>
      </w:r>
    </w:p>
    <w:p>
      <w:r>
        <w:t>LEVORPHANOL</w:t>
      </w:r>
    </w:p>
    <w:p>
      <w:r>
        <w:t>Các dạng</w:t>
      </w:r>
    </w:p>
    <w:p>
      <w:r>
        <w:t>2933.41 00</w:t>
      </w:r>
    </w:p>
    <w:p>
      <w:r>
        <w:t>23</w:t>
      </w:r>
    </w:p>
    <w:p>
      <w:r>
        <w:t>MEPTAZINOL</w:t>
      </w:r>
    </w:p>
    <w:p>
      <w:r>
        <w:t>Các dạng</w:t>
      </w:r>
    </w:p>
    <w:p>
      <w:r>
        <w:t>2933.99.90</w:t>
      </w:r>
    </w:p>
    <w:p>
      <w:r>
        <w:t>24</w:t>
      </w:r>
    </w:p>
    <w:p>
      <w:r>
        <w:t>METHADONE</w:t>
      </w:r>
    </w:p>
    <w:p>
      <w:r>
        <w:t>Các dạng</w:t>
      </w:r>
    </w:p>
    <w:p>
      <w:r>
        <w:t>2922 . 31.00</w:t>
      </w:r>
    </w:p>
    <w:p>
      <w:r>
        <w:t>25</w:t>
      </w:r>
    </w:p>
    <w:p>
      <w:r>
        <w:t>MORPHINE</w:t>
      </w:r>
    </w:p>
    <w:p>
      <w:r>
        <w:t>Các dạng</w:t>
      </w:r>
    </w:p>
    <w:p>
      <w:r>
        <w:t>2939.11.90</w:t>
      </w:r>
    </w:p>
    <w:p>
      <w:r>
        <w:t>26</w:t>
      </w:r>
    </w:p>
    <w:p>
      <w:r>
        <w:t>MYROPHINE</w:t>
      </w:r>
    </w:p>
    <w:p>
      <w:r>
        <w:t>Các dạng</w:t>
      </w:r>
    </w:p>
    <w:p>
      <w:r>
        <w:t>2939.19.00</w:t>
      </w:r>
    </w:p>
    <w:p>
      <w:r>
        <w:t>27</w:t>
      </w:r>
    </w:p>
    <w:p>
      <w:r>
        <w:t>NALBUPHIN</w:t>
      </w:r>
    </w:p>
    <w:p>
      <w:r>
        <w:t>Các dạng</w:t>
      </w:r>
    </w:p>
    <w:p>
      <w:r>
        <w:t>2939.11.90</w:t>
      </w:r>
    </w:p>
    <w:p>
      <w:r>
        <w:t>28</w:t>
      </w:r>
    </w:p>
    <w:p>
      <w:r>
        <w:t>NICOCODINE</w:t>
      </w:r>
    </w:p>
    <w:p>
      <w:r>
        <w:t>Các dạng</w:t>
      </w:r>
    </w:p>
    <w:p>
      <w:r>
        <w:t>2939.19.00</w:t>
      </w:r>
    </w:p>
    <w:p>
      <w:r>
        <w:t>29</w:t>
      </w:r>
    </w:p>
    <w:p>
      <w:r>
        <w:t>NICODICODINE</w:t>
      </w:r>
    </w:p>
    <w:p>
      <w:r>
        <w:t>Các dạng</w:t>
      </w:r>
    </w:p>
    <w:p>
      <w:r>
        <w:t>2939.19.00</w:t>
      </w:r>
    </w:p>
    <w:p>
      <w:r>
        <w:t>30</w:t>
      </w:r>
    </w:p>
    <w:p>
      <w:r>
        <w:t>NICOMORPHINE</w:t>
      </w:r>
    </w:p>
    <w:p>
      <w:r>
        <w:t>Các dạng</w:t>
      </w:r>
    </w:p>
    <w:p>
      <w:r>
        <w:t>2939.11.90</w:t>
      </w:r>
    </w:p>
    <w:p>
      <w:r>
        <w:t>31</w:t>
      </w:r>
    </w:p>
    <w:p>
      <w:r>
        <w:t>NORCODEINE</w:t>
      </w:r>
    </w:p>
    <w:p>
      <w:r>
        <w:t>Các dạng</w:t>
      </w:r>
    </w:p>
    <w:p>
      <w:r>
        <w:t>2939.19.00</w:t>
      </w:r>
    </w:p>
    <w:p>
      <w:r>
        <w:t>32</w:t>
      </w:r>
    </w:p>
    <w:p>
      <w:r>
        <w:t>OXYCODONE</w:t>
      </w:r>
    </w:p>
    <w:p>
      <w:r>
        <w:t>Các dạng</w:t>
      </w:r>
    </w:p>
    <w:p>
      <w:r>
        <w:t>2939.11.90</w:t>
      </w:r>
    </w:p>
    <w:p>
      <w:r>
        <w:t>33</w:t>
      </w:r>
    </w:p>
    <w:p>
      <w:r>
        <w:t>OXYMORPHONE</w:t>
      </w:r>
    </w:p>
    <w:p>
      <w:r>
        <w:t>Các dạng</w:t>
      </w:r>
    </w:p>
    <w:p>
      <w:r>
        <w:t>2939.11.90</w:t>
      </w:r>
    </w:p>
    <w:p>
      <w:r>
        <w:t>34</w:t>
      </w:r>
    </w:p>
    <w:p>
      <w:r>
        <w:t>PETHIDINE</w:t>
      </w:r>
    </w:p>
    <w:p>
      <w:r>
        <w:t>Các dạng</w:t>
      </w:r>
    </w:p>
    <w:p>
      <w:r>
        <w:t>2933.33.00</w:t>
      </w:r>
    </w:p>
    <w:p>
      <w:r>
        <w:t>35</w:t>
      </w:r>
    </w:p>
    <w:p>
      <w:r>
        <w:t>PHENAZOCINE</w:t>
      </w:r>
    </w:p>
    <w:p>
      <w:r>
        <w:t>Các dạng</w:t>
      </w:r>
    </w:p>
    <w:p>
      <w:r>
        <w:t>2933.39.90</w:t>
      </w:r>
    </w:p>
    <w:p>
      <w:r>
        <w:t>36</w:t>
      </w:r>
    </w:p>
    <w:p>
      <w:r>
        <w:t>PHOLCODIN</w:t>
      </w:r>
    </w:p>
    <w:p>
      <w:r>
        <w:t>Các dạng</w:t>
      </w:r>
    </w:p>
    <w:p>
      <w:r>
        <w:t>2939.11.90</w:t>
      </w:r>
    </w:p>
    <w:p>
      <w:r>
        <w:t>37</w:t>
      </w:r>
    </w:p>
    <w:p>
      <w:r>
        <w:t>PIRITRAMIDE</w:t>
      </w:r>
    </w:p>
    <w:p>
      <w:r>
        <w:t>C á c dạng</w:t>
      </w:r>
    </w:p>
    <w:p>
      <w:r>
        <w:t>2933 . 33.00</w:t>
      </w:r>
    </w:p>
    <w:p>
      <w:r>
        <w:t>38</w:t>
      </w:r>
    </w:p>
    <w:p>
      <w:r>
        <w:t>PROPIRAM</w:t>
      </w:r>
    </w:p>
    <w:p>
      <w:r>
        <w:t>Các dạng</w:t>
      </w:r>
    </w:p>
    <w:p>
      <w:r>
        <w:t>2933 . 33.00</w:t>
      </w:r>
    </w:p>
    <w:p>
      <w:r>
        <w:t>39</w:t>
      </w:r>
    </w:p>
    <w:p>
      <w:r>
        <w:t>REMIFENIANIL</w:t>
      </w:r>
    </w:p>
    <w:p>
      <w:r>
        <w:t>Các dạng</w:t>
      </w:r>
    </w:p>
    <w:p>
      <w:r>
        <w:t>2933.33.00</w:t>
      </w:r>
    </w:p>
    <w:p>
      <w:r>
        <w:t>40</w:t>
      </w:r>
    </w:p>
    <w:p>
      <w:r>
        <w:t>SUFENTANIL</w:t>
      </w:r>
    </w:p>
    <w:p>
      <w:r>
        <w:t>Các dạng</w:t>
      </w:r>
    </w:p>
    <w:p>
      <w:r>
        <w:t>2934.91.00</w:t>
      </w:r>
    </w:p>
    <w:p>
      <w:r>
        <w:t>41</w:t>
      </w:r>
    </w:p>
    <w:p>
      <w:r>
        <w:t>THEBACON</w:t>
      </w:r>
    </w:p>
    <w:p>
      <w:r>
        <w:t>Các dạng</w:t>
      </w:r>
    </w:p>
    <w:p>
      <w:r>
        <w:t>2939.11.90</w:t>
      </w:r>
    </w:p>
    <w:p>
      <w:r>
        <w:t>42</w:t>
      </w:r>
    </w:p>
    <w:p>
      <w:r>
        <w:t>TONAZOCIN MESYLAT</w:t>
      </w:r>
    </w:p>
    <w:p>
      <w:r>
        <w:t>Các dạng</w:t>
      </w:r>
    </w:p>
    <w:p>
      <w:r>
        <w:t>2933.99.90</w:t>
      </w:r>
    </w:p>
    <w:p>
      <w:r>
        <w:t>43</w:t>
      </w:r>
    </w:p>
    <w:p>
      <w:r>
        <w:t>TRAMADOL</w:t>
      </w:r>
    </w:p>
    <w:p>
      <w:r>
        <w:t>Các dạng</w:t>
      </w:r>
    </w:p>
    <w:p>
      <w:r>
        <w:t>2922.50.90</w:t>
      </w:r>
    </w:p>
    <w:p>
      <w:r>
        <w:t>DANH MỤC 3:</w:t>
      </w:r>
    </w:p>
    <w:p>
      <w:r>
        <w:t>DANH MỤC NGUYÊN LIỆU LÀM THUỐC XUẤT KHẨU, NHẬP KHẨU LÀ DƯỢC CHẤT HƯỚNG THẦN ĐÃ ĐƯỢC XÁC ĐỊNH MÃ SỐ HÀNG HÓA</w:t>
      </w:r>
    </w:p>
    <w:p>
      <w:r>
        <w:t>(Kèm theo Thông tư số :  09/2024/TT - BYT ngày 11 tháng 06 năm 2024 của Bộ trưởng Bộ Y tế)</w:t>
      </w:r>
    </w:p>
    <w:p>
      <w:r>
        <w:t>STT</w:t>
      </w:r>
    </w:p>
    <w:p>
      <w:r>
        <w:t>Mô tả hàng hóa</w:t>
      </w:r>
    </w:p>
    <w:p>
      <w:r>
        <w:t>Mã số hàng hóa</w:t>
      </w:r>
    </w:p>
    <w:p>
      <w:r>
        <w:t>Tên nguyên liệu</w:t>
      </w:r>
    </w:p>
    <w:p>
      <w:r>
        <w:t>Dạng dùng</w:t>
      </w:r>
    </w:p>
    <w:p>
      <w:r>
        <w:t>1</w:t>
      </w:r>
    </w:p>
    <w:p>
      <w:r>
        <w:t>ALLOBARBITAL</w:t>
      </w:r>
    </w:p>
    <w:p>
      <w:r>
        <w:t>Các dạng</w:t>
      </w:r>
    </w:p>
    <w:p>
      <w:r>
        <w:t>2933.53.00</w:t>
      </w:r>
    </w:p>
    <w:p>
      <w:r>
        <w:t>2</w:t>
      </w:r>
    </w:p>
    <w:p>
      <w:r>
        <w:t>ALPRAZOLAM</w:t>
      </w:r>
    </w:p>
    <w:p>
      <w:r>
        <w:t>Các dạng</w:t>
      </w:r>
    </w:p>
    <w:p>
      <w:r>
        <w:t>2933.91.00</w:t>
      </w:r>
    </w:p>
    <w:p>
      <w:r>
        <w:t>3</w:t>
      </w:r>
    </w:p>
    <w:p>
      <w:r>
        <w:t>AMFEPRAMONE (Diethylpropion)</w:t>
      </w:r>
    </w:p>
    <w:p>
      <w:r>
        <w:t>Các dạng</w:t>
      </w:r>
    </w:p>
    <w:p>
      <w:r>
        <w:t>2922.31.00</w:t>
      </w:r>
    </w:p>
    <w:p>
      <w:r>
        <w:t>4</w:t>
      </w:r>
    </w:p>
    <w:p>
      <w:r>
        <w:t>AMINOREX</w:t>
      </w:r>
    </w:p>
    <w:p>
      <w:r>
        <w:t>Các dạng</w:t>
      </w:r>
    </w:p>
    <w:p>
      <w:r>
        <w:t>2934.91.00</w:t>
      </w:r>
    </w:p>
    <w:p>
      <w:r>
        <w:t>5</w:t>
      </w:r>
    </w:p>
    <w:p>
      <w:r>
        <w:t>AMOBARBITAL</w:t>
      </w:r>
    </w:p>
    <w:p>
      <w:r>
        <w:t>Các dạng</w:t>
      </w:r>
    </w:p>
    <w:p>
      <w:r>
        <w:t>2933.53.00</w:t>
      </w:r>
    </w:p>
    <w:p>
      <w:r>
        <w:t>6</w:t>
      </w:r>
    </w:p>
    <w:p>
      <w:r>
        <w:t>BARBITAL</w:t>
      </w:r>
    </w:p>
    <w:p>
      <w:r>
        <w:t>Các dạng</w:t>
      </w:r>
    </w:p>
    <w:p>
      <w:r>
        <w:t>2933.53.00</w:t>
      </w:r>
    </w:p>
    <w:p>
      <w:r>
        <w:t>7</w:t>
      </w:r>
    </w:p>
    <w:p>
      <w:r>
        <w:t>BENZFETAMINE (Benzphetamine)</w:t>
      </w:r>
    </w:p>
    <w:p>
      <w:r>
        <w:t>Các dạng</w:t>
      </w:r>
    </w:p>
    <w:p>
      <w:r>
        <w:t>2921.46.00</w:t>
      </w:r>
    </w:p>
    <w:p>
      <w:r>
        <w:t>8</w:t>
      </w:r>
    </w:p>
    <w:p>
      <w:r>
        <w:t>BROMAZEPAM</w:t>
      </w:r>
    </w:p>
    <w:p>
      <w:r>
        <w:t>Các dạng</w:t>
      </w:r>
    </w:p>
    <w:p>
      <w:r>
        <w:t>2933.33.00</w:t>
      </w:r>
    </w:p>
    <w:p>
      <w:r>
        <w:t>9</w:t>
      </w:r>
    </w:p>
    <w:p>
      <w:r>
        <w:t>BROTIZOLAM</w:t>
      </w:r>
    </w:p>
    <w:p>
      <w:r>
        <w:t>Các dạng</w:t>
      </w:r>
    </w:p>
    <w:p>
      <w:r>
        <w:t>2934.91.00</w:t>
      </w:r>
    </w:p>
    <w:p>
      <w:r>
        <w:t>10</w:t>
      </w:r>
    </w:p>
    <w:p>
      <w:r>
        <w:t>BUPRENORPHINE</w:t>
      </w:r>
    </w:p>
    <w:p>
      <w:r>
        <w:t>Các dạng</w:t>
      </w:r>
    </w:p>
    <w:p>
      <w:r>
        <w:t>2939.11.90</w:t>
      </w:r>
    </w:p>
    <w:p>
      <w:r>
        <w:t>11</w:t>
      </w:r>
    </w:p>
    <w:p>
      <w:r>
        <w:t>BUTALBITAL</w:t>
      </w:r>
    </w:p>
    <w:p>
      <w:r>
        <w:t>Các dạng</w:t>
      </w:r>
    </w:p>
    <w:p>
      <w:r>
        <w:t>2933.53.00</w:t>
      </w:r>
    </w:p>
    <w:p>
      <w:r>
        <w:t>12</w:t>
      </w:r>
    </w:p>
    <w:p>
      <w:r>
        <w:t>BUTOBARBHAL</w:t>
      </w:r>
    </w:p>
    <w:p>
      <w:r>
        <w:t>Các dạng</w:t>
      </w:r>
    </w:p>
    <w:p>
      <w:r>
        <w:t>2933.53.00</w:t>
      </w:r>
    </w:p>
    <w:p>
      <w:r>
        <w:t>13</w:t>
      </w:r>
    </w:p>
    <w:p>
      <w:r>
        <w:t>CAMAZEPAM</w:t>
      </w:r>
    </w:p>
    <w:p>
      <w:r>
        <w:t>Các dạng</w:t>
      </w:r>
    </w:p>
    <w:p>
      <w:r>
        <w:t>2933.91.00</w:t>
      </w:r>
    </w:p>
    <w:p>
      <w:r>
        <w:t>14</w:t>
      </w:r>
    </w:p>
    <w:p>
      <w:r>
        <w:t>CHLODIAZEPOXID</w:t>
      </w:r>
    </w:p>
    <w:p>
      <w:r>
        <w:t>Các dạng</w:t>
      </w:r>
    </w:p>
    <w:p>
      <w:r>
        <w:t>2933.91.00</w:t>
      </w:r>
    </w:p>
    <w:p>
      <w:r>
        <w:t>15</w:t>
      </w:r>
    </w:p>
    <w:p>
      <w:r>
        <w:t>CATHINE ((+)-norpseudo ephedrine)</w:t>
      </w:r>
    </w:p>
    <w:p>
      <w:r>
        <w:t>Các dạng</w:t>
      </w:r>
    </w:p>
    <w:p>
      <w:r>
        <w:t>2939.43.00</w:t>
      </w:r>
    </w:p>
    <w:p>
      <w:r>
        <w:t>16</w:t>
      </w:r>
    </w:p>
    <w:p>
      <w:r>
        <w:t>CLOBAZAM</w:t>
      </w:r>
    </w:p>
    <w:p>
      <w:r>
        <w:t>Các dạng</w:t>
      </w:r>
    </w:p>
    <w:p>
      <w:r>
        <w:t>2933.72.00</w:t>
      </w:r>
    </w:p>
    <w:p>
      <w:r>
        <w:t>17</w:t>
      </w:r>
    </w:p>
    <w:p>
      <w:r>
        <w:t>CLONAZEPAM</w:t>
      </w:r>
    </w:p>
    <w:p>
      <w:r>
        <w:t>Các dạng</w:t>
      </w:r>
    </w:p>
    <w:p>
      <w:r>
        <w:t>2933.91.00</w:t>
      </w:r>
    </w:p>
    <w:p>
      <w:r>
        <w:t>18</w:t>
      </w:r>
    </w:p>
    <w:p>
      <w:r>
        <w:t>CLORAZEPATE</w:t>
      </w:r>
    </w:p>
    <w:p>
      <w:r>
        <w:t>Các dạng</w:t>
      </w:r>
    </w:p>
    <w:p>
      <w:r>
        <w:t>2933.91.00</w:t>
      </w:r>
    </w:p>
    <w:p>
      <w:r>
        <w:t>19</w:t>
      </w:r>
    </w:p>
    <w:p>
      <w:r>
        <w:t>CLOTIAZEPAM</w:t>
      </w:r>
    </w:p>
    <w:p>
      <w:r>
        <w:t>Các dạng</w:t>
      </w:r>
    </w:p>
    <w:p>
      <w:r>
        <w:t>2934.91.00</w:t>
      </w:r>
    </w:p>
    <w:p>
      <w:r>
        <w:t>20</w:t>
      </w:r>
    </w:p>
    <w:p>
      <w:r>
        <w:t>CLOXAZOLAM</w:t>
      </w:r>
    </w:p>
    <w:p>
      <w:r>
        <w:t>Các dạng</w:t>
      </w:r>
    </w:p>
    <w:p>
      <w:r>
        <w:t>2934.91.00</w:t>
      </w:r>
    </w:p>
    <w:p>
      <w:r>
        <w:t>21</w:t>
      </w:r>
    </w:p>
    <w:p>
      <w:r>
        <w:t>DELORAZEPAM</w:t>
      </w:r>
    </w:p>
    <w:p>
      <w:r>
        <w:t>Các dạng</w:t>
      </w:r>
    </w:p>
    <w:p>
      <w:r>
        <w:t>2933.91.00</w:t>
      </w:r>
    </w:p>
    <w:p>
      <w:r>
        <w:t>22</w:t>
      </w:r>
    </w:p>
    <w:p>
      <w:r>
        <w:t>DIAZEPAM</w:t>
      </w:r>
    </w:p>
    <w:p>
      <w:r>
        <w:t>Các dạng</w:t>
      </w:r>
    </w:p>
    <w:p>
      <w:r>
        <w:t>2933.91.00</w:t>
      </w:r>
    </w:p>
    <w:p>
      <w:r>
        <w:t>23</w:t>
      </w:r>
    </w:p>
    <w:p>
      <w:r>
        <w:t>ESTAZOLAM</w:t>
      </w:r>
    </w:p>
    <w:p>
      <w:r>
        <w:t>Các dạng</w:t>
      </w:r>
    </w:p>
    <w:p>
      <w:r>
        <w:t>2933.91.00</w:t>
      </w:r>
    </w:p>
    <w:p>
      <w:r>
        <w:t>24</w:t>
      </w:r>
    </w:p>
    <w:p>
      <w:r>
        <w:t>ETHCHLORVYNOL</w:t>
      </w:r>
    </w:p>
    <w:p>
      <w:r>
        <w:t>Các dạng</w:t>
      </w:r>
    </w:p>
    <w:p>
      <w:r>
        <w:t>2905.51.00</w:t>
      </w:r>
    </w:p>
    <w:p>
      <w:r>
        <w:t>25</w:t>
      </w:r>
    </w:p>
    <w:p>
      <w:r>
        <w:t>ETHINAMATE</w:t>
      </w:r>
    </w:p>
    <w:p>
      <w:r>
        <w:t>Các dạng</w:t>
      </w:r>
    </w:p>
    <w:p>
      <w:r>
        <w:t>2924.24.00</w:t>
      </w:r>
    </w:p>
    <w:p>
      <w:r>
        <w:t>26</w:t>
      </w:r>
    </w:p>
    <w:p>
      <w:r>
        <w:t>ETHYLLOFLAZEPATE</w:t>
      </w:r>
    </w:p>
    <w:p>
      <w:r>
        <w:t>Các dạng</w:t>
      </w:r>
    </w:p>
    <w:p>
      <w:r>
        <w:t>2933.91.00</w:t>
      </w:r>
    </w:p>
    <w:p>
      <w:r>
        <w:t>27</w:t>
      </w:r>
    </w:p>
    <w:p>
      <w:r>
        <w:t>ETILAMFETAMINE (N - elhylamphetamine)</w:t>
      </w:r>
    </w:p>
    <w:p>
      <w:r>
        <w:t>Các dạng</w:t>
      </w:r>
    </w:p>
    <w:p>
      <w:r>
        <w:t>2921.46.00</w:t>
      </w:r>
    </w:p>
    <w:p>
      <w:r>
        <w:t>28</w:t>
      </w:r>
    </w:p>
    <w:p>
      <w:r>
        <w:t>FENCAMFAMIN</w:t>
      </w:r>
    </w:p>
    <w:p>
      <w:r>
        <w:t>Các dạng</w:t>
      </w:r>
    </w:p>
    <w:p>
      <w:r>
        <w:t>2921.46.00</w:t>
      </w:r>
    </w:p>
    <w:p>
      <w:r>
        <w:t>29</w:t>
      </w:r>
    </w:p>
    <w:p>
      <w:r>
        <w:t>FENPROPOREX</w:t>
      </w:r>
    </w:p>
    <w:p>
      <w:r>
        <w:t>Các dạng</w:t>
      </w:r>
    </w:p>
    <w:p>
      <w:r>
        <w:t>2926.30.00</w:t>
      </w:r>
    </w:p>
    <w:p>
      <w:r>
        <w:t>30</w:t>
      </w:r>
    </w:p>
    <w:p>
      <w:r>
        <w:t>FLUDIAZEPAM</w:t>
      </w:r>
    </w:p>
    <w:p>
      <w:r>
        <w:t>Các dạng</w:t>
      </w:r>
    </w:p>
    <w:p>
      <w:r>
        <w:t>2933.91.00</w:t>
      </w:r>
    </w:p>
    <w:p>
      <w:r>
        <w:t>31</w:t>
      </w:r>
    </w:p>
    <w:p>
      <w:r>
        <w:t>FLUNITRAZEPAM</w:t>
      </w:r>
    </w:p>
    <w:p>
      <w:r>
        <w:t>Các dạng</w:t>
      </w:r>
    </w:p>
    <w:p>
      <w:r>
        <w:t>2933.91.00</w:t>
      </w:r>
    </w:p>
    <w:p>
      <w:r>
        <w:t>32</w:t>
      </w:r>
    </w:p>
    <w:p>
      <w:r>
        <w:t>FLURAZEPAM</w:t>
      </w:r>
    </w:p>
    <w:p>
      <w:r>
        <w:t>Các dạng</w:t>
      </w:r>
    </w:p>
    <w:p>
      <w:r>
        <w:t>2933.91.00</w:t>
      </w:r>
    </w:p>
    <w:p>
      <w:r>
        <w:t>33</w:t>
      </w:r>
    </w:p>
    <w:p>
      <w:r>
        <w:t>GLUTETHIMID</w:t>
      </w:r>
    </w:p>
    <w:p>
      <w:r>
        <w:t>Các dạng</w:t>
      </w:r>
    </w:p>
    <w:p>
      <w:r>
        <w:t>2925.12.00</w:t>
      </w:r>
    </w:p>
    <w:p>
      <w:r>
        <w:t>34</w:t>
      </w:r>
    </w:p>
    <w:p>
      <w:r>
        <w:t>HALAZEPAM</w:t>
      </w:r>
    </w:p>
    <w:p>
      <w:r>
        <w:t>Các dạng</w:t>
      </w:r>
    </w:p>
    <w:p>
      <w:r>
        <w:t>2933.91.00</w:t>
      </w:r>
    </w:p>
    <w:p>
      <w:r>
        <w:t>35</w:t>
      </w:r>
    </w:p>
    <w:p>
      <w:r>
        <w:t>HALOXAZOLAM</w:t>
      </w:r>
    </w:p>
    <w:p>
      <w:r>
        <w:t>Các dạng</w:t>
      </w:r>
    </w:p>
    <w:p>
      <w:r>
        <w:t>2934.91.00</w:t>
      </w:r>
    </w:p>
    <w:p>
      <w:r>
        <w:t>36</w:t>
      </w:r>
    </w:p>
    <w:p>
      <w:r>
        <w:t>KETAZOLAM</w:t>
      </w:r>
    </w:p>
    <w:p>
      <w:r>
        <w:t>Các dạng</w:t>
      </w:r>
    </w:p>
    <w:p>
      <w:r>
        <w:t>2934.91.00</w:t>
      </w:r>
    </w:p>
    <w:p>
      <w:r>
        <w:t>37</w:t>
      </w:r>
    </w:p>
    <w:p>
      <w:r>
        <w:t>KETAMIN</w:t>
      </w:r>
    </w:p>
    <w:p>
      <w:r>
        <w:t>Các dạng</w:t>
      </w:r>
    </w:p>
    <w:p>
      <w:r>
        <w:t>2922.39.00</w:t>
      </w:r>
    </w:p>
    <w:p>
      <w:r>
        <w:t>38</w:t>
      </w:r>
    </w:p>
    <w:p>
      <w:r>
        <w:t>LEFETAMIN (SPA)</w:t>
      </w:r>
    </w:p>
    <w:p>
      <w:r>
        <w:t>Các dạng</w:t>
      </w:r>
    </w:p>
    <w:p>
      <w:r>
        <w:t>2921.46.00</w:t>
      </w:r>
    </w:p>
    <w:p>
      <w:r>
        <w:t>39</w:t>
      </w:r>
    </w:p>
    <w:p>
      <w:r>
        <w:t>LISDEXAMFETAMINE</w:t>
      </w:r>
    </w:p>
    <w:p>
      <w:r>
        <w:t>Các dạng</w:t>
      </w:r>
    </w:p>
    <w:p>
      <w:r>
        <w:t>2924.29.90</w:t>
      </w:r>
    </w:p>
    <w:p>
      <w:r>
        <w:t>40</w:t>
      </w:r>
    </w:p>
    <w:p>
      <w:r>
        <w:t>LOPRAZOLAM</w:t>
      </w:r>
    </w:p>
    <w:p>
      <w:r>
        <w:t>Các dạng</w:t>
      </w:r>
    </w:p>
    <w:p>
      <w:r>
        <w:t>2933.55.00</w:t>
      </w:r>
    </w:p>
    <w:p>
      <w:r>
        <w:t>41</w:t>
      </w:r>
    </w:p>
    <w:p>
      <w:r>
        <w:t>LORAZEPAM</w:t>
      </w:r>
    </w:p>
    <w:p>
      <w:r>
        <w:t>Các dạng</w:t>
      </w:r>
    </w:p>
    <w:p>
      <w:r>
        <w:t>2933.91.00</w:t>
      </w:r>
    </w:p>
    <w:p>
      <w:r>
        <w:t>42</w:t>
      </w:r>
    </w:p>
    <w:p>
      <w:r>
        <w:t>LORMETAZEPAM</w:t>
      </w:r>
    </w:p>
    <w:p>
      <w:r>
        <w:t>Các dạng</w:t>
      </w:r>
    </w:p>
    <w:p>
      <w:r>
        <w:t>2933.91.00</w:t>
      </w:r>
    </w:p>
    <w:p>
      <w:r>
        <w:t>43</w:t>
      </w:r>
    </w:p>
    <w:p>
      <w:r>
        <w:t>MAZINDOL</w:t>
      </w:r>
    </w:p>
    <w:p>
      <w:r>
        <w:t>Các dạng</w:t>
      </w:r>
    </w:p>
    <w:p>
      <w:r>
        <w:t>2933.91.00</w:t>
      </w:r>
    </w:p>
    <w:p>
      <w:r>
        <w:t>44</w:t>
      </w:r>
    </w:p>
    <w:p>
      <w:r>
        <w:t>MEDAZEPAM</w:t>
      </w:r>
    </w:p>
    <w:p>
      <w:r>
        <w:t>Các dạng</w:t>
      </w:r>
    </w:p>
    <w:p>
      <w:r>
        <w:t>2933.91.00</w:t>
      </w:r>
    </w:p>
    <w:p>
      <w:r>
        <w:t>45</w:t>
      </w:r>
    </w:p>
    <w:p>
      <w:r>
        <w:t>MEFENOREX</w:t>
      </w:r>
    </w:p>
    <w:p>
      <w:r>
        <w:t>Các dạng</w:t>
      </w:r>
    </w:p>
    <w:p>
      <w:r>
        <w:t>2921.46.00</w:t>
      </w:r>
    </w:p>
    <w:p>
      <w:r>
        <w:t>46</w:t>
      </w:r>
    </w:p>
    <w:p>
      <w:r>
        <w:t>MEPROBAMAT</w:t>
      </w:r>
    </w:p>
    <w:p>
      <w:r>
        <w:t>Các dạng</w:t>
      </w:r>
    </w:p>
    <w:p>
      <w:r>
        <w:t>2924.11.00</w:t>
      </w:r>
    </w:p>
    <w:p>
      <w:r>
        <w:t>47</w:t>
      </w:r>
    </w:p>
    <w:p>
      <w:r>
        <w:t>MESOCARB</w:t>
      </w:r>
    </w:p>
    <w:p>
      <w:r>
        <w:t>Các dạng</w:t>
      </w:r>
    </w:p>
    <w:p>
      <w:r>
        <w:t>2934.91.00</w:t>
      </w:r>
    </w:p>
    <w:p>
      <w:r>
        <w:t>48</w:t>
      </w:r>
    </w:p>
    <w:p>
      <w:r>
        <w:t>METHYLPHENIDATE</w:t>
      </w:r>
    </w:p>
    <w:p>
      <w:r>
        <w:t>Các dạng</w:t>
      </w:r>
    </w:p>
    <w:p>
      <w:r>
        <w:t>2933.33.00</w:t>
      </w:r>
    </w:p>
    <w:p>
      <w:r>
        <w:t>49</w:t>
      </w:r>
    </w:p>
    <w:p>
      <w:r>
        <w:t>METHYLPHENO-BARBITAL</w:t>
      </w:r>
    </w:p>
    <w:p>
      <w:r>
        <w:t>Các dạng</w:t>
      </w:r>
    </w:p>
    <w:p>
      <w:r>
        <w:t>2933.53.00</w:t>
      </w:r>
    </w:p>
    <w:p>
      <w:r>
        <w:t>50</w:t>
      </w:r>
    </w:p>
    <w:p>
      <w:r>
        <w:t>METHYPRYLON</w:t>
      </w:r>
    </w:p>
    <w:p>
      <w:r>
        <w:t>Các dạng</w:t>
      </w:r>
    </w:p>
    <w:p>
      <w:r>
        <w:t>2933.72.00</w:t>
      </w:r>
    </w:p>
    <w:p>
      <w:r>
        <w:t>51</w:t>
      </w:r>
    </w:p>
    <w:p>
      <w:r>
        <w:t>MIDAZOLAM</w:t>
      </w:r>
    </w:p>
    <w:p>
      <w:r>
        <w:t>Các dạng</w:t>
      </w:r>
    </w:p>
    <w:p>
      <w:r>
        <w:t>2933.91.00</w:t>
      </w:r>
    </w:p>
    <w:p>
      <w:r>
        <w:t>52</w:t>
      </w:r>
    </w:p>
    <w:p>
      <w:r>
        <w:t>NIMETAZEPAM</w:t>
      </w:r>
    </w:p>
    <w:p>
      <w:r>
        <w:t>Các dạng</w:t>
      </w:r>
    </w:p>
    <w:p>
      <w:r>
        <w:t>2933.91.00</w:t>
      </w:r>
    </w:p>
    <w:p>
      <w:r>
        <w:t>53</w:t>
      </w:r>
    </w:p>
    <w:p>
      <w:r>
        <w:t>NITRAZEPAM</w:t>
      </w:r>
    </w:p>
    <w:p>
      <w:r>
        <w:t>Các dạng</w:t>
      </w:r>
    </w:p>
    <w:p>
      <w:r>
        <w:t>2933.91.00</w:t>
      </w:r>
    </w:p>
    <w:p>
      <w:r>
        <w:t>54</w:t>
      </w:r>
    </w:p>
    <w:p>
      <w:r>
        <w:t>NORDAZEPAM</w:t>
      </w:r>
    </w:p>
    <w:p>
      <w:r>
        <w:t>Các dạng</w:t>
      </w:r>
    </w:p>
    <w:p>
      <w:r>
        <w:t>2933.91.00</w:t>
      </w:r>
    </w:p>
    <w:p>
      <w:r>
        <w:t>55</w:t>
      </w:r>
    </w:p>
    <w:p>
      <w:r>
        <w:t>OXAZEPAM</w:t>
      </w:r>
    </w:p>
    <w:p>
      <w:r>
        <w:t>Các dạng</w:t>
      </w:r>
    </w:p>
    <w:p>
      <w:r>
        <w:t>2933.91.00</w:t>
      </w:r>
    </w:p>
    <w:p>
      <w:r>
        <w:t>56</w:t>
      </w:r>
    </w:p>
    <w:p>
      <w:r>
        <w:t>OXAZOLAM</w:t>
      </w:r>
    </w:p>
    <w:p>
      <w:r>
        <w:t>Các dạng</w:t>
      </w:r>
    </w:p>
    <w:p>
      <w:r>
        <w:t>2934.91.00</w:t>
      </w:r>
    </w:p>
    <w:p>
      <w:r>
        <w:t>57</w:t>
      </w:r>
    </w:p>
    <w:p>
      <w:r>
        <w:t>PENTAZOCIN</w:t>
      </w:r>
    </w:p>
    <w:p>
      <w:r>
        <w:t>Các dạng</w:t>
      </w:r>
    </w:p>
    <w:p>
      <w:r>
        <w:t>2933.33.00</w:t>
      </w:r>
    </w:p>
    <w:p>
      <w:r>
        <w:t>58</w:t>
      </w:r>
    </w:p>
    <w:p>
      <w:r>
        <w:t>PENTOBARBITAL</w:t>
      </w:r>
    </w:p>
    <w:p>
      <w:r>
        <w:t>Các dạng</w:t>
      </w:r>
    </w:p>
    <w:p>
      <w:r>
        <w:t>2933.53.00</w:t>
      </w:r>
    </w:p>
    <w:p>
      <w:r>
        <w:t>59</w:t>
      </w:r>
    </w:p>
    <w:p>
      <w:r>
        <w:t>PH E NDIMETRAZIN</w:t>
      </w:r>
    </w:p>
    <w:p>
      <w:r>
        <w:t>Các dạng</w:t>
      </w:r>
    </w:p>
    <w:p>
      <w:r>
        <w:t>2934.91.00</w:t>
      </w:r>
    </w:p>
    <w:p>
      <w:r>
        <w:t>60</w:t>
      </w:r>
    </w:p>
    <w:p>
      <w:r>
        <w:t>PHENOBARBITAL</w:t>
      </w:r>
    </w:p>
    <w:p>
      <w:r>
        <w:t>Các dạng</w:t>
      </w:r>
    </w:p>
    <w:p>
      <w:r>
        <w:t>2933.53.00</w:t>
      </w:r>
    </w:p>
    <w:p>
      <w:r>
        <w:t>61</w:t>
      </w:r>
    </w:p>
    <w:p>
      <w:r>
        <w:t>PHENTERMIN</w:t>
      </w:r>
    </w:p>
    <w:p>
      <w:r>
        <w:t>Các dạng</w:t>
      </w:r>
    </w:p>
    <w:p>
      <w:r>
        <w:t>2921.46.00</w:t>
      </w:r>
    </w:p>
    <w:p>
      <w:r>
        <w:t>62</w:t>
      </w:r>
    </w:p>
    <w:p>
      <w:r>
        <w:t>PINAZEPAM</w:t>
      </w:r>
    </w:p>
    <w:p>
      <w:r>
        <w:t>Các dạng</w:t>
      </w:r>
    </w:p>
    <w:p>
      <w:r>
        <w:t>2933.91.00</w:t>
      </w:r>
    </w:p>
    <w:p>
      <w:r>
        <w:t>63</w:t>
      </w:r>
    </w:p>
    <w:p>
      <w:r>
        <w:t>PRAZEPAM</w:t>
      </w:r>
    </w:p>
    <w:p>
      <w:r>
        <w:t>Các dạng</w:t>
      </w:r>
    </w:p>
    <w:p>
      <w:r>
        <w:t>2933.91.00</w:t>
      </w:r>
    </w:p>
    <w:p>
      <w:r>
        <w:t>64</w:t>
      </w:r>
    </w:p>
    <w:p>
      <w:r>
        <w:t>PYROVALERONE</w:t>
      </w:r>
    </w:p>
    <w:p>
      <w:r>
        <w:t>Các dạng</w:t>
      </w:r>
    </w:p>
    <w:p>
      <w:r>
        <w:t>2933.91.00</w:t>
      </w:r>
    </w:p>
    <w:p>
      <w:r>
        <w:t>65</w:t>
      </w:r>
    </w:p>
    <w:p>
      <w:r>
        <w:t>SECBUTABARBITAL</w:t>
      </w:r>
    </w:p>
    <w:p>
      <w:r>
        <w:t>Các dạng</w:t>
      </w:r>
    </w:p>
    <w:p>
      <w:r>
        <w:t>2933.53.00</w:t>
      </w:r>
    </w:p>
    <w:p>
      <w:r>
        <w:t>66</w:t>
      </w:r>
    </w:p>
    <w:p>
      <w:r>
        <w:t>TEMAZEPAM</w:t>
      </w:r>
    </w:p>
    <w:p>
      <w:r>
        <w:t>Các dạng</w:t>
      </w:r>
    </w:p>
    <w:p>
      <w:r>
        <w:t>2933.91.00</w:t>
      </w:r>
    </w:p>
    <w:p>
      <w:r>
        <w:t>67</w:t>
      </w:r>
    </w:p>
    <w:p>
      <w:r>
        <w:t>TETRAZEPAM</w:t>
      </w:r>
    </w:p>
    <w:p>
      <w:r>
        <w:t>Các dạng</w:t>
      </w:r>
    </w:p>
    <w:p>
      <w:r>
        <w:t>2933.91.00</w:t>
      </w:r>
    </w:p>
    <w:p>
      <w:r>
        <w:t>68</w:t>
      </w:r>
    </w:p>
    <w:p>
      <w:r>
        <w:t>TRIAZOLAM</w:t>
      </w:r>
    </w:p>
    <w:p>
      <w:r>
        <w:t>Các dạng</w:t>
      </w:r>
    </w:p>
    <w:p>
      <w:r>
        <w:t>2933.91.00</w:t>
      </w:r>
    </w:p>
    <w:p>
      <w:r>
        <w:t>69</w:t>
      </w:r>
    </w:p>
    <w:p>
      <w:r>
        <w:t>VINYLBITAL</w:t>
      </w:r>
    </w:p>
    <w:p>
      <w:r>
        <w:t>Các dạng</w:t>
      </w:r>
    </w:p>
    <w:p>
      <w:r>
        <w:t>2933.53.00</w:t>
      </w:r>
    </w:p>
    <w:p>
      <w:r>
        <w:t>70</w:t>
      </w:r>
    </w:p>
    <w:p>
      <w:r>
        <w:t>ZOLPIDEM</w:t>
      </w:r>
    </w:p>
    <w:p>
      <w:r>
        <w:t>Các dạng</w:t>
      </w:r>
    </w:p>
    <w:p>
      <w:r>
        <w:t>2933.99.90</w:t>
      </w:r>
    </w:p>
    <w:p>
      <w:r>
        <w:t>DANH MỤC 4:</w:t>
      </w:r>
    </w:p>
    <w:p>
      <w:r>
        <w:t>DANH MỤC NGUYÊN LIỆU LÀM THUỐC XUẤT KHẨU, NHẬP KHẨU LÀ TIỀN CHẤT DÙNG LÀM THUỐC ĐÃ ĐƯỢC XÁC ĐỊNH MÃ SỐ HÀNG HÓA</w:t>
      </w:r>
    </w:p>
    <w:p>
      <w:r>
        <w:t>(Kèm theo Thông tư số :  09/2024/TT - BYT ngày 11 tháng 06 năm 2024 của Bộ trưởng Bộ Y tế)</w:t>
      </w:r>
    </w:p>
    <w:p>
      <w:r>
        <w:t>STT</w:t>
      </w:r>
    </w:p>
    <w:p>
      <w:r>
        <w:t>Mô tả hàng hóa</w:t>
      </w:r>
    </w:p>
    <w:p>
      <w:r>
        <w:t>Mã số hàng hóa</w:t>
      </w:r>
    </w:p>
    <w:p>
      <w:r>
        <w:t>Tên nguyên liệu</w:t>
      </w:r>
    </w:p>
    <w:p>
      <w:r>
        <w:t>Dạng dùng</w:t>
      </w:r>
    </w:p>
    <w:p>
      <w:r>
        <w:t>1</w:t>
      </w:r>
    </w:p>
    <w:p>
      <w:r>
        <w:t>EPHEDRINE</w:t>
      </w:r>
    </w:p>
    <w:p>
      <w:r>
        <w:t>Các dạng</w:t>
      </w:r>
    </w:p>
    <w:p>
      <w:r>
        <w:t>2939.41.00</w:t>
      </w:r>
    </w:p>
    <w:p>
      <w:r>
        <w:t>2</w:t>
      </w:r>
    </w:p>
    <w:p>
      <w:r>
        <w:t>N-ETHYLEPHEDR I N</w:t>
      </w:r>
    </w:p>
    <w:p>
      <w:r>
        <w:t>Các dạng</w:t>
      </w:r>
    </w:p>
    <w:p>
      <w:r>
        <w:t>2939.42.00</w:t>
      </w:r>
    </w:p>
    <w:p>
      <w:r>
        <w:t>3</w:t>
      </w:r>
    </w:p>
    <w:p>
      <w:r>
        <w:t>N-METHYLEPHEDRIN/ METHYLEPHEDRIN/ DL-METHYLEPHEDRIN</w:t>
      </w:r>
    </w:p>
    <w:p>
      <w:r>
        <w:t>Các dạng</w:t>
      </w:r>
    </w:p>
    <w:p>
      <w:r>
        <w:t>2939.49.00</w:t>
      </w:r>
    </w:p>
    <w:p>
      <w:r>
        <w:t>4</w:t>
      </w:r>
    </w:p>
    <w:p>
      <w:r>
        <w:t>PSEUDOEPHEDRINE</w:t>
      </w:r>
    </w:p>
    <w:p>
      <w:r>
        <w:t>Các dạng</w:t>
      </w:r>
    </w:p>
    <w:p>
      <w:r>
        <w:t>2939.42.00</w:t>
      </w:r>
    </w:p>
    <w:p>
      <w:r>
        <w:t>5</w:t>
      </w:r>
    </w:p>
    <w:p>
      <w:r>
        <w:t>ERGOMETRINE</w:t>
      </w:r>
    </w:p>
    <w:p>
      <w:r>
        <w:t>Các dạng</w:t>
      </w:r>
    </w:p>
    <w:p>
      <w:r>
        <w:t>2939.61.00</w:t>
      </w:r>
    </w:p>
    <w:p>
      <w:r>
        <w:t>6</w:t>
      </w:r>
    </w:p>
    <w:p>
      <w:r>
        <w:t>ERGOTAMINE</w:t>
      </w:r>
    </w:p>
    <w:p>
      <w:r>
        <w:t>Các dạng</w:t>
      </w:r>
    </w:p>
    <w:p>
      <w:r>
        <w:t>2939.62.00</w:t>
      </w:r>
    </w:p>
    <w:p>
      <w:r>
        <w:t>7</w:t>
      </w:r>
    </w:p>
    <w:p>
      <w:r>
        <w:t>N-ETHYLPSEUDOEPHEDRIN</w:t>
      </w:r>
    </w:p>
    <w:p>
      <w:r>
        <w:t>Các dạng</w:t>
      </w:r>
    </w:p>
    <w:p>
      <w:r>
        <w:t>2939.49.00</w:t>
      </w:r>
    </w:p>
    <w:p>
      <w:r>
        <w:t>8</w:t>
      </w:r>
    </w:p>
    <w:p>
      <w:r>
        <w:t>N-METHYLPSEUDOEPHEDRIN</w:t>
      </w:r>
    </w:p>
    <w:p>
      <w:r>
        <w:t>Các dạng</w:t>
      </w:r>
    </w:p>
    <w:p>
      <w:r>
        <w:t>2939.49.00</w:t>
      </w:r>
    </w:p>
    <w:p>
      <w:r>
        <w:t>DANH MỤC 5:</w:t>
      </w:r>
    </w:p>
    <w:p>
      <w:r>
        <w:t>DANH MỤC THUỐC, DƯỢC CHẤT XUẤT KHẨU, NHẬP KHẨU THUỘC DANH MỤC CHẤT CẤM SỬ DỤNG TRONG MỘT SỐ NGÀNH, LĨNH VỰC ĐÃ ĐƯỢC XÁC ĐỊNH MÃ SỐ HÀNG HÓA</w:t>
      </w:r>
    </w:p>
    <w:p>
      <w:r>
        <w:t>(Kèm theo Thông tư số :  09/2024/TT - BYT ngày 11 tháng 06 năm 2024 của Bộ trưởng Bộ Y tế)</w:t>
      </w:r>
    </w:p>
    <w:p>
      <w:r>
        <w:t>I. Danh mục dược chất</w:t>
      </w:r>
    </w:p>
    <w:p>
      <w:r>
        <w:t>STT</w:t>
      </w:r>
    </w:p>
    <w:p>
      <w:r>
        <w:t>Mô tả hàng hóa</w:t>
      </w:r>
    </w:p>
    <w:p>
      <w:r>
        <w:t>Mã số hàng hóa</w:t>
      </w:r>
    </w:p>
    <w:p>
      <w:r>
        <w:t>Tên dược chất</w:t>
      </w:r>
    </w:p>
    <w:p>
      <w:r>
        <w:t>Dạng dùng</w:t>
      </w:r>
    </w:p>
    <w:p>
      <w:r>
        <w:t>1</w:t>
      </w:r>
    </w:p>
    <w:p>
      <w:r>
        <w:t>19 Nor-testosterone ( t ên gọi khác là Nandrolone)</w:t>
      </w:r>
    </w:p>
    <w:p>
      <w:r>
        <w:t>Các dạng</w:t>
      </w:r>
    </w:p>
    <w:p>
      <w:r>
        <w:t>2937.29.00</w:t>
      </w:r>
    </w:p>
    <w:p>
      <w:r>
        <w:t>2</w:t>
      </w:r>
    </w:p>
    <w:p>
      <w:r>
        <w:t>Amifloxacin</w:t>
      </w:r>
    </w:p>
    <w:p>
      <w:r>
        <w:t>Các dạng</w:t>
      </w:r>
    </w:p>
    <w:p>
      <w:r>
        <w:t>2933.59.90</w:t>
      </w:r>
    </w:p>
    <w:p>
      <w:r>
        <w:t>3</w:t>
      </w:r>
    </w:p>
    <w:p>
      <w:r>
        <w:t>Azathioprine</w:t>
      </w:r>
    </w:p>
    <w:p>
      <w:r>
        <w:t>Các dạng</w:t>
      </w:r>
    </w:p>
    <w:p>
      <w:r>
        <w:t>2933.59.90</w:t>
      </w:r>
    </w:p>
    <w:p>
      <w:r>
        <w:t>4</w:t>
      </w:r>
    </w:p>
    <w:p>
      <w:r>
        <w:t>Bacitracin Zn</w:t>
      </w:r>
    </w:p>
    <w:p>
      <w:r>
        <w:t>Các dạng</w:t>
      </w:r>
    </w:p>
    <w:p>
      <w:r>
        <w:t>2941.90.00</w:t>
      </w:r>
    </w:p>
    <w:p>
      <w:r>
        <w:t>5</w:t>
      </w:r>
    </w:p>
    <w:p>
      <w:r>
        <w:t>Balofloxacin</w:t>
      </w:r>
    </w:p>
    <w:p>
      <w:r>
        <w:t>Các dạng</w:t>
      </w:r>
    </w:p>
    <w:p>
      <w:r>
        <w:t>2933.49.90</w:t>
      </w:r>
    </w:p>
    <w:p>
      <w:r>
        <w:t>6</w:t>
      </w:r>
    </w:p>
    <w:p>
      <w:r>
        <w:t>B e nznidazole</w:t>
      </w:r>
    </w:p>
    <w:p>
      <w:r>
        <w:t>Các dạng</w:t>
      </w:r>
    </w:p>
    <w:p>
      <w:r>
        <w:t>2933.29.00</w:t>
      </w:r>
    </w:p>
    <w:p>
      <w:r>
        <w:t>7</w:t>
      </w:r>
    </w:p>
    <w:p>
      <w:r>
        <w:t>Besifloxacin</w:t>
      </w:r>
    </w:p>
    <w:p>
      <w:r>
        <w:t>Các dạng</w:t>
      </w:r>
    </w:p>
    <w:p>
      <w:r>
        <w:t>2933.49.90</w:t>
      </w:r>
    </w:p>
    <w:p>
      <w:r>
        <w:t>8</w:t>
      </w:r>
    </w:p>
    <w:p>
      <w:r>
        <w:t>Bleomycin</w:t>
      </w:r>
    </w:p>
    <w:p>
      <w:r>
        <w:t>Các dạng</w:t>
      </w:r>
    </w:p>
    <w:p>
      <w:r>
        <w:t>2941.90.00</w:t>
      </w:r>
    </w:p>
    <w:p>
      <w:r>
        <w:t>9</w:t>
      </w:r>
    </w:p>
    <w:p>
      <w:r>
        <w:t>Carbuterol</w:t>
      </w:r>
    </w:p>
    <w:p>
      <w:r>
        <w:t>Các dạng</w:t>
      </w:r>
    </w:p>
    <w:p>
      <w:r>
        <w:t>2922.50.90</w:t>
      </w:r>
    </w:p>
    <w:p>
      <w:r>
        <w:t>10</w:t>
      </w:r>
    </w:p>
    <w:p>
      <w:r>
        <w:t>Chloramphenicol</w:t>
      </w:r>
    </w:p>
    <w:p>
      <w:r>
        <w:t>Các dạng</w:t>
      </w:r>
    </w:p>
    <w:p>
      <w:r>
        <w:t>2941.40.00</w:t>
      </w:r>
    </w:p>
    <w:p>
      <w:r>
        <w:t>11</w:t>
      </w:r>
    </w:p>
    <w:p>
      <w:r>
        <w:t>Chloroform</w:t>
      </w:r>
    </w:p>
    <w:p>
      <w:r>
        <w:t>Các dạng</w:t>
      </w:r>
    </w:p>
    <w:p>
      <w:r>
        <w:t>2903.13.00</w:t>
      </w:r>
    </w:p>
    <w:p>
      <w:r>
        <w:t>12</w:t>
      </w:r>
    </w:p>
    <w:p>
      <w:r>
        <w:t>Chlorpromazine</w:t>
      </w:r>
    </w:p>
    <w:p>
      <w:r>
        <w:t>Các dạng</w:t>
      </w:r>
    </w:p>
    <w:p>
      <w:r>
        <w:t>2934.30.00</w:t>
      </w:r>
    </w:p>
    <w:p>
      <w:r>
        <w:t>13</w:t>
      </w:r>
    </w:p>
    <w:p>
      <w:r>
        <w:t>Ciprofloxacin</w:t>
      </w:r>
    </w:p>
    <w:p>
      <w:r>
        <w:t>Các dạng</w:t>
      </w:r>
    </w:p>
    <w:p>
      <w:r>
        <w:t>2933.59.90</w:t>
      </w:r>
    </w:p>
    <w:p>
      <w:r>
        <w:t>14</w:t>
      </w:r>
    </w:p>
    <w:p>
      <w:r>
        <w:t>Colchicine</w:t>
      </w:r>
    </w:p>
    <w:p>
      <w:r>
        <w:t>Các dạng</w:t>
      </w:r>
    </w:p>
    <w:p>
      <w:r>
        <w:t>2939.80.00</w:t>
      </w:r>
    </w:p>
    <w:p>
      <w:r>
        <w:t>15</w:t>
      </w:r>
    </w:p>
    <w:p>
      <w:r>
        <w:t>Dalbavancin</w:t>
      </w:r>
    </w:p>
    <w:p>
      <w:r>
        <w:t>Các dạng</w:t>
      </w:r>
    </w:p>
    <w:p>
      <w:r>
        <w:t>2941.90.00</w:t>
      </w:r>
    </w:p>
    <w:p>
      <w:r>
        <w:t>16</w:t>
      </w:r>
    </w:p>
    <w:p>
      <w:r>
        <w:t>Dapsone</w:t>
      </w:r>
    </w:p>
    <w:p>
      <w:r>
        <w:t>Các dạng</w:t>
      </w:r>
    </w:p>
    <w:p>
      <w:r>
        <w:t>2921.59.00</w:t>
      </w:r>
    </w:p>
    <w:p>
      <w:r>
        <w:t>17</w:t>
      </w:r>
    </w:p>
    <w:p>
      <w:r>
        <w:t>Diethylstilbestrol (DES)</w:t>
      </w:r>
    </w:p>
    <w:p>
      <w:r>
        <w:t>Các dạng</w:t>
      </w:r>
    </w:p>
    <w:p>
      <w:r>
        <w:t>2907.29.90</w:t>
      </w:r>
    </w:p>
    <w:p>
      <w:r>
        <w:t>18</w:t>
      </w:r>
    </w:p>
    <w:p>
      <w:r>
        <w:t>Enoxacin</w:t>
      </w:r>
    </w:p>
    <w:p>
      <w:r>
        <w:t>Các dạng</w:t>
      </w:r>
    </w:p>
    <w:p>
      <w:r>
        <w:t>2933.59.90</w:t>
      </w:r>
    </w:p>
    <w:p>
      <w:r>
        <w:t>19</w:t>
      </w:r>
    </w:p>
    <w:p>
      <w:r>
        <w:t>Fenoterol</w:t>
      </w:r>
    </w:p>
    <w:p>
      <w:r>
        <w:t>Các dạng</w:t>
      </w:r>
    </w:p>
    <w:p>
      <w:r>
        <w:t>2922.50.90</w:t>
      </w:r>
    </w:p>
    <w:p>
      <w:r>
        <w:t>20</w:t>
      </w:r>
    </w:p>
    <w:p>
      <w:r>
        <w:t>Fleroxacin</w:t>
      </w:r>
    </w:p>
    <w:p>
      <w:r>
        <w:t>Các dạng</w:t>
      </w:r>
    </w:p>
    <w:p>
      <w:r>
        <w:t>2933.59.90</w:t>
      </w:r>
    </w:p>
    <w:p>
      <w:r>
        <w:t>21</w:t>
      </w:r>
    </w:p>
    <w:p>
      <w:r>
        <w:t>Furazidin</w:t>
      </w:r>
    </w:p>
    <w:p>
      <w:r>
        <w:t>Các dạng</w:t>
      </w:r>
    </w:p>
    <w:p>
      <w:r>
        <w:t>2934.99.90</w:t>
      </w:r>
    </w:p>
    <w:p>
      <w:r>
        <w:t>22</w:t>
      </w:r>
    </w:p>
    <w:p>
      <w:r>
        <w:t>Furazolidon</w:t>
      </w:r>
    </w:p>
    <w:p>
      <w:r>
        <w:t>Các dạng</w:t>
      </w:r>
    </w:p>
    <w:p>
      <w:r>
        <w:t>2934.99.90</w:t>
      </w:r>
    </w:p>
    <w:p>
      <w:r>
        <w:t>23</w:t>
      </w:r>
    </w:p>
    <w:p>
      <w:r>
        <w:t>Gar e noxacin</w:t>
      </w:r>
    </w:p>
    <w:p>
      <w:r>
        <w:t>Các dạng</w:t>
      </w:r>
    </w:p>
    <w:p>
      <w:r>
        <w:t>2933.49.90</w:t>
      </w:r>
    </w:p>
    <w:p>
      <w:r>
        <w:t>24</w:t>
      </w:r>
    </w:p>
    <w:p>
      <w:r>
        <w:t>Gatifloxacin</w:t>
      </w:r>
    </w:p>
    <w:p>
      <w:r>
        <w:t>Các dạng</w:t>
      </w:r>
    </w:p>
    <w:p>
      <w:r>
        <w:t>2933.59.90</w:t>
      </w:r>
    </w:p>
    <w:p>
      <w:r>
        <w:t>25</w:t>
      </w:r>
    </w:p>
    <w:p>
      <w:r>
        <w:t>Gemifloxacin</w:t>
      </w:r>
    </w:p>
    <w:p>
      <w:r>
        <w:t>Các dạng</w:t>
      </w:r>
    </w:p>
    <w:p>
      <w:r>
        <w:t>2933.99.90</w:t>
      </w:r>
    </w:p>
    <w:p>
      <w:r>
        <w:t>26</w:t>
      </w:r>
    </w:p>
    <w:p>
      <w:r>
        <w:t>Isoxsuprin e</w:t>
      </w:r>
    </w:p>
    <w:p>
      <w:r>
        <w:t>Các dạng</w:t>
      </w:r>
    </w:p>
    <w:p>
      <w:r>
        <w:t>2922.50.90</w:t>
      </w:r>
    </w:p>
    <w:p>
      <w:r>
        <w:t>27</w:t>
      </w:r>
    </w:p>
    <w:p>
      <w:r>
        <w:t>Levofloxacin</w:t>
      </w:r>
    </w:p>
    <w:p>
      <w:r>
        <w:t>Các dạng</w:t>
      </w:r>
    </w:p>
    <w:p>
      <w:r>
        <w:t>2934.99.90</w:t>
      </w:r>
    </w:p>
    <w:p>
      <w:r>
        <w:t>28</w:t>
      </w:r>
    </w:p>
    <w:p>
      <w:r>
        <w:t>Lomefloxacin</w:t>
      </w:r>
    </w:p>
    <w:p>
      <w:r>
        <w:t>Các dạng</w:t>
      </w:r>
    </w:p>
    <w:p>
      <w:r>
        <w:t>2933.59.90</w:t>
      </w:r>
    </w:p>
    <w:p>
      <w:r>
        <w:t>29</w:t>
      </w:r>
    </w:p>
    <w:p>
      <w:r>
        <w:t>Methyl-testosterone</w:t>
      </w:r>
    </w:p>
    <w:p>
      <w:r>
        <w:t>Các dạng</w:t>
      </w:r>
    </w:p>
    <w:p>
      <w:r>
        <w:t>2937.29.00</w:t>
      </w:r>
    </w:p>
    <w:p>
      <w:r>
        <w:t>30</w:t>
      </w:r>
    </w:p>
    <w:p>
      <w:r>
        <w:t>Metronidazole</w:t>
      </w:r>
    </w:p>
    <w:p>
      <w:r>
        <w:t>Các dạng</w:t>
      </w:r>
    </w:p>
    <w:p>
      <w:r>
        <w:t>2933.29.00</w:t>
      </w:r>
    </w:p>
    <w:p>
      <w:r>
        <w:t>31</w:t>
      </w:r>
    </w:p>
    <w:p>
      <w:r>
        <w:t>Moxifloxacin</w:t>
      </w:r>
    </w:p>
    <w:p>
      <w:r>
        <w:t>Các dạng</w:t>
      </w:r>
    </w:p>
    <w:p>
      <w:r>
        <w:t>2933.49.90</w:t>
      </w:r>
    </w:p>
    <w:p>
      <w:r>
        <w:t>32</w:t>
      </w:r>
    </w:p>
    <w:p>
      <w:r>
        <w:t>Nadifloxacin</w:t>
      </w:r>
    </w:p>
    <w:p>
      <w:r>
        <w:t>Các dạng</w:t>
      </w:r>
    </w:p>
    <w:p>
      <w:r>
        <w:t>2933.99.90</w:t>
      </w:r>
    </w:p>
    <w:p>
      <w:r>
        <w:t>33</w:t>
      </w:r>
    </w:p>
    <w:p>
      <w:r>
        <w:t>Nifuratel</w:t>
      </w:r>
    </w:p>
    <w:p>
      <w:r>
        <w:t>Các dạng</w:t>
      </w:r>
    </w:p>
    <w:p>
      <w:r>
        <w:t>2934.99.90</w:t>
      </w:r>
    </w:p>
    <w:p>
      <w:r>
        <w:t>34</w:t>
      </w:r>
    </w:p>
    <w:p>
      <w:r>
        <w:t>Nifuroxime</w:t>
      </w:r>
    </w:p>
    <w:p>
      <w:r>
        <w:t>Các dạng</w:t>
      </w:r>
    </w:p>
    <w:p>
      <w:r>
        <w:t>2932.19.00</w:t>
      </w:r>
    </w:p>
    <w:p>
      <w:r>
        <w:t>35</w:t>
      </w:r>
    </w:p>
    <w:p>
      <w:r>
        <w:t>Nifurtimox</w:t>
      </w:r>
    </w:p>
    <w:p>
      <w:r>
        <w:t>Các dạng</w:t>
      </w:r>
    </w:p>
    <w:p>
      <w:r>
        <w:t>293 4. 99.90</w:t>
      </w:r>
    </w:p>
    <w:p>
      <w:r>
        <w:t>36</w:t>
      </w:r>
    </w:p>
    <w:p>
      <w:r>
        <w:t>Nifurtoinol</w:t>
      </w:r>
    </w:p>
    <w:p>
      <w:r>
        <w:t>Các dạng</w:t>
      </w:r>
    </w:p>
    <w:p>
      <w:r>
        <w:t>2934.99.90</w:t>
      </w:r>
    </w:p>
    <w:p>
      <w:r>
        <w:t>37</w:t>
      </w:r>
    </w:p>
    <w:p>
      <w:r>
        <w:t>Nimorazole</w:t>
      </w:r>
    </w:p>
    <w:p>
      <w:r>
        <w:t>Các dạng</w:t>
      </w:r>
    </w:p>
    <w:p>
      <w:r>
        <w:t>2934.99.90</w:t>
      </w:r>
    </w:p>
    <w:p>
      <w:r>
        <w:t>38</w:t>
      </w:r>
    </w:p>
    <w:p>
      <w:r>
        <w:t>Nitrofurantoin</w:t>
      </w:r>
    </w:p>
    <w:p>
      <w:r>
        <w:t>Các dạng</w:t>
      </w:r>
    </w:p>
    <w:p>
      <w:r>
        <w:t>2934.99.90</w:t>
      </w:r>
    </w:p>
    <w:p>
      <w:r>
        <w:t>39</w:t>
      </w:r>
    </w:p>
    <w:p>
      <w:r>
        <w:t>Nitrofurazone</w:t>
      </w:r>
    </w:p>
    <w:p>
      <w:r>
        <w:t>Các dạng</w:t>
      </w:r>
    </w:p>
    <w:p>
      <w:r>
        <w:t>2932.19.00</w:t>
      </w:r>
    </w:p>
    <w:p>
      <w:r>
        <w:t>40</w:t>
      </w:r>
    </w:p>
    <w:p>
      <w:r>
        <w:t>Norfloxacin</w:t>
      </w:r>
    </w:p>
    <w:p>
      <w:r>
        <w:t>Các dạng</w:t>
      </w:r>
    </w:p>
    <w:p>
      <w:r>
        <w:t>2933.59.90</w:t>
      </w:r>
    </w:p>
    <w:p>
      <w:r>
        <w:t>41</w:t>
      </w:r>
    </w:p>
    <w:p>
      <w:r>
        <w:t>Norvancomycin</w:t>
      </w:r>
    </w:p>
    <w:p>
      <w:r>
        <w:t>Các dạng</w:t>
      </w:r>
    </w:p>
    <w:p>
      <w:r>
        <w:t>2941.90.00</w:t>
      </w:r>
    </w:p>
    <w:p>
      <w:r>
        <w:t>42</w:t>
      </w:r>
    </w:p>
    <w:p>
      <w:r>
        <w:t>Ofloxacin</w:t>
      </w:r>
    </w:p>
    <w:p>
      <w:r>
        <w:t>Các dạng</w:t>
      </w:r>
    </w:p>
    <w:p>
      <w:r>
        <w:t>2934.99.90</w:t>
      </w:r>
    </w:p>
    <w:p>
      <w:r>
        <w:t>43</w:t>
      </w:r>
    </w:p>
    <w:p>
      <w:r>
        <w:t>Oritavancin</w:t>
      </w:r>
    </w:p>
    <w:p>
      <w:r>
        <w:t>Các dạng</w:t>
      </w:r>
    </w:p>
    <w:p>
      <w:r>
        <w:t>2941.90.00</w:t>
      </w:r>
    </w:p>
    <w:p>
      <w:r>
        <w:t>44</w:t>
      </w:r>
    </w:p>
    <w:p>
      <w:r>
        <w:t>O rn idazole</w:t>
      </w:r>
    </w:p>
    <w:p>
      <w:r>
        <w:t>Các dạng</w:t>
      </w:r>
    </w:p>
    <w:p>
      <w:r>
        <w:t>2933.29.00</w:t>
      </w:r>
    </w:p>
    <w:p>
      <w:r>
        <w:t>45</w:t>
      </w:r>
    </w:p>
    <w:p>
      <w:r>
        <w:t>Pazufloxacin</w:t>
      </w:r>
    </w:p>
    <w:p>
      <w:r>
        <w:t>Các dạng</w:t>
      </w:r>
    </w:p>
    <w:p>
      <w:r>
        <w:t>2934.99.90</w:t>
      </w:r>
    </w:p>
    <w:p>
      <w:r>
        <w:t>46</w:t>
      </w:r>
    </w:p>
    <w:p>
      <w:r>
        <w:t>Pefloxacin</w:t>
      </w:r>
    </w:p>
    <w:p>
      <w:r>
        <w:t>Các dạng</w:t>
      </w:r>
    </w:p>
    <w:p>
      <w:r>
        <w:t>2933.59.90</w:t>
      </w:r>
    </w:p>
    <w:p>
      <w:r>
        <w:t>47</w:t>
      </w:r>
    </w:p>
    <w:p>
      <w:r>
        <w:t>Prulifloxacin</w:t>
      </w:r>
    </w:p>
    <w:p>
      <w:r>
        <w:t>Các dạng</w:t>
      </w:r>
    </w:p>
    <w:p>
      <w:r>
        <w:t>2934.99.90</w:t>
      </w:r>
    </w:p>
    <w:p>
      <w:r>
        <w:t>48</w:t>
      </w:r>
    </w:p>
    <w:p>
      <w:r>
        <w:t>Ramop l anin</w:t>
      </w:r>
    </w:p>
    <w:p>
      <w:r>
        <w:t>Các dạng</w:t>
      </w:r>
    </w:p>
    <w:p>
      <w:r>
        <w:t>2941.90.00</w:t>
      </w:r>
    </w:p>
    <w:p>
      <w:r>
        <w:t>49</w:t>
      </w:r>
    </w:p>
    <w:p>
      <w:r>
        <w:t>Rufloxacin</w:t>
      </w:r>
    </w:p>
    <w:p>
      <w:r>
        <w:t>Các dạng</w:t>
      </w:r>
    </w:p>
    <w:p>
      <w:r>
        <w:t>2934.99.90</w:t>
      </w:r>
    </w:p>
    <w:p>
      <w:r>
        <w:t>50</w:t>
      </w:r>
    </w:p>
    <w:p>
      <w:r>
        <w:t>Salbutamol</w:t>
      </w:r>
    </w:p>
    <w:p>
      <w:r>
        <w:t>Các dạng</w:t>
      </w:r>
    </w:p>
    <w:p>
      <w:r>
        <w:t>2922.50.90</w:t>
      </w:r>
    </w:p>
    <w:p>
      <w:r>
        <w:t>51</w:t>
      </w:r>
    </w:p>
    <w:p>
      <w:r>
        <w:t>Secnidazol e</w:t>
      </w:r>
    </w:p>
    <w:p>
      <w:r>
        <w:t>Các dạng</w:t>
      </w:r>
    </w:p>
    <w:p>
      <w:r>
        <w:t>2933.29.00</w:t>
      </w:r>
    </w:p>
    <w:p>
      <w:r>
        <w:t>52</w:t>
      </w:r>
    </w:p>
    <w:p>
      <w:r>
        <w:t>Sitafloxacin</w:t>
      </w:r>
    </w:p>
    <w:p>
      <w:r>
        <w:t>Các dạng</w:t>
      </w:r>
    </w:p>
    <w:p>
      <w:r>
        <w:t>2933.49.90</w:t>
      </w:r>
    </w:p>
    <w:p>
      <w:r>
        <w:t>53</w:t>
      </w:r>
    </w:p>
    <w:p>
      <w:r>
        <w:t>Sparfloxacin</w:t>
      </w:r>
    </w:p>
    <w:p>
      <w:r>
        <w:t>Các dạng</w:t>
      </w:r>
    </w:p>
    <w:p>
      <w:r>
        <w:t>2933.59.90</w:t>
      </w:r>
    </w:p>
    <w:p>
      <w:r>
        <w:t>54</w:t>
      </w:r>
    </w:p>
    <w:p>
      <w:r>
        <w:t>T e icoplanin</w:t>
      </w:r>
    </w:p>
    <w:p>
      <w:r>
        <w:t>Các dạng</w:t>
      </w:r>
    </w:p>
    <w:p>
      <w:r>
        <w:t>2934.99.90</w:t>
      </w:r>
    </w:p>
    <w:p>
      <w:r>
        <w:t>55</w:t>
      </w:r>
    </w:p>
    <w:p>
      <w:r>
        <w:t>Terbutaline</w:t>
      </w:r>
    </w:p>
    <w:p>
      <w:r>
        <w:t>Các dạng</w:t>
      </w:r>
    </w:p>
    <w:p>
      <w:r>
        <w:t>2922.50.90</w:t>
      </w:r>
    </w:p>
    <w:p>
      <w:r>
        <w:t>56</w:t>
      </w:r>
    </w:p>
    <w:p>
      <w:r>
        <w:t>Tinidazole</w:t>
      </w:r>
    </w:p>
    <w:p>
      <w:r>
        <w:t>Các dạng</w:t>
      </w:r>
    </w:p>
    <w:p>
      <w:r>
        <w:t>2933.29.00</w:t>
      </w:r>
    </w:p>
    <w:p>
      <w:r>
        <w:t>57</w:t>
      </w:r>
    </w:p>
    <w:p>
      <w:r>
        <w:t>Tosufloxacin</w:t>
      </w:r>
    </w:p>
    <w:p>
      <w:r>
        <w:t>Các dạng</w:t>
      </w:r>
    </w:p>
    <w:p>
      <w:r>
        <w:t>2933.99.90</w:t>
      </w:r>
    </w:p>
    <w:p>
      <w:r>
        <w:t>58</w:t>
      </w:r>
    </w:p>
    <w:p>
      <w:r>
        <w:t>Trovafloxacin</w:t>
      </w:r>
    </w:p>
    <w:p>
      <w:r>
        <w:t>Các dạng</w:t>
      </w:r>
    </w:p>
    <w:p>
      <w:r>
        <w:t>2933.99.90</w:t>
      </w:r>
    </w:p>
    <w:p>
      <w:r>
        <w:t>59</w:t>
      </w:r>
    </w:p>
    <w:p>
      <w:r>
        <w:t>Vancomycin</w:t>
      </w:r>
    </w:p>
    <w:p>
      <w:r>
        <w:t>Các dạng</w:t>
      </w:r>
    </w:p>
    <w:p>
      <w:r>
        <w:t>2941.90.00</w:t>
      </w:r>
    </w:p>
    <w:p>
      <w:r>
        <w:t>II. Danh mục thuốc</w:t>
      </w:r>
    </w:p>
    <w:p>
      <w:r>
        <w:t>STT</w:t>
      </w:r>
    </w:p>
    <w:p>
      <w:r>
        <w:t>Mô tả hàng hóa</w:t>
      </w:r>
    </w:p>
    <w:p>
      <w:r>
        <w:t>Mã số hàng hóa</w:t>
      </w:r>
    </w:p>
    <w:p>
      <w:r>
        <w:t>Tên thuốc</w:t>
      </w:r>
    </w:p>
    <w:p>
      <w:r>
        <w:t>Dạng dùng</w:t>
      </w:r>
    </w:p>
    <w:p>
      <w:r>
        <w:t>1</w:t>
      </w:r>
    </w:p>
    <w:p>
      <w:r>
        <w:t>19 Nor-testos t erone (tên gọi khác là Nandrolone)</w:t>
      </w:r>
    </w:p>
    <w:p>
      <w:r>
        <w:t>Các dạng</w:t>
      </w:r>
    </w:p>
    <w:p>
      <w:r>
        <w:t>3304.39.00</w:t>
      </w:r>
    </w:p>
    <w:p>
      <w:r>
        <w:t>2</w:t>
      </w:r>
    </w:p>
    <w:p>
      <w:r>
        <w:t>Amifloxacin</w:t>
      </w:r>
    </w:p>
    <w:p>
      <w:r>
        <w:t>Dạng uống hoặc dạng mỡ</w:t>
      </w:r>
    </w:p>
    <w:p>
      <w:r>
        <w:t>3304.20.91</w:t>
      </w:r>
    </w:p>
    <w:p>
      <w:r>
        <w:t>Các dạng khác</w:t>
      </w:r>
    </w:p>
    <w:p>
      <w:r>
        <w:t>3304.20.99</w:t>
      </w:r>
    </w:p>
    <w:p>
      <w:r>
        <w:t>3</w:t>
      </w:r>
    </w:p>
    <w:p>
      <w:r>
        <w:t>Azathioprine</w:t>
      </w:r>
    </w:p>
    <w:p>
      <w:r>
        <w:t>Các dạng</w:t>
      </w:r>
    </w:p>
    <w:p>
      <w:r>
        <w:t>3304.90.99</w:t>
      </w:r>
    </w:p>
    <w:p>
      <w:r>
        <w:t>4</w:t>
      </w:r>
    </w:p>
    <w:p>
      <w:r>
        <w:t>Bacitracin Zn</w:t>
      </w:r>
    </w:p>
    <w:p>
      <w:r>
        <w:t>Dạng uống hoặc dạng mỡ</w:t>
      </w:r>
    </w:p>
    <w:p>
      <w:r>
        <w:t>3004.20.91</w:t>
      </w:r>
    </w:p>
    <w:p>
      <w:r>
        <w:t>Các dạng khác</w:t>
      </w:r>
    </w:p>
    <w:p>
      <w:r>
        <w:t>3004.20.99</w:t>
      </w:r>
    </w:p>
    <w:p>
      <w:r>
        <w:t>5</w:t>
      </w:r>
    </w:p>
    <w:p>
      <w:r>
        <w:t>Balofloxacin</w:t>
      </w:r>
    </w:p>
    <w:p>
      <w:r>
        <w:t>Dạng uống hoặc dạng mỡ</w:t>
      </w:r>
    </w:p>
    <w:p>
      <w:r>
        <w:t>3004.20.91</w:t>
      </w:r>
    </w:p>
    <w:p>
      <w:r>
        <w:t>Các dạng khác</w:t>
      </w:r>
    </w:p>
    <w:p>
      <w:r>
        <w:t>3004.20.99</w:t>
      </w:r>
    </w:p>
    <w:p>
      <w:r>
        <w:t>6</w:t>
      </w:r>
    </w:p>
    <w:p>
      <w:r>
        <w:t>B e nznidazol e</w:t>
      </w:r>
    </w:p>
    <w:p>
      <w:r>
        <w:t>Các dạng</w:t>
      </w:r>
    </w:p>
    <w:p>
      <w:r>
        <w:t>3004.90.99</w:t>
      </w:r>
    </w:p>
    <w:p>
      <w:r>
        <w:t>7</w:t>
      </w:r>
    </w:p>
    <w:p>
      <w:r>
        <w:t>Besifloxacin</w:t>
      </w:r>
    </w:p>
    <w:p>
      <w:r>
        <w:t>Dụng uống hoặc dạng mỡ</w:t>
      </w:r>
    </w:p>
    <w:p>
      <w:r>
        <w:t>3004.20.91</w:t>
      </w:r>
    </w:p>
    <w:p>
      <w:r>
        <w:t>Các dạng khác</w:t>
      </w:r>
    </w:p>
    <w:p>
      <w:r>
        <w:t>3004 . 20.99</w:t>
      </w:r>
    </w:p>
    <w:p>
      <w:r>
        <w:t>8</w:t>
      </w:r>
    </w:p>
    <w:p>
      <w:r>
        <w:t>Bleomycin</w:t>
      </w:r>
    </w:p>
    <w:p>
      <w:r>
        <w:t>Dạng uống hoặc dạng mỡ</w:t>
      </w:r>
    </w:p>
    <w:p>
      <w:r>
        <w:t>3004.20.99</w:t>
      </w:r>
    </w:p>
    <w:p>
      <w:r>
        <w:t>Các dạng khác</w:t>
      </w:r>
    </w:p>
    <w:p>
      <w:r>
        <w:t>3004.20.91</w:t>
      </w:r>
    </w:p>
    <w:p>
      <w:r>
        <w:t>9</w:t>
      </w:r>
    </w:p>
    <w:p>
      <w:r>
        <w:t>Carbuterol</w:t>
      </w:r>
    </w:p>
    <w:p>
      <w:r>
        <w:t>Các dạng</w:t>
      </w:r>
    </w:p>
    <w:p>
      <w:r>
        <w:t>3004.90.99</w:t>
      </w:r>
    </w:p>
    <w:p>
      <w:r>
        <w:t>10</w:t>
      </w:r>
    </w:p>
    <w:p>
      <w:r>
        <w:t>Chloramphenicol</w:t>
      </w:r>
    </w:p>
    <w:p>
      <w:r>
        <w:t>Dạng uống hoặc dạng mỡ</w:t>
      </w:r>
    </w:p>
    <w:p>
      <w:r>
        <w:t>3004.20.71</w:t>
      </w:r>
    </w:p>
    <w:p>
      <w:r>
        <w:t>Các dạng khác</w:t>
      </w:r>
    </w:p>
    <w:p>
      <w:r>
        <w:t>3004.20.79</w:t>
      </w:r>
    </w:p>
    <w:p>
      <w:r>
        <w:t>11</w:t>
      </w:r>
    </w:p>
    <w:p>
      <w:r>
        <w:t>Chloroform</w:t>
      </w:r>
    </w:p>
    <w:p>
      <w:r>
        <w:t>Các dạng</w:t>
      </w:r>
    </w:p>
    <w:p>
      <w:r>
        <w:t>3004.90.49</w:t>
      </w:r>
    </w:p>
    <w:p>
      <w:r>
        <w:t>12</w:t>
      </w:r>
    </w:p>
    <w:p>
      <w:r>
        <w:t>Chlorpromazine</w:t>
      </w:r>
    </w:p>
    <w:p>
      <w:r>
        <w:t>Các dạng</w:t>
      </w:r>
    </w:p>
    <w:p>
      <w:r>
        <w:t>3004.90.99</w:t>
      </w:r>
    </w:p>
    <w:p>
      <w:r>
        <w:t>13</w:t>
      </w:r>
    </w:p>
    <w:p>
      <w:r>
        <w:t>Ciprofloxacin</w:t>
      </w:r>
    </w:p>
    <w:p>
      <w:r>
        <w:t>Dạng uống hoặc dạng mỡ</w:t>
      </w:r>
    </w:p>
    <w:p>
      <w:r>
        <w:t>3004.20.91</w:t>
      </w:r>
    </w:p>
    <w:p>
      <w:r>
        <w:t>Các dạng khác</w:t>
      </w:r>
    </w:p>
    <w:p>
      <w:r>
        <w:t>3004.20.99</w:t>
      </w:r>
    </w:p>
    <w:p>
      <w:r>
        <w:t>14</w:t>
      </w:r>
    </w:p>
    <w:p>
      <w:r>
        <w:t>Colchicine</w:t>
      </w:r>
    </w:p>
    <w:p>
      <w:r>
        <w:t>Các dạng</w:t>
      </w:r>
    </w:p>
    <w:p>
      <w:r>
        <w:t>3004.90.99</w:t>
      </w:r>
    </w:p>
    <w:p>
      <w:r>
        <w:t>15</w:t>
      </w:r>
    </w:p>
    <w:p>
      <w:r>
        <w:t>Dalbavancin</w:t>
      </w:r>
    </w:p>
    <w:p>
      <w:r>
        <w:t>Dạng uống hoặc dạng mỡ</w:t>
      </w:r>
    </w:p>
    <w:p>
      <w:r>
        <w:t>3004.20.91</w:t>
      </w:r>
    </w:p>
    <w:p>
      <w:r>
        <w:t>Các dạng khác</w:t>
      </w:r>
    </w:p>
    <w:p>
      <w:r>
        <w:t>3004.20.99</w:t>
      </w:r>
    </w:p>
    <w:p>
      <w:r>
        <w:t>16</w:t>
      </w:r>
    </w:p>
    <w:p>
      <w:r>
        <w:t>Dapsone</w:t>
      </w:r>
    </w:p>
    <w:p>
      <w:r>
        <w:t>Dạng uống hoặc dạng mỡ</w:t>
      </w:r>
    </w:p>
    <w:p>
      <w:r>
        <w:t>3004.20.91</w:t>
      </w:r>
    </w:p>
    <w:p>
      <w:r>
        <w:t>Các dạng khác</w:t>
      </w:r>
    </w:p>
    <w:p>
      <w:r>
        <w:t>3004.20.99</w:t>
      </w:r>
    </w:p>
    <w:p>
      <w:r>
        <w:t>17</w:t>
      </w:r>
    </w:p>
    <w:p>
      <w:r>
        <w:t>Diethylstilbestrol (DES)</w:t>
      </w:r>
    </w:p>
    <w:p>
      <w:r>
        <w:t>Các dạng</w:t>
      </w:r>
    </w:p>
    <w:p>
      <w:r>
        <w:t>3004.39.00</w:t>
      </w:r>
    </w:p>
    <w:p>
      <w:r>
        <w:t>18</w:t>
      </w:r>
    </w:p>
    <w:p>
      <w:r>
        <w:t>Enoxacin</w:t>
      </w:r>
    </w:p>
    <w:p>
      <w:r>
        <w:t>Dạng uống hoặc dạng mỡ</w:t>
      </w:r>
    </w:p>
    <w:p>
      <w:r>
        <w:t>3004.20.91</w:t>
      </w:r>
    </w:p>
    <w:p>
      <w:r>
        <w:t>Các dạng khác</w:t>
      </w:r>
    </w:p>
    <w:p>
      <w:r>
        <w:t>3004.20.99</w:t>
      </w:r>
    </w:p>
    <w:p>
      <w:r>
        <w:t>19</w:t>
      </w:r>
    </w:p>
    <w:p>
      <w:r>
        <w:t>Fenoterol</w:t>
      </w:r>
    </w:p>
    <w:p>
      <w:r>
        <w:t>Các dạng</w:t>
      </w:r>
    </w:p>
    <w:p>
      <w:r>
        <w:t>3004.90.99</w:t>
      </w:r>
    </w:p>
    <w:p>
      <w:r>
        <w:t>20</w:t>
      </w:r>
    </w:p>
    <w:p>
      <w:r>
        <w:t>Fleroxacin</w:t>
      </w:r>
    </w:p>
    <w:p>
      <w:r>
        <w:t>Dạng uống hoặc dạng mỡ</w:t>
      </w:r>
    </w:p>
    <w:p>
      <w:r>
        <w:t>3004.20.91</w:t>
      </w:r>
    </w:p>
    <w:p>
      <w:r>
        <w:t>Các dạng khác</w:t>
      </w:r>
    </w:p>
    <w:p>
      <w:r>
        <w:t>3004.20.99</w:t>
      </w:r>
    </w:p>
    <w:p>
      <w:r>
        <w:t>21</w:t>
      </w:r>
    </w:p>
    <w:p>
      <w:r>
        <w:t>Furazidin</w:t>
      </w:r>
    </w:p>
    <w:p>
      <w:r>
        <w:t>Dạng uống hoặc dạng mỡ</w:t>
      </w:r>
    </w:p>
    <w:p>
      <w:r>
        <w:t>3004.20.91</w:t>
      </w:r>
    </w:p>
    <w:p>
      <w:r>
        <w:t>Các dạng khác</w:t>
      </w:r>
    </w:p>
    <w:p>
      <w:r>
        <w:t>3004.20.99</w:t>
      </w:r>
    </w:p>
    <w:p>
      <w:r>
        <w:t>22</w:t>
      </w:r>
    </w:p>
    <w:p>
      <w:r>
        <w:t>Furazolidon</w:t>
      </w:r>
    </w:p>
    <w:p>
      <w:r>
        <w:t>Dạng uống hoặc dạng mỡ</w:t>
      </w:r>
    </w:p>
    <w:p>
      <w:r>
        <w:t>3004.20.91</w:t>
      </w:r>
    </w:p>
    <w:p>
      <w:r>
        <w:t>Các dạng khác</w:t>
      </w:r>
    </w:p>
    <w:p>
      <w:r>
        <w:t>3004.20.99</w:t>
      </w:r>
    </w:p>
    <w:p>
      <w:r>
        <w:t>23</w:t>
      </w:r>
    </w:p>
    <w:p>
      <w:r>
        <w:t>Garenoxacin</w:t>
      </w:r>
    </w:p>
    <w:p>
      <w:r>
        <w:t>Dạng uống hoặc dạng mỡ</w:t>
      </w:r>
    </w:p>
    <w:p>
      <w:r>
        <w:t>3004.20.91</w:t>
      </w:r>
    </w:p>
    <w:p>
      <w:r>
        <w:t>Các dạng khác</w:t>
      </w:r>
    </w:p>
    <w:p>
      <w:r>
        <w:t>3004.20.99</w:t>
      </w:r>
    </w:p>
    <w:p>
      <w:r>
        <w:t>24</w:t>
      </w:r>
    </w:p>
    <w:p>
      <w:r>
        <w:t>Gatifloxacin</w:t>
      </w:r>
    </w:p>
    <w:p>
      <w:r>
        <w:t>Dạng uống hoặc dạng mỡ</w:t>
      </w:r>
    </w:p>
    <w:p>
      <w:r>
        <w:t>3004.20.91</w:t>
      </w:r>
    </w:p>
    <w:p>
      <w:r>
        <w:t>Các dạng khác</w:t>
      </w:r>
    </w:p>
    <w:p>
      <w:r>
        <w:t>3004.20.99</w:t>
      </w:r>
    </w:p>
    <w:p>
      <w:r>
        <w:t>25</w:t>
      </w:r>
    </w:p>
    <w:p>
      <w:r>
        <w:t>Gemifloxacin</w:t>
      </w:r>
    </w:p>
    <w:p>
      <w:r>
        <w:t>Dạng uống hoặc dạng mỡ</w:t>
      </w:r>
    </w:p>
    <w:p>
      <w:r>
        <w:t>3004.20.91</w:t>
      </w:r>
    </w:p>
    <w:p>
      <w:r>
        <w:t>Các dạng khác</w:t>
      </w:r>
    </w:p>
    <w:p>
      <w:r>
        <w:t>3004.20.99</w:t>
      </w:r>
    </w:p>
    <w:p>
      <w:r>
        <w:t>26</w:t>
      </w:r>
    </w:p>
    <w:p>
      <w:r>
        <w:t>Isoxsuprine</w:t>
      </w:r>
    </w:p>
    <w:p>
      <w:r>
        <w:t>Các dạng</w:t>
      </w:r>
    </w:p>
    <w:p>
      <w:r>
        <w:t>3004.90.99</w:t>
      </w:r>
    </w:p>
    <w:p>
      <w:r>
        <w:t>27</w:t>
      </w:r>
    </w:p>
    <w:p>
      <w:r>
        <w:t>Levofloxacin</w:t>
      </w:r>
    </w:p>
    <w:p>
      <w:r>
        <w:t>Dạng uống hoặc dạng mỡ</w:t>
      </w:r>
    </w:p>
    <w:p>
      <w:r>
        <w:t>3004.20.91</w:t>
      </w:r>
    </w:p>
    <w:p>
      <w:r>
        <w:t>Các dạng khác</w:t>
      </w:r>
    </w:p>
    <w:p>
      <w:r>
        <w:t>3004.20.99</w:t>
      </w:r>
    </w:p>
    <w:p>
      <w:r>
        <w:t>28</w:t>
      </w:r>
    </w:p>
    <w:p>
      <w:r>
        <w:t>Lomefloxacin</w:t>
      </w:r>
    </w:p>
    <w:p>
      <w:r>
        <w:t>Dạng uống hoặc dạng mỡ</w:t>
      </w:r>
    </w:p>
    <w:p>
      <w:r>
        <w:t>3004.20.91</w:t>
      </w:r>
    </w:p>
    <w:p>
      <w:r>
        <w:t>Các dạng k h ác</w:t>
      </w:r>
    </w:p>
    <w:p>
      <w:r>
        <w:t>3004.20.99</w:t>
      </w:r>
    </w:p>
    <w:p>
      <w:r>
        <w:t>29</w:t>
      </w:r>
    </w:p>
    <w:p>
      <w:r>
        <w:t>Methyl-testosterone</w:t>
      </w:r>
    </w:p>
    <w:p>
      <w:r>
        <w:t>Các dạng</w:t>
      </w:r>
    </w:p>
    <w:p>
      <w:r>
        <w:t>3004.32.90</w:t>
      </w:r>
    </w:p>
    <w:p>
      <w:r>
        <w:t>30</w:t>
      </w:r>
    </w:p>
    <w:p>
      <w:r>
        <w:t>Metronidazole</w:t>
      </w:r>
    </w:p>
    <w:p>
      <w:r>
        <w:t>Các dạng</w:t>
      </w:r>
    </w:p>
    <w:p>
      <w:r>
        <w:t>3004.90.99</w:t>
      </w:r>
    </w:p>
    <w:p>
      <w:r>
        <w:t>31</w:t>
      </w:r>
    </w:p>
    <w:p>
      <w:r>
        <w:t>Moxifloxacin</w:t>
      </w:r>
    </w:p>
    <w:p>
      <w:r>
        <w:t>Dạng uống hoặc dạng mỡ</w:t>
      </w:r>
    </w:p>
    <w:p>
      <w:r>
        <w:t>3004.20.91</w:t>
      </w:r>
    </w:p>
    <w:p>
      <w:r>
        <w:t>Các dạng khác</w:t>
      </w:r>
    </w:p>
    <w:p>
      <w:r>
        <w:t>3004.20.99</w:t>
      </w:r>
    </w:p>
    <w:p>
      <w:r>
        <w:t>32</w:t>
      </w:r>
    </w:p>
    <w:p>
      <w:r>
        <w:t>Nadifloxacin</w:t>
      </w:r>
    </w:p>
    <w:p>
      <w:r>
        <w:t>Dạng uống hoặc dạng mỡ</w:t>
      </w:r>
    </w:p>
    <w:p>
      <w:r>
        <w:t>3004.20.91</w:t>
      </w:r>
    </w:p>
    <w:p>
      <w:r>
        <w:t>Các dạng khác</w:t>
      </w:r>
    </w:p>
    <w:p>
      <w:r>
        <w:t>3304.20.99</w:t>
      </w:r>
    </w:p>
    <w:p>
      <w:r>
        <w:t>33</w:t>
      </w:r>
    </w:p>
    <w:p>
      <w:r>
        <w:t>Nifuratel</w:t>
      </w:r>
    </w:p>
    <w:p>
      <w:r>
        <w:t>Các dạng</w:t>
      </w:r>
    </w:p>
    <w:p>
      <w:r>
        <w:t>3304.90.99</w:t>
      </w:r>
    </w:p>
    <w:p>
      <w:r>
        <w:t>34</w:t>
      </w:r>
    </w:p>
    <w:p>
      <w:r>
        <w:t>Nifuroxime</w:t>
      </w:r>
    </w:p>
    <w:p>
      <w:r>
        <w:t>Các dạng</w:t>
      </w:r>
    </w:p>
    <w:p>
      <w:r>
        <w:t>3004.90.99</w:t>
      </w:r>
    </w:p>
    <w:p>
      <w:r>
        <w:t>35</w:t>
      </w:r>
    </w:p>
    <w:p>
      <w:r>
        <w:t>Nifurtimox</w:t>
      </w:r>
    </w:p>
    <w:p>
      <w:r>
        <w:t>Các dạng</w:t>
      </w:r>
    </w:p>
    <w:p>
      <w:r>
        <w:t>3004.90.99</w:t>
      </w:r>
    </w:p>
    <w:p>
      <w:r>
        <w:t>36</w:t>
      </w:r>
    </w:p>
    <w:p>
      <w:r>
        <w:t>Nifurtoinol</w:t>
      </w:r>
    </w:p>
    <w:p>
      <w:r>
        <w:t>Dạng uống hoặc dạng mỡ</w:t>
      </w:r>
    </w:p>
    <w:p>
      <w:r>
        <w:t>3004.20.91</w:t>
      </w:r>
    </w:p>
    <w:p>
      <w:r>
        <w:t>Các dạng khác</w:t>
      </w:r>
    </w:p>
    <w:p>
      <w:r>
        <w:t>3004.20.99</w:t>
      </w:r>
    </w:p>
    <w:p>
      <w:r>
        <w:t>37</w:t>
      </w:r>
    </w:p>
    <w:p>
      <w:r>
        <w:t>Nimorazol e</w:t>
      </w:r>
    </w:p>
    <w:p>
      <w:r>
        <w:t>Các dạng</w:t>
      </w:r>
    </w:p>
    <w:p>
      <w:r>
        <w:t>3004.90.89</w:t>
      </w:r>
    </w:p>
    <w:p>
      <w:r>
        <w:t>38</w:t>
      </w:r>
    </w:p>
    <w:p>
      <w:r>
        <w:t>Nitrofurantoin</w:t>
      </w:r>
    </w:p>
    <w:p>
      <w:r>
        <w:t>dạng uống hoặc dạng mỡ</w:t>
      </w:r>
    </w:p>
    <w:p>
      <w:r>
        <w:t>3004.20.91</w:t>
      </w:r>
    </w:p>
    <w:p>
      <w:r>
        <w:t>Các dạng khác</w:t>
      </w:r>
    </w:p>
    <w:p>
      <w:r>
        <w:t>3004.20.99</w:t>
      </w:r>
    </w:p>
    <w:p>
      <w:r>
        <w:t>39</w:t>
      </w:r>
    </w:p>
    <w:p>
      <w:r>
        <w:t>Nitrofurazone</w:t>
      </w:r>
    </w:p>
    <w:p>
      <w:r>
        <w:t>Dạng uống hoặc dạng mỡ</w:t>
      </w:r>
    </w:p>
    <w:p>
      <w:r>
        <w:t>3004.20.91</w:t>
      </w:r>
    </w:p>
    <w:p>
      <w:r>
        <w:t>Các dạng khác</w:t>
      </w:r>
    </w:p>
    <w:p>
      <w:r>
        <w:t>3004.20.99</w:t>
      </w:r>
    </w:p>
    <w:p>
      <w:r>
        <w:t>40</w:t>
      </w:r>
    </w:p>
    <w:p>
      <w:r>
        <w:t>Norfloxacin</w:t>
      </w:r>
    </w:p>
    <w:p>
      <w:r>
        <w:t>Dạng uống hoặc dạng mỡ</w:t>
      </w:r>
    </w:p>
    <w:p>
      <w:r>
        <w:t>3004.20.91</w:t>
      </w:r>
    </w:p>
    <w:p>
      <w:r>
        <w:t>Các dạng khác</w:t>
      </w:r>
    </w:p>
    <w:p>
      <w:r>
        <w:t>3004.20.99</w:t>
      </w:r>
    </w:p>
    <w:p>
      <w:r>
        <w:t>41</w:t>
      </w:r>
    </w:p>
    <w:p>
      <w:r>
        <w:t>Norvancomycin</w:t>
      </w:r>
    </w:p>
    <w:p>
      <w:r>
        <w:t>Dạng uống hoặc dạng mỡ</w:t>
      </w:r>
    </w:p>
    <w:p>
      <w:r>
        <w:t>3004.20.91</w:t>
      </w:r>
    </w:p>
    <w:p>
      <w:r>
        <w:t>Các dạng khác</w:t>
      </w:r>
    </w:p>
    <w:p>
      <w:r>
        <w:t>3904.20.99</w:t>
      </w:r>
    </w:p>
    <w:p>
      <w:r>
        <w:t>42</w:t>
      </w:r>
    </w:p>
    <w:p>
      <w:r>
        <w:t>Ofloxacin</w:t>
      </w:r>
    </w:p>
    <w:p>
      <w:r>
        <w:t>Dạng uống hoặc dạng mỡ</w:t>
      </w:r>
    </w:p>
    <w:p>
      <w:r>
        <w:t>3004.20.91</w:t>
      </w:r>
    </w:p>
    <w:p>
      <w:r>
        <w:t>Các dạng khác</w:t>
      </w:r>
    </w:p>
    <w:p>
      <w:r>
        <w:t>3004.20.99</w:t>
      </w:r>
    </w:p>
    <w:p>
      <w:r>
        <w:t>43</w:t>
      </w:r>
    </w:p>
    <w:p>
      <w:r>
        <w:t>Oritavancin</w:t>
      </w:r>
    </w:p>
    <w:p>
      <w:r>
        <w:t>Dạng uống hoặc dạng mỡ</w:t>
      </w:r>
    </w:p>
    <w:p>
      <w:r>
        <w:t>3004.20.91</w:t>
      </w:r>
    </w:p>
    <w:p>
      <w:r>
        <w:t>Các dạng khác</w:t>
      </w:r>
    </w:p>
    <w:p>
      <w:r>
        <w:t>3004.20.99</w:t>
      </w:r>
    </w:p>
    <w:p>
      <w:r>
        <w:t>44</w:t>
      </w:r>
    </w:p>
    <w:p>
      <w:r>
        <w:t>Omidazole</w:t>
      </w:r>
    </w:p>
    <w:p>
      <w:r>
        <w:t>Dạng uống hoặc dạng mỡ</w:t>
      </w:r>
    </w:p>
    <w:p>
      <w:r>
        <w:t>3004.20.91</w:t>
      </w:r>
    </w:p>
    <w:p>
      <w:r>
        <w:t>Các dạng khác</w:t>
      </w:r>
    </w:p>
    <w:p>
      <w:r>
        <w:t>3004.20.99</w:t>
      </w:r>
    </w:p>
    <w:p>
      <w:r>
        <w:t>45</w:t>
      </w:r>
    </w:p>
    <w:p>
      <w:r>
        <w:t>Pazufloxacin</w:t>
      </w:r>
    </w:p>
    <w:p>
      <w:r>
        <w:t>Dụng uống hoặc dạng mỡ</w:t>
      </w:r>
    </w:p>
    <w:p>
      <w:r>
        <w:t>3004.20.91</w:t>
      </w:r>
    </w:p>
    <w:p>
      <w:r>
        <w:t>Các dạng khác</w:t>
      </w:r>
    </w:p>
    <w:p>
      <w:r>
        <w:t>3004.20.99</w:t>
      </w:r>
    </w:p>
    <w:p>
      <w:r>
        <w:t>46</w:t>
      </w:r>
    </w:p>
    <w:p>
      <w:r>
        <w:t>Pefloxacin</w:t>
      </w:r>
    </w:p>
    <w:p>
      <w:r>
        <w:t>Dạng uống hoặc dạng mỡ</w:t>
      </w:r>
    </w:p>
    <w:p>
      <w:r>
        <w:t>3004.20.91</w:t>
      </w:r>
    </w:p>
    <w:p>
      <w:r>
        <w:t>Các dạng khác</w:t>
      </w:r>
    </w:p>
    <w:p>
      <w:r>
        <w:t>3004.20.99</w:t>
      </w:r>
    </w:p>
    <w:p>
      <w:r>
        <w:t>47</w:t>
      </w:r>
    </w:p>
    <w:p>
      <w:r>
        <w:t>Prulifloxacin</w:t>
      </w:r>
    </w:p>
    <w:p>
      <w:r>
        <w:t>Dạng uống hoặc dạng mỡ</w:t>
      </w:r>
    </w:p>
    <w:p>
      <w:r>
        <w:t>3004.20.91</w:t>
      </w:r>
    </w:p>
    <w:p>
      <w:r>
        <w:t>Các dạng khác</w:t>
      </w:r>
    </w:p>
    <w:p>
      <w:r>
        <w:t>3004.20.99</w:t>
      </w:r>
    </w:p>
    <w:p>
      <w:r>
        <w:t>48</w:t>
      </w:r>
    </w:p>
    <w:p>
      <w:r>
        <w:t>Ramoplanin</w:t>
      </w:r>
    </w:p>
    <w:p>
      <w:r>
        <w:t>Dạng uống hoặc dạng mỡ</w:t>
      </w:r>
    </w:p>
    <w:p>
      <w:r>
        <w:t>3004.20.91</w:t>
      </w:r>
    </w:p>
    <w:p>
      <w:r>
        <w:t>Các dạng khác</w:t>
      </w:r>
    </w:p>
    <w:p>
      <w:r>
        <w:t>3004.20.99</w:t>
      </w:r>
    </w:p>
    <w:p>
      <w:r>
        <w:t>49</w:t>
      </w:r>
    </w:p>
    <w:p>
      <w:r>
        <w:t>Rufloxacin</w:t>
      </w:r>
    </w:p>
    <w:p>
      <w:r>
        <w:t>Dạng uống hoặc dạng mỡ</w:t>
      </w:r>
    </w:p>
    <w:p>
      <w:r>
        <w:t>3004.20.91</w:t>
      </w:r>
    </w:p>
    <w:p>
      <w:r>
        <w:t>Các dạng khác</w:t>
      </w:r>
    </w:p>
    <w:p>
      <w:r>
        <w:t>3004.20.99</w:t>
      </w:r>
    </w:p>
    <w:p>
      <w:r>
        <w:t>50</w:t>
      </w:r>
    </w:p>
    <w:p>
      <w:r>
        <w:t>Salbutamol</w:t>
      </w:r>
    </w:p>
    <w:p>
      <w:r>
        <w:t>Dạng truyền</w:t>
      </w:r>
    </w:p>
    <w:p>
      <w:r>
        <w:t>3004.90.92</w:t>
      </w:r>
    </w:p>
    <w:p>
      <w:r>
        <w:t>Các dạng khác</w:t>
      </w:r>
    </w:p>
    <w:p>
      <w:r>
        <w:t>3004.90.93</w:t>
      </w:r>
    </w:p>
    <w:p>
      <w:r>
        <w:t>51</w:t>
      </w:r>
    </w:p>
    <w:p>
      <w:r>
        <w:t>Secnidazole</w:t>
      </w:r>
    </w:p>
    <w:p>
      <w:r>
        <w:t>Dạng uống hoặc dạng mỡ</w:t>
      </w:r>
    </w:p>
    <w:p>
      <w:r>
        <w:t>3004.20.99</w:t>
      </w:r>
    </w:p>
    <w:p>
      <w:r>
        <w:t>Các dạng khác</w:t>
      </w:r>
    </w:p>
    <w:p>
      <w:r>
        <w:t>3004.20.91</w:t>
      </w:r>
    </w:p>
    <w:p>
      <w:r>
        <w:t>52</w:t>
      </w:r>
    </w:p>
    <w:p>
      <w:r>
        <w:t>Sitafloxacin</w:t>
      </w:r>
    </w:p>
    <w:p>
      <w:r>
        <w:t>Dạng uống hoặc dạng mỡ</w:t>
      </w:r>
    </w:p>
    <w:p>
      <w:r>
        <w:t>3004.20.91</w:t>
      </w:r>
    </w:p>
    <w:p>
      <w:r>
        <w:t>Các dạng khác</w:t>
      </w:r>
    </w:p>
    <w:p>
      <w:r>
        <w:t>3004.20.99</w:t>
      </w:r>
    </w:p>
    <w:p>
      <w:r>
        <w:t>53</w:t>
      </w:r>
    </w:p>
    <w:p>
      <w:r>
        <w:t>Sparfloxacin</w:t>
      </w:r>
    </w:p>
    <w:p>
      <w:r>
        <w:t>Dạng uống hoặc dạng mỡ</w:t>
      </w:r>
    </w:p>
    <w:p>
      <w:r>
        <w:t>3004.20.91</w:t>
      </w:r>
    </w:p>
    <w:p>
      <w:r>
        <w:t>Các dạng khác</w:t>
      </w:r>
    </w:p>
    <w:p>
      <w:r>
        <w:t>3004.20.99</w:t>
      </w:r>
    </w:p>
    <w:p>
      <w:r>
        <w:t>54</w:t>
      </w:r>
    </w:p>
    <w:p>
      <w:r>
        <w:t>Teicoplanin</w:t>
      </w:r>
    </w:p>
    <w:p>
      <w:r>
        <w:t>Dạng uống hoặc dạng mỡ</w:t>
      </w:r>
    </w:p>
    <w:p>
      <w:r>
        <w:t>3004.20.91</w:t>
      </w:r>
    </w:p>
    <w:p>
      <w:r>
        <w:t>Các dạng khác</w:t>
      </w:r>
    </w:p>
    <w:p>
      <w:r>
        <w:t>3004.20.99</w:t>
      </w:r>
    </w:p>
    <w:p>
      <w:r>
        <w:t>55</w:t>
      </w:r>
    </w:p>
    <w:p>
      <w:r>
        <w:t>Terbutaline</w:t>
      </w:r>
    </w:p>
    <w:p>
      <w:r>
        <w:t>Các dạng</w:t>
      </w:r>
    </w:p>
    <w:p>
      <w:r>
        <w:t>3004.90.89</w:t>
      </w:r>
    </w:p>
    <w:p>
      <w:r>
        <w:t>56</w:t>
      </w:r>
    </w:p>
    <w:p>
      <w:r>
        <w:t>Tinidazole</w:t>
      </w:r>
    </w:p>
    <w:p>
      <w:r>
        <w:t>Dạng uống hoặc dạng mỡ</w:t>
      </w:r>
    </w:p>
    <w:p>
      <w:r>
        <w:t>3004.20.91</w:t>
      </w:r>
    </w:p>
    <w:p>
      <w:r>
        <w:t>Các dạng khác</w:t>
      </w:r>
    </w:p>
    <w:p>
      <w:r>
        <w:t>3004.20.99</w:t>
      </w:r>
    </w:p>
    <w:p>
      <w:r>
        <w:t>57</w:t>
      </w:r>
    </w:p>
    <w:p>
      <w:r>
        <w:t>Tosufloxacin</w:t>
      </w:r>
    </w:p>
    <w:p>
      <w:r>
        <w:t>Dạng uống hoặc dạng mỡ</w:t>
      </w:r>
    </w:p>
    <w:p>
      <w:r>
        <w:t>3004.20.91</w:t>
      </w:r>
    </w:p>
    <w:p>
      <w:r>
        <w:t>Các dạng khác</w:t>
      </w:r>
    </w:p>
    <w:p>
      <w:r>
        <w:t>3004.20.99</w:t>
      </w:r>
    </w:p>
    <w:p>
      <w:r>
        <w:t>58</w:t>
      </w:r>
    </w:p>
    <w:p>
      <w:r>
        <w:t>Truvafloxacin</w:t>
      </w:r>
    </w:p>
    <w:p>
      <w:r>
        <w:t>Dạng uống hoặc dạng mỡ</w:t>
      </w:r>
    </w:p>
    <w:p>
      <w:r>
        <w:t>3004.20.91</w:t>
      </w:r>
    </w:p>
    <w:p>
      <w:r>
        <w:t>Các dạng khác</w:t>
      </w:r>
    </w:p>
    <w:p>
      <w:r>
        <w:t>3004.20.99</w:t>
      </w:r>
    </w:p>
    <w:p>
      <w:r>
        <w:t>59</w:t>
      </w:r>
    </w:p>
    <w:p>
      <w:r>
        <w:t>Vancomycin</w:t>
      </w:r>
    </w:p>
    <w:p>
      <w:r>
        <w:t>Dạng uống hoặc dạng mỡ</w:t>
      </w:r>
    </w:p>
    <w:p>
      <w:r>
        <w:t>3004.20.91</w:t>
      </w:r>
    </w:p>
    <w:p>
      <w:r>
        <w:t>Các dạng khác</w:t>
      </w:r>
    </w:p>
    <w:p>
      <w:r>
        <w:t>3004.20.99</w:t>
      </w:r>
    </w:p>
    <w:p>
      <w:r>
        <w:t>DANH MỤC 6:</w:t>
      </w:r>
    </w:p>
    <w:p>
      <w:r>
        <w:t>DANH MỤC NGUYÊN LIỆU LÀM THUỐC XUẤT KHẨU, NHẬP KHẨU LÀ CHẤT PHÓNG XẠ SỬ DỤNG TRONG NGÀNH Y TẾ ĐÃ ĐƯỢC XÁC ĐỊNH MÃ SỐ HÀNG HÓA</w:t>
      </w:r>
    </w:p>
    <w:p>
      <w:r>
        <w:t>(Kèm theo Thông tư số :  09/2024/TT-BYT ngày 11 tháng 06 năm 2024 của Bộ trưởng Bộ Y tế)</w:t>
      </w:r>
    </w:p>
    <w:p>
      <w:r>
        <w:t>STT</w:t>
      </w:r>
    </w:p>
    <w:p>
      <w:r>
        <w:t>Mô tả  hàng hóa</w:t>
      </w:r>
    </w:p>
    <w:p>
      <w:r>
        <w:t>Mã số hàng hóa</w:t>
      </w:r>
    </w:p>
    <w:p>
      <w:r>
        <w:t>Tên thuốc phóng xạ (*)</w:t>
      </w:r>
    </w:p>
    <w:p>
      <w:r>
        <w:t>1</w:t>
      </w:r>
    </w:p>
    <w:p>
      <w:r>
        <w:t>Carbon 11 (C-11)</w:t>
      </w:r>
    </w:p>
    <w:p>
      <w:r>
        <w:t>2844</w:t>
      </w:r>
    </w:p>
    <w:p>
      <w:r>
        <w:t>2</w:t>
      </w:r>
    </w:p>
    <w:p>
      <w:r>
        <w:t>Carbon - 14</w:t>
      </w:r>
    </w:p>
    <w:p>
      <w:r>
        <w:t>2844</w:t>
      </w:r>
    </w:p>
    <w:p>
      <w:r>
        <w:t>3</w:t>
      </w:r>
    </w:p>
    <w:p>
      <w:r>
        <w:t>Carbon - 14 urea</w:t>
      </w:r>
    </w:p>
    <w:p>
      <w:r>
        <w:t>2844</w:t>
      </w:r>
    </w:p>
    <w:p>
      <w:r>
        <w:t>4</w:t>
      </w:r>
    </w:p>
    <w:p>
      <w:r>
        <w:t>Cesium 137 (Cesi-137)</w:t>
      </w:r>
    </w:p>
    <w:p>
      <w:r>
        <w:t>2844</w:t>
      </w:r>
    </w:p>
    <w:p>
      <w:r>
        <w:t>5</w:t>
      </w:r>
    </w:p>
    <w:p>
      <w:r>
        <w:t>Chromium 51 (Cr-51)</w:t>
      </w:r>
    </w:p>
    <w:p>
      <w:r>
        <w:t>2844</w:t>
      </w:r>
    </w:p>
    <w:p>
      <w:r>
        <w:t>6</w:t>
      </w:r>
    </w:p>
    <w:p>
      <w:r>
        <w:t>Coban 57 (Co-57)</w:t>
      </w:r>
    </w:p>
    <w:p>
      <w:r>
        <w:t>2844</w:t>
      </w:r>
    </w:p>
    <w:p>
      <w:r>
        <w:t>7</w:t>
      </w:r>
    </w:p>
    <w:p>
      <w:r>
        <w:t>Coban 58</w:t>
      </w:r>
    </w:p>
    <w:p>
      <w:r>
        <w:t>2844</w:t>
      </w:r>
    </w:p>
    <w:p>
      <w:r>
        <w:t>8</w:t>
      </w:r>
    </w:p>
    <w:p>
      <w:r>
        <w:t>Coban 60 (Co-60)</w:t>
      </w:r>
    </w:p>
    <w:p>
      <w:r>
        <w:t>2844</w:t>
      </w:r>
    </w:p>
    <w:p>
      <w:r>
        <w:t>9</w:t>
      </w:r>
    </w:p>
    <w:p>
      <w:r>
        <w:t>Dysprosium-165</w:t>
      </w:r>
    </w:p>
    <w:p>
      <w:r>
        <w:t>2844</w:t>
      </w:r>
    </w:p>
    <w:p>
      <w:r>
        <w:t>10</w:t>
      </w:r>
    </w:p>
    <w:p>
      <w:r>
        <w:t>Erbium-169</w:t>
      </w:r>
    </w:p>
    <w:p>
      <w:r>
        <w:t>2844</w:t>
      </w:r>
    </w:p>
    <w:p>
      <w:r>
        <w:t>11</w:t>
      </w:r>
    </w:p>
    <w:p>
      <w:r>
        <w:t>Fluorine -18</w:t>
      </w:r>
    </w:p>
    <w:p>
      <w:r>
        <w:t>2844</w:t>
      </w:r>
    </w:p>
    <w:p>
      <w:r>
        <w:t>12</w:t>
      </w:r>
    </w:p>
    <w:p>
      <w:r>
        <w:t>Fluorine 18 Fluoro L-DOPA (F-18DOPA)</w:t>
      </w:r>
    </w:p>
    <w:p>
      <w:r>
        <w:t>2844</w:t>
      </w:r>
    </w:p>
    <w:p>
      <w:r>
        <w:t>13</w:t>
      </w:r>
    </w:p>
    <w:p>
      <w:r>
        <w:t>Fluorine 18 Fluorodeoxyglucose (F-18FDG)</w:t>
      </w:r>
    </w:p>
    <w:p>
      <w:r>
        <w:t>2844</w:t>
      </w:r>
    </w:p>
    <w:p>
      <w:r>
        <w:t>14</w:t>
      </w:r>
    </w:p>
    <w:p>
      <w:r>
        <w:t>Fluorine -18 florbetapir</w:t>
      </w:r>
    </w:p>
    <w:p>
      <w:r>
        <w:t>2844</w:t>
      </w:r>
    </w:p>
    <w:p>
      <w:r>
        <w:t>15</w:t>
      </w:r>
    </w:p>
    <w:p>
      <w:r>
        <w:t>Fluorine -18 florbetaben</w:t>
      </w:r>
    </w:p>
    <w:p>
      <w:r>
        <w:t>2844</w:t>
      </w:r>
    </w:p>
    <w:p>
      <w:r>
        <w:t>16</w:t>
      </w:r>
    </w:p>
    <w:p>
      <w:r>
        <w:t>Fluorine-18 sodium fluoride</w:t>
      </w:r>
    </w:p>
    <w:p>
      <w:r>
        <w:t>2844</w:t>
      </w:r>
    </w:p>
    <w:p>
      <w:r>
        <w:t>17</w:t>
      </w:r>
    </w:p>
    <w:p>
      <w:r>
        <w:t>Fluorine - 18 flutemetamol</w:t>
      </w:r>
    </w:p>
    <w:p>
      <w:r>
        <w:t>2844</w:t>
      </w:r>
    </w:p>
    <w:p>
      <w:r>
        <w:t>18</w:t>
      </w:r>
    </w:p>
    <w:p>
      <w:r>
        <w:t>Gallium 67 (Ga-67)</w:t>
      </w:r>
    </w:p>
    <w:p>
      <w:r>
        <w:t>2844</w:t>
      </w:r>
    </w:p>
    <w:p>
      <w:r>
        <w:t>19</w:t>
      </w:r>
    </w:p>
    <w:p>
      <w:r>
        <w:t>Gallium citrate 67 (Ga-67)</w:t>
      </w:r>
    </w:p>
    <w:p>
      <w:r>
        <w:t>2844</w:t>
      </w:r>
    </w:p>
    <w:p>
      <w:r>
        <w:t>20</w:t>
      </w:r>
    </w:p>
    <w:p>
      <w:r>
        <w:t>Holmium 166 (Ho-166)</w:t>
      </w:r>
    </w:p>
    <w:p>
      <w:r>
        <w:t>2844</w:t>
      </w:r>
    </w:p>
    <w:p>
      <w:r>
        <w:t>21</w:t>
      </w:r>
    </w:p>
    <w:p>
      <w:r>
        <w:t>I ndium-111</w:t>
      </w:r>
    </w:p>
    <w:p>
      <w:r>
        <w:t>2844</w:t>
      </w:r>
    </w:p>
    <w:p>
      <w:r>
        <w:t>22</w:t>
      </w:r>
    </w:p>
    <w:p>
      <w:r>
        <w:t>Indiumclorid 111 (In-111)</w:t>
      </w:r>
    </w:p>
    <w:p>
      <w:r>
        <w:t>2844</w:t>
      </w:r>
    </w:p>
    <w:p>
      <w:r>
        <w:t>23</w:t>
      </w:r>
    </w:p>
    <w:p>
      <w:r>
        <w:t>I ndium-111 capromabpendetide</w:t>
      </w:r>
    </w:p>
    <w:p>
      <w:r>
        <w:t>2844</w:t>
      </w:r>
    </w:p>
    <w:p>
      <w:r>
        <w:t>24</w:t>
      </w:r>
    </w:p>
    <w:p>
      <w:r>
        <w:t>Indium - 111 pentetate</w:t>
      </w:r>
    </w:p>
    <w:p>
      <w:r>
        <w:t>2844</w:t>
      </w:r>
    </w:p>
    <w:p>
      <w:r>
        <w:t>25</w:t>
      </w:r>
    </w:p>
    <w:p>
      <w:r>
        <w:t>Indium-111 p e ntetreotide</w:t>
      </w:r>
    </w:p>
    <w:p>
      <w:r>
        <w:t>2844</w:t>
      </w:r>
    </w:p>
    <w:p>
      <w:r>
        <w:t>26</w:t>
      </w:r>
    </w:p>
    <w:p>
      <w:r>
        <w:t>I ndium-113m</w:t>
      </w:r>
    </w:p>
    <w:p>
      <w:r>
        <w:t>2844</w:t>
      </w:r>
    </w:p>
    <w:p>
      <w:r>
        <w:t>27</w:t>
      </w:r>
    </w:p>
    <w:p>
      <w:r>
        <w:t>Iodine 123(I-123)</w:t>
      </w:r>
    </w:p>
    <w:p>
      <w:r>
        <w:t>2844</w:t>
      </w:r>
    </w:p>
    <w:p>
      <w:r>
        <w:t>28</w:t>
      </w:r>
    </w:p>
    <w:p>
      <w:r>
        <w:t>Iodine  I -123 iobenguane</w:t>
      </w:r>
    </w:p>
    <w:p>
      <w:r>
        <w:t>2844</w:t>
      </w:r>
    </w:p>
    <w:p>
      <w:r>
        <w:t>29</w:t>
      </w:r>
    </w:p>
    <w:p>
      <w:r>
        <w:t>Iodine I-123 ioflupane</w:t>
      </w:r>
    </w:p>
    <w:p>
      <w:r>
        <w:t>2844</w:t>
      </w:r>
    </w:p>
    <w:p>
      <w:r>
        <w:t>30</w:t>
      </w:r>
    </w:p>
    <w:p>
      <w:r>
        <w:t>Iodine I-123 sodium iodide</w:t>
      </w:r>
    </w:p>
    <w:p>
      <w:r>
        <w:t>2844</w:t>
      </w:r>
    </w:p>
    <w:p>
      <w:r>
        <w:t>31</w:t>
      </w:r>
    </w:p>
    <w:p>
      <w:r>
        <w:t>Iodine I-124</w:t>
      </w:r>
    </w:p>
    <w:p>
      <w:r>
        <w:t>2844</w:t>
      </w:r>
    </w:p>
    <w:p>
      <w:r>
        <w:t>32</w:t>
      </w:r>
    </w:p>
    <w:p>
      <w:r>
        <w:t>I ode 125 (I-125)</w:t>
      </w:r>
    </w:p>
    <w:p>
      <w:r>
        <w:t>2844</w:t>
      </w:r>
    </w:p>
    <w:p>
      <w:r>
        <w:t>33</w:t>
      </w:r>
    </w:p>
    <w:p>
      <w:r>
        <w:t>Iodine I-125 human serum albumin</w:t>
      </w:r>
    </w:p>
    <w:p>
      <w:r>
        <w:t>2844</w:t>
      </w:r>
    </w:p>
    <w:p>
      <w:r>
        <w:t>34</w:t>
      </w:r>
    </w:p>
    <w:p>
      <w:r>
        <w:t>Iodine I-125 io th alamate</w:t>
      </w:r>
    </w:p>
    <w:p>
      <w:r>
        <w:t>2844</w:t>
      </w:r>
    </w:p>
    <w:p>
      <w:r>
        <w:t>35</w:t>
      </w:r>
    </w:p>
    <w:p>
      <w:r>
        <w:t>I ode131 ( I -131)</w:t>
      </w:r>
    </w:p>
    <w:p>
      <w:r>
        <w:t>2844</w:t>
      </w:r>
    </w:p>
    <w:p>
      <w:r>
        <w:t>36</w:t>
      </w:r>
    </w:p>
    <w:p>
      <w:r>
        <w:t>Iodine  I -131 human serum albumin</w:t>
      </w:r>
    </w:p>
    <w:p>
      <w:r>
        <w:t>2844</w:t>
      </w:r>
    </w:p>
    <w:p>
      <w:r>
        <w:t>37</w:t>
      </w:r>
    </w:p>
    <w:p>
      <w:r>
        <w:t>Iodine  I -131 sodium iodide</w:t>
      </w:r>
    </w:p>
    <w:p>
      <w:r>
        <w:t>2844</w:t>
      </w:r>
    </w:p>
    <w:p>
      <w:r>
        <w:t>38</w:t>
      </w:r>
    </w:p>
    <w:p>
      <w:r>
        <w:t>I odom e thyl 19 Norcholesterol</w:t>
      </w:r>
    </w:p>
    <w:p>
      <w:r>
        <w:t>2844</w:t>
      </w:r>
    </w:p>
    <w:p>
      <w:r>
        <w:t>39</w:t>
      </w:r>
    </w:p>
    <w:p>
      <w:r>
        <w:t>Iridium 192 (Ir-192)</w:t>
      </w:r>
    </w:p>
    <w:p>
      <w:r>
        <w:t>2844</w:t>
      </w:r>
    </w:p>
    <w:p>
      <w:r>
        <w:t>40</w:t>
      </w:r>
    </w:p>
    <w:p>
      <w:r>
        <w:t>Iron-59</w:t>
      </w:r>
    </w:p>
    <w:p>
      <w:r>
        <w:t>2844</w:t>
      </w:r>
    </w:p>
    <w:p>
      <w:r>
        <w:t>41</w:t>
      </w:r>
    </w:p>
    <w:p>
      <w:r>
        <w:t>Keo vàng 198 (Au-198 Colloid)</w:t>
      </w:r>
    </w:p>
    <w:p>
      <w:r>
        <w:t>2844</w:t>
      </w:r>
    </w:p>
    <w:p>
      <w:r>
        <w:t>42</w:t>
      </w:r>
    </w:p>
    <w:p>
      <w:r>
        <w:t>Krypton-81 m</w:t>
      </w:r>
    </w:p>
    <w:p>
      <w:r>
        <w:t>2844</w:t>
      </w:r>
    </w:p>
    <w:p>
      <w:r>
        <w:t>43</w:t>
      </w:r>
    </w:p>
    <w:p>
      <w:r>
        <w:t>Lipiodol  I -131</w:t>
      </w:r>
    </w:p>
    <w:p>
      <w:r>
        <w:t>2844</w:t>
      </w:r>
    </w:p>
    <w:p>
      <w:r>
        <w:t>44</w:t>
      </w:r>
    </w:p>
    <w:p>
      <w:r>
        <w:t>Lutetium-177</w:t>
      </w:r>
    </w:p>
    <w:p>
      <w:r>
        <w:t>2844</w:t>
      </w:r>
    </w:p>
    <w:p>
      <w:r>
        <w:t>45</w:t>
      </w:r>
    </w:p>
    <w:p>
      <w:r>
        <w:t>Molybdenum [Mo-99 generator]/Technetium [99mTc]</w:t>
      </w:r>
    </w:p>
    <w:p>
      <w:r>
        <w:t>2844</w:t>
      </w:r>
    </w:p>
    <w:p>
      <w:r>
        <w:t>46</w:t>
      </w:r>
    </w:p>
    <w:p>
      <w:r>
        <w:t>Nitrogen 13-amonia</w:t>
      </w:r>
    </w:p>
    <w:p>
      <w:r>
        <w:t>2844</w:t>
      </w:r>
    </w:p>
    <w:p>
      <w:r>
        <w:t>47</w:t>
      </w:r>
    </w:p>
    <w:p>
      <w:r>
        <w:t>Octreotide Indium-111</w:t>
      </w:r>
    </w:p>
    <w:p>
      <w:r>
        <w:t>2844</w:t>
      </w:r>
    </w:p>
    <w:p>
      <w:r>
        <w:t>48</w:t>
      </w:r>
    </w:p>
    <w:p>
      <w:r>
        <w:t>Orthoiodohippurate ( I -131OIH, Hippuran  I -131)</w:t>
      </w:r>
    </w:p>
    <w:p>
      <w:r>
        <w:t>2844</w:t>
      </w:r>
    </w:p>
    <w:p>
      <w:r>
        <w:t>49</w:t>
      </w:r>
    </w:p>
    <w:p>
      <w:r>
        <w:t>Oxygen-15</w:t>
      </w:r>
    </w:p>
    <w:p>
      <w:r>
        <w:t>2844</w:t>
      </w:r>
    </w:p>
    <w:p>
      <w:r>
        <w:t>50</w:t>
      </w:r>
    </w:p>
    <w:p>
      <w:r>
        <w:t>Phospho 32 (P-32)</w:t>
      </w:r>
    </w:p>
    <w:p>
      <w:r>
        <w:t>2844</w:t>
      </w:r>
    </w:p>
    <w:p>
      <w:r>
        <w:t>51</w:t>
      </w:r>
    </w:p>
    <w:p>
      <w:r>
        <w:t>Phospho 32 (P-32)-Silicon</w:t>
      </w:r>
    </w:p>
    <w:p>
      <w:r>
        <w:t>2844</w:t>
      </w:r>
    </w:p>
    <w:p>
      <w:r>
        <w:t>52</w:t>
      </w:r>
    </w:p>
    <w:p>
      <w:r>
        <w:t>Phosphorus -32</w:t>
      </w:r>
    </w:p>
    <w:p>
      <w:r>
        <w:t>2844</w:t>
      </w:r>
    </w:p>
    <w:p>
      <w:r>
        <w:t>53</w:t>
      </w:r>
    </w:p>
    <w:p>
      <w:r>
        <w:t>Radium-223 dichloride</w:t>
      </w:r>
    </w:p>
    <w:p>
      <w:r>
        <w:t>2844</w:t>
      </w:r>
    </w:p>
    <w:p>
      <w:r>
        <w:t>54</w:t>
      </w:r>
    </w:p>
    <w:p>
      <w:r>
        <w:t>Rhenium-186</w:t>
      </w:r>
    </w:p>
    <w:p>
      <w:r>
        <w:t>2844</w:t>
      </w:r>
    </w:p>
    <w:p>
      <w:r>
        <w:t>55</w:t>
      </w:r>
    </w:p>
    <w:p>
      <w:r>
        <w:t>Rh e nnium 188 (Re-188)</w:t>
      </w:r>
    </w:p>
    <w:p>
      <w:r>
        <w:t>2844</w:t>
      </w:r>
    </w:p>
    <w:p>
      <w:r>
        <w:t>56</w:t>
      </w:r>
    </w:p>
    <w:p>
      <w:r>
        <w:t>Rose Bengal  I -131</w:t>
      </w:r>
    </w:p>
    <w:p>
      <w:r>
        <w:t>2844</w:t>
      </w:r>
    </w:p>
    <w:p>
      <w:r>
        <w:t>57</w:t>
      </w:r>
    </w:p>
    <w:p>
      <w:r>
        <w:t>Rubidium-81</w:t>
      </w:r>
    </w:p>
    <w:p>
      <w:r>
        <w:t>2844</w:t>
      </w:r>
    </w:p>
    <w:p>
      <w:r>
        <w:t>58</w:t>
      </w:r>
    </w:p>
    <w:p>
      <w:r>
        <w:t>Rubidium-82 chloride</w:t>
      </w:r>
    </w:p>
    <w:p>
      <w:r>
        <w:t>2844</w:t>
      </w:r>
    </w:p>
    <w:p>
      <w:r>
        <w:t>59</w:t>
      </w:r>
    </w:p>
    <w:p>
      <w:r>
        <w:t>Samarium 153 (Sm-153)</w:t>
      </w:r>
    </w:p>
    <w:p>
      <w:r>
        <w:t>2844</w:t>
      </w:r>
    </w:p>
    <w:p>
      <w:r>
        <w:t>60</w:t>
      </w:r>
    </w:p>
    <w:p>
      <w:r>
        <w:t>Samarium 153 lexidrona m</w:t>
      </w:r>
    </w:p>
    <w:p>
      <w:r>
        <w:t>2844</w:t>
      </w:r>
    </w:p>
    <w:p>
      <w:r>
        <w:t>61</w:t>
      </w:r>
    </w:p>
    <w:p>
      <w:r>
        <w:t>Selenium-75</w:t>
      </w:r>
    </w:p>
    <w:p>
      <w:r>
        <w:t>2844</w:t>
      </w:r>
    </w:p>
    <w:p>
      <w:r>
        <w:t>62</w:t>
      </w:r>
    </w:p>
    <w:p>
      <w:r>
        <w:t>Sestamibi (6-methoxy isobutyl isonitrile)</w:t>
      </w:r>
    </w:p>
    <w:p>
      <w:r>
        <w:t>2844</w:t>
      </w:r>
    </w:p>
    <w:p>
      <w:r>
        <w:t>63</w:t>
      </w:r>
    </w:p>
    <w:p>
      <w:r>
        <w:t>Strontrium 89 (Sr-89)</w:t>
      </w:r>
    </w:p>
    <w:p>
      <w:r>
        <w:t>2844</w:t>
      </w:r>
    </w:p>
    <w:p>
      <w:r>
        <w:t>64</w:t>
      </w:r>
    </w:p>
    <w:p>
      <w:r>
        <w:t>Strontrium 89 chloride</w:t>
      </w:r>
    </w:p>
    <w:p>
      <w:r>
        <w:t>2844</w:t>
      </w:r>
    </w:p>
    <w:p>
      <w:r>
        <w:t>65</w:t>
      </w:r>
    </w:p>
    <w:p>
      <w:r>
        <w:t>Technetium 99m (Tc-99m)</w:t>
      </w:r>
    </w:p>
    <w:p>
      <w:r>
        <w:t>2844</w:t>
      </w:r>
    </w:p>
    <w:p>
      <w:r>
        <w:t>66</w:t>
      </w:r>
    </w:p>
    <w:p>
      <w:r>
        <w:t>Tin-113</w:t>
      </w:r>
    </w:p>
    <w:p>
      <w:r>
        <w:t>2844</w:t>
      </w:r>
    </w:p>
    <w:p>
      <w:r>
        <w:t>67</w:t>
      </w:r>
    </w:p>
    <w:p>
      <w:r>
        <w:t>Thallium 201 (Tl-201)</w:t>
      </w:r>
    </w:p>
    <w:p>
      <w:r>
        <w:t>2844</w:t>
      </w:r>
    </w:p>
    <w:p>
      <w:r>
        <w:t>68</w:t>
      </w:r>
    </w:p>
    <w:p>
      <w:r>
        <w:t>Thallium 201 chloride</w:t>
      </w:r>
    </w:p>
    <w:p>
      <w:r>
        <w:t>2844</w:t>
      </w:r>
    </w:p>
    <w:p>
      <w:r>
        <w:t>69</w:t>
      </w:r>
    </w:p>
    <w:p>
      <w:r>
        <w:t>Tritium ( 3 H) Tungsten-188</w:t>
      </w:r>
    </w:p>
    <w:p>
      <w:r>
        <w:t>2844</w:t>
      </w:r>
    </w:p>
    <w:p>
      <w:r>
        <w:t>70</w:t>
      </w:r>
    </w:p>
    <w:p>
      <w:r>
        <w:t>Urea (NH2 14CoNH2)</w:t>
      </w:r>
    </w:p>
    <w:p>
      <w:r>
        <w:t>2844</w:t>
      </w:r>
    </w:p>
    <w:p>
      <w:r>
        <w:t>71</w:t>
      </w:r>
    </w:p>
    <w:p>
      <w:r>
        <w:t>Xenon-131m</w:t>
      </w:r>
    </w:p>
    <w:p>
      <w:r>
        <w:t>2844</w:t>
      </w:r>
    </w:p>
    <w:p>
      <w:r>
        <w:t>72</w:t>
      </w:r>
    </w:p>
    <w:p>
      <w:r>
        <w:t>Xenon -133</w:t>
      </w:r>
    </w:p>
    <w:p>
      <w:r>
        <w:t>2844</w:t>
      </w:r>
    </w:p>
    <w:p>
      <w:r>
        <w:t>73</w:t>
      </w:r>
    </w:p>
    <w:p>
      <w:r>
        <w:t>Xenon-133 gas</w:t>
      </w:r>
    </w:p>
    <w:p>
      <w:r>
        <w:t>2844</w:t>
      </w:r>
    </w:p>
    <w:p>
      <w:r>
        <w:t>74</w:t>
      </w:r>
    </w:p>
    <w:p>
      <w:r>
        <w:t>Xenon -133m</w:t>
      </w:r>
    </w:p>
    <w:p>
      <w:r>
        <w:t>2844</w:t>
      </w:r>
    </w:p>
    <w:p>
      <w:r>
        <w:t>75</w:t>
      </w:r>
    </w:p>
    <w:p>
      <w:r>
        <w:t>Ytrium 90 (Y-90)</w:t>
      </w:r>
    </w:p>
    <w:p>
      <w:r>
        <w:t>2844</w:t>
      </w:r>
    </w:p>
    <w:p>
      <w:r>
        <w:t>76</w:t>
      </w:r>
    </w:p>
    <w:p>
      <w:r>
        <w:t>Ytrium 90 chloride</w:t>
      </w:r>
    </w:p>
    <w:p>
      <w:r>
        <w:t>2844</w:t>
      </w:r>
    </w:p>
    <w:p>
      <w:r>
        <w:t>77</w:t>
      </w:r>
    </w:p>
    <w:p>
      <w:r>
        <w:t>Ytrium 90 ibritumomabtiuxetan.</w:t>
      </w:r>
    </w:p>
    <w:p>
      <w:r>
        <w:t>2844</w:t>
      </w:r>
    </w:p>
    <w:p>
      <w:r>
        <w:t>78</w:t>
      </w:r>
    </w:p>
    <w:p>
      <w:r>
        <w:t>Ytterbium-169</w:t>
      </w:r>
    </w:p>
    <w:p>
      <w:r>
        <w:t>2844</w:t>
      </w:r>
    </w:p>
    <w:p>
      <w:r>
        <w:t>79</w:t>
      </w:r>
    </w:p>
    <w:p>
      <w:r>
        <w:t>Ge-68/Ga-68</w:t>
      </w:r>
    </w:p>
    <w:p>
      <w:r>
        <w:t>2844</w:t>
      </w:r>
    </w:p>
    <w:p>
      <w:r>
        <w:t>80</w:t>
      </w:r>
    </w:p>
    <w:p>
      <w:r>
        <w:t>18F-FDG 5,5-125mCi/ml</w:t>
      </w:r>
    </w:p>
    <w:p>
      <w:r>
        <w:t>2844.43.00</w:t>
      </w:r>
    </w:p>
    <w:p>
      <w:r>
        <w:t>* Áp dụng t ấ t cả nồng độ hàm lượng, dạng dùng.</w:t>
      </w:r>
    </w:p>
    <w:p>
      <w:r>
        <w:t>DANH MỤC 7:</w:t>
      </w:r>
    </w:p>
    <w:p>
      <w:r>
        <w:t>DANH MỤC NGUYÊN LIỆU LÀM THUỐC XUẤT KHẨU, NHẬP KHẨU LÀ DƯỢC CHẤT VÀ BÁN THÀNH PHẨM THUỐC ĐÃ ĐƯỢC XÁC ĐỊNH MÃ SỐ HÀNG HÓA</w:t>
      </w:r>
    </w:p>
    <w:p>
      <w:r>
        <w:t>(Kèm theo Thông tư số :  09/2024/TT-BYT ngày 11 tháng 06 năm 2024 của Bộ trưởng Bộ Y tế)</w:t>
      </w:r>
    </w:p>
    <w:p>
      <w:r>
        <w:t>STT</w:t>
      </w:r>
    </w:p>
    <w:p>
      <w:r>
        <w:t>Tên nguyên liệu, bán thành phẩm</w:t>
      </w:r>
    </w:p>
    <w:p>
      <w:r>
        <w:t>Dạng dùng</w:t>
      </w:r>
    </w:p>
    <w:p>
      <w:r>
        <w:t>Mã số hàng hoá</w:t>
      </w:r>
    </w:p>
    <w:p>
      <w:r>
        <w:t>1</w:t>
      </w:r>
    </w:p>
    <w:p>
      <w:r>
        <w:t>2 ,  4 Dic hl orobenzyl Alcohol</w:t>
      </w:r>
    </w:p>
    <w:p>
      <w:r>
        <w:t>Các dạng</w:t>
      </w:r>
    </w:p>
    <w:p>
      <w:r>
        <w:t>2906.29.00</w:t>
      </w:r>
    </w:p>
    <w:p>
      <w:r>
        <w:t>2</w:t>
      </w:r>
    </w:p>
    <w:p>
      <w:r>
        <w:t>Abacavir</w:t>
      </w:r>
    </w:p>
    <w:p>
      <w:r>
        <w:t>Các dạng</w:t>
      </w:r>
    </w:p>
    <w:p>
      <w:r>
        <w:t>2933.59.90</w:t>
      </w:r>
    </w:p>
    <w:p>
      <w:r>
        <w:t>3</w:t>
      </w:r>
    </w:p>
    <w:p>
      <w:r>
        <w:t>Acarbose</w:t>
      </w:r>
    </w:p>
    <w:p>
      <w:r>
        <w:t>Các dạng</w:t>
      </w:r>
    </w:p>
    <w:p>
      <w:r>
        <w:t>2932.99.00</w:t>
      </w:r>
    </w:p>
    <w:p>
      <w:r>
        <w:t>4</w:t>
      </w:r>
    </w:p>
    <w:p>
      <w:r>
        <w:t>Acebutolol</w:t>
      </w:r>
    </w:p>
    <w:p>
      <w:r>
        <w:t>Các dạng</w:t>
      </w:r>
    </w:p>
    <w:p>
      <w:r>
        <w:t>2924.29.90</w:t>
      </w:r>
    </w:p>
    <w:p>
      <w:r>
        <w:t>5</w:t>
      </w:r>
    </w:p>
    <w:p>
      <w:r>
        <w:t>Aceclofenac</w:t>
      </w:r>
    </w:p>
    <w:p>
      <w:r>
        <w:t>Các dạng</w:t>
      </w:r>
    </w:p>
    <w:p>
      <w:r>
        <w:t>2922.49.00</w:t>
      </w:r>
    </w:p>
    <w:p>
      <w:r>
        <w:t>6</w:t>
      </w:r>
    </w:p>
    <w:p>
      <w:r>
        <w:t>Acemetacin</w:t>
      </w:r>
    </w:p>
    <w:p>
      <w:r>
        <w:t>Các dạng</w:t>
      </w:r>
    </w:p>
    <w:p>
      <w:r>
        <w:t>2934.99.90</w:t>
      </w:r>
    </w:p>
    <w:p>
      <w:r>
        <w:t>7</w:t>
      </w:r>
    </w:p>
    <w:p>
      <w:r>
        <w:t>Acepifyline (Acefylline/ Acetyloxytheophylline)</w:t>
      </w:r>
    </w:p>
    <w:p>
      <w:r>
        <w:t>Các dạng</w:t>
      </w:r>
    </w:p>
    <w:p>
      <w:r>
        <w:t>2939.59.00</w:t>
      </w:r>
    </w:p>
    <w:p>
      <w:r>
        <w:t>8</w:t>
      </w:r>
    </w:p>
    <w:p>
      <w:r>
        <w:t>Acetazolamid</w:t>
      </w:r>
    </w:p>
    <w:p>
      <w:r>
        <w:t>Các dạng</w:t>
      </w:r>
    </w:p>
    <w:p>
      <w:r>
        <w:t>2935.90.00</w:t>
      </w:r>
    </w:p>
    <w:p>
      <w:r>
        <w:t>9</w:t>
      </w:r>
    </w:p>
    <w:p>
      <w:r>
        <w:t>Acetyl - L - carnitine</w:t>
      </w:r>
    </w:p>
    <w:p>
      <w:r>
        <w:t>Các dạng</w:t>
      </w:r>
    </w:p>
    <w:p>
      <w:r>
        <w:t>2923.90.00</w:t>
      </w:r>
    </w:p>
    <w:p>
      <w:r>
        <w:t>10</w:t>
      </w:r>
    </w:p>
    <w:p>
      <w:r>
        <w:t>Acetyl cystein</w:t>
      </w:r>
    </w:p>
    <w:p>
      <w:r>
        <w:t>Các dạng</w:t>
      </w:r>
    </w:p>
    <w:p>
      <w:r>
        <w:t>2930.90.90</w:t>
      </w:r>
    </w:p>
    <w:p>
      <w:r>
        <w:t>11</w:t>
      </w:r>
    </w:p>
    <w:p>
      <w:r>
        <w:t>Acetylcholine</w:t>
      </w:r>
    </w:p>
    <w:p>
      <w:r>
        <w:t>Các dạng</w:t>
      </w:r>
    </w:p>
    <w:p>
      <w:r>
        <w:t>2923.10.00</w:t>
      </w:r>
    </w:p>
    <w:p>
      <w:r>
        <w:t>12</w:t>
      </w:r>
    </w:p>
    <w:p>
      <w:r>
        <w:t>Acetylleucin</w:t>
      </w:r>
    </w:p>
    <w:p>
      <w:r>
        <w:t>Các dạng</w:t>
      </w:r>
    </w:p>
    <w:p>
      <w:r>
        <w:t>2922.49.00</w:t>
      </w:r>
    </w:p>
    <w:p>
      <w:r>
        <w:t>13</w:t>
      </w:r>
    </w:p>
    <w:p>
      <w:r>
        <w:t>Acetylspiramycin</w:t>
      </w:r>
    </w:p>
    <w:p>
      <w:r>
        <w:t>Các dạng</w:t>
      </w:r>
    </w:p>
    <w:p>
      <w:r>
        <w:t>2941.90.00</w:t>
      </w:r>
    </w:p>
    <w:p>
      <w:r>
        <w:t>14</w:t>
      </w:r>
    </w:p>
    <w:p>
      <w:r>
        <w:t>Acid 5 - Aminosalicylic</w:t>
      </w:r>
    </w:p>
    <w:p>
      <w:r>
        <w:t>Các dạng</w:t>
      </w:r>
    </w:p>
    <w:p>
      <w:r>
        <w:t>2922.50.90</w:t>
      </w:r>
    </w:p>
    <w:p>
      <w:r>
        <w:t>15</w:t>
      </w:r>
    </w:p>
    <w:p>
      <w:r>
        <w:t>Acid acetyl salicylic</w:t>
      </w:r>
    </w:p>
    <w:p>
      <w:r>
        <w:t>Các dạng</w:t>
      </w:r>
    </w:p>
    <w:p>
      <w:r>
        <w:t>2918.22.00</w:t>
      </w:r>
    </w:p>
    <w:p>
      <w:r>
        <w:t>16</w:t>
      </w:r>
    </w:p>
    <w:p>
      <w:r>
        <w:t>Acid Aminocaproic</w:t>
      </w:r>
    </w:p>
    <w:p>
      <w:r>
        <w:t>Các dạng</w:t>
      </w:r>
    </w:p>
    <w:p>
      <w:r>
        <w:t>2922.49.00</w:t>
      </w:r>
    </w:p>
    <w:p>
      <w:r>
        <w:t>17</w:t>
      </w:r>
    </w:p>
    <w:p>
      <w:r>
        <w:t>Acid Azelaic</w:t>
      </w:r>
    </w:p>
    <w:p>
      <w:r>
        <w:t>Các dạng</w:t>
      </w:r>
    </w:p>
    <w:p>
      <w:r>
        <w:t>2917.13.00</w:t>
      </w:r>
    </w:p>
    <w:p>
      <w:r>
        <w:t>18</w:t>
      </w:r>
    </w:p>
    <w:p>
      <w:r>
        <w:t>Acid boric</w:t>
      </w:r>
    </w:p>
    <w:p>
      <w:r>
        <w:t>Các dạng</w:t>
      </w:r>
    </w:p>
    <w:p>
      <w:r>
        <w:t>2810.00.20</w:t>
      </w:r>
    </w:p>
    <w:p>
      <w:r>
        <w:t>19</w:t>
      </w:r>
    </w:p>
    <w:p>
      <w:r>
        <w:t>Acid Folic</w:t>
      </w:r>
    </w:p>
    <w:p>
      <w:r>
        <w:t>Các dạng</w:t>
      </w:r>
    </w:p>
    <w:p>
      <w:r>
        <w:t>2936.29.00</w:t>
      </w:r>
    </w:p>
    <w:p>
      <w:r>
        <w:t>20</w:t>
      </w:r>
    </w:p>
    <w:p>
      <w:r>
        <w:t>Acid Folinic</w:t>
      </w:r>
    </w:p>
    <w:p>
      <w:r>
        <w:t>Các dạng</w:t>
      </w:r>
    </w:p>
    <w:p>
      <w:r>
        <w:t>2936.29.00</w:t>
      </w:r>
    </w:p>
    <w:p>
      <w:r>
        <w:t>21</w:t>
      </w:r>
    </w:p>
    <w:p>
      <w:r>
        <w:t>Acid Fusidic</w:t>
      </w:r>
    </w:p>
    <w:p>
      <w:r>
        <w:t>Các dạng</w:t>
      </w:r>
    </w:p>
    <w:p>
      <w:r>
        <w:t>2941.90.00</w:t>
      </w:r>
    </w:p>
    <w:p>
      <w:r>
        <w:t>22</w:t>
      </w:r>
    </w:p>
    <w:p>
      <w:r>
        <w:t>Acid Gadoteric</w:t>
      </w:r>
    </w:p>
    <w:p>
      <w:r>
        <w:t>Các dạng</w:t>
      </w:r>
    </w:p>
    <w:p>
      <w:r>
        <w:t>2846.90.00</w:t>
      </w:r>
    </w:p>
    <w:p>
      <w:r>
        <w:t>23</w:t>
      </w:r>
    </w:p>
    <w:p>
      <w:r>
        <w:t>Acid lipoic (thioctic)</w:t>
      </w:r>
    </w:p>
    <w:p>
      <w:r>
        <w:t>Các dạng</w:t>
      </w:r>
    </w:p>
    <w:p>
      <w:r>
        <w:t>2934.99.90</w:t>
      </w:r>
    </w:p>
    <w:p>
      <w:r>
        <w:t>24</w:t>
      </w:r>
    </w:p>
    <w:p>
      <w:r>
        <w:t>Acid Nalidixic</w:t>
      </w:r>
    </w:p>
    <w:p>
      <w:r>
        <w:t>Các dạng</w:t>
      </w:r>
    </w:p>
    <w:p>
      <w:r>
        <w:t>2933.99.90</w:t>
      </w:r>
    </w:p>
    <w:p>
      <w:r>
        <w:t>25</w:t>
      </w:r>
    </w:p>
    <w:p>
      <w:r>
        <w:t>Acid Nicotinic</w:t>
      </w:r>
    </w:p>
    <w:p>
      <w:r>
        <w:t>Các dạng</w:t>
      </w:r>
    </w:p>
    <w:p>
      <w:r>
        <w:t>2933.39</w:t>
      </w:r>
    </w:p>
    <w:p>
      <w:r>
        <w:t>26</w:t>
      </w:r>
    </w:p>
    <w:p>
      <w:r>
        <w:t>Acid Salicylic</w:t>
      </w:r>
    </w:p>
    <w:p>
      <w:r>
        <w:t>Các dạng</w:t>
      </w:r>
    </w:p>
    <w:p>
      <w:r>
        <w:t>2918.21.00</w:t>
      </w:r>
    </w:p>
    <w:p>
      <w:r>
        <w:t>27</w:t>
      </w:r>
    </w:p>
    <w:p>
      <w:r>
        <w:t>Acid Sorbic</w:t>
      </w:r>
    </w:p>
    <w:p>
      <w:r>
        <w:t>Các dạng</w:t>
      </w:r>
    </w:p>
    <w:p>
      <w:r>
        <w:t>2916.19. 00</w:t>
      </w:r>
    </w:p>
    <w:p>
      <w:r>
        <w:t>28</w:t>
      </w:r>
    </w:p>
    <w:p>
      <w:r>
        <w:t>Acid Thiazoldin Carboxylic</w:t>
      </w:r>
    </w:p>
    <w:p>
      <w:r>
        <w:t>Các dạng</w:t>
      </w:r>
    </w:p>
    <w:p>
      <w:r>
        <w:t>2934. 10. 00</w:t>
      </w:r>
    </w:p>
    <w:p>
      <w:r>
        <w:t>29</w:t>
      </w:r>
    </w:p>
    <w:p>
      <w:r>
        <w:t>Acid Tiaprofenic</w:t>
      </w:r>
    </w:p>
    <w:p>
      <w:r>
        <w:t>Các dạng</w:t>
      </w:r>
    </w:p>
    <w:p>
      <w:r>
        <w:t>2934. 99. 90</w:t>
      </w:r>
    </w:p>
    <w:p>
      <w:r>
        <w:t>3 0</w:t>
      </w:r>
    </w:p>
    <w:p>
      <w:r>
        <w:t>Acid Tranexamic</w:t>
      </w:r>
    </w:p>
    <w:p>
      <w:r>
        <w:t>Các dạng</w:t>
      </w:r>
    </w:p>
    <w:p>
      <w:r>
        <w:t>2922.49. 00</w:t>
      </w:r>
    </w:p>
    <w:p>
      <w:r>
        <w:t>31</w:t>
      </w:r>
    </w:p>
    <w:p>
      <w:r>
        <w:t>Acid Ursodesoxycholique</w:t>
      </w:r>
    </w:p>
    <w:p>
      <w:r>
        <w:t>Các dạng</w:t>
      </w:r>
    </w:p>
    <w:p>
      <w:r>
        <w:t>2918.19.00</w:t>
      </w:r>
    </w:p>
    <w:p>
      <w:r>
        <w:t>32</w:t>
      </w:r>
    </w:p>
    <w:p>
      <w:r>
        <w:t>Acid Zoledronic</w:t>
      </w:r>
    </w:p>
    <w:p>
      <w:r>
        <w:t>Các dạng</w:t>
      </w:r>
    </w:p>
    <w:p>
      <w:r>
        <w:t>2933. 29. 00</w:t>
      </w:r>
    </w:p>
    <w:p>
      <w:r>
        <w:t>33</w:t>
      </w:r>
    </w:p>
    <w:p>
      <w:r>
        <w:t>Acrivastine</w:t>
      </w:r>
    </w:p>
    <w:p>
      <w:r>
        <w:t>Các dạng</w:t>
      </w:r>
    </w:p>
    <w:p>
      <w:r>
        <w:t>2933. 39. 90</w:t>
      </w:r>
    </w:p>
    <w:p>
      <w:r>
        <w:t>34</w:t>
      </w:r>
    </w:p>
    <w:p>
      <w:r>
        <w:t>Activated charcoal (than hoạt tính)</w:t>
      </w:r>
    </w:p>
    <w:p>
      <w:r>
        <w:t>Than gáo dừa</w:t>
      </w:r>
    </w:p>
    <w:p>
      <w:r>
        <w:t>3802.10.10</w:t>
      </w:r>
    </w:p>
    <w:p>
      <w:r>
        <w:t>Dạng khác</w:t>
      </w:r>
    </w:p>
    <w:p>
      <w:r>
        <w:t>3802.10.90</w:t>
      </w:r>
    </w:p>
    <w:p>
      <w:r>
        <w:t>35</w:t>
      </w:r>
    </w:p>
    <w:p>
      <w:r>
        <w:t>Acyclovir</w:t>
      </w:r>
    </w:p>
    <w:p>
      <w:r>
        <w:t>Các dạng</w:t>
      </w:r>
    </w:p>
    <w:p>
      <w:r>
        <w:t>2933.59.90</w:t>
      </w:r>
    </w:p>
    <w:p>
      <w:r>
        <w:t>36</w:t>
      </w:r>
    </w:p>
    <w:p>
      <w:r>
        <w:t>Adalim um ab</w:t>
      </w:r>
    </w:p>
    <w:p>
      <w:r>
        <w:t>Các dạng</w:t>
      </w:r>
    </w:p>
    <w:p>
      <w:r>
        <w:t>3002.13.00</w:t>
      </w:r>
    </w:p>
    <w:p>
      <w:r>
        <w:t>37</w:t>
      </w:r>
    </w:p>
    <w:p>
      <w:r>
        <w:t>Adefovir dipivoxil</w:t>
      </w:r>
    </w:p>
    <w:p>
      <w:r>
        <w:t>Các dạng</w:t>
      </w:r>
    </w:p>
    <w:p>
      <w:r>
        <w:t>2933. 59. 90</w:t>
      </w:r>
    </w:p>
    <w:p>
      <w:r>
        <w:t>38</w:t>
      </w:r>
    </w:p>
    <w:p>
      <w:r>
        <w:t>Adenosine</w:t>
      </w:r>
    </w:p>
    <w:p>
      <w:r>
        <w:t>Các dạng</w:t>
      </w:r>
    </w:p>
    <w:p>
      <w:r>
        <w:t>2934. 99. 90</w:t>
      </w:r>
    </w:p>
    <w:p>
      <w:r>
        <w:t>39</w:t>
      </w:r>
    </w:p>
    <w:p>
      <w:r>
        <w:t>Adapalene</w:t>
      </w:r>
    </w:p>
    <w:p>
      <w:r>
        <w:t>Các dạng</w:t>
      </w:r>
    </w:p>
    <w:p>
      <w:r>
        <w:t>2918.99 .  00</w:t>
      </w:r>
    </w:p>
    <w:p>
      <w:r>
        <w:t>40</w:t>
      </w:r>
    </w:p>
    <w:p>
      <w:r>
        <w:t>Adrenalin</w:t>
      </w:r>
    </w:p>
    <w:p>
      <w:r>
        <w:t>Các dạng</w:t>
      </w:r>
    </w:p>
    <w:p>
      <w:r>
        <w:t>2937.90.10</w:t>
      </w:r>
    </w:p>
    <w:p>
      <w:r>
        <w:t>41</w:t>
      </w:r>
    </w:p>
    <w:p>
      <w:r>
        <w:t>Aescin</w:t>
      </w:r>
    </w:p>
    <w:p>
      <w:r>
        <w:t>Các dạng</w:t>
      </w:r>
    </w:p>
    <w:p>
      <w:r>
        <w:t>2938. 90. 00</w:t>
      </w:r>
    </w:p>
    <w:p>
      <w:r>
        <w:t>42</w:t>
      </w:r>
    </w:p>
    <w:p>
      <w:r>
        <w:t>Agomelatine</w:t>
      </w:r>
    </w:p>
    <w:p>
      <w:r>
        <w:t>Các dạng</w:t>
      </w:r>
    </w:p>
    <w:p>
      <w:r>
        <w:t>2924. 29. 90</w:t>
      </w:r>
    </w:p>
    <w:p>
      <w:r>
        <w:t>43</w:t>
      </w:r>
    </w:p>
    <w:p>
      <w:r>
        <w:t>Albendazole</w:t>
      </w:r>
    </w:p>
    <w:p>
      <w:r>
        <w:t>Các dạng</w:t>
      </w:r>
    </w:p>
    <w:p>
      <w:r>
        <w:t>2933. 99. 90</w:t>
      </w:r>
    </w:p>
    <w:p>
      <w:r>
        <w:t>44</w:t>
      </w:r>
    </w:p>
    <w:p>
      <w:r>
        <w:t>Alcol polivinyl</w:t>
      </w:r>
    </w:p>
    <w:p>
      <w:r>
        <w:t>Dạng phân tán</w:t>
      </w:r>
    </w:p>
    <w:p>
      <w:r>
        <w:t>3905.30.10</w:t>
      </w:r>
    </w:p>
    <w:p>
      <w:r>
        <w:t>Dạng khác</w:t>
      </w:r>
    </w:p>
    <w:p>
      <w:r>
        <w:t>3905. 30. 90</w:t>
      </w:r>
    </w:p>
    <w:p>
      <w:r>
        <w:t>45</w:t>
      </w:r>
    </w:p>
    <w:p>
      <w:r>
        <w:t>Alendronate</w:t>
      </w:r>
    </w:p>
    <w:p>
      <w:r>
        <w:t>Các dạng</w:t>
      </w:r>
    </w:p>
    <w:p>
      <w:r>
        <w:t>2931.49.90</w:t>
      </w:r>
    </w:p>
    <w:p>
      <w:r>
        <w:t>46</w:t>
      </w:r>
    </w:p>
    <w:p>
      <w:r>
        <w:t>Alectinib</w:t>
      </w:r>
    </w:p>
    <w:p>
      <w:r>
        <w:t>Các dạng</w:t>
      </w:r>
    </w:p>
    <w:p>
      <w:r>
        <w:t>2934.99.90</w:t>
      </w:r>
    </w:p>
    <w:p>
      <w:r>
        <w:t>47</w:t>
      </w:r>
    </w:p>
    <w:p>
      <w:r>
        <w:t>Alfacalcidol</w:t>
      </w:r>
    </w:p>
    <w:p>
      <w:r>
        <w:t>Các dạng</w:t>
      </w:r>
    </w:p>
    <w:p>
      <w:r>
        <w:t>2936. 90. 00</w:t>
      </w:r>
    </w:p>
    <w:p>
      <w:r>
        <w:t>48</w:t>
      </w:r>
    </w:p>
    <w:p>
      <w:r>
        <w:t>Alfuzosin</w:t>
      </w:r>
    </w:p>
    <w:p>
      <w:r>
        <w:t>Các dạng</w:t>
      </w:r>
    </w:p>
    <w:p>
      <w:r>
        <w:t>2934. 99. 90</w:t>
      </w:r>
    </w:p>
    <w:p>
      <w:r>
        <w:t>49</w:t>
      </w:r>
    </w:p>
    <w:p>
      <w:r>
        <w:t>Alginic acid</w:t>
      </w:r>
    </w:p>
    <w:p>
      <w:r>
        <w:t>Các dạng</w:t>
      </w:r>
    </w:p>
    <w:p>
      <w:r>
        <w:t>3913. 10. 00</w:t>
      </w:r>
    </w:p>
    <w:p>
      <w:r>
        <w:t>50</w:t>
      </w:r>
    </w:p>
    <w:p>
      <w:r>
        <w:t>Alibendol</w:t>
      </w:r>
    </w:p>
    <w:p>
      <w:r>
        <w:t>Các dạng</w:t>
      </w:r>
    </w:p>
    <w:p>
      <w:r>
        <w:t>2924. 29. 90</w:t>
      </w:r>
    </w:p>
    <w:p>
      <w:r>
        <w:t>51</w:t>
      </w:r>
    </w:p>
    <w:p>
      <w:r>
        <w:t>Alimemazin</w:t>
      </w:r>
    </w:p>
    <w:p>
      <w:r>
        <w:t>Các dạng</w:t>
      </w:r>
    </w:p>
    <w:p>
      <w:r>
        <w:t>2934. 30. 00</w:t>
      </w:r>
    </w:p>
    <w:p>
      <w:r>
        <w:t>52</w:t>
      </w:r>
    </w:p>
    <w:p>
      <w:r>
        <w:t>Aliskiren</w:t>
      </w:r>
    </w:p>
    <w:p>
      <w:r>
        <w:t>Các dạng</w:t>
      </w:r>
    </w:p>
    <w:p>
      <w:r>
        <w:t>2924. 29. 90</w:t>
      </w:r>
    </w:p>
    <w:p>
      <w:r>
        <w:t>53</w:t>
      </w:r>
    </w:p>
    <w:p>
      <w:r>
        <w:t>Allopurinol</w:t>
      </w:r>
    </w:p>
    <w:p>
      <w:r>
        <w:t>Các dạng</w:t>
      </w:r>
    </w:p>
    <w:p>
      <w:r>
        <w:t>2933. 59. 90</w:t>
      </w:r>
    </w:p>
    <w:p>
      <w:r>
        <w:t>54</w:t>
      </w:r>
    </w:p>
    <w:p>
      <w:r>
        <w:t>Allylest r enol</w:t>
      </w:r>
    </w:p>
    <w:p>
      <w:r>
        <w:t>Các dạng</w:t>
      </w:r>
    </w:p>
    <w:p>
      <w:r>
        <w:t>2937. 23. 00</w:t>
      </w:r>
    </w:p>
    <w:p>
      <w:r>
        <w:t>55</w:t>
      </w:r>
    </w:p>
    <w:p>
      <w:r>
        <w:t>Almagate</w:t>
      </w:r>
    </w:p>
    <w:p>
      <w:r>
        <w:t>Các dạng</w:t>
      </w:r>
    </w:p>
    <w:p>
      <w:r>
        <w:t>2842.90.90</w:t>
      </w:r>
    </w:p>
    <w:p>
      <w:r>
        <w:t>56</w:t>
      </w:r>
    </w:p>
    <w:p>
      <w:r>
        <w:t>Alpha amylase</w:t>
      </w:r>
    </w:p>
    <w:p>
      <w:r>
        <w:t>Các dạng</w:t>
      </w:r>
    </w:p>
    <w:p>
      <w:r>
        <w:t>3507.90.00</w:t>
      </w:r>
    </w:p>
    <w:p>
      <w:r>
        <w:t>57</w:t>
      </w:r>
    </w:p>
    <w:p>
      <w:r>
        <w:t>Aluminium phosphate</w:t>
      </w:r>
    </w:p>
    <w:p>
      <w:r>
        <w:t>Các dạng</w:t>
      </w:r>
    </w:p>
    <w:p>
      <w:r>
        <w:t>2835. 29. 90</w:t>
      </w:r>
    </w:p>
    <w:p>
      <w:r>
        <w:t>58</w:t>
      </w:r>
    </w:p>
    <w:p>
      <w:r>
        <w:t>Aluminium Hydroxyd</w:t>
      </w:r>
    </w:p>
    <w:p>
      <w:r>
        <w:t>Các dạng</w:t>
      </w:r>
    </w:p>
    <w:p>
      <w:r>
        <w:t>2818. 30. 00</w:t>
      </w:r>
    </w:p>
    <w:p>
      <w:r>
        <w:t>59</w:t>
      </w:r>
    </w:p>
    <w:p>
      <w:r>
        <w:t>Alverine</w:t>
      </w:r>
    </w:p>
    <w:p>
      <w:r>
        <w:t>Các dạng</w:t>
      </w:r>
    </w:p>
    <w:p>
      <w:r>
        <w:t>2921. 49. 00</w:t>
      </w:r>
    </w:p>
    <w:p>
      <w:r>
        <w:t>60</w:t>
      </w:r>
    </w:p>
    <w:p>
      <w:r>
        <w:t>Ambroxol</w:t>
      </w:r>
    </w:p>
    <w:p>
      <w:r>
        <w:t>Các dạng</w:t>
      </w:r>
    </w:p>
    <w:p>
      <w:r>
        <w:t>2922. 19. 90</w:t>
      </w:r>
    </w:p>
    <w:p>
      <w:r>
        <w:t>61</w:t>
      </w:r>
    </w:p>
    <w:p>
      <w:r>
        <w:t>Amifostine</w:t>
      </w:r>
    </w:p>
    <w:p>
      <w:r>
        <w:t>Các dạng</w:t>
      </w:r>
    </w:p>
    <w:p>
      <w:r>
        <w:t>2930. 90.90</w:t>
      </w:r>
    </w:p>
    <w:p>
      <w:r>
        <w:t>62</w:t>
      </w:r>
    </w:p>
    <w:p>
      <w:r>
        <w:t>Amikacin</w:t>
      </w:r>
    </w:p>
    <w:p>
      <w:r>
        <w:t>Các dạng</w:t>
      </w:r>
    </w:p>
    <w:p>
      <w:r>
        <w:t>2941. 90. 00</w:t>
      </w:r>
    </w:p>
    <w:p>
      <w:r>
        <w:t>63</w:t>
      </w:r>
    </w:p>
    <w:p>
      <w:r>
        <w:t>Aminazin</w:t>
      </w:r>
    </w:p>
    <w:p>
      <w:r>
        <w:t>Các dạng</w:t>
      </w:r>
    </w:p>
    <w:p>
      <w:r>
        <w:t>2934. 30. 00</w:t>
      </w:r>
    </w:p>
    <w:p>
      <w:r>
        <w:t>64</w:t>
      </w:r>
    </w:p>
    <w:p>
      <w:r>
        <w:t>Aminophylline</w:t>
      </w:r>
    </w:p>
    <w:p>
      <w:r>
        <w:t>Các dạng</w:t>
      </w:r>
    </w:p>
    <w:p>
      <w:r>
        <w:t>2939.59.00</w:t>
      </w:r>
    </w:p>
    <w:p>
      <w:r>
        <w:t>65</w:t>
      </w:r>
    </w:p>
    <w:p>
      <w:r>
        <w:t>Aminosalicylate natri</w:t>
      </w:r>
    </w:p>
    <w:p>
      <w:r>
        <w:t>Các dạng</w:t>
      </w:r>
    </w:p>
    <w:p>
      <w:r>
        <w:t>2922.50.90</w:t>
      </w:r>
    </w:p>
    <w:p>
      <w:r>
        <w:t>66</w:t>
      </w:r>
    </w:p>
    <w:p>
      <w:r>
        <w:t>Amiodarone</w:t>
      </w:r>
    </w:p>
    <w:p>
      <w:r>
        <w:t>Các dạng</w:t>
      </w:r>
    </w:p>
    <w:p>
      <w:r>
        <w:t>2932. 99. 00</w:t>
      </w:r>
    </w:p>
    <w:p>
      <w:r>
        <w:t>67</w:t>
      </w:r>
    </w:p>
    <w:p>
      <w:r>
        <w:t>Amisulpride</w:t>
      </w:r>
    </w:p>
    <w:p>
      <w:r>
        <w:t>Các dạng</w:t>
      </w:r>
    </w:p>
    <w:p>
      <w:r>
        <w:t>2933.99.90</w:t>
      </w:r>
    </w:p>
    <w:p>
      <w:r>
        <w:t>68</w:t>
      </w:r>
    </w:p>
    <w:p>
      <w:r>
        <w:t>Amlodipine</w:t>
      </w:r>
    </w:p>
    <w:p>
      <w:r>
        <w:t>Các dạng</w:t>
      </w:r>
    </w:p>
    <w:p>
      <w:r>
        <w:t>2933. 39. 90</w:t>
      </w:r>
    </w:p>
    <w:p>
      <w:r>
        <w:t>69</w:t>
      </w:r>
    </w:p>
    <w:p>
      <w:r>
        <w:t>Amorolfin</w:t>
      </w:r>
    </w:p>
    <w:p>
      <w:r>
        <w:t>Các dạng</w:t>
      </w:r>
    </w:p>
    <w:p>
      <w:r>
        <w:t>2934. 99. 90</w:t>
      </w:r>
    </w:p>
    <w:p>
      <w:r>
        <w:t>70</w:t>
      </w:r>
    </w:p>
    <w:p>
      <w:r>
        <w:t>A m oxicilin, acid clavulanic</w:t>
      </w:r>
    </w:p>
    <w:p>
      <w:r>
        <w:t>Các dạng</w:t>
      </w:r>
    </w:p>
    <w:p>
      <w:r>
        <w:t>3003.10.10</w:t>
      </w:r>
    </w:p>
    <w:p>
      <w:r>
        <w:t>71</w:t>
      </w:r>
    </w:p>
    <w:p>
      <w:r>
        <w:t>Amoxycillin</w:t>
      </w:r>
    </w:p>
    <w:p>
      <w:r>
        <w:t>Không tiệt trùng</w:t>
      </w:r>
    </w:p>
    <w:p>
      <w:r>
        <w:t>2941.10.11</w:t>
      </w:r>
    </w:p>
    <w:p>
      <w:r>
        <w:t>Dạng khác</w:t>
      </w:r>
    </w:p>
    <w:p>
      <w:r>
        <w:t>2941. 10. 19</w:t>
      </w:r>
    </w:p>
    <w:p>
      <w:r>
        <w:t>72</w:t>
      </w:r>
    </w:p>
    <w:p>
      <w:r>
        <w:t>Amphotericin</w:t>
      </w:r>
    </w:p>
    <w:p>
      <w:r>
        <w:t>Các dạng</w:t>
      </w:r>
    </w:p>
    <w:p>
      <w:r>
        <w:t>2941. 90. 00</w:t>
      </w:r>
    </w:p>
    <w:p>
      <w:r>
        <w:t>73</w:t>
      </w:r>
    </w:p>
    <w:p>
      <w:r>
        <w:t>Ampicillin</w:t>
      </w:r>
    </w:p>
    <w:p>
      <w:r>
        <w:t>Các dạng</w:t>
      </w:r>
    </w:p>
    <w:p>
      <w:r>
        <w:t>2941. 10. 20</w:t>
      </w:r>
    </w:p>
    <w:p>
      <w:r>
        <w:t>74</w:t>
      </w:r>
    </w:p>
    <w:p>
      <w:r>
        <w:t>Amtriptylin e</w:t>
      </w:r>
    </w:p>
    <w:p>
      <w:r>
        <w:t>Các dạng</w:t>
      </w:r>
    </w:p>
    <w:p>
      <w:r>
        <w:t>2921. 49. 00</w:t>
      </w:r>
    </w:p>
    <w:p>
      <w:r>
        <w:t>75</w:t>
      </w:r>
    </w:p>
    <w:p>
      <w:r>
        <w:t>Anhydric ph t alic</w:t>
      </w:r>
    </w:p>
    <w:p>
      <w:r>
        <w:t>Các dạng</w:t>
      </w:r>
    </w:p>
    <w:p>
      <w:r>
        <w:t>2917. 35. 00</w:t>
      </w:r>
    </w:p>
    <w:p>
      <w:r>
        <w:t>76</w:t>
      </w:r>
    </w:p>
    <w:p>
      <w:r>
        <w:t>Anidulaf u ngin</w:t>
      </w:r>
    </w:p>
    <w:p>
      <w:r>
        <w:t>Các dạng</w:t>
      </w:r>
    </w:p>
    <w:p>
      <w:r>
        <w:t>2941.90.00</w:t>
      </w:r>
    </w:p>
    <w:p>
      <w:r>
        <w:t>77</w:t>
      </w:r>
    </w:p>
    <w:p>
      <w:r>
        <w:t>Aprotinin</w:t>
      </w:r>
    </w:p>
    <w:p>
      <w:r>
        <w:t>Các dạng</w:t>
      </w:r>
    </w:p>
    <w:p>
      <w:r>
        <w:t>2933.99.90</w:t>
      </w:r>
    </w:p>
    <w:p>
      <w:r>
        <w:t>78</w:t>
      </w:r>
    </w:p>
    <w:p>
      <w:r>
        <w:t>Aprepitant</w:t>
      </w:r>
    </w:p>
    <w:p>
      <w:r>
        <w:t>Các dạng</w:t>
      </w:r>
    </w:p>
    <w:p>
      <w:r>
        <w:t>2934.99.90</w:t>
      </w:r>
    </w:p>
    <w:p>
      <w:r>
        <w:t>79</w:t>
      </w:r>
    </w:p>
    <w:p>
      <w:r>
        <w:t>Arginine</w:t>
      </w:r>
    </w:p>
    <w:p>
      <w:r>
        <w:t>Các dạng</w:t>
      </w:r>
    </w:p>
    <w:p>
      <w:r>
        <w:t>2925. 29. 00</w:t>
      </w:r>
    </w:p>
    <w:p>
      <w:r>
        <w:t>80</w:t>
      </w:r>
    </w:p>
    <w:p>
      <w:r>
        <w:t>Artemether</w:t>
      </w:r>
    </w:p>
    <w:p>
      <w:r>
        <w:t>Các dạng</w:t>
      </w:r>
    </w:p>
    <w:p>
      <w:r>
        <w:t>2932. 99. 90</w:t>
      </w:r>
    </w:p>
    <w:p>
      <w:r>
        <w:t>81</w:t>
      </w:r>
    </w:p>
    <w:p>
      <w:r>
        <w:t>Artemisinin</w:t>
      </w:r>
    </w:p>
    <w:p>
      <w:r>
        <w:t>Các dạng</w:t>
      </w:r>
    </w:p>
    <w:p>
      <w:r>
        <w:t>2932. 99. 90</w:t>
      </w:r>
    </w:p>
    <w:p>
      <w:r>
        <w:t>82</w:t>
      </w:r>
    </w:p>
    <w:p>
      <w:r>
        <w:t>Artesunat</w:t>
      </w:r>
    </w:p>
    <w:p>
      <w:r>
        <w:t>Các dạng</w:t>
      </w:r>
    </w:p>
    <w:p>
      <w:r>
        <w:t>2932 .  99. 90</w:t>
      </w:r>
    </w:p>
    <w:p>
      <w:r>
        <w:t>83</w:t>
      </w:r>
    </w:p>
    <w:p>
      <w:r>
        <w:t>Aripiprazol</w:t>
      </w:r>
    </w:p>
    <w:p>
      <w:r>
        <w:t>Các dạng</w:t>
      </w:r>
    </w:p>
    <w:p>
      <w:r>
        <w:t>2933.79.00</w:t>
      </w:r>
    </w:p>
    <w:p>
      <w:r>
        <w:t>84</w:t>
      </w:r>
    </w:p>
    <w:p>
      <w:r>
        <w:t>Aspartame</w:t>
      </w:r>
    </w:p>
    <w:p>
      <w:r>
        <w:t>Các dạng</w:t>
      </w:r>
    </w:p>
    <w:p>
      <w:r>
        <w:t>2924. 29. 10</w:t>
      </w:r>
    </w:p>
    <w:p>
      <w:r>
        <w:t>85</w:t>
      </w:r>
    </w:p>
    <w:p>
      <w:r>
        <w:t>Aspartate</w:t>
      </w:r>
    </w:p>
    <w:p>
      <w:r>
        <w:t>Các dạng</w:t>
      </w:r>
    </w:p>
    <w:p>
      <w:r>
        <w:t>2922.49.00</w:t>
      </w:r>
    </w:p>
    <w:p>
      <w:r>
        <w:t>86</w:t>
      </w:r>
    </w:p>
    <w:p>
      <w:r>
        <w:t>Aspirin</w:t>
      </w:r>
    </w:p>
    <w:p>
      <w:r>
        <w:t>Các dạng</w:t>
      </w:r>
    </w:p>
    <w:p>
      <w:r>
        <w:t>2918. 22. 00</w:t>
      </w:r>
    </w:p>
    <w:p>
      <w:r>
        <w:t>87</w:t>
      </w:r>
    </w:p>
    <w:p>
      <w:r>
        <w:t>Atenolol</w:t>
      </w:r>
    </w:p>
    <w:p>
      <w:r>
        <w:t>Các dạng</w:t>
      </w:r>
    </w:p>
    <w:p>
      <w:r>
        <w:t>2924. 29. 90</w:t>
      </w:r>
    </w:p>
    <w:p>
      <w:r>
        <w:t>88</w:t>
      </w:r>
    </w:p>
    <w:p>
      <w:r>
        <w:t>Atovas ta tin</w:t>
      </w:r>
    </w:p>
    <w:p>
      <w:r>
        <w:t>Các dạng</w:t>
      </w:r>
    </w:p>
    <w:p>
      <w:r>
        <w:t>2915. 90. 90</w:t>
      </w:r>
    </w:p>
    <w:p>
      <w:r>
        <w:t>89</w:t>
      </w:r>
    </w:p>
    <w:p>
      <w:r>
        <w:t>Attapulgite</w:t>
      </w:r>
    </w:p>
    <w:p>
      <w:r>
        <w:t>Các dạng</w:t>
      </w:r>
    </w:p>
    <w:p>
      <w:r>
        <w:t>2508. 40. 90</w:t>
      </w:r>
    </w:p>
    <w:p>
      <w:r>
        <w:t>90</w:t>
      </w:r>
    </w:p>
    <w:p>
      <w:r>
        <w:t>Azapentacen</w:t>
      </w:r>
    </w:p>
    <w:p>
      <w:r>
        <w:t>Các dạng</w:t>
      </w:r>
    </w:p>
    <w:p>
      <w:r>
        <w:t>2933. 99. 90</w:t>
      </w:r>
    </w:p>
    <w:p>
      <w:r>
        <w:t>91</w:t>
      </w:r>
    </w:p>
    <w:p>
      <w:r>
        <w:t>Azapentac e n Natri Polysulfonat</w:t>
      </w:r>
    </w:p>
    <w:p>
      <w:r>
        <w:t>Các dạng</w:t>
      </w:r>
    </w:p>
    <w:p>
      <w:r>
        <w:t>2933. 59. 90</w:t>
      </w:r>
    </w:p>
    <w:p>
      <w:r>
        <w:t>92</w:t>
      </w:r>
    </w:p>
    <w:p>
      <w:r>
        <w:t>Azelastine</w:t>
      </w:r>
    </w:p>
    <w:p>
      <w:r>
        <w:t>Các dạng</w:t>
      </w:r>
    </w:p>
    <w:p>
      <w:r>
        <w:t>2933. 99. 90</w:t>
      </w:r>
    </w:p>
    <w:p>
      <w:r>
        <w:t>93</w:t>
      </w:r>
    </w:p>
    <w:p>
      <w:r>
        <w:t>Azithromycin</w:t>
      </w:r>
    </w:p>
    <w:p>
      <w:r>
        <w:t>Các dạng</w:t>
      </w:r>
    </w:p>
    <w:p>
      <w:r>
        <w:t>2941. 50. 00</w:t>
      </w:r>
    </w:p>
    <w:p>
      <w:r>
        <w:t>94</w:t>
      </w:r>
    </w:p>
    <w:p>
      <w:r>
        <w:t>Avanafil</w:t>
      </w:r>
    </w:p>
    <w:p>
      <w:r>
        <w:t>Các dạng</w:t>
      </w:r>
    </w:p>
    <w:p>
      <w:r>
        <w:t>2933.59.90</w:t>
      </w:r>
    </w:p>
    <w:p>
      <w:r>
        <w:t>95</w:t>
      </w:r>
    </w:p>
    <w:p>
      <w:r>
        <w:t>Bạc Sulphadiazine</w:t>
      </w:r>
    </w:p>
    <w:p>
      <w:r>
        <w:t>Các dạng</w:t>
      </w:r>
    </w:p>
    <w:p>
      <w:r>
        <w:t>2935. 90. 00</w:t>
      </w:r>
    </w:p>
    <w:p>
      <w:r>
        <w:t>96</w:t>
      </w:r>
    </w:p>
    <w:p>
      <w:r>
        <w:t>Bacillus clausii</w:t>
      </w:r>
    </w:p>
    <w:p>
      <w:r>
        <w:t>Các dạng</w:t>
      </w:r>
    </w:p>
    <w:p>
      <w:r>
        <w:t>3002.49.00</w:t>
      </w:r>
    </w:p>
    <w:p>
      <w:r>
        <w:t>97</w:t>
      </w:r>
    </w:p>
    <w:p>
      <w:r>
        <w:t>Bacillus polyferm e nticus</w:t>
      </w:r>
    </w:p>
    <w:p>
      <w:r>
        <w:t>Các dạng</w:t>
      </w:r>
    </w:p>
    <w:p>
      <w:r>
        <w:t>3002.49.00</w:t>
      </w:r>
    </w:p>
    <w:p>
      <w:r>
        <w:t>98</w:t>
      </w:r>
    </w:p>
    <w:p>
      <w:r>
        <w:t>Bacillus subtilis</w:t>
      </w:r>
    </w:p>
    <w:p>
      <w:r>
        <w:t>Các dạng</w:t>
      </w:r>
    </w:p>
    <w:p>
      <w:r>
        <w:t>3002.49.00</w:t>
      </w:r>
    </w:p>
    <w:p>
      <w:r>
        <w:t>99</w:t>
      </w:r>
    </w:p>
    <w:p>
      <w:r>
        <w:t>Baclofen</w:t>
      </w:r>
    </w:p>
    <w:p>
      <w:r>
        <w:t>Các dạng</w:t>
      </w:r>
    </w:p>
    <w:p>
      <w:r>
        <w:t>2922.49.00</w:t>
      </w:r>
    </w:p>
    <w:p>
      <w:r>
        <w:t>100</w:t>
      </w:r>
    </w:p>
    <w:p>
      <w:r>
        <w:t>Bambu t erol</w:t>
      </w:r>
    </w:p>
    <w:p>
      <w:r>
        <w:t>Các dạng</w:t>
      </w:r>
    </w:p>
    <w:p>
      <w:r>
        <w:t>2924. 29. 90</w:t>
      </w:r>
    </w:p>
    <w:p>
      <w:r>
        <w:t>101</w:t>
      </w:r>
    </w:p>
    <w:p>
      <w:r>
        <w:t>Bari sulfat</w:t>
      </w:r>
    </w:p>
    <w:p>
      <w:r>
        <w:t>Các dạng</w:t>
      </w:r>
    </w:p>
    <w:p>
      <w:r>
        <w:t>2833. 27. 00</w:t>
      </w:r>
    </w:p>
    <w:p>
      <w:r>
        <w:t>102</w:t>
      </w:r>
    </w:p>
    <w:p>
      <w:r>
        <w:t>Basiliximab</w:t>
      </w:r>
    </w:p>
    <w:p>
      <w:r>
        <w:t>Các dạng</w:t>
      </w:r>
    </w:p>
    <w:p>
      <w:r>
        <w:t>3002.13.00</w:t>
      </w:r>
    </w:p>
    <w:p>
      <w:r>
        <w:t>103</w:t>
      </w:r>
    </w:p>
    <w:p>
      <w:r>
        <w:t>Băng phiến (Borneol)</w:t>
      </w:r>
    </w:p>
    <w:p>
      <w:r>
        <w:t>Các dạng</w:t>
      </w:r>
    </w:p>
    <w:p>
      <w:r>
        <w:t>2906.19.00</w:t>
      </w:r>
    </w:p>
    <w:p>
      <w:r>
        <w:t>134</w:t>
      </w:r>
    </w:p>
    <w:p>
      <w:r>
        <w:t>B e clom e thasone</w:t>
      </w:r>
    </w:p>
    <w:p>
      <w:r>
        <w:t>Các dạng</w:t>
      </w:r>
    </w:p>
    <w:p>
      <w:r>
        <w:t>2937.22.00</w:t>
      </w:r>
    </w:p>
    <w:p>
      <w:r>
        <w:t>105</w:t>
      </w:r>
    </w:p>
    <w:p>
      <w:r>
        <w:t>Benazepril</w:t>
      </w:r>
    </w:p>
    <w:p>
      <w:r>
        <w:t>Các dạng</w:t>
      </w:r>
    </w:p>
    <w:p>
      <w:r>
        <w:t>2933.79.00</w:t>
      </w:r>
    </w:p>
    <w:p>
      <w:r>
        <w:t>106</w:t>
      </w:r>
    </w:p>
    <w:p>
      <w:r>
        <w:t>Benfluor e x</w:t>
      </w:r>
    </w:p>
    <w:p>
      <w:r>
        <w:t>Các dạng</w:t>
      </w:r>
    </w:p>
    <w:p>
      <w:r>
        <w:t>2922. 19. 90</w:t>
      </w:r>
    </w:p>
    <w:p>
      <w:r>
        <w:t>107</w:t>
      </w:r>
    </w:p>
    <w:p>
      <w:r>
        <w:t>Bendamustin  HCl</w:t>
      </w:r>
    </w:p>
    <w:p>
      <w:r>
        <w:t>Các dạng</w:t>
      </w:r>
    </w:p>
    <w:p>
      <w:r>
        <w:t>2933.99.90</w:t>
      </w:r>
    </w:p>
    <w:p>
      <w:r>
        <w:t>108</w:t>
      </w:r>
    </w:p>
    <w:p>
      <w:r>
        <w:t>B e nfotiamin</w:t>
      </w:r>
    </w:p>
    <w:p>
      <w:r>
        <w:t>Các dạng</w:t>
      </w:r>
    </w:p>
    <w:p>
      <w:r>
        <w:t>2936.22.00</w:t>
      </w:r>
    </w:p>
    <w:p>
      <w:r>
        <w:t>109</w:t>
      </w:r>
    </w:p>
    <w:p>
      <w:r>
        <w:t>Benzalkonium Chloride</w:t>
      </w:r>
    </w:p>
    <w:p>
      <w:r>
        <w:t>Các dạng</w:t>
      </w:r>
    </w:p>
    <w:p>
      <w:r>
        <w:t>3402.41.00</w:t>
      </w:r>
    </w:p>
    <w:p>
      <w:r>
        <w:t>110</w:t>
      </w:r>
    </w:p>
    <w:p>
      <w:r>
        <w:t>Benzathine Penicillin G</w:t>
      </w:r>
    </w:p>
    <w:p>
      <w:r>
        <w:t>Các dạng</w:t>
      </w:r>
    </w:p>
    <w:p>
      <w:r>
        <w:t>2941.10.90</w:t>
      </w:r>
    </w:p>
    <w:p>
      <w:r>
        <w:t>111</w:t>
      </w:r>
    </w:p>
    <w:p>
      <w:r>
        <w:t>Benzbromaron e</w:t>
      </w:r>
    </w:p>
    <w:p>
      <w:r>
        <w:t>Các dạng</w:t>
      </w:r>
    </w:p>
    <w:p>
      <w:r>
        <w:t>2932. 99. 90</w:t>
      </w:r>
    </w:p>
    <w:p>
      <w:r>
        <w:t>112</w:t>
      </w:r>
    </w:p>
    <w:p>
      <w:r>
        <w:t>Benzocain</w:t>
      </w:r>
    </w:p>
    <w:p>
      <w:r>
        <w:t>Các dạng</w:t>
      </w:r>
    </w:p>
    <w:p>
      <w:r>
        <w:t>2922.49.00</w:t>
      </w:r>
    </w:p>
    <w:p>
      <w:r>
        <w:t>113</w:t>
      </w:r>
    </w:p>
    <w:p>
      <w:r>
        <w:t>Benzonatate</w:t>
      </w:r>
    </w:p>
    <w:p>
      <w:r>
        <w:t>Các dạng</w:t>
      </w:r>
    </w:p>
    <w:p>
      <w:r>
        <w:t>3402 . 42.90</w:t>
      </w:r>
    </w:p>
    <w:p>
      <w:r>
        <w:t>114</w:t>
      </w:r>
    </w:p>
    <w:p>
      <w:r>
        <w:t>Benzoyl Peroxic e</w:t>
      </w:r>
    </w:p>
    <w:p>
      <w:r>
        <w:t>Các dạng</w:t>
      </w:r>
    </w:p>
    <w:p>
      <w:r>
        <w:t>2916.32.10</w:t>
      </w:r>
    </w:p>
    <w:p>
      <w:r>
        <w:t>115</w:t>
      </w:r>
    </w:p>
    <w:p>
      <w:r>
        <w:t>Benzyl benzoat</w:t>
      </w:r>
    </w:p>
    <w:p>
      <w:r>
        <w:t>Các dạng</w:t>
      </w:r>
    </w:p>
    <w:p>
      <w:r>
        <w:t>2916.31.00</w:t>
      </w:r>
    </w:p>
    <w:p>
      <w:r>
        <w:t>116</w:t>
      </w:r>
    </w:p>
    <w:p>
      <w:r>
        <w:t>Berberin</w:t>
      </w:r>
    </w:p>
    <w:p>
      <w:r>
        <w:t>Các dạng</w:t>
      </w:r>
    </w:p>
    <w:p>
      <w:r>
        <w:t>2939. 79. 00</w:t>
      </w:r>
    </w:p>
    <w:p>
      <w:r>
        <w:t>117</w:t>
      </w:r>
    </w:p>
    <w:p>
      <w:r>
        <w:t>Betahistine</w:t>
      </w:r>
    </w:p>
    <w:p>
      <w:r>
        <w:t>Các dạng</w:t>
      </w:r>
    </w:p>
    <w:p>
      <w:r>
        <w:t>2933. 39. 90</w:t>
      </w:r>
    </w:p>
    <w:p>
      <w:r>
        <w:t>118</w:t>
      </w:r>
    </w:p>
    <w:p>
      <w:r>
        <w:t>Betamethasone</w:t>
      </w:r>
    </w:p>
    <w:p>
      <w:r>
        <w:t>Các dạng</w:t>
      </w:r>
    </w:p>
    <w:p>
      <w:r>
        <w:t>2937. 22. 00</w:t>
      </w:r>
    </w:p>
    <w:p>
      <w:r>
        <w:t>119</w:t>
      </w:r>
    </w:p>
    <w:p>
      <w:r>
        <w:t>Betaxolol</w:t>
      </w:r>
    </w:p>
    <w:p>
      <w:r>
        <w:t>Các dạng</w:t>
      </w:r>
    </w:p>
    <w:p>
      <w:r>
        <w:t>2922.19.90</w:t>
      </w:r>
    </w:p>
    <w:p>
      <w:r>
        <w:t>120</w:t>
      </w:r>
    </w:p>
    <w:p>
      <w:r>
        <w:t>B e vacizumab</w:t>
      </w:r>
    </w:p>
    <w:p>
      <w:r>
        <w:t>Các dạng</w:t>
      </w:r>
    </w:p>
    <w:p>
      <w:r>
        <w:t>3002.13.00</w:t>
      </w:r>
    </w:p>
    <w:p>
      <w:r>
        <w:t>121</w:t>
      </w:r>
    </w:p>
    <w:p>
      <w:r>
        <w:t>Bezafibrate</w:t>
      </w:r>
    </w:p>
    <w:p>
      <w:r>
        <w:t>Các dạng</w:t>
      </w:r>
    </w:p>
    <w:p>
      <w:r>
        <w:t>2924.29.90</w:t>
      </w:r>
    </w:p>
    <w:p>
      <w:r>
        <w:t>122</w:t>
      </w:r>
    </w:p>
    <w:p>
      <w:r>
        <w:t>Bicyclol</w:t>
      </w:r>
    </w:p>
    <w:p>
      <w:r>
        <w:t>Các dạng</w:t>
      </w:r>
    </w:p>
    <w:p>
      <w:r>
        <w:t>2932.99.00</w:t>
      </w:r>
    </w:p>
    <w:p>
      <w:r>
        <w:t>123</w:t>
      </w:r>
    </w:p>
    <w:p>
      <w:r>
        <w:t>Bifidobacterium longum</w:t>
      </w:r>
    </w:p>
    <w:p>
      <w:r>
        <w:t>Các dạng</w:t>
      </w:r>
    </w:p>
    <w:p>
      <w:r>
        <w:t>3002.90.00</w:t>
      </w:r>
    </w:p>
    <w:p>
      <w:r>
        <w:t>124</w:t>
      </w:r>
    </w:p>
    <w:p>
      <w:r>
        <w:t>Bilastin</w:t>
      </w:r>
    </w:p>
    <w:p>
      <w:r>
        <w:t>Các dạng</w:t>
      </w:r>
    </w:p>
    <w:p>
      <w:r>
        <w:t>2933.39.90</w:t>
      </w:r>
    </w:p>
    <w:p>
      <w:r>
        <w:t>125</w:t>
      </w:r>
    </w:p>
    <w:p>
      <w:r>
        <w:t>Bicalutamide</w:t>
      </w:r>
    </w:p>
    <w:p>
      <w:r>
        <w:t>Các dạng</w:t>
      </w:r>
    </w:p>
    <w:p>
      <w:r>
        <w:t>2930.90.90</w:t>
      </w:r>
    </w:p>
    <w:p>
      <w:r>
        <w:t>126</w:t>
      </w:r>
    </w:p>
    <w:p>
      <w:r>
        <w:t>Bisacodyl</w:t>
      </w:r>
    </w:p>
    <w:p>
      <w:r>
        <w:t>Các dạng</w:t>
      </w:r>
    </w:p>
    <w:p>
      <w:r>
        <w:t>2933.39.90</w:t>
      </w:r>
    </w:p>
    <w:p>
      <w:r>
        <w:t>127</w:t>
      </w:r>
    </w:p>
    <w:p>
      <w:r>
        <w:t>Bismuth subcitrat</w:t>
      </w:r>
    </w:p>
    <w:p>
      <w:r>
        <w:t>Các dạng</w:t>
      </w:r>
    </w:p>
    <w:p>
      <w:r>
        <w:t>2918. 15. 90</w:t>
      </w:r>
    </w:p>
    <w:p>
      <w:r>
        <w:t>128</w:t>
      </w:r>
    </w:p>
    <w:p>
      <w:r>
        <w:t>Bismuth Subsalicylate</w:t>
      </w:r>
    </w:p>
    <w:p>
      <w:r>
        <w:t>Các dạng</w:t>
      </w:r>
    </w:p>
    <w:p>
      <w:r>
        <w:t>2918. 23. 00</w:t>
      </w:r>
    </w:p>
    <w:p>
      <w:r>
        <w:t>129</w:t>
      </w:r>
    </w:p>
    <w:p>
      <w:r>
        <w:t>Bisoprolol</w:t>
      </w:r>
    </w:p>
    <w:p>
      <w:r>
        <w:t>Các dạng</w:t>
      </w:r>
    </w:p>
    <w:p>
      <w:r>
        <w:t>2922. 19. 90</w:t>
      </w:r>
    </w:p>
    <w:p>
      <w:r>
        <w:t>130</w:t>
      </w:r>
    </w:p>
    <w:p>
      <w:r>
        <w:t>Bitmut citrat</w:t>
      </w:r>
    </w:p>
    <w:p>
      <w:r>
        <w:t>Các dạng</w:t>
      </w:r>
    </w:p>
    <w:p>
      <w:r>
        <w:t>2918. 15. 90</w:t>
      </w:r>
    </w:p>
    <w:p>
      <w:r>
        <w:t>131</w:t>
      </w:r>
    </w:p>
    <w:p>
      <w:r>
        <w:t>Bivalirudin</w:t>
      </w:r>
    </w:p>
    <w:p>
      <w:r>
        <w:t>Các dạng</w:t>
      </w:r>
    </w:p>
    <w:p>
      <w:r>
        <w:t>2933. 99. 90</w:t>
      </w:r>
    </w:p>
    <w:p>
      <w:r>
        <w:t>132</w:t>
      </w:r>
    </w:p>
    <w:p>
      <w:r>
        <w:t>Boldine</w:t>
      </w:r>
    </w:p>
    <w:p>
      <w:r>
        <w:t>Các dạng</w:t>
      </w:r>
    </w:p>
    <w:p>
      <w:r>
        <w:t>2939. 79. 00</w:t>
      </w:r>
    </w:p>
    <w:p>
      <w:r>
        <w:t>133</w:t>
      </w:r>
    </w:p>
    <w:p>
      <w:r>
        <w:t>Bortezomib</w:t>
      </w:r>
    </w:p>
    <w:p>
      <w:r>
        <w:t>Các dạng</w:t>
      </w:r>
    </w:p>
    <w:p>
      <w:r>
        <w:t>2933.99.90</w:t>
      </w:r>
    </w:p>
    <w:p>
      <w:r>
        <w:t>134</w:t>
      </w:r>
    </w:p>
    <w:p>
      <w:r>
        <w:t>Bosentan</w:t>
      </w:r>
    </w:p>
    <w:p>
      <w:r>
        <w:t>Các dạng</w:t>
      </w:r>
    </w:p>
    <w:p>
      <w:r>
        <w:t>2935. 90. 00</w:t>
      </w:r>
    </w:p>
    <w:p>
      <w:r>
        <w:t>135</w:t>
      </w:r>
    </w:p>
    <w:p>
      <w:r>
        <w:t>Bovine lung surfactant</w:t>
      </w:r>
    </w:p>
    <w:p>
      <w:r>
        <w:t>Các dạng</w:t>
      </w:r>
    </w:p>
    <w:p>
      <w:r>
        <w:t>2923.90.00</w:t>
      </w:r>
    </w:p>
    <w:p>
      <w:r>
        <w:t>136</w:t>
      </w:r>
    </w:p>
    <w:p>
      <w:r>
        <w:t>Brexpiprazol</w:t>
      </w:r>
    </w:p>
    <w:p>
      <w:r>
        <w:t>Các dạng</w:t>
      </w:r>
    </w:p>
    <w:p>
      <w:r>
        <w:t>2934.99.90</w:t>
      </w:r>
    </w:p>
    <w:p>
      <w:r>
        <w:t>137</w:t>
      </w:r>
    </w:p>
    <w:p>
      <w:r>
        <w:t>Brimonidine tartrate</w:t>
      </w:r>
    </w:p>
    <w:p>
      <w:r>
        <w:t>Các dạng</w:t>
      </w:r>
    </w:p>
    <w:p>
      <w:r>
        <w:t>2933.29.00</w:t>
      </w:r>
    </w:p>
    <w:p>
      <w:r>
        <w:t>138</w:t>
      </w:r>
    </w:p>
    <w:p>
      <w:r>
        <w:t>Brimonidin</w:t>
      </w:r>
    </w:p>
    <w:p>
      <w:r>
        <w:t>Các dạng</w:t>
      </w:r>
    </w:p>
    <w:p>
      <w:r>
        <w:t>2933.29.00</w:t>
      </w:r>
    </w:p>
    <w:p>
      <w:r>
        <w:t>139</w:t>
      </w:r>
    </w:p>
    <w:p>
      <w:r>
        <w:t>Brinzolamide</w:t>
      </w:r>
    </w:p>
    <w:p>
      <w:r>
        <w:t>Các dạng</w:t>
      </w:r>
    </w:p>
    <w:p>
      <w:r>
        <w:t>2935. 90. 00</w:t>
      </w:r>
    </w:p>
    <w:p>
      <w:r>
        <w:t>140</w:t>
      </w:r>
    </w:p>
    <w:p>
      <w:r>
        <w:t>Brivudin</w:t>
      </w:r>
    </w:p>
    <w:p>
      <w:r>
        <w:t>Các dạng</w:t>
      </w:r>
    </w:p>
    <w:p>
      <w:r>
        <w:t>2934. 99. 90</w:t>
      </w:r>
    </w:p>
    <w:p>
      <w:r>
        <w:t>141</w:t>
      </w:r>
    </w:p>
    <w:p>
      <w:r>
        <w:t>Bromhexine</w:t>
      </w:r>
    </w:p>
    <w:p>
      <w:r>
        <w:t>Các dạng</w:t>
      </w:r>
    </w:p>
    <w:p>
      <w:r>
        <w:t>2921. 59. 00</w:t>
      </w:r>
    </w:p>
    <w:p>
      <w:r>
        <w:t>142</w:t>
      </w:r>
    </w:p>
    <w:p>
      <w:r>
        <w:t>Bromo-galacto gluconat calci</w:t>
      </w:r>
    </w:p>
    <w:p>
      <w:r>
        <w:t>Các dạng</w:t>
      </w:r>
    </w:p>
    <w:p>
      <w:r>
        <w:t>2932.99.00</w:t>
      </w:r>
    </w:p>
    <w:p>
      <w:r>
        <w:t>143</w:t>
      </w:r>
    </w:p>
    <w:p>
      <w:r>
        <w:t>Brompheniramine</w:t>
      </w:r>
    </w:p>
    <w:p>
      <w:r>
        <w:t>Các dạng</w:t>
      </w:r>
    </w:p>
    <w:p>
      <w:r>
        <w:t>2933. 39. 90</w:t>
      </w:r>
    </w:p>
    <w:p>
      <w:r>
        <w:t>144</w:t>
      </w:r>
    </w:p>
    <w:p>
      <w:r>
        <w:t>Budesonide</w:t>
      </w:r>
    </w:p>
    <w:p>
      <w:r>
        <w:t>Các dạng</w:t>
      </w:r>
    </w:p>
    <w:p>
      <w:r>
        <w:t>2937. 29. 00</w:t>
      </w:r>
    </w:p>
    <w:p>
      <w:r>
        <w:t>145</w:t>
      </w:r>
    </w:p>
    <w:p>
      <w:r>
        <w:t>Buflomedil</w:t>
      </w:r>
    </w:p>
    <w:p>
      <w:r>
        <w:t>Các dạng</w:t>
      </w:r>
    </w:p>
    <w:p>
      <w:r>
        <w:t>2933. 99. 90</w:t>
      </w:r>
    </w:p>
    <w:p>
      <w:r>
        <w:t>146</w:t>
      </w:r>
    </w:p>
    <w:p>
      <w:r>
        <w:t>Buscolysin (Scopolamin-N-butylbromid)</w:t>
      </w:r>
    </w:p>
    <w:p>
      <w:r>
        <w:t>Các dạng</w:t>
      </w:r>
    </w:p>
    <w:p>
      <w:r>
        <w:t>2939. 79. 00</w:t>
      </w:r>
    </w:p>
    <w:p>
      <w:r>
        <w:t>147</w:t>
      </w:r>
    </w:p>
    <w:p>
      <w:r>
        <w:t>Butarnirat</w:t>
      </w:r>
    </w:p>
    <w:p>
      <w:r>
        <w:t>Các dạng</w:t>
      </w:r>
    </w:p>
    <w:p>
      <w:r>
        <w:t>2939. 30. 00</w:t>
      </w:r>
    </w:p>
    <w:p>
      <w:r>
        <w:t>148</w:t>
      </w:r>
    </w:p>
    <w:p>
      <w:r>
        <w:t>Butenafin e  HC l</w:t>
      </w:r>
    </w:p>
    <w:p>
      <w:r>
        <w:t>Các dạng</w:t>
      </w:r>
    </w:p>
    <w:p>
      <w:r>
        <w:t>2921.49.00</w:t>
      </w:r>
    </w:p>
    <w:p>
      <w:r>
        <w:t>149</w:t>
      </w:r>
    </w:p>
    <w:p>
      <w:r>
        <w:t>Butoconazole nitrate</w:t>
      </w:r>
    </w:p>
    <w:p>
      <w:r>
        <w:t>Các dạng</w:t>
      </w:r>
    </w:p>
    <w:p>
      <w:r>
        <w:t>2933.29.00</w:t>
      </w:r>
    </w:p>
    <w:p>
      <w:r>
        <w:t>150</w:t>
      </w:r>
    </w:p>
    <w:p>
      <w:r>
        <w:t>Cafein</w:t>
      </w:r>
    </w:p>
    <w:p>
      <w:r>
        <w:t>Các dạng</w:t>
      </w:r>
    </w:p>
    <w:p>
      <w:r>
        <w:t>2939. 30. 00</w:t>
      </w:r>
    </w:p>
    <w:p>
      <w:r>
        <w:t>151</w:t>
      </w:r>
    </w:p>
    <w:p>
      <w:r>
        <w:t>Calci bromid</w:t>
      </w:r>
    </w:p>
    <w:p>
      <w:r>
        <w:t>Các dạng</w:t>
      </w:r>
    </w:p>
    <w:p>
      <w:r>
        <w:t>2827. 59. 00</w:t>
      </w:r>
    </w:p>
    <w:p>
      <w:r>
        <w:t>152</w:t>
      </w:r>
    </w:p>
    <w:p>
      <w:r>
        <w:t>Calci carbonate</w:t>
      </w:r>
    </w:p>
    <w:p>
      <w:r>
        <w:t>Các dạng</w:t>
      </w:r>
    </w:p>
    <w:p>
      <w:r>
        <w:t>2836. 50. 10</w:t>
      </w:r>
    </w:p>
    <w:p>
      <w:r>
        <w:t>153</w:t>
      </w:r>
    </w:p>
    <w:p>
      <w:r>
        <w:t>Calci Dobesilate monohydrate</w:t>
      </w:r>
    </w:p>
    <w:p>
      <w:r>
        <w:t>Các dạng</w:t>
      </w:r>
    </w:p>
    <w:p>
      <w:r>
        <w:t>2908. 99. 00</w:t>
      </w:r>
    </w:p>
    <w:p>
      <w:r>
        <w:t>154</w:t>
      </w:r>
    </w:p>
    <w:p>
      <w:r>
        <w:t>Calci Glubionate</w:t>
      </w:r>
    </w:p>
    <w:p>
      <w:r>
        <w:t>Các dạng</w:t>
      </w:r>
    </w:p>
    <w:p>
      <w:r>
        <w:t>2932.99.00</w:t>
      </w:r>
    </w:p>
    <w:p>
      <w:r>
        <w:t>155</w:t>
      </w:r>
    </w:p>
    <w:p>
      <w:r>
        <w:t>Calci gluconat</w:t>
      </w:r>
    </w:p>
    <w:p>
      <w:r>
        <w:t>Các dạng</w:t>
      </w:r>
    </w:p>
    <w:p>
      <w:r>
        <w:t>2918. 16. 00</w:t>
      </w:r>
    </w:p>
    <w:p>
      <w:r>
        <w:t>156</w:t>
      </w:r>
    </w:p>
    <w:p>
      <w:r>
        <w:t>Calci hydropliosphat</w:t>
      </w:r>
    </w:p>
    <w:p>
      <w:r>
        <w:t>Các dạng</w:t>
      </w:r>
    </w:p>
    <w:p>
      <w:r>
        <w:t>2835. 26. 00</w:t>
      </w:r>
    </w:p>
    <w:p>
      <w:r>
        <w:t>157</w:t>
      </w:r>
    </w:p>
    <w:p>
      <w:r>
        <w:t>Calci lactat</w:t>
      </w:r>
    </w:p>
    <w:p>
      <w:r>
        <w:t>Các dạng</w:t>
      </w:r>
    </w:p>
    <w:p>
      <w:r>
        <w:t>2918. 11. 00</w:t>
      </w:r>
    </w:p>
    <w:p>
      <w:r>
        <w:t>158</w:t>
      </w:r>
    </w:p>
    <w:p>
      <w:r>
        <w:t>Calci phosphat</w:t>
      </w:r>
    </w:p>
    <w:p>
      <w:r>
        <w:t>Các dạng</w:t>
      </w:r>
    </w:p>
    <w:p>
      <w:r>
        <w:t>2835. 26. 00</w:t>
      </w:r>
    </w:p>
    <w:p>
      <w:r>
        <w:t>159</w:t>
      </w:r>
    </w:p>
    <w:p>
      <w:r>
        <w:t>Calci polystyrene sulfonate</w:t>
      </w:r>
    </w:p>
    <w:p>
      <w:r>
        <w:t>Dạng phân tán</w:t>
      </w:r>
    </w:p>
    <w:p>
      <w:r>
        <w:t>3903.90.30</w:t>
      </w:r>
    </w:p>
    <w:p>
      <w:r>
        <w:t>Các dạng khác</w:t>
      </w:r>
    </w:p>
    <w:p>
      <w:r>
        <w:t>3903.90.99</w:t>
      </w:r>
    </w:p>
    <w:p>
      <w:r>
        <w:t>160</w:t>
      </w:r>
    </w:p>
    <w:p>
      <w:r>
        <w:t>Calcifediol</w:t>
      </w:r>
    </w:p>
    <w:p>
      <w:r>
        <w:t>Các dạng</w:t>
      </w:r>
    </w:p>
    <w:p>
      <w:r>
        <w:t>2936. 29. 00</w:t>
      </w:r>
    </w:p>
    <w:p>
      <w:r>
        <w:t>161</w:t>
      </w:r>
    </w:p>
    <w:p>
      <w:r>
        <w:t>Calcipotriol</w:t>
      </w:r>
    </w:p>
    <w:p>
      <w:r>
        <w:t>Các dạng</w:t>
      </w:r>
    </w:p>
    <w:p>
      <w:r>
        <w:t>2936. 29. 00</w:t>
      </w:r>
    </w:p>
    <w:p>
      <w:r>
        <w:t>162</w:t>
      </w:r>
    </w:p>
    <w:p>
      <w:r>
        <w:t>Calcitonin</w:t>
      </w:r>
    </w:p>
    <w:p>
      <w:r>
        <w:t>Các dạng</w:t>
      </w:r>
    </w:p>
    <w:p>
      <w:r>
        <w:t>2937. 19. 00</w:t>
      </w:r>
    </w:p>
    <w:p>
      <w:r>
        <w:t>163</w:t>
      </w:r>
    </w:p>
    <w:p>
      <w:r>
        <w:t>Calcitriol</w:t>
      </w:r>
    </w:p>
    <w:p>
      <w:r>
        <w:t>Các dạng</w:t>
      </w:r>
    </w:p>
    <w:p>
      <w:r>
        <w:t>2936. 29. 00</w:t>
      </w:r>
    </w:p>
    <w:p>
      <w:r>
        <w:t>164</w:t>
      </w:r>
    </w:p>
    <w:p>
      <w:r>
        <w:t>Calcium folinat</w:t>
      </w:r>
    </w:p>
    <w:p>
      <w:r>
        <w:t>Các dạng</w:t>
      </w:r>
    </w:p>
    <w:p>
      <w:r>
        <w:t>2936. 29. 00</w:t>
      </w:r>
    </w:p>
    <w:p>
      <w:r>
        <w:t>165</w:t>
      </w:r>
    </w:p>
    <w:p>
      <w:r>
        <w:t>Camphor</w:t>
      </w:r>
    </w:p>
    <w:p>
      <w:r>
        <w:t>Các dạng</w:t>
      </w:r>
    </w:p>
    <w:p>
      <w:r>
        <w:t>2914.29.10</w:t>
      </w:r>
    </w:p>
    <w:p>
      <w:r>
        <w:t>166</w:t>
      </w:r>
    </w:p>
    <w:p>
      <w:r>
        <w:t>Candesartan</w:t>
      </w:r>
    </w:p>
    <w:p>
      <w:r>
        <w:t>Các dạng</w:t>
      </w:r>
    </w:p>
    <w:p>
      <w:r>
        <w:t>2933.99.90</w:t>
      </w:r>
    </w:p>
    <w:p>
      <w:r>
        <w:t>167</w:t>
      </w:r>
    </w:p>
    <w:p>
      <w:r>
        <w:t>Captopril</w:t>
      </w:r>
    </w:p>
    <w:p>
      <w:r>
        <w:t>Các dạng</w:t>
      </w:r>
    </w:p>
    <w:p>
      <w:r>
        <w:t>2933. 99. 90</w:t>
      </w:r>
    </w:p>
    <w:p>
      <w:r>
        <w:t>168</w:t>
      </w:r>
    </w:p>
    <w:p>
      <w:r>
        <w:t>Carbazochrome sodium sulfonate</w:t>
      </w:r>
    </w:p>
    <w:p>
      <w:r>
        <w:t>Các dạng</w:t>
      </w:r>
    </w:p>
    <w:p>
      <w:r>
        <w:t>2933. 99. 90</w:t>
      </w:r>
    </w:p>
    <w:p>
      <w:r>
        <w:t>169</w:t>
      </w:r>
    </w:p>
    <w:p>
      <w:r>
        <w:t>Carbimazole</w:t>
      </w:r>
    </w:p>
    <w:p>
      <w:r>
        <w:t>Các dạng</w:t>
      </w:r>
    </w:p>
    <w:p>
      <w:r>
        <w:t>2933. 29. 00</w:t>
      </w:r>
    </w:p>
    <w:p>
      <w:r>
        <w:t>170</w:t>
      </w:r>
    </w:p>
    <w:p>
      <w:r>
        <w:t>Carbocys t eine</w:t>
      </w:r>
    </w:p>
    <w:p>
      <w:r>
        <w:t>Các dạng</w:t>
      </w:r>
    </w:p>
    <w:p>
      <w:r>
        <w:t>2930. 90. 90</w:t>
      </w:r>
    </w:p>
    <w:p>
      <w:r>
        <w:t>171</w:t>
      </w:r>
    </w:p>
    <w:p>
      <w:r>
        <w:t>Carbomer</w:t>
      </w:r>
    </w:p>
    <w:p>
      <w:r>
        <w:t>Dạng phân tán</w:t>
      </w:r>
    </w:p>
    <w:p>
      <w:r>
        <w:t>3906.90.20</w:t>
      </w:r>
    </w:p>
    <w:p>
      <w:r>
        <w:t>Các dạng khác</w:t>
      </w:r>
    </w:p>
    <w:p>
      <w:r>
        <w:t>3906.90.99</w:t>
      </w:r>
    </w:p>
    <w:p>
      <w:r>
        <w:t>172</w:t>
      </w:r>
    </w:p>
    <w:p>
      <w:r>
        <w:t>Carbonyl Iron</w:t>
      </w:r>
    </w:p>
    <w:p>
      <w:r>
        <w:t>Các dạng</w:t>
      </w:r>
    </w:p>
    <w:p>
      <w:r>
        <w:t>2931.90.90</w:t>
      </w:r>
    </w:p>
    <w:p>
      <w:r>
        <w:t>173</w:t>
      </w:r>
    </w:p>
    <w:p>
      <w:r>
        <w:t>Carboxymethyl cellulose sodium</w:t>
      </w:r>
    </w:p>
    <w:p>
      <w:r>
        <w:t>Các dạng</w:t>
      </w:r>
    </w:p>
    <w:p>
      <w:r>
        <w:t>3912.31.00</w:t>
      </w:r>
    </w:p>
    <w:p>
      <w:r>
        <w:t>174</w:t>
      </w:r>
    </w:p>
    <w:p>
      <w:r>
        <w:t>Carisoprodol</w:t>
      </w:r>
    </w:p>
    <w:p>
      <w:r>
        <w:t>Các dạng</w:t>
      </w:r>
    </w:p>
    <w:p>
      <w:r>
        <w:t>2924.19.10</w:t>
      </w:r>
    </w:p>
    <w:p>
      <w:r>
        <w:t>175</w:t>
      </w:r>
    </w:p>
    <w:p>
      <w:r>
        <w:t>Cariprazin</w:t>
      </w:r>
    </w:p>
    <w:p>
      <w:r>
        <w:t>Các dạng</w:t>
      </w:r>
    </w:p>
    <w:p>
      <w:r>
        <w:t>2933.59.90</w:t>
      </w:r>
    </w:p>
    <w:p>
      <w:r>
        <w:t>176</w:t>
      </w:r>
    </w:p>
    <w:p>
      <w:r>
        <w:t>Caroverin</w:t>
      </w:r>
    </w:p>
    <w:p>
      <w:r>
        <w:t>Các dạng</w:t>
      </w:r>
    </w:p>
    <w:p>
      <w:r>
        <w:t>2933. 99. 90</w:t>
      </w:r>
    </w:p>
    <w:p>
      <w:r>
        <w:t>177</w:t>
      </w:r>
    </w:p>
    <w:p>
      <w:r>
        <w:t>Carvedilol</w:t>
      </w:r>
    </w:p>
    <w:p>
      <w:r>
        <w:t>Các dạng</w:t>
      </w:r>
    </w:p>
    <w:p>
      <w:r>
        <w:t>2933.99.90</w:t>
      </w:r>
    </w:p>
    <w:p>
      <w:r>
        <w:t>178</w:t>
      </w:r>
    </w:p>
    <w:p>
      <w:r>
        <w:t>Casein thủy phân</w:t>
      </w:r>
    </w:p>
    <w:p>
      <w:r>
        <w:t>Các dạng</w:t>
      </w:r>
    </w:p>
    <w:p>
      <w:r>
        <w:t>3501.10.00</w:t>
      </w:r>
    </w:p>
    <w:p>
      <w:r>
        <w:t>179</w:t>
      </w:r>
    </w:p>
    <w:p>
      <w:r>
        <w:t>Catalase</w:t>
      </w:r>
    </w:p>
    <w:p>
      <w:r>
        <w:t>Các dạng</w:t>
      </w:r>
    </w:p>
    <w:p>
      <w:r>
        <w:t>3507. 90. 00</w:t>
      </w:r>
    </w:p>
    <w:p>
      <w:r>
        <w:t>180</w:t>
      </w:r>
    </w:p>
    <w:p>
      <w:r>
        <w:t>Cefaclor</w:t>
      </w:r>
    </w:p>
    <w:p>
      <w:r>
        <w:t>Các dạng</w:t>
      </w:r>
    </w:p>
    <w:p>
      <w:r>
        <w:t>2941. 90. 00</w:t>
      </w:r>
    </w:p>
    <w:p>
      <w:r>
        <w:t>181</w:t>
      </w:r>
    </w:p>
    <w:p>
      <w:r>
        <w:t>Cefadroxil</w:t>
      </w:r>
    </w:p>
    <w:p>
      <w:r>
        <w:t>Các dạng</w:t>
      </w:r>
    </w:p>
    <w:p>
      <w:r>
        <w:t>2941. 90. 00</w:t>
      </w:r>
    </w:p>
    <w:p>
      <w:r>
        <w:t>182</w:t>
      </w:r>
    </w:p>
    <w:p>
      <w:r>
        <w:t>Cefalexin</w:t>
      </w:r>
    </w:p>
    <w:p>
      <w:r>
        <w:t>Các dạng</w:t>
      </w:r>
    </w:p>
    <w:p>
      <w:r>
        <w:t>2941. 90. 00</w:t>
      </w:r>
    </w:p>
    <w:p>
      <w:r>
        <w:t>183</w:t>
      </w:r>
    </w:p>
    <w:p>
      <w:r>
        <w:t>Cefalotin</w:t>
      </w:r>
    </w:p>
    <w:p>
      <w:r>
        <w:t>Các dạng</w:t>
      </w:r>
    </w:p>
    <w:p>
      <w:r>
        <w:t>2941. 90. 00</w:t>
      </w:r>
    </w:p>
    <w:p>
      <w:r>
        <w:t>184</w:t>
      </w:r>
    </w:p>
    <w:p>
      <w:r>
        <w:t>Cefa m andole</w:t>
      </w:r>
    </w:p>
    <w:p>
      <w:r>
        <w:t>Các dạng</w:t>
      </w:r>
    </w:p>
    <w:p>
      <w:r>
        <w:t>2941.90.00</w:t>
      </w:r>
    </w:p>
    <w:p>
      <w:r>
        <w:t>185</w:t>
      </w:r>
    </w:p>
    <w:p>
      <w:r>
        <w:t>Cefa tr izine</w:t>
      </w:r>
    </w:p>
    <w:p>
      <w:r>
        <w:t>Các dạng</w:t>
      </w:r>
    </w:p>
    <w:p>
      <w:r>
        <w:t>2941.90.00</w:t>
      </w:r>
    </w:p>
    <w:p>
      <w:r>
        <w:t>186</w:t>
      </w:r>
    </w:p>
    <w:p>
      <w:r>
        <w:t>Cefazedone</w:t>
      </w:r>
    </w:p>
    <w:p>
      <w:r>
        <w:t>Các dạng</w:t>
      </w:r>
    </w:p>
    <w:p>
      <w:r>
        <w:t>2941.90.00</w:t>
      </w:r>
    </w:p>
    <w:p>
      <w:r>
        <w:t>187</w:t>
      </w:r>
    </w:p>
    <w:p>
      <w:r>
        <w:t>Cefazolin</w:t>
      </w:r>
    </w:p>
    <w:p>
      <w:r>
        <w:t>Các dạng</w:t>
      </w:r>
    </w:p>
    <w:p>
      <w:r>
        <w:t>2941.90.00</w:t>
      </w:r>
    </w:p>
    <w:p>
      <w:r>
        <w:t>188</w:t>
      </w:r>
    </w:p>
    <w:p>
      <w:r>
        <w:t>Cefazoline</w:t>
      </w:r>
    </w:p>
    <w:p>
      <w:r>
        <w:t>Các dạng</w:t>
      </w:r>
    </w:p>
    <w:p>
      <w:r>
        <w:t>2941.90.00</w:t>
      </w:r>
    </w:p>
    <w:p>
      <w:r>
        <w:t>189</w:t>
      </w:r>
    </w:p>
    <w:p>
      <w:r>
        <w:t>Cefdinir</w:t>
      </w:r>
    </w:p>
    <w:p>
      <w:r>
        <w:t>Các dạng</w:t>
      </w:r>
    </w:p>
    <w:p>
      <w:r>
        <w:t>2941.90.00</w:t>
      </w:r>
    </w:p>
    <w:p>
      <w:r>
        <w:t>190</w:t>
      </w:r>
    </w:p>
    <w:p>
      <w:r>
        <w:t>Cefditoren Pivoxil</w:t>
      </w:r>
    </w:p>
    <w:p>
      <w:r>
        <w:t>Các dạng</w:t>
      </w:r>
    </w:p>
    <w:p>
      <w:r>
        <w:t>2941.90.00</w:t>
      </w:r>
    </w:p>
    <w:p>
      <w:r>
        <w:t>191</w:t>
      </w:r>
    </w:p>
    <w:p>
      <w:r>
        <w:t>Cefepime</w:t>
      </w:r>
    </w:p>
    <w:p>
      <w:r>
        <w:t>Các dạng</w:t>
      </w:r>
    </w:p>
    <w:p>
      <w:r>
        <w:t>2941.90.00</w:t>
      </w:r>
    </w:p>
    <w:p>
      <w:r>
        <w:t>192</w:t>
      </w:r>
    </w:p>
    <w:p>
      <w:r>
        <w:t>Cefetamet Pivoxil</w:t>
      </w:r>
    </w:p>
    <w:p>
      <w:r>
        <w:t>Các dạng</w:t>
      </w:r>
    </w:p>
    <w:p>
      <w:r>
        <w:t>2941.90.00</w:t>
      </w:r>
    </w:p>
    <w:p>
      <w:r>
        <w:t>193</w:t>
      </w:r>
    </w:p>
    <w:p>
      <w:r>
        <w:t>Cefixime</w:t>
      </w:r>
    </w:p>
    <w:p>
      <w:r>
        <w:t>Các dạng</w:t>
      </w:r>
    </w:p>
    <w:p>
      <w:r>
        <w:t>2941.90.00</w:t>
      </w:r>
    </w:p>
    <w:p>
      <w:r>
        <w:t>194</w:t>
      </w:r>
    </w:p>
    <w:p>
      <w:r>
        <w:t>Cefmetazol</w:t>
      </w:r>
    </w:p>
    <w:p>
      <w:r>
        <w:t>Các dạng</w:t>
      </w:r>
    </w:p>
    <w:p>
      <w:r>
        <w:t>2941.90.00</w:t>
      </w:r>
    </w:p>
    <w:p>
      <w:r>
        <w:t>195</w:t>
      </w:r>
    </w:p>
    <w:p>
      <w:r>
        <w:t>Cefminox</w:t>
      </w:r>
    </w:p>
    <w:p>
      <w:r>
        <w:t>Các dạng</w:t>
      </w:r>
    </w:p>
    <w:p>
      <w:r>
        <w:t>2941.90.00</w:t>
      </w:r>
    </w:p>
    <w:p>
      <w:r>
        <w:t>196</w:t>
      </w:r>
    </w:p>
    <w:p>
      <w:r>
        <w:t>C e foperazone</w:t>
      </w:r>
    </w:p>
    <w:p>
      <w:r>
        <w:t>Các dạng</w:t>
      </w:r>
    </w:p>
    <w:p>
      <w:r>
        <w:t>2941.90.00</w:t>
      </w:r>
    </w:p>
    <w:p>
      <w:r>
        <w:t>197</w:t>
      </w:r>
    </w:p>
    <w:p>
      <w:r>
        <w:t>Cefotaxim</w:t>
      </w:r>
    </w:p>
    <w:p>
      <w:r>
        <w:t>Các dạng</w:t>
      </w:r>
    </w:p>
    <w:p>
      <w:r>
        <w:t>2941.90 00</w:t>
      </w:r>
    </w:p>
    <w:p>
      <w:r>
        <w:t>198</w:t>
      </w:r>
    </w:p>
    <w:p>
      <w:r>
        <w:t>C e fot e tan</w:t>
      </w:r>
    </w:p>
    <w:p>
      <w:r>
        <w:t>Các dạng</w:t>
      </w:r>
    </w:p>
    <w:p>
      <w:r>
        <w:t>2941.90.00</w:t>
      </w:r>
    </w:p>
    <w:p>
      <w:r>
        <w:t>199</w:t>
      </w:r>
    </w:p>
    <w:p>
      <w:r>
        <w:t>C e fotiam</w:t>
      </w:r>
    </w:p>
    <w:p>
      <w:r>
        <w:t>Các dạng</w:t>
      </w:r>
    </w:p>
    <w:p>
      <w:r>
        <w:t>2941.90.00</w:t>
      </w:r>
    </w:p>
    <w:p>
      <w:r>
        <w:t>200</w:t>
      </w:r>
    </w:p>
    <w:p>
      <w:r>
        <w:t>Cefoxitin</w:t>
      </w:r>
    </w:p>
    <w:p>
      <w:r>
        <w:t>Các dạng</w:t>
      </w:r>
    </w:p>
    <w:p>
      <w:r>
        <w:t>2941.90.00</w:t>
      </w:r>
    </w:p>
    <w:p>
      <w:r>
        <w:t>201</w:t>
      </w:r>
    </w:p>
    <w:p>
      <w:r>
        <w:t>C e fpodoxim e</w:t>
      </w:r>
    </w:p>
    <w:p>
      <w:r>
        <w:t>Các dạng</w:t>
      </w:r>
    </w:p>
    <w:p>
      <w:r>
        <w:t>2941.90.00</w:t>
      </w:r>
    </w:p>
    <w:p>
      <w:r>
        <w:t>202</w:t>
      </w:r>
    </w:p>
    <w:p>
      <w:r>
        <w:t>Cefradine</w:t>
      </w:r>
    </w:p>
    <w:p>
      <w:r>
        <w:t>Các dạng</w:t>
      </w:r>
    </w:p>
    <w:p>
      <w:r>
        <w:t>2941.90.00</w:t>
      </w:r>
    </w:p>
    <w:p>
      <w:r>
        <w:t>203</w:t>
      </w:r>
    </w:p>
    <w:p>
      <w:r>
        <w:t>Ceftazidime</w:t>
      </w:r>
    </w:p>
    <w:p>
      <w:r>
        <w:t>Các dạng</w:t>
      </w:r>
    </w:p>
    <w:p>
      <w:r>
        <w:t>2941.90.00</w:t>
      </w:r>
    </w:p>
    <w:p>
      <w:r>
        <w:t>204</w:t>
      </w:r>
    </w:p>
    <w:p>
      <w:r>
        <w:t>Ceft e zol</w:t>
      </w:r>
    </w:p>
    <w:p>
      <w:r>
        <w:t>Các dạng</w:t>
      </w:r>
    </w:p>
    <w:p>
      <w:r>
        <w:t>2941.90.00</w:t>
      </w:r>
    </w:p>
    <w:p>
      <w:r>
        <w:t>205</w:t>
      </w:r>
    </w:p>
    <w:p>
      <w:r>
        <w:t>Ceftibuten</w:t>
      </w:r>
    </w:p>
    <w:p>
      <w:r>
        <w:t>Các dạng</w:t>
      </w:r>
    </w:p>
    <w:p>
      <w:r>
        <w:t>2941.90.00</w:t>
      </w:r>
    </w:p>
    <w:p>
      <w:r>
        <w:t>206</w:t>
      </w:r>
    </w:p>
    <w:p>
      <w:r>
        <w:t>Ceftizoxim</w:t>
      </w:r>
    </w:p>
    <w:p>
      <w:r>
        <w:t>Các dạng</w:t>
      </w:r>
    </w:p>
    <w:p>
      <w:r>
        <w:t>2941.90.00</w:t>
      </w:r>
    </w:p>
    <w:p>
      <w:r>
        <w:t>207</w:t>
      </w:r>
    </w:p>
    <w:p>
      <w:r>
        <w:t>Ceftriaxone</w:t>
      </w:r>
    </w:p>
    <w:p>
      <w:r>
        <w:t>Các dạng</w:t>
      </w:r>
    </w:p>
    <w:p>
      <w:r>
        <w:t>2941.90.00</w:t>
      </w:r>
    </w:p>
    <w:p>
      <w:r>
        <w:t>208</w:t>
      </w:r>
    </w:p>
    <w:p>
      <w:r>
        <w:t>Cefuroxime</w:t>
      </w:r>
    </w:p>
    <w:p>
      <w:r>
        <w:t>Các dạng</w:t>
      </w:r>
    </w:p>
    <w:p>
      <w:r>
        <w:t>2941.90.00</w:t>
      </w:r>
    </w:p>
    <w:p>
      <w:r>
        <w:t>209</w:t>
      </w:r>
    </w:p>
    <w:p>
      <w:r>
        <w:t>Celecoxib</w:t>
      </w:r>
    </w:p>
    <w:p>
      <w:r>
        <w:t>Các dạng</w:t>
      </w:r>
    </w:p>
    <w:p>
      <w:r>
        <w:t>2935.90.00</w:t>
      </w:r>
    </w:p>
    <w:p>
      <w:r>
        <w:t>210</w:t>
      </w:r>
    </w:p>
    <w:p>
      <w:r>
        <w:t>Cephalothin</w:t>
      </w:r>
    </w:p>
    <w:p>
      <w:r>
        <w:t>Các dạng</w:t>
      </w:r>
    </w:p>
    <w:p>
      <w:r>
        <w:t>2941.90.00</w:t>
      </w:r>
    </w:p>
    <w:p>
      <w:r>
        <w:t>211</w:t>
      </w:r>
    </w:p>
    <w:p>
      <w:r>
        <w:t>Cerebrolysin</w:t>
      </w:r>
    </w:p>
    <w:p>
      <w:r>
        <w:t>Các dạng</w:t>
      </w:r>
    </w:p>
    <w:p>
      <w:r>
        <w:t>2937.19.00</w:t>
      </w:r>
    </w:p>
    <w:p>
      <w:r>
        <w:t>212</w:t>
      </w:r>
    </w:p>
    <w:p>
      <w:r>
        <w:t>Cetirizine</w:t>
      </w:r>
    </w:p>
    <w:p>
      <w:r>
        <w:t>Các dạng</w:t>
      </w:r>
    </w:p>
    <w:p>
      <w:r>
        <w:t>2933. 59. 90</w:t>
      </w:r>
    </w:p>
    <w:p>
      <w:r>
        <w:t>213</w:t>
      </w:r>
    </w:p>
    <w:p>
      <w:r>
        <w:t>Chitosan</w:t>
      </w:r>
    </w:p>
    <w:p>
      <w:r>
        <w:t>Các dạng</w:t>
      </w:r>
    </w:p>
    <w:p>
      <w:r>
        <w:t>2932.99.00</w:t>
      </w:r>
    </w:p>
    <w:p>
      <w:r>
        <w:t>214</w:t>
      </w:r>
    </w:p>
    <w:p>
      <w:r>
        <w:t>Chlorhexidine</w:t>
      </w:r>
    </w:p>
    <w:p>
      <w:r>
        <w:t>Các dạng</w:t>
      </w:r>
    </w:p>
    <w:p>
      <w:r>
        <w:t>2925.29.00</w:t>
      </w:r>
    </w:p>
    <w:p>
      <w:r>
        <w:t>215</w:t>
      </w:r>
    </w:p>
    <w:p>
      <w:r>
        <w:t>Chlorphenesin Carbamate</w:t>
      </w:r>
    </w:p>
    <w:p>
      <w:r>
        <w:t>Các dạng</w:t>
      </w:r>
    </w:p>
    <w:p>
      <w:r>
        <w:t>2924.29.90</w:t>
      </w:r>
    </w:p>
    <w:p>
      <w:r>
        <w:t>216</w:t>
      </w:r>
    </w:p>
    <w:p>
      <w:r>
        <w:t>Chlorpheniramin</w:t>
      </w:r>
    </w:p>
    <w:p>
      <w:r>
        <w:t>Các dạng</w:t>
      </w:r>
    </w:p>
    <w:p>
      <w:r>
        <w:t>2933. 39. 10</w:t>
      </w:r>
    </w:p>
    <w:p>
      <w:r>
        <w:t>217</w:t>
      </w:r>
    </w:p>
    <w:p>
      <w:r>
        <w:t>Chlorphenoxomine</w:t>
      </w:r>
    </w:p>
    <w:p>
      <w:r>
        <w:t>Các dạng</w:t>
      </w:r>
    </w:p>
    <w:p>
      <w:r>
        <w:t>2922.19.90</w:t>
      </w:r>
    </w:p>
    <w:p>
      <w:r>
        <w:t>218</w:t>
      </w:r>
    </w:p>
    <w:p>
      <w:r>
        <w:t>Chlorpropamide</w:t>
      </w:r>
    </w:p>
    <w:p>
      <w:r>
        <w:t>Các dạng</w:t>
      </w:r>
    </w:p>
    <w:p>
      <w:r>
        <w:t>2935.90.00</w:t>
      </w:r>
    </w:p>
    <w:p>
      <w:r>
        <w:t>219</w:t>
      </w:r>
    </w:p>
    <w:p>
      <w:r>
        <w:t>Cholin Alfoscerate</w:t>
      </w:r>
    </w:p>
    <w:p>
      <w:r>
        <w:t>Các dạng</w:t>
      </w:r>
    </w:p>
    <w:p>
      <w:r>
        <w:t>2923.10.00</w:t>
      </w:r>
    </w:p>
    <w:p>
      <w:r>
        <w:t>220</w:t>
      </w:r>
    </w:p>
    <w:p>
      <w:r>
        <w:t>Cholin Fericitrat</w:t>
      </w:r>
    </w:p>
    <w:p>
      <w:r>
        <w:t>Các dạng</w:t>
      </w:r>
    </w:p>
    <w:p>
      <w:r>
        <w:t>2923.10.00</w:t>
      </w:r>
    </w:p>
    <w:p>
      <w:r>
        <w:t>221</w:t>
      </w:r>
    </w:p>
    <w:p>
      <w:r>
        <w:t>Choline bitartrate</w:t>
      </w:r>
    </w:p>
    <w:p>
      <w:r>
        <w:t>Các dạng</w:t>
      </w:r>
    </w:p>
    <w:p>
      <w:r>
        <w:t>2923.10.00</w:t>
      </w:r>
    </w:p>
    <w:p>
      <w:r>
        <w:t>222</w:t>
      </w:r>
    </w:p>
    <w:p>
      <w:r>
        <w:t>Chondroitin</w:t>
      </w:r>
    </w:p>
    <w:p>
      <w:r>
        <w:t>Các dạng</w:t>
      </w:r>
    </w:p>
    <w:p>
      <w:r>
        <w:t>3913.90.90</w:t>
      </w:r>
    </w:p>
    <w:p>
      <w:r>
        <w:t>223</w:t>
      </w:r>
    </w:p>
    <w:p>
      <w:r>
        <w:t>Chymotrypsine</w:t>
      </w:r>
    </w:p>
    <w:p>
      <w:r>
        <w:t>Các dạng</w:t>
      </w:r>
    </w:p>
    <w:p>
      <w:r>
        <w:t>3507.90.00</w:t>
      </w:r>
    </w:p>
    <w:p>
      <w:r>
        <w:t>224</w:t>
      </w:r>
    </w:p>
    <w:p>
      <w:r>
        <w:t>Ciclesonide</w:t>
      </w:r>
    </w:p>
    <w:p>
      <w:r>
        <w:t>Các dạng</w:t>
      </w:r>
    </w:p>
    <w:p>
      <w:r>
        <w:t>2937.29.00</w:t>
      </w:r>
    </w:p>
    <w:p>
      <w:r>
        <w:t>225</w:t>
      </w:r>
    </w:p>
    <w:p>
      <w:r>
        <w:t>Ciclopirox</w:t>
      </w:r>
    </w:p>
    <w:p>
      <w:r>
        <w:t>Các dạng</w:t>
      </w:r>
    </w:p>
    <w:p>
      <w:r>
        <w:t>2933. 79. 00</w:t>
      </w:r>
    </w:p>
    <w:p>
      <w:r>
        <w:t>226</w:t>
      </w:r>
    </w:p>
    <w:p>
      <w:r>
        <w:t>Ciclopiroxolamine</w:t>
      </w:r>
    </w:p>
    <w:p>
      <w:r>
        <w:t>Các dạng</w:t>
      </w:r>
    </w:p>
    <w:p>
      <w:r>
        <w:t>2933. 79. 00</w:t>
      </w:r>
    </w:p>
    <w:p>
      <w:r>
        <w:t>227</w:t>
      </w:r>
    </w:p>
    <w:p>
      <w:r>
        <w:t>Ciclosporin</w:t>
      </w:r>
    </w:p>
    <w:p>
      <w:r>
        <w:t>Các dạng</w:t>
      </w:r>
    </w:p>
    <w:p>
      <w:r>
        <w:t>3002.13.00</w:t>
      </w:r>
    </w:p>
    <w:p>
      <w:r>
        <w:t>228</w:t>
      </w:r>
    </w:p>
    <w:p>
      <w:r>
        <w:t>Cilnidipin</w:t>
      </w:r>
    </w:p>
    <w:p>
      <w:r>
        <w:t>Các dạng</w:t>
      </w:r>
    </w:p>
    <w:p>
      <w:r>
        <w:t>2933.39.90</w:t>
      </w:r>
    </w:p>
    <w:p>
      <w:r>
        <w:t>229</w:t>
      </w:r>
    </w:p>
    <w:p>
      <w:r>
        <w:t>Cilostazol</w:t>
      </w:r>
    </w:p>
    <w:p>
      <w:r>
        <w:t>Các dạng</w:t>
      </w:r>
    </w:p>
    <w:p>
      <w:r>
        <w:t>2933. 79. 00</w:t>
      </w:r>
    </w:p>
    <w:p>
      <w:r>
        <w:t>230</w:t>
      </w:r>
    </w:p>
    <w:p>
      <w:r>
        <w:t>Cimetidine</w:t>
      </w:r>
    </w:p>
    <w:p>
      <w:r>
        <w:t>Các dạng</w:t>
      </w:r>
    </w:p>
    <w:p>
      <w:r>
        <w:t>2933.29.00</w:t>
      </w:r>
    </w:p>
    <w:p>
      <w:r>
        <w:t>231</w:t>
      </w:r>
    </w:p>
    <w:p>
      <w:r>
        <w:t>Cinnarizine</w:t>
      </w:r>
    </w:p>
    <w:p>
      <w:r>
        <w:t>Các dạng</w:t>
      </w:r>
    </w:p>
    <w:p>
      <w:r>
        <w:t>2933.59.90</w:t>
      </w:r>
    </w:p>
    <w:p>
      <w:r>
        <w:t>232</w:t>
      </w:r>
    </w:p>
    <w:p>
      <w:r>
        <w:t>Ciprofibrate</w:t>
      </w:r>
    </w:p>
    <w:p>
      <w:r>
        <w:t>Các dạng</w:t>
      </w:r>
    </w:p>
    <w:p>
      <w:r>
        <w:t>2918.29.90</w:t>
      </w:r>
    </w:p>
    <w:p>
      <w:r>
        <w:t>233</w:t>
      </w:r>
    </w:p>
    <w:p>
      <w:r>
        <w:t>Cis (2) - Flupentixol decanoat</w:t>
      </w:r>
    </w:p>
    <w:p>
      <w:r>
        <w:t>Các dạng</w:t>
      </w:r>
    </w:p>
    <w:p>
      <w:r>
        <w:t>2934.99.90</w:t>
      </w:r>
    </w:p>
    <w:p>
      <w:r>
        <w:t>234</w:t>
      </w:r>
    </w:p>
    <w:p>
      <w:r>
        <w:t>Cisapride</w:t>
      </w:r>
    </w:p>
    <w:p>
      <w:r>
        <w:t>Các dạng</w:t>
      </w:r>
    </w:p>
    <w:p>
      <w:r>
        <w:t>2933.39.90</w:t>
      </w:r>
    </w:p>
    <w:p>
      <w:r>
        <w:t>235</w:t>
      </w:r>
    </w:p>
    <w:p>
      <w:r>
        <w:t>Citalopram</w:t>
      </w:r>
    </w:p>
    <w:p>
      <w:r>
        <w:t>Các dạng</w:t>
      </w:r>
    </w:p>
    <w:p>
      <w:r>
        <w:t>2932. 99. 00</w:t>
      </w:r>
    </w:p>
    <w:p>
      <w:r>
        <w:t>236</w:t>
      </w:r>
    </w:p>
    <w:p>
      <w:r>
        <w:t>Citicoline</w:t>
      </w:r>
    </w:p>
    <w:p>
      <w:r>
        <w:t>Các dạng</w:t>
      </w:r>
    </w:p>
    <w:p>
      <w:r>
        <w:t>2933.99.90</w:t>
      </w:r>
    </w:p>
    <w:p>
      <w:r>
        <w:t>237</w:t>
      </w:r>
    </w:p>
    <w:p>
      <w:r>
        <w:t>Citrat Natri</w:t>
      </w:r>
    </w:p>
    <w:p>
      <w:r>
        <w:t>Các dạng</w:t>
      </w:r>
    </w:p>
    <w:p>
      <w:r>
        <w:t>2918.15.90</w:t>
      </w:r>
    </w:p>
    <w:p>
      <w:r>
        <w:t>238</w:t>
      </w:r>
    </w:p>
    <w:p>
      <w:r>
        <w:t>Citrulline Maleate</w:t>
      </w:r>
    </w:p>
    <w:p>
      <w:r>
        <w:t>Các dạng</w:t>
      </w:r>
    </w:p>
    <w:p>
      <w:r>
        <w:t>2924.19.90</w:t>
      </w:r>
    </w:p>
    <w:p>
      <w:r>
        <w:t>239</w:t>
      </w:r>
    </w:p>
    <w:p>
      <w:r>
        <w:t>Clarithromycine</w:t>
      </w:r>
    </w:p>
    <w:p>
      <w:r>
        <w:t>Các dạng</w:t>
      </w:r>
    </w:p>
    <w:p>
      <w:r>
        <w:t>2941.50.00</w:t>
      </w:r>
    </w:p>
    <w:p>
      <w:r>
        <w:t>240</w:t>
      </w:r>
    </w:p>
    <w:p>
      <w:r>
        <w:t>Clindamycins</w:t>
      </w:r>
    </w:p>
    <w:p>
      <w:r>
        <w:t>Các dạng</w:t>
      </w:r>
    </w:p>
    <w:p>
      <w:r>
        <w:t>2941. 90. 00</w:t>
      </w:r>
    </w:p>
    <w:p>
      <w:r>
        <w:t>241</w:t>
      </w:r>
    </w:p>
    <w:p>
      <w:r>
        <w:t>Clobetasol propionat</w:t>
      </w:r>
    </w:p>
    <w:p>
      <w:r>
        <w:t>Các dạng</w:t>
      </w:r>
    </w:p>
    <w:p>
      <w:r>
        <w:t>2937.22.00</w:t>
      </w:r>
    </w:p>
    <w:p>
      <w:r>
        <w:t>242</w:t>
      </w:r>
    </w:p>
    <w:p>
      <w:r>
        <w:t>Clodronate disodium</w:t>
      </w:r>
    </w:p>
    <w:p>
      <w:r>
        <w:t>Các dạng</w:t>
      </w:r>
    </w:p>
    <w:p>
      <w:r>
        <w:t>2931. 90. 90</w:t>
      </w:r>
    </w:p>
    <w:p>
      <w:r>
        <w:t>243</w:t>
      </w:r>
    </w:p>
    <w:p>
      <w:r>
        <w:t>Clomiphene</w:t>
      </w:r>
    </w:p>
    <w:p>
      <w:r>
        <w:t>Các dạng</w:t>
      </w:r>
    </w:p>
    <w:p>
      <w:r>
        <w:t>2922.19.90</w:t>
      </w:r>
    </w:p>
    <w:p>
      <w:r>
        <w:t>244</w:t>
      </w:r>
    </w:p>
    <w:p>
      <w:r>
        <w:t>Clomipramine  HCl</w:t>
      </w:r>
    </w:p>
    <w:p>
      <w:r>
        <w:t>Các dạng</w:t>
      </w:r>
    </w:p>
    <w:p>
      <w:r>
        <w:t>2933.99.90</w:t>
      </w:r>
    </w:p>
    <w:p>
      <w:r>
        <w:t>245</w:t>
      </w:r>
    </w:p>
    <w:p>
      <w:r>
        <w:t>Clopidogrel</w:t>
      </w:r>
    </w:p>
    <w:p>
      <w:r>
        <w:t>Các dạng</w:t>
      </w:r>
    </w:p>
    <w:p>
      <w:r>
        <w:t>2934. 99. 90</w:t>
      </w:r>
    </w:p>
    <w:p>
      <w:r>
        <w:t>246</w:t>
      </w:r>
    </w:p>
    <w:p>
      <w:r>
        <w:t>Cloroquin</w:t>
      </w:r>
    </w:p>
    <w:p>
      <w:r>
        <w:t>Các dạng</w:t>
      </w:r>
    </w:p>
    <w:p>
      <w:r>
        <w:t>2933.49.90</w:t>
      </w:r>
    </w:p>
    <w:p>
      <w:r>
        <w:t>247</w:t>
      </w:r>
    </w:p>
    <w:p>
      <w:r>
        <w:t>Clorpromazin</w:t>
      </w:r>
    </w:p>
    <w:p>
      <w:r>
        <w:t>Các dạng</w:t>
      </w:r>
    </w:p>
    <w:p>
      <w:r>
        <w:t>2934. 30. 00</w:t>
      </w:r>
    </w:p>
    <w:p>
      <w:r>
        <w:t>248</w:t>
      </w:r>
    </w:p>
    <w:p>
      <w:r>
        <w:t>Clostridium hotilinum type A</w:t>
      </w:r>
    </w:p>
    <w:p>
      <w:r>
        <w:t>Các dạng</w:t>
      </w:r>
    </w:p>
    <w:p>
      <w:r>
        <w:t>3002.90 . 00</w:t>
      </w:r>
    </w:p>
    <w:p>
      <w:r>
        <w:t>249</w:t>
      </w:r>
    </w:p>
    <w:p>
      <w:r>
        <w:t>Clotrimazole</w:t>
      </w:r>
    </w:p>
    <w:p>
      <w:r>
        <w:t>Các dạng</w:t>
      </w:r>
    </w:p>
    <w:p>
      <w:r>
        <w:t>2933. 29. 00</w:t>
      </w:r>
    </w:p>
    <w:p>
      <w:r>
        <w:t>250</w:t>
      </w:r>
    </w:p>
    <w:p>
      <w:r>
        <w:t>Cloxacillin</w:t>
      </w:r>
    </w:p>
    <w:p>
      <w:r>
        <w:t>Các dạng</w:t>
      </w:r>
    </w:p>
    <w:p>
      <w:r>
        <w:t>2941 .  10. 90</w:t>
      </w:r>
    </w:p>
    <w:p>
      <w:r>
        <w:t>251</w:t>
      </w:r>
    </w:p>
    <w:p>
      <w:r>
        <w:t>Clozapin</w:t>
      </w:r>
    </w:p>
    <w:p>
      <w:r>
        <w:t>Các dạng</w:t>
      </w:r>
    </w:p>
    <w:p>
      <w:r>
        <w:t>2933.59.90</w:t>
      </w:r>
    </w:p>
    <w:p>
      <w:r>
        <w:t>252</w:t>
      </w:r>
    </w:p>
    <w:p>
      <w:r>
        <w:t>Cobanamid e</w:t>
      </w:r>
    </w:p>
    <w:p>
      <w:r>
        <w:t>Các dạng</w:t>
      </w:r>
    </w:p>
    <w:p>
      <w:r>
        <w:t>2936 .  26. 00</w:t>
      </w:r>
    </w:p>
    <w:p>
      <w:r>
        <w:t>253</w:t>
      </w:r>
    </w:p>
    <w:p>
      <w:r>
        <w:t>Co e nzym Q10</w:t>
      </w:r>
    </w:p>
    <w:p>
      <w:r>
        <w:t>Các dạng</w:t>
      </w:r>
    </w:p>
    <w:p>
      <w:r>
        <w:t>2914 .  62. 00</w:t>
      </w:r>
    </w:p>
    <w:p>
      <w:r>
        <w:t>254</w:t>
      </w:r>
    </w:p>
    <w:p>
      <w:r>
        <w:t>Corifollitropin alfa</w:t>
      </w:r>
    </w:p>
    <w:p>
      <w:r>
        <w:t>Các dạng</w:t>
      </w:r>
    </w:p>
    <w:p>
      <w:r>
        <w:t>2934 .  99. 90</w:t>
      </w:r>
    </w:p>
    <w:p>
      <w:r>
        <w:t>255</w:t>
      </w:r>
    </w:p>
    <w:p>
      <w:r>
        <w:t>Cromoglycate</w:t>
      </w:r>
    </w:p>
    <w:p>
      <w:r>
        <w:t>Các dạng</w:t>
      </w:r>
    </w:p>
    <w:p>
      <w:r>
        <w:t>2932.99.00</w:t>
      </w:r>
    </w:p>
    <w:p>
      <w:r>
        <w:t>256</w:t>
      </w:r>
    </w:p>
    <w:p>
      <w:r>
        <w:t>Cromolyn</w:t>
      </w:r>
    </w:p>
    <w:p>
      <w:r>
        <w:t>Các dạng</w:t>
      </w:r>
    </w:p>
    <w:p>
      <w:r>
        <w:t>2932.99.00</w:t>
      </w:r>
    </w:p>
    <w:p>
      <w:r>
        <w:t>257</w:t>
      </w:r>
    </w:p>
    <w:p>
      <w:r>
        <w:t>Crolamiton</w:t>
      </w:r>
    </w:p>
    <w:p>
      <w:r>
        <w:t>Các dạng</w:t>
      </w:r>
    </w:p>
    <w:p>
      <w:r>
        <w:t>2924.29.90</w:t>
      </w:r>
    </w:p>
    <w:p>
      <w:r>
        <w:t>258</w:t>
      </w:r>
    </w:p>
    <w:p>
      <w:r>
        <w:t>Cyanocobalamin</w:t>
      </w:r>
    </w:p>
    <w:p>
      <w:r>
        <w:t>Các dạng</w:t>
      </w:r>
    </w:p>
    <w:p>
      <w:r>
        <w:t>2936.26.00</w:t>
      </w:r>
    </w:p>
    <w:p>
      <w:r>
        <w:t>259</w:t>
      </w:r>
    </w:p>
    <w:p>
      <w:r>
        <w:t>Cyproheptadine</w:t>
      </w:r>
    </w:p>
    <w:p>
      <w:r>
        <w:t>Các dạng</w:t>
      </w:r>
    </w:p>
    <w:p>
      <w:r>
        <w:t>2933. 39. 90</w:t>
      </w:r>
    </w:p>
    <w:p>
      <w:r>
        <w:t>260</w:t>
      </w:r>
    </w:p>
    <w:p>
      <w:r>
        <w:t>Cyproterone</w:t>
      </w:r>
    </w:p>
    <w:p>
      <w:r>
        <w:t>Các dạng</w:t>
      </w:r>
    </w:p>
    <w:p>
      <w:r>
        <w:t>2937.23.00</w:t>
      </w:r>
    </w:p>
    <w:p>
      <w:r>
        <w:t>261</w:t>
      </w:r>
    </w:p>
    <w:p>
      <w:r>
        <w:t>Daclatasvir</w:t>
      </w:r>
    </w:p>
    <w:p>
      <w:r>
        <w:t>Các dạng</w:t>
      </w:r>
    </w:p>
    <w:p>
      <w:r>
        <w:t>2933.29.00</w:t>
      </w:r>
    </w:p>
    <w:p>
      <w:r>
        <w:t>262</w:t>
      </w:r>
    </w:p>
    <w:p>
      <w:r>
        <w:t>Daclizumab</w:t>
      </w:r>
    </w:p>
    <w:p>
      <w:r>
        <w:t>Các dạng</w:t>
      </w:r>
    </w:p>
    <w:p>
      <w:r>
        <w:t>3002.13.00</w:t>
      </w:r>
    </w:p>
    <w:p>
      <w:r>
        <w:t>263</w:t>
      </w:r>
    </w:p>
    <w:p>
      <w:r>
        <w:t>D-alpha-tocopheryl acetat</w:t>
      </w:r>
    </w:p>
    <w:p>
      <w:r>
        <w:t>Các dạng</w:t>
      </w:r>
    </w:p>
    <w:p>
      <w:r>
        <w:t>2936.28.00</w:t>
      </w:r>
    </w:p>
    <w:p>
      <w:r>
        <w:t>264</w:t>
      </w:r>
    </w:p>
    <w:p>
      <w:r>
        <w:t>Danazol</w:t>
      </w:r>
    </w:p>
    <w:p>
      <w:r>
        <w:t>Các dạng</w:t>
      </w:r>
    </w:p>
    <w:p>
      <w:r>
        <w:t>2937.29.00</w:t>
      </w:r>
    </w:p>
    <w:p>
      <w:r>
        <w:t>265</w:t>
      </w:r>
    </w:p>
    <w:p>
      <w:r>
        <w:t>Dapagliflozin</w:t>
      </w:r>
    </w:p>
    <w:p>
      <w:r>
        <w:t>Các dạng</w:t>
      </w:r>
    </w:p>
    <w:p>
      <w:r>
        <w:t>2932 . 99.00</w:t>
      </w:r>
    </w:p>
    <w:p>
      <w:r>
        <w:t>266</w:t>
      </w:r>
    </w:p>
    <w:p>
      <w:r>
        <w:t>Daptomycin</w:t>
      </w:r>
    </w:p>
    <w:p>
      <w:r>
        <w:t>Các dạng</w:t>
      </w:r>
    </w:p>
    <w:p>
      <w:r>
        <w:t>2941.90.00</w:t>
      </w:r>
    </w:p>
    <w:p>
      <w:r>
        <w:t>267</w:t>
      </w:r>
    </w:p>
    <w:p>
      <w:r>
        <w:t>Dapox e tin</w:t>
      </w:r>
    </w:p>
    <w:p>
      <w:r>
        <w:t>Các dạng</w:t>
      </w:r>
    </w:p>
    <w:p>
      <w:r>
        <w:t>2922.19.90</w:t>
      </w:r>
    </w:p>
    <w:p>
      <w:r>
        <w:t>268</w:t>
      </w:r>
    </w:p>
    <w:p>
      <w:r>
        <w:t>Deferasirox</w:t>
      </w:r>
    </w:p>
    <w:p>
      <w:r>
        <w:t>Các dạng</w:t>
      </w:r>
    </w:p>
    <w:p>
      <w:r>
        <w:t>2933. 99. 90</w:t>
      </w:r>
    </w:p>
    <w:p>
      <w:r>
        <w:t>269</w:t>
      </w:r>
    </w:p>
    <w:p>
      <w:r>
        <w:t>Def e ripron e</w:t>
      </w:r>
    </w:p>
    <w:p>
      <w:r>
        <w:t>Các dạng</w:t>
      </w:r>
    </w:p>
    <w:p>
      <w:r>
        <w:t>2933.39.90</w:t>
      </w:r>
    </w:p>
    <w:p>
      <w:r>
        <w:t>270</w:t>
      </w:r>
    </w:p>
    <w:p>
      <w:r>
        <w:t>De f lazacort</w:t>
      </w:r>
    </w:p>
    <w:p>
      <w:r>
        <w:t>Các dạng</w:t>
      </w:r>
    </w:p>
    <w:p>
      <w:r>
        <w:t>2937.29.00</w:t>
      </w:r>
    </w:p>
    <w:p>
      <w:r>
        <w:t>271</w:t>
      </w:r>
    </w:p>
    <w:p>
      <w:r>
        <w:t>D e qualinium</w:t>
      </w:r>
    </w:p>
    <w:p>
      <w:r>
        <w:t>Các dạng</w:t>
      </w:r>
    </w:p>
    <w:p>
      <w:r>
        <w:t>2933. 49. 90</w:t>
      </w:r>
    </w:p>
    <w:p>
      <w:r>
        <w:t>272</w:t>
      </w:r>
    </w:p>
    <w:p>
      <w:r>
        <w:t>Desferoxamin Mesylate</w:t>
      </w:r>
    </w:p>
    <w:p>
      <w:r>
        <w:t>Các dạng</w:t>
      </w:r>
    </w:p>
    <w:p>
      <w:r>
        <w:t>2928.00.90</w:t>
      </w:r>
    </w:p>
    <w:p>
      <w:r>
        <w:t>273</w:t>
      </w:r>
    </w:p>
    <w:p>
      <w:r>
        <w:t>D e sloratadin e</w:t>
      </w:r>
    </w:p>
    <w:p>
      <w:r>
        <w:t>Các dạng</w:t>
      </w:r>
    </w:p>
    <w:p>
      <w:r>
        <w:t>2933. 39. 90</w:t>
      </w:r>
    </w:p>
    <w:p>
      <w:r>
        <w:t>274</w:t>
      </w:r>
    </w:p>
    <w:p>
      <w:r>
        <w:t>Desmopressin</w:t>
      </w:r>
    </w:p>
    <w:p>
      <w:r>
        <w:t>Các dạng</w:t>
      </w:r>
    </w:p>
    <w:p>
      <w:r>
        <w:t>2937. 19. 00</w:t>
      </w:r>
    </w:p>
    <w:p>
      <w:r>
        <w:t>275</w:t>
      </w:r>
    </w:p>
    <w:p>
      <w:r>
        <w:t>Desogestrel</w:t>
      </w:r>
    </w:p>
    <w:p>
      <w:r>
        <w:t>Các dạng</w:t>
      </w:r>
    </w:p>
    <w:p>
      <w:r>
        <w:t>2937. 23. 00</w:t>
      </w:r>
    </w:p>
    <w:p>
      <w:r>
        <w:t>276</w:t>
      </w:r>
    </w:p>
    <w:p>
      <w:r>
        <w:t>Desonide</w:t>
      </w:r>
    </w:p>
    <w:p>
      <w:r>
        <w:t>Các dạng</w:t>
      </w:r>
    </w:p>
    <w:p>
      <w:r>
        <w:t>2937. 29. 00</w:t>
      </w:r>
    </w:p>
    <w:p>
      <w:r>
        <w:t>277</w:t>
      </w:r>
    </w:p>
    <w:p>
      <w:r>
        <w:t>Desvenlafaxin</w:t>
      </w:r>
    </w:p>
    <w:p>
      <w:r>
        <w:t>Các dạng</w:t>
      </w:r>
    </w:p>
    <w:p>
      <w:r>
        <w:t>2922.50.90</w:t>
      </w:r>
    </w:p>
    <w:p>
      <w:r>
        <w:t>278</w:t>
      </w:r>
    </w:p>
    <w:p>
      <w:r>
        <w:t>Desoxycor t icosteron</w:t>
      </w:r>
    </w:p>
    <w:p>
      <w:r>
        <w:t>Các dạng</w:t>
      </w:r>
    </w:p>
    <w:p>
      <w:r>
        <w:t>2937. 29. 00</w:t>
      </w:r>
    </w:p>
    <w:p>
      <w:r>
        <w:t>279</w:t>
      </w:r>
    </w:p>
    <w:p>
      <w:r>
        <w:t>Dexamethasone</w:t>
      </w:r>
    </w:p>
    <w:p>
      <w:r>
        <w:t>Các dạng</w:t>
      </w:r>
    </w:p>
    <w:p>
      <w:r>
        <w:t>2937. 22. 00</w:t>
      </w:r>
    </w:p>
    <w:p>
      <w:r>
        <w:t>280</w:t>
      </w:r>
    </w:p>
    <w:p>
      <w:r>
        <w:t>Dexchlorpheniramine</w:t>
      </w:r>
    </w:p>
    <w:p>
      <w:r>
        <w:t>Các dạng</w:t>
      </w:r>
    </w:p>
    <w:p>
      <w:r>
        <w:t>2933. 39. 90</w:t>
      </w:r>
    </w:p>
    <w:p>
      <w:r>
        <w:t>281</w:t>
      </w:r>
    </w:p>
    <w:p>
      <w:r>
        <w:t>Duxibuprof e n</w:t>
      </w:r>
    </w:p>
    <w:p>
      <w:r>
        <w:t>Các dạng</w:t>
      </w:r>
    </w:p>
    <w:p>
      <w:r>
        <w:t>2916.39.90</w:t>
      </w:r>
    </w:p>
    <w:p>
      <w:r>
        <w:t>282</w:t>
      </w:r>
    </w:p>
    <w:p>
      <w:r>
        <w:t>Dexpanthenol</w:t>
      </w:r>
    </w:p>
    <w:p>
      <w:r>
        <w:t>Các dạng</w:t>
      </w:r>
    </w:p>
    <w:p>
      <w:r>
        <w:t>2936. 24. 00</w:t>
      </w:r>
    </w:p>
    <w:p>
      <w:r>
        <w:t>283</w:t>
      </w:r>
    </w:p>
    <w:p>
      <w:r>
        <w:t>Dextran70</w:t>
      </w:r>
    </w:p>
    <w:p>
      <w:r>
        <w:t>Các dạng</w:t>
      </w:r>
    </w:p>
    <w:p>
      <w:r>
        <w:t>3913.90.90</w:t>
      </w:r>
    </w:p>
    <w:p>
      <w:r>
        <w:t>284</w:t>
      </w:r>
    </w:p>
    <w:p>
      <w:r>
        <w:t>Dextromethorphan</w:t>
      </w:r>
    </w:p>
    <w:p>
      <w:r>
        <w:t>Các dạng</w:t>
      </w:r>
    </w:p>
    <w:p>
      <w:r>
        <w:t>2933.49.10</w:t>
      </w:r>
    </w:p>
    <w:p>
      <w:r>
        <w:t>285</w:t>
      </w:r>
    </w:p>
    <w:p>
      <w:r>
        <w:t>Dextrose</w:t>
      </w:r>
    </w:p>
    <w:p>
      <w:r>
        <w:t>Các dạng</w:t>
      </w:r>
    </w:p>
    <w:p>
      <w:r>
        <w:t>1702.30.10</w:t>
      </w:r>
    </w:p>
    <w:p>
      <w:r>
        <w:t>286</w:t>
      </w:r>
    </w:p>
    <w:p>
      <w:r>
        <w:t>Diacefylline Diphenhydramine</w:t>
      </w:r>
    </w:p>
    <w:p>
      <w:r>
        <w:t>Các dạng</w:t>
      </w:r>
    </w:p>
    <w:p>
      <w:r>
        <w:t>2933.99.90</w:t>
      </w:r>
    </w:p>
    <w:p>
      <w:r>
        <w:t>287</w:t>
      </w:r>
    </w:p>
    <w:p>
      <w:r>
        <w:t>Diacerein</w:t>
      </w:r>
    </w:p>
    <w:p>
      <w:r>
        <w:t>Các dạng</w:t>
      </w:r>
    </w:p>
    <w:p>
      <w:r>
        <w:t>2918. 99. 00</w:t>
      </w:r>
    </w:p>
    <w:p>
      <w:r>
        <w:t>288</w:t>
      </w:r>
    </w:p>
    <w:p>
      <w:r>
        <w:t>Dibencozid</w:t>
      </w:r>
    </w:p>
    <w:p>
      <w:r>
        <w:t>Các dạng</w:t>
      </w:r>
    </w:p>
    <w:p>
      <w:r>
        <w:t>2936. 26. 00</w:t>
      </w:r>
    </w:p>
    <w:p>
      <w:r>
        <w:t>289</w:t>
      </w:r>
    </w:p>
    <w:p>
      <w:r>
        <w:t>Diclofenac</w:t>
      </w:r>
    </w:p>
    <w:p>
      <w:r>
        <w:t>Các dạng</w:t>
      </w:r>
    </w:p>
    <w:p>
      <w:r>
        <w:t>2922.49.00</w:t>
      </w:r>
    </w:p>
    <w:p>
      <w:r>
        <w:t>290</w:t>
      </w:r>
    </w:p>
    <w:p>
      <w:r>
        <w:t>Didanosine</w:t>
      </w:r>
    </w:p>
    <w:p>
      <w:r>
        <w:t>Các dạng</w:t>
      </w:r>
    </w:p>
    <w:p>
      <w:r>
        <w:t>2934. 99. 90</w:t>
      </w:r>
    </w:p>
    <w:p>
      <w:r>
        <w:t>291</w:t>
      </w:r>
    </w:p>
    <w:p>
      <w:r>
        <w:t>Di e thylphtalat</w:t>
      </w:r>
    </w:p>
    <w:p>
      <w:r>
        <w:t>Các dạng</w:t>
      </w:r>
    </w:p>
    <w:p>
      <w:r>
        <w:t>2917.34.90</w:t>
      </w:r>
    </w:p>
    <w:p>
      <w:r>
        <w:t>292</w:t>
      </w:r>
    </w:p>
    <w:p>
      <w:r>
        <w:t>Difemerine</w:t>
      </w:r>
    </w:p>
    <w:p>
      <w:r>
        <w:t>Các dạng</w:t>
      </w:r>
    </w:p>
    <w:p>
      <w:r>
        <w:t>2922.19.90</w:t>
      </w:r>
    </w:p>
    <w:p>
      <w:r>
        <w:t>293</w:t>
      </w:r>
    </w:p>
    <w:p>
      <w:r>
        <w:t>Digoxin</w:t>
      </w:r>
    </w:p>
    <w:p>
      <w:r>
        <w:t>Các dạng</w:t>
      </w:r>
    </w:p>
    <w:p>
      <w:r>
        <w:t>2938.90.00</w:t>
      </w:r>
    </w:p>
    <w:p>
      <w:r>
        <w:t>294</w:t>
      </w:r>
    </w:p>
    <w:p>
      <w:r>
        <w:t>Dihydrated L(+) Argin in base</w:t>
      </w:r>
    </w:p>
    <w:p>
      <w:r>
        <w:t>Các dạng</w:t>
      </w:r>
    </w:p>
    <w:p>
      <w:r>
        <w:t>2925.29.00</w:t>
      </w:r>
    </w:p>
    <w:p>
      <w:r>
        <w:t>295</w:t>
      </w:r>
    </w:p>
    <w:p>
      <w:r>
        <w:t>Dihydroxydibutylether</w:t>
      </w:r>
    </w:p>
    <w:p>
      <w:r>
        <w:t>Các dạng</w:t>
      </w:r>
    </w:p>
    <w:p>
      <w:r>
        <w:t>2909.19.00</w:t>
      </w:r>
    </w:p>
    <w:p>
      <w:r>
        <w:t>296</w:t>
      </w:r>
    </w:p>
    <w:p>
      <w:r>
        <w:t>Diiodohydroxyquinoline</w:t>
      </w:r>
    </w:p>
    <w:p>
      <w:r>
        <w:t>Các dạng</w:t>
      </w:r>
    </w:p>
    <w:p>
      <w:r>
        <w:t>2933.49. 90</w:t>
      </w:r>
    </w:p>
    <w:p>
      <w:r>
        <w:t>297</w:t>
      </w:r>
    </w:p>
    <w:p>
      <w:r>
        <w:t>Diltiaz e m</w:t>
      </w:r>
    </w:p>
    <w:p>
      <w:r>
        <w:t>Các dạng</w:t>
      </w:r>
    </w:p>
    <w:p>
      <w:r>
        <w:t>2934.99.90</w:t>
      </w:r>
    </w:p>
    <w:p>
      <w:r>
        <w:t>298</w:t>
      </w:r>
    </w:p>
    <w:p>
      <w:r>
        <w:t>Dimedrol</w:t>
      </w:r>
    </w:p>
    <w:p>
      <w:r>
        <w:t>Các dạng</w:t>
      </w:r>
    </w:p>
    <w:p>
      <w:r>
        <w:t>2922.19.90</w:t>
      </w:r>
    </w:p>
    <w:p>
      <w:r>
        <w:t>299</w:t>
      </w:r>
    </w:p>
    <w:p>
      <w:r>
        <w:t>Dimenhydrinate</w:t>
      </w:r>
    </w:p>
    <w:p>
      <w:r>
        <w:t>Các dạng</w:t>
      </w:r>
    </w:p>
    <w:p>
      <w:r>
        <w:t>2939.59.00</w:t>
      </w:r>
    </w:p>
    <w:p>
      <w:r>
        <w:t>300</w:t>
      </w:r>
    </w:p>
    <w:p>
      <w:r>
        <w:t>Dim e thicon</w:t>
      </w:r>
    </w:p>
    <w:p>
      <w:r>
        <w:t>Các dạng</w:t>
      </w:r>
    </w:p>
    <w:p>
      <w:r>
        <w:t>2942.00.00</w:t>
      </w:r>
    </w:p>
    <w:p>
      <w:r>
        <w:t>301</w:t>
      </w:r>
    </w:p>
    <w:p>
      <w:r>
        <w:t>Dimethylpolysiloxane</w:t>
      </w:r>
    </w:p>
    <w:p>
      <w:r>
        <w:t>Các dạng</w:t>
      </w:r>
    </w:p>
    <w:p>
      <w:r>
        <w:t>2942.00.00</w:t>
      </w:r>
    </w:p>
    <w:p>
      <w:r>
        <w:t>302</w:t>
      </w:r>
    </w:p>
    <w:p>
      <w:r>
        <w:t>Dinatri adenosine triphosphat</w:t>
      </w:r>
    </w:p>
    <w:p>
      <w:r>
        <w:t>Các dạng</w:t>
      </w:r>
    </w:p>
    <w:p>
      <w:r>
        <w:t>2934.99.90</w:t>
      </w:r>
    </w:p>
    <w:p>
      <w:r>
        <w:t>303</w:t>
      </w:r>
    </w:p>
    <w:p>
      <w:r>
        <w:t>Dinatri etidronat</w:t>
      </w:r>
    </w:p>
    <w:p>
      <w:r>
        <w:t>Các dạng</w:t>
      </w:r>
    </w:p>
    <w:p>
      <w:r>
        <w:t>2931.90.90</w:t>
      </w:r>
    </w:p>
    <w:p>
      <w:r>
        <w:t>304</w:t>
      </w:r>
    </w:p>
    <w:p>
      <w:r>
        <w:t>Dinatri Inosin Monophosphate</w:t>
      </w:r>
    </w:p>
    <w:p>
      <w:r>
        <w:t>Các dạng</w:t>
      </w:r>
    </w:p>
    <w:p>
      <w:r>
        <w:t>2934.99.90</w:t>
      </w:r>
    </w:p>
    <w:p>
      <w:r>
        <w:t>305</w:t>
      </w:r>
    </w:p>
    <w:p>
      <w:r>
        <w:t>Dioctahedral Smectite</w:t>
      </w:r>
    </w:p>
    <w:p>
      <w:r>
        <w:t>Các dạng</w:t>
      </w:r>
    </w:p>
    <w:p>
      <w:r>
        <w:t>3802.90.20</w:t>
      </w:r>
    </w:p>
    <w:p>
      <w:r>
        <w:t>306</w:t>
      </w:r>
    </w:p>
    <w:p>
      <w:r>
        <w:t>Diosmectite</w:t>
      </w:r>
    </w:p>
    <w:p>
      <w:r>
        <w:t>Các dạng</w:t>
      </w:r>
    </w:p>
    <w:p>
      <w:r>
        <w:t>2508.10.00</w:t>
      </w:r>
    </w:p>
    <w:p>
      <w:r>
        <w:t>307</w:t>
      </w:r>
    </w:p>
    <w:p>
      <w:r>
        <w:t>Diosmin</w:t>
      </w:r>
    </w:p>
    <w:p>
      <w:r>
        <w:t>Các dạng</w:t>
      </w:r>
    </w:p>
    <w:p>
      <w:r>
        <w:t>2932.99.00</w:t>
      </w:r>
    </w:p>
    <w:p>
      <w:r>
        <w:t>308</w:t>
      </w:r>
    </w:p>
    <w:p>
      <w:r>
        <w:t>Diphenhydramine</w:t>
      </w:r>
    </w:p>
    <w:p>
      <w:r>
        <w:t>Các dạng</w:t>
      </w:r>
    </w:p>
    <w:p>
      <w:r>
        <w:t>2922.19.90</w:t>
      </w:r>
    </w:p>
    <w:p>
      <w:r>
        <w:t>309</w:t>
      </w:r>
    </w:p>
    <w:p>
      <w:r>
        <w:t>Dipropylin</w:t>
      </w:r>
    </w:p>
    <w:p>
      <w:r>
        <w:t>Các dạng</w:t>
      </w:r>
    </w:p>
    <w:p>
      <w:r>
        <w:t>2921.49.00</w:t>
      </w:r>
    </w:p>
    <w:p>
      <w:r>
        <w:t>310</w:t>
      </w:r>
    </w:p>
    <w:p>
      <w:r>
        <w:t>Dipyridamole</w:t>
      </w:r>
    </w:p>
    <w:p>
      <w:r>
        <w:t>Các dạng</w:t>
      </w:r>
    </w:p>
    <w:p>
      <w:r>
        <w:t>2933.59.90</w:t>
      </w:r>
    </w:p>
    <w:p>
      <w:r>
        <w:t>311</w:t>
      </w:r>
    </w:p>
    <w:p>
      <w:r>
        <w:t>Disodium clodronat e</w:t>
      </w:r>
    </w:p>
    <w:p>
      <w:r>
        <w:t>Các dạng</w:t>
      </w:r>
    </w:p>
    <w:p>
      <w:r>
        <w:t>2811.19.90</w:t>
      </w:r>
    </w:p>
    <w:p>
      <w:r>
        <w:t>312</w:t>
      </w:r>
    </w:p>
    <w:p>
      <w:r>
        <w:t>Disulfiram</w:t>
      </w:r>
    </w:p>
    <w:p>
      <w:r>
        <w:t>Các dạng</w:t>
      </w:r>
    </w:p>
    <w:p>
      <w:r>
        <w:t>2930.30.00</w:t>
      </w:r>
    </w:p>
    <w:p>
      <w:r>
        <w:t>313</w:t>
      </w:r>
    </w:p>
    <w:p>
      <w:r>
        <w:t>DL-Alpha tocopheryl acetal</w:t>
      </w:r>
    </w:p>
    <w:p>
      <w:r>
        <w:t>Các dạng</w:t>
      </w:r>
    </w:p>
    <w:p>
      <w:r>
        <w:t>2936. 28. 00</w:t>
      </w:r>
    </w:p>
    <w:p>
      <w:r>
        <w:t>314</w:t>
      </w:r>
    </w:p>
    <w:p>
      <w:r>
        <w:t>DI-alpha-Tocopheryl</w:t>
      </w:r>
    </w:p>
    <w:p>
      <w:r>
        <w:t>Các dạng</w:t>
      </w:r>
    </w:p>
    <w:p>
      <w:r>
        <w:t>2936. 28. 00</w:t>
      </w:r>
    </w:p>
    <w:p>
      <w:r>
        <w:t>315</w:t>
      </w:r>
    </w:p>
    <w:p>
      <w:r>
        <w:t>DL-Lysine acetylsalicylate</w:t>
      </w:r>
    </w:p>
    <w:p>
      <w:r>
        <w:t>Các dạng</w:t>
      </w:r>
    </w:p>
    <w:p>
      <w:r>
        <w:t>2922.41.00</w:t>
      </w:r>
    </w:p>
    <w:p>
      <w:r>
        <w:t>316</w:t>
      </w:r>
    </w:p>
    <w:p>
      <w:r>
        <w:t>D-Mannitol</w:t>
      </w:r>
    </w:p>
    <w:p>
      <w:r>
        <w:t>Các dạng</w:t>
      </w:r>
    </w:p>
    <w:p>
      <w:r>
        <w:t>2905.43.00</w:t>
      </w:r>
    </w:p>
    <w:p>
      <w:r>
        <w:t>317</w:t>
      </w:r>
    </w:p>
    <w:p>
      <w:r>
        <w:t>Dobutamine</w:t>
      </w:r>
    </w:p>
    <w:p>
      <w:r>
        <w:t>Các dạng</w:t>
      </w:r>
    </w:p>
    <w:p>
      <w:r>
        <w:t>2922.29.00</w:t>
      </w:r>
    </w:p>
    <w:p>
      <w:r>
        <w:t>318</w:t>
      </w:r>
    </w:p>
    <w:p>
      <w:r>
        <w:t>Domperidone</w:t>
      </w:r>
    </w:p>
    <w:p>
      <w:r>
        <w:t>Các dạng</w:t>
      </w:r>
    </w:p>
    <w:p>
      <w:r>
        <w:t>2933.39.90</w:t>
      </w:r>
    </w:p>
    <w:p>
      <w:r>
        <w:t>319</w:t>
      </w:r>
    </w:p>
    <w:p>
      <w:r>
        <w:t>Đồng sulfat</w:t>
      </w:r>
    </w:p>
    <w:p>
      <w:r>
        <w:t>Các dạng</w:t>
      </w:r>
    </w:p>
    <w:p>
      <w:r>
        <w:t>2833.25.00</w:t>
      </w:r>
    </w:p>
    <w:p>
      <w:r>
        <w:t>320</w:t>
      </w:r>
    </w:p>
    <w:p>
      <w:r>
        <w:t>Dopamin</w:t>
      </w:r>
    </w:p>
    <w:p>
      <w:r>
        <w:t>Các dạng</w:t>
      </w:r>
    </w:p>
    <w:p>
      <w:r>
        <w:t>2922.29.00</w:t>
      </w:r>
    </w:p>
    <w:p>
      <w:r>
        <w:t>321</w:t>
      </w:r>
    </w:p>
    <w:p>
      <w:r>
        <w:t>Dothiepin</w:t>
      </w:r>
    </w:p>
    <w:p>
      <w:r>
        <w:t>Các dạng</w:t>
      </w:r>
    </w:p>
    <w:p>
      <w:r>
        <w:t>2934.99.90</w:t>
      </w:r>
    </w:p>
    <w:p>
      <w:r>
        <w:t>322</w:t>
      </w:r>
    </w:p>
    <w:p>
      <w:r>
        <w:t>Doxazosin</w:t>
      </w:r>
    </w:p>
    <w:p>
      <w:r>
        <w:t>Các dạng</w:t>
      </w:r>
    </w:p>
    <w:p>
      <w:r>
        <w:t>2934 . 99.90</w:t>
      </w:r>
    </w:p>
    <w:p>
      <w:r>
        <w:t>323</w:t>
      </w:r>
    </w:p>
    <w:p>
      <w:r>
        <w:t>Doxifluridine</w:t>
      </w:r>
    </w:p>
    <w:p>
      <w:r>
        <w:t>Các dạng</w:t>
      </w:r>
    </w:p>
    <w:p>
      <w:r>
        <w:t>2934.99.90</w:t>
      </w:r>
    </w:p>
    <w:p>
      <w:r>
        <w:t>324</w:t>
      </w:r>
    </w:p>
    <w:p>
      <w:r>
        <w:t>Doxycycline</w:t>
      </w:r>
    </w:p>
    <w:p>
      <w:r>
        <w:t>Các dạng</w:t>
      </w:r>
    </w:p>
    <w:p>
      <w:r>
        <w:t>2941.30.00</w:t>
      </w:r>
    </w:p>
    <w:p>
      <w:r>
        <w:t>325</w:t>
      </w:r>
    </w:p>
    <w:p>
      <w:r>
        <w:t>D-Panth e nol</w:t>
      </w:r>
    </w:p>
    <w:p>
      <w:r>
        <w:t>Các dạng</w:t>
      </w:r>
    </w:p>
    <w:p>
      <w:r>
        <w:t>2936.24.00</w:t>
      </w:r>
    </w:p>
    <w:p>
      <w:r>
        <w:t>326</w:t>
      </w:r>
    </w:p>
    <w:p>
      <w:r>
        <w:t>Drotaverine</w:t>
      </w:r>
    </w:p>
    <w:p>
      <w:r>
        <w:t>Các dạng</w:t>
      </w:r>
    </w:p>
    <w:p>
      <w:r>
        <w:t>2933.49.90</w:t>
      </w:r>
    </w:p>
    <w:p>
      <w:r>
        <w:t>327</w:t>
      </w:r>
    </w:p>
    <w:p>
      <w:r>
        <w:t>Duloxetin e  HC l</w:t>
      </w:r>
    </w:p>
    <w:p>
      <w:r>
        <w:t>Các dạng</w:t>
      </w:r>
    </w:p>
    <w:p>
      <w:r>
        <w:t>2934.99.90</w:t>
      </w:r>
    </w:p>
    <w:p>
      <w:r>
        <w:t>328</w:t>
      </w:r>
    </w:p>
    <w:p>
      <w:r>
        <w:t>Dutasterid</w:t>
      </w:r>
    </w:p>
    <w:p>
      <w:r>
        <w:t>Các dạng</w:t>
      </w:r>
    </w:p>
    <w:p>
      <w:r>
        <w:t>2937.29.00</w:t>
      </w:r>
    </w:p>
    <w:p>
      <w:r>
        <w:t>329</w:t>
      </w:r>
    </w:p>
    <w:p>
      <w:r>
        <w:t>Dydrogesterone</w:t>
      </w:r>
    </w:p>
    <w:p>
      <w:r>
        <w:t>Các dạng</w:t>
      </w:r>
    </w:p>
    <w:p>
      <w:r>
        <w:t>2937.23.00</w:t>
      </w:r>
    </w:p>
    <w:p>
      <w:r>
        <w:t>330</w:t>
      </w:r>
    </w:p>
    <w:p>
      <w:r>
        <w:t>Ebastine</w:t>
      </w:r>
    </w:p>
    <w:p>
      <w:r>
        <w:t>Các dạng</w:t>
      </w:r>
    </w:p>
    <w:p>
      <w:r>
        <w:t>2933.39.90</w:t>
      </w:r>
    </w:p>
    <w:p>
      <w:r>
        <w:t>331</w:t>
      </w:r>
    </w:p>
    <w:p>
      <w:r>
        <w:t>Econazole</w:t>
      </w:r>
    </w:p>
    <w:p>
      <w:r>
        <w:t>Các dạng</w:t>
      </w:r>
    </w:p>
    <w:p>
      <w:r>
        <w:t>2933.29.00</w:t>
      </w:r>
    </w:p>
    <w:p>
      <w:r>
        <w:t>332</w:t>
      </w:r>
    </w:p>
    <w:p>
      <w:r>
        <w:t>Etodolac</w:t>
      </w:r>
    </w:p>
    <w:p>
      <w:r>
        <w:t>Các dạng</w:t>
      </w:r>
    </w:p>
    <w:p>
      <w:r>
        <w:t>2934.99.90</w:t>
      </w:r>
    </w:p>
    <w:p>
      <w:r>
        <w:t>333</w:t>
      </w:r>
    </w:p>
    <w:p>
      <w:r>
        <w:t>Edoxaban</w:t>
      </w:r>
    </w:p>
    <w:p>
      <w:r>
        <w:t>Các dạng</w:t>
      </w:r>
    </w:p>
    <w:p>
      <w:r>
        <w:t>2934.99.90</w:t>
      </w:r>
    </w:p>
    <w:p>
      <w:r>
        <w:t>334</w:t>
      </w:r>
    </w:p>
    <w:p>
      <w:r>
        <w:t>Efavirenz</w:t>
      </w:r>
    </w:p>
    <w:p>
      <w:r>
        <w:t>Các dạng</w:t>
      </w:r>
    </w:p>
    <w:p>
      <w:r>
        <w:t>2934.99.90</w:t>
      </w:r>
    </w:p>
    <w:p>
      <w:r>
        <w:t>335</w:t>
      </w:r>
    </w:p>
    <w:p>
      <w:r>
        <w:t>Emedastine</w:t>
      </w:r>
    </w:p>
    <w:p>
      <w:r>
        <w:t>Các dạng</w:t>
      </w:r>
    </w:p>
    <w:p>
      <w:r>
        <w:t>2933.99.90</w:t>
      </w:r>
    </w:p>
    <w:p>
      <w:r>
        <w:t>336</w:t>
      </w:r>
    </w:p>
    <w:p>
      <w:r>
        <w:t>Emtricitabin</w:t>
      </w:r>
    </w:p>
    <w:p>
      <w:r>
        <w:t>Các dạng</w:t>
      </w:r>
    </w:p>
    <w:p>
      <w:r>
        <w:t>2934.99.90</w:t>
      </w:r>
    </w:p>
    <w:p>
      <w:r>
        <w:t>337</w:t>
      </w:r>
    </w:p>
    <w:p>
      <w:r>
        <w:t>Enalapril</w:t>
      </w:r>
    </w:p>
    <w:p>
      <w:r>
        <w:t>Các dạng</w:t>
      </w:r>
    </w:p>
    <w:p>
      <w:r>
        <w:t>2933.99.90</w:t>
      </w:r>
    </w:p>
    <w:p>
      <w:r>
        <w:t>338</w:t>
      </w:r>
    </w:p>
    <w:p>
      <w:r>
        <w:t>Enoxaparin</w:t>
      </w:r>
    </w:p>
    <w:p>
      <w:r>
        <w:t>Các dạng</w:t>
      </w:r>
    </w:p>
    <w:p>
      <w:r>
        <w:t>3001.90.00</w:t>
      </w:r>
    </w:p>
    <w:p>
      <w:r>
        <w:t>339</w:t>
      </w:r>
    </w:p>
    <w:p>
      <w:r>
        <w:t>Enoxaparin Natri</w:t>
      </w:r>
    </w:p>
    <w:p>
      <w:r>
        <w:t>Các dạng</w:t>
      </w:r>
    </w:p>
    <w:p>
      <w:r>
        <w:t>3001.90.00</w:t>
      </w:r>
    </w:p>
    <w:p>
      <w:r>
        <w:t>340</w:t>
      </w:r>
    </w:p>
    <w:p>
      <w:r>
        <w:t>Enoxolone</w:t>
      </w:r>
    </w:p>
    <w:p>
      <w:r>
        <w:t>Các dạng</w:t>
      </w:r>
    </w:p>
    <w:p>
      <w:r>
        <w:t>2918.99.00</w:t>
      </w:r>
    </w:p>
    <w:p>
      <w:r>
        <w:t>341</w:t>
      </w:r>
    </w:p>
    <w:p>
      <w:r>
        <w:t>Entacapon e</w:t>
      </w:r>
    </w:p>
    <w:p>
      <w:r>
        <w:t>Các dạng</w:t>
      </w:r>
    </w:p>
    <w:p>
      <w:r>
        <w:t>2926.90.00</w:t>
      </w:r>
    </w:p>
    <w:p>
      <w:r>
        <w:t>342</w:t>
      </w:r>
    </w:p>
    <w:p>
      <w:r>
        <w:t>Enzalutamid</w:t>
      </w:r>
    </w:p>
    <w:p>
      <w:r>
        <w:t>Các dạng</w:t>
      </w:r>
    </w:p>
    <w:p>
      <w:r>
        <w:t>2933.29.00</w:t>
      </w:r>
    </w:p>
    <w:p>
      <w:r>
        <w:t>343</w:t>
      </w:r>
    </w:p>
    <w:p>
      <w:r>
        <w:t>Epalrestat</w:t>
      </w:r>
    </w:p>
    <w:p>
      <w:r>
        <w:t>Các dạng</w:t>
      </w:r>
    </w:p>
    <w:p>
      <w:r>
        <w:t>2934.10.00</w:t>
      </w:r>
    </w:p>
    <w:p>
      <w:r>
        <w:t>344</w:t>
      </w:r>
    </w:p>
    <w:p>
      <w:r>
        <w:t>Ep e risou</w:t>
      </w:r>
    </w:p>
    <w:p>
      <w:r>
        <w:t>Các dạng</w:t>
      </w:r>
    </w:p>
    <w:p>
      <w:r>
        <w:t>2933.39.90</w:t>
      </w:r>
    </w:p>
    <w:p>
      <w:r>
        <w:t>345</w:t>
      </w:r>
    </w:p>
    <w:p>
      <w:r>
        <w:t>Epinastine</w:t>
      </w:r>
    </w:p>
    <w:p>
      <w:r>
        <w:t>Các dạng</w:t>
      </w:r>
    </w:p>
    <w:p>
      <w:r>
        <w:t>2933.99.90</w:t>
      </w:r>
    </w:p>
    <w:p>
      <w:r>
        <w:t>346</w:t>
      </w:r>
    </w:p>
    <w:p>
      <w:r>
        <w:t>Epoetin Alfa</w:t>
      </w:r>
    </w:p>
    <w:p>
      <w:r>
        <w:t>Các dạng</w:t>
      </w:r>
    </w:p>
    <w:p>
      <w:r>
        <w:t>3002.12.90</w:t>
      </w:r>
    </w:p>
    <w:p>
      <w:r>
        <w:t>347</w:t>
      </w:r>
    </w:p>
    <w:p>
      <w:r>
        <w:t>Epoetin beta</w:t>
      </w:r>
    </w:p>
    <w:p>
      <w:r>
        <w:t>Các dạng</w:t>
      </w:r>
    </w:p>
    <w:p>
      <w:r>
        <w:t>3002.12.90</w:t>
      </w:r>
    </w:p>
    <w:p>
      <w:r>
        <w:t>348</w:t>
      </w:r>
    </w:p>
    <w:p>
      <w:r>
        <w:t>Eprazinon e</w:t>
      </w:r>
    </w:p>
    <w:p>
      <w:r>
        <w:t>Các dạng</w:t>
      </w:r>
    </w:p>
    <w:p>
      <w:r>
        <w:t>2933.59.90</w:t>
      </w:r>
    </w:p>
    <w:p>
      <w:r>
        <w:t>349</w:t>
      </w:r>
    </w:p>
    <w:p>
      <w:r>
        <w:t>Eprosartan</w:t>
      </w:r>
    </w:p>
    <w:p>
      <w:r>
        <w:t>Các dạng</w:t>
      </w:r>
    </w:p>
    <w:p>
      <w:r>
        <w:t>2934.99.90</w:t>
      </w:r>
    </w:p>
    <w:p>
      <w:r>
        <w:t>350</w:t>
      </w:r>
    </w:p>
    <w:p>
      <w:r>
        <w:t>Eptacog alfa hoạt hoá</w:t>
      </w:r>
    </w:p>
    <w:p>
      <w:r>
        <w:t>Các dạng</w:t>
      </w:r>
    </w:p>
    <w:p>
      <w:r>
        <w:t>3002.12.90</w:t>
      </w:r>
    </w:p>
    <w:p>
      <w:r>
        <w:t>351</w:t>
      </w:r>
    </w:p>
    <w:p>
      <w:r>
        <w:t>Eptifibatide</w:t>
      </w:r>
    </w:p>
    <w:p>
      <w:r>
        <w:t>Các dạng</w:t>
      </w:r>
    </w:p>
    <w:p>
      <w:r>
        <w:t>2934.99.90</w:t>
      </w:r>
    </w:p>
    <w:p>
      <w:r>
        <w:t>352</w:t>
      </w:r>
    </w:p>
    <w:p>
      <w:r>
        <w:t>Erdost e in</w:t>
      </w:r>
    </w:p>
    <w:p>
      <w:r>
        <w:t>Các dạng</w:t>
      </w:r>
    </w:p>
    <w:p>
      <w:r>
        <w:t>2934.99.90</w:t>
      </w:r>
    </w:p>
    <w:p>
      <w:r>
        <w:t>353</w:t>
      </w:r>
    </w:p>
    <w:p>
      <w:r>
        <w:t>Eribul i n mesylate</w:t>
      </w:r>
    </w:p>
    <w:p>
      <w:r>
        <w:t>Các dạng</w:t>
      </w:r>
    </w:p>
    <w:p>
      <w:r>
        <w:t>2932.19.00</w:t>
      </w:r>
    </w:p>
    <w:p>
      <w:r>
        <w:t>354</w:t>
      </w:r>
    </w:p>
    <w:p>
      <w:r>
        <w:t>Ertapenem Natri</w:t>
      </w:r>
    </w:p>
    <w:p>
      <w:r>
        <w:t>Các dạng</w:t>
      </w:r>
    </w:p>
    <w:p>
      <w:r>
        <w:t>2941.90.00</w:t>
      </w:r>
    </w:p>
    <w:p>
      <w:r>
        <w:t>355</w:t>
      </w:r>
    </w:p>
    <w:p>
      <w:r>
        <w:t>Erythromycin (trừ dạng muối Estolat)</w:t>
      </w:r>
    </w:p>
    <w:p>
      <w:r>
        <w:t>Các dạng</w:t>
      </w:r>
    </w:p>
    <w:p>
      <w:r>
        <w:t>2941.50.00</w:t>
      </w:r>
    </w:p>
    <w:p>
      <w:r>
        <w:t>356</w:t>
      </w:r>
    </w:p>
    <w:p>
      <w:r>
        <w:t>Erythropoietin người  t ái tổ hợp</w:t>
      </w:r>
    </w:p>
    <w:p>
      <w:r>
        <w:t>Các dạng</w:t>
      </w:r>
    </w:p>
    <w:p>
      <w:r>
        <w:t>3002.90.00</w:t>
      </w:r>
    </w:p>
    <w:p>
      <w:r>
        <w:t>357</w:t>
      </w:r>
    </w:p>
    <w:p>
      <w:r>
        <w:t>Escina</w:t>
      </w:r>
    </w:p>
    <w:p>
      <w:r>
        <w:t>Các dạng</w:t>
      </w:r>
    </w:p>
    <w:p>
      <w:r>
        <w:t>2932.99.00</w:t>
      </w:r>
    </w:p>
    <w:p>
      <w:r>
        <w:t>358</w:t>
      </w:r>
    </w:p>
    <w:p>
      <w:r>
        <w:t>Escitalopram</w:t>
      </w:r>
    </w:p>
    <w:p>
      <w:r>
        <w:t>Các dạng</w:t>
      </w:r>
    </w:p>
    <w:p>
      <w:r>
        <w:t>2932.99.00</w:t>
      </w:r>
    </w:p>
    <w:p>
      <w:r>
        <w:t>359</w:t>
      </w:r>
    </w:p>
    <w:p>
      <w:r>
        <w:t>Esomeprazole</w:t>
      </w:r>
    </w:p>
    <w:p>
      <w:r>
        <w:t>Các dạng</w:t>
      </w:r>
    </w:p>
    <w:p>
      <w:r>
        <w:t>2933.39.90</w:t>
      </w:r>
    </w:p>
    <w:p>
      <w:r>
        <w:t>360</w:t>
      </w:r>
    </w:p>
    <w:p>
      <w:r>
        <w:t>Estriol</w:t>
      </w:r>
    </w:p>
    <w:p>
      <w:r>
        <w:t>Các dạng</w:t>
      </w:r>
    </w:p>
    <w:p>
      <w:r>
        <w:t>2937.23.00</w:t>
      </w:r>
    </w:p>
    <w:p>
      <w:r>
        <w:t>361</w:t>
      </w:r>
    </w:p>
    <w:p>
      <w:r>
        <w:t>Etamsylat e</w:t>
      </w:r>
    </w:p>
    <w:p>
      <w:r>
        <w:t>Các dạng</w:t>
      </w:r>
    </w:p>
    <w:p>
      <w:r>
        <w:t>2921.19.00</w:t>
      </w:r>
    </w:p>
    <w:p>
      <w:r>
        <w:t>362</w:t>
      </w:r>
    </w:p>
    <w:p>
      <w:r>
        <w:t>Etanercept</w:t>
      </w:r>
    </w:p>
    <w:p>
      <w:r>
        <w:t>Các dạng</w:t>
      </w:r>
    </w:p>
    <w:p>
      <w:r>
        <w:t>3002.13.00</w:t>
      </w:r>
    </w:p>
    <w:p>
      <w:r>
        <w:t>363</w:t>
      </w:r>
    </w:p>
    <w:p>
      <w:r>
        <w:t>Ethambutol</w:t>
      </w:r>
    </w:p>
    <w:p>
      <w:r>
        <w:t>Các dạng</w:t>
      </w:r>
    </w:p>
    <w:p>
      <w:r>
        <w:t>2922.19.10</w:t>
      </w:r>
    </w:p>
    <w:p>
      <w:r>
        <w:t>364</w:t>
      </w:r>
    </w:p>
    <w:p>
      <w:r>
        <w:t>E t hamsylate</w:t>
      </w:r>
    </w:p>
    <w:p>
      <w:r>
        <w:t>Các dạng</w:t>
      </w:r>
    </w:p>
    <w:p>
      <w:r>
        <w:t>2921.19.00</w:t>
      </w:r>
    </w:p>
    <w:p>
      <w:r>
        <w:t>365</w:t>
      </w:r>
    </w:p>
    <w:p>
      <w:r>
        <w:t>Ether ethylic</w:t>
      </w:r>
    </w:p>
    <w:p>
      <w:r>
        <w:t>Các dạng</w:t>
      </w:r>
    </w:p>
    <w:p>
      <w:r>
        <w:t>2909.11.00</w:t>
      </w:r>
    </w:p>
    <w:p>
      <w:r>
        <w:t>366</w:t>
      </w:r>
    </w:p>
    <w:p>
      <w:r>
        <w:t>Ethionamide</w:t>
      </w:r>
    </w:p>
    <w:p>
      <w:r>
        <w:t>Các dạng</w:t>
      </w:r>
    </w:p>
    <w:p>
      <w:r>
        <w:t>2933.39.90</w:t>
      </w:r>
    </w:p>
    <w:p>
      <w:r>
        <w:t>367</w:t>
      </w:r>
    </w:p>
    <w:p>
      <w:r>
        <w:t>Etifoxine</w:t>
      </w:r>
    </w:p>
    <w:p>
      <w:r>
        <w:t>Các dạng</w:t>
      </w:r>
    </w:p>
    <w:p>
      <w:r>
        <w:t>2934.99.90</w:t>
      </w:r>
    </w:p>
    <w:p>
      <w:r>
        <w:t>368</w:t>
      </w:r>
    </w:p>
    <w:p>
      <w:r>
        <w:t>Etodolac</w:t>
      </w:r>
    </w:p>
    <w:p>
      <w:r>
        <w:t>Các dạng</w:t>
      </w:r>
    </w:p>
    <w:p>
      <w:r>
        <w:t>2934.99.90</w:t>
      </w:r>
    </w:p>
    <w:p>
      <w:r>
        <w:t>369</w:t>
      </w:r>
    </w:p>
    <w:p>
      <w:r>
        <w:t>Etofenamate</w:t>
      </w:r>
    </w:p>
    <w:p>
      <w:r>
        <w:t>Các dạng</w:t>
      </w:r>
    </w:p>
    <w:p>
      <w:r>
        <w:t>2922.49.00</w:t>
      </w:r>
    </w:p>
    <w:p>
      <w:r>
        <w:t>370</w:t>
      </w:r>
    </w:p>
    <w:p>
      <w:r>
        <w:t>Etomidate</w:t>
      </w:r>
    </w:p>
    <w:p>
      <w:r>
        <w:t>Các dạng</w:t>
      </w:r>
    </w:p>
    <w:p>
      <w:r>
        <w:t>2933.29.00</w:t>
      </w:r>
    </w:p>
    <w:p>
      <w:r>
        <w:t>371</w:t>
      </w:r>
    </w:p>
    <w:p>
      <w:r>
        <w:t>Etonogestrel</w:t>
      </w:r>
    </w:p>
    <w:p>
      <w:r>
        <w:t>Các dạng</w:t>
      </w:r>
    </w:p>
    <w:p>
      <w:r>
        <w:t>2902.90.90</w:t>
      </w:r>
    </w:p>
    <w:p>
      <w:r>
        <w:t>372</w:t>
      </w:r>
    </w:p>
    <w:p>
      <w:r>
        <w:t>Etravirine</w:t>
      </w:r>
    </w:p>
    <w:p>
      <w:r>
        <w:t>Các dạng</w:t>
      </w:r>
    </w:p>
    <w:p>
      <w:r>
        <w:t>2933.59.90</w:t>
      </w:r>
    </w:p>
    <w:p>
      <w:r>
        <w:t>373</w:t>
      </w:r>
    </w:p>
    <w:p>
      <w:r>
        <w:t>Eucalyptol/Cineol</w:t>
      </w:r>
    </w:p>
    <w:p>
      <w:r>
        <w:t>Các dạng</w:t>
      </w:r>
    </w:p>
    <w:p>
      <w:r>
        <w:t>2932.99.00</w:t>
      </w:r>
    </w:p>
    <w:p>
      <w:r>
        <w:t>374</w:t>
      </w:r>
    </w:p>
    <w:p>
      <w:r>
        <w:t>Ezetimibe</w:t>
      </w:r>
    </w:p>
    <w:p>
      <w:r>
        <w:t>Các dạng</w:t>
      </w:r>
    </w:p>
    <w:p>
      <w:r>
        <w:t>2933.79.00</w:t>
      </w:r>
    </w:p>
    <w:p>
      <w:r>
        <w:t>375</w:t>
      </w:r>
    </w:p>
    <w:p>
      <w:r>
        <w:t>Famciclovir</w:t>
      </w:r>
    </w:p>
    <w:p>
      <w:r>
        <w:t>Các dạng</w:t>
      </w:r>
    </w:p>
    <w:p>
      <w:r>
        <w:t>2933.59.90</w:t>
      </w:r>
    </w:p>
    <w:p>
      <w:r>
        <w:t>376</w:t>
      </w:r>
    </w:p>
    <w:p>
      <w:r>
        <w:t>Famotidine</w:t>
      </w:r>
    </w:p>
    <w:p>
      <w:r>
        <w:t>Các dạng</w:t>
      </w:r>
    </w:p>
    <w:p>
      <w:r>
        <w:t>2935. 90 00</w:t>
      </w:r>
    </w:p>
    <w:p>
      <w:r>
        <w:t>377</w:t>
      </w:r>
    </w:p>
    <w:p>
      <w:r>
        <w:t>Favipiravir</w:t>
      </w:r>
    </w:p>
    <w:p>
      <w:r>
        <w:t>Dạng uống</w:t>
      </w:r>
    </w:p>
    <w:p>
      <w:r>
        <w:t>2933.99.90</w:t>
      </w:r>
    </w:p>
    <w:p>
      <w:r>
        <w:t>378</w:t>
      </w:r>
    </w:p>
    <w:p>
      <w:r>
        <w:t>Felodipine</w:t>
      </w:r>
    </w:p>
    <w:p>
      <w:r>
        <w:t>Các dạng</w:t>
      </w:r>
    </w:p>
    <w:p>
      <w:r>
        <w:t>2933.39.90</w:t>
      </w:r>
    </w:p>
    <w:p>
      <w:r>
        <w:t>379</w:t>
      </w:r>
    </w:p>
    <w:p>
      <w:r>
        <w:t>F e nofibrat e</w:t>
      </w:r>
    </w:p>
    <w:p>
      <w:r>
        <w:t>Các dạng</w:t>
      </w:r>
    </w:p>
    <w:p>
      <w:r>
        <w:t>2918.99.00</w:t>
      </w:r>
    </w:p>
    <w:p>
      <w:r>
        <w:t>380</w:t>
      </w:r>
    </w:p>
    <w:p>
      <w:r>
        <w:t>Fenoprofen</w:t>
      </w:r>
    </w:p>
    <w:p>
      <w:r>
        <w:t>Các dạng</w:t>
      </w:r>
    </w:p>
    <w:p>
      <w:r>
        <w:t>2918.99.00</w:t>
      </w:r>
    </w:p>
    <w:p>
      <w:r>
        <w:t>381</w:t>
      </w:r>
    </w:p>
    <w:p>
      <w:r>
        <w:t>Fenoverine</w:t>
      </w:r>
    </w:p>
    <w:p>
      <w:r>
        <w:t>Các dạng</w:t>
      </w:r>
    </w:p>
    <w:p>
      <w:r>
        <w:t>2934.30.00</w:t>
      </w:r>
    </w:p>
    <w:p>
      <w:r>
        <w:t>382</w:t>
      </w:r>
    </w:p>
    <w:p>
      <w:r>
        <w:t>Fenticonazole</w:t>
      </w:r>
    </w:p>
    <w:p>
      <w:r>
        <w:t>Các dạng</w:t>
      </w:r>
    </w:p>
    <w:p>
      <w:r>
        <w:t>2933.29.00</w:t>
      </w:r>
    </w:p>
    <w:p>
      <w:r>
        <w:t>383</w:t>
      </w:r>
    </w:p>
    <w:p>
      <w:r>
        <w:t>Ferric hydroxide polymaltose complex</w:t>
      </w:r>
    </w:p>
    <w:p>
      <w:r>
        <w:t>Các dạng</w:t>
      </w:r>
    </w:p>
    <w:p>
      <w:r>
        <w:t>2940. 00 00</w:t>
      </w:r>
    </w:p>
    <w:p>
      <w:r>
        <w:t>384</w:t>
      </w:r>
    </w:p>
    <w:p>
      <w:r>
        <w:t>Fexofenadine</w:t>
      </w:r>
    </w:p>
    <w:p>
      <w:r>
        <w:t>Các dạng</w:t>
      </w:r>
    </w:p>
    <w:p>
      <w:r>
        <w:t>2933.39.90</w:t>
      </w:r>
    </w:p>
    <w:p>
      <w:r>
        <w:t>385</w:t>
      </w:r>
    </w:p>
    <w:p>
      <w:r>
        <w:t>Filgrastim</w:t>
      </w:r>
    </w:p>
    <w:p>
      <w:r>
        <w:t>Các dạng</w:t>
      </w:r>
    </w:p>
    <w:p>
      <w:r>
        <w:t>2942.00.00</w:t>
      </w:r>
    </w:p>
    <w:p>
      <w:r>
        <w:t>386</w:t>
      </w:r>
    </w:p>
    <w:p>
      <w:r>
        <w:t>Finasteride</w:t>
      </w:r>
    </w:p>
    <w:p>
      <w:r>
        <w:t>Các dạng</w:t>
      </w:r>
    </w:p>
    <w:p>
      <w:r>
        <w:t>2937.29.00</w:t>
      </w:r>
    </w:p>
    <w:p>
      <w:r>
        <w:t>387</w:t>
      </w:r>
    </w:p>
    <w:p>
      <w:r>
        <w:t>Flavoxate</w:t>
      </w:r>
    </w:p>
    <w:p>
      <w:r>
        <w:t>Các dạng</w:t>
      </w:r>
    </w:p>
    <w:p>
      <w:r>
        <w:t>2934.99.90</w:t>
      </w:r>
    </w:p>
    <w:p>
      <w:r>
        <w:t>388</w:t>
      </w:r>
    </w:p>
    <w:p>
      <w:r>
        <w:t>Floctafenin</w:t>
      </w:r>
    </w:p>
    <w:p>
      <w:r>
        <w:t>Các dạng</w:t>
      </w:r>
    </w:p>
    <w:p>
      <w:r>
        <w:t>2933.49.90</w:t>
      </w:r>
    </w:p>
    <w:p>
      <w:r>
        <w:t>389</w:t>
      </w:r>
    </w:p>
    <w:p>
      <w:r>
        <w:t>Flomoxef</w:t>
      </w:r>
    </w:p>
    <w:p>
      <w:r>
        <w:t>Các dạng</w:t>
      </w:r>
    </w:p>
    <w:p>
      <w:r>
        <w:t>2941.90.00</w:t>
      </w:r>
    </w:p>
    <w:p>
      <w:r>
        <w:t>390</w:t>
      </w:r>
    </w:p>
    <w:p>
      <w:r>
        <w:t>Fluconazole</w:t>
      </w:r>
    </w:p>
    <w:p>
      <w:r>
        <w:t>Các dạng</w:t>
      </w:r>
    </w:p>
    <w:p>
      <w:r>
        <w:t>2933.90.90</w:t>
      </w:r>
    </w:p>
    <w:p>
      <w:r>
        <w:t>391</w:t>
      </w:r>
    </w:p>
    <w:p>
      <w:r>
        <w:t>Fludrocortisone acetate</w:t>
      </w:r>
    </w:p>
    <w:p>
      <w:r>
        <w:t>Các dạng</w:t>
      </w:r>
    </w:p>
    <w:p>
      <w:r>
        <w:t>2937.22.00</w:t>
      </w:r>
    </w:p>
    <w:p>
      <w:r>
        <w:t>392</w:t>
      </w:r>
    </w:p>
    <w:p>
      <w:r>
        <w:t>Flumazenil</w:t>
      </w:r>
    </w:p>
    <w:p>
      <w:r>
        <w:t>Các dạng</w:t>
      </w:r>
    </w:p>
    <w:p>
      <w:r>
        <w:t>2933.99.90</w:t>
      </w:r>
    </w:p>
    <w:p>
      <w:r>
        <w:t>393</w:t>
      </w:r>
    </w:p>
    <w:p>
      <w:r>
        <w:t>Flunarizine</w:t>
      </w:r>
    </w:p>
    <w:p>
      <w:r>
        <w:t>Các dạng</w:t>
      </w:r>
    </w:p>
    <w:p>
      <w:r>
        <w:t>2933.59.90</w:t>
      </w:r>
    </w:p>
    <w:p>
      <w:r>
        <w:t>394</w:t>
      </w:r>
    </w:p>
    <w:p>
      <w:r>
        <w:t>Fluocinolone</w:t>
      </w:r>
    </w:p>
    <w:p>
      <w:r>
        <w:t>Các dạng</w:t>
      </w:r>
    </w:p>
    <w:p>
      <w:r>
        <w:t>2937.22.00</w:t>
      </w:r>
    </w:p>
    <w:p>
      <w:r>
        <w:t>395</w:t>
      </w:r>
    </w:p>
    <w:p>
      <w:r>
        <w:t>FluoromethoIone</w:t>
      </w:r>
    </w:p>
    <w:p>
      <w:r>
        <w:t>Các dạng</w:t>
      </w:r>
    </w:p>
    <w:p>
      <w:r>
        <w:t>2937.22.00</w:t>
      </w:r>
    </w:p>
    <w:p>
      <w:r>
        <w:t>396</w:t>
      </w:r>
    </w:p>
    <w:p>
      <w:r>
        <w:t>Fluoxetine</w:t>
      </w:r>
    </w:p>
    <w:p>
      <w:r>
        <w:t>Các dạng</w:t>
      </w:r>
    </w:p>
    <w:p>
      <w:r>
        <w:t>2922.19.90</w:t>
      </w:r>
    </w:p>
    <w:p>
      <w:r>
        <w:t>397</w:t>
      </w:r>
    </w:p>
    <w:p>
      <w:r>
        <w:t>Flupentixol</w:t>
      </w:r>
    </w:p>
    <w:p>
      <w:r>
        <w:t>Các dạng</w:t>
      </w:r>
    </w:p>
    <w:p>
      <w:r>
        <w:t>2934.99.90</w:t>
      </w:r>
    </w:p>
    <w:p>
      <w:r>
        <w:t>398</w:t>
      </w:r>
    </w:p>
    <w:p>
      <w:r>
        <w:t>Fluphenazin</w:t>
      </w:r>
    </w:p>
    <w:p>
      <w:r>
        <w:t>Các dạng</w:t>
      </w:r>
    </w:p>
    <w:p>
      <w:r>
        <w:t>2934.30.00</w:t>
      </w:r>
    </w:p>
    <w:p>
      <w:r>
        <w:t>399</w:t>
      </w:r>
    </w:p>
    <w:p>
      <w:r>
        <w:t>Flurbiprofen</w:t>
      </w:r>
    </w:p>
    <w:p>
      <w:r>
        <w:t>Các dạng</w:t>
      </w:r>
    </w:p>
    <w:p>
      <w:r>
        <w:t>2916.39.90</w:t>
      </w:r>
    </w:p>
    <w:p>
      <w:r>
        <w:t>400</w:t>
      </w:r>
    </w:p>
    <w:p>
      <w:r>
        <w:t>Fluticasone</w:t>
      </w:r>
    </w:p>
    <w:p>
      <w:r>
        <w:t>Các dạng</w:t>
      </w:r>
    </w:p>
    <w:p>
      <w:r>
        <w:t>2937.29.00</w:t>
      </w:r>
    </w:p>
    <w:p>
      <w:r>
        <w:t>401</w:t>
      </w:r>
    </w:p>
    <w:p>
      <w:r>
        <w:t>Fluvastatin</w:t>
      </w:r>
    </w:p>
    <w:p>
      <w:r>
        <w:t>Các dạng</w:t>
      </w:r>
    </w:p>
    <w:p>
      <w:r>
        <w:t>2933.99.90</w:t>
      </w:r>
    </w:p>
    <w:p>
      <w:r>
        <w:t>402</w:t>
      </w:r>
    </w:p>
    <w:p>
      <w:r>
        <w:t>Fluvoxamine</w:t>
      </w:r>
    </w:p>
    <w:p>
      <w:r>
        <w:t>Các dạng</w:t>
      </w:r>
    </w:p>
    <w:p>
      <w:r>
        <w:t>2928.00.90</w:t>
      </w:r>
    </w:p>
    <w:p>
      <w:r>
        <w:t>403</w:t>
      </w:r>
    </w:p>
    <w:p>
      <w:r>
        <w:t>Follitropin alfa</w:t>
      </w:r>
    </w:p>
    <w:p>
      <w:r>
        <w:t>Các dạng</w:t>
      </w:r>
    </w:p>
    <w:p>
      <w:r>
        <w:t>2937.19.00</w:t>
      </w:r>
    </w:p>
    <w:p>
      <w:r>
        <w:t>404</w:t>
      </w:r>
    </w:p>
    <w:p>
      <w:r>
        <w:t>Fondaparinux</w:t>
      </w:r>
    </w:p>
    <w:p>
      <w:r>
        <w:t>Các dạng</w:t>
      </w:r>
    </w:p>
    <w:p>
      <w:r>
        <w:t>2932.99.00</w:t>
      </w:r>
    </w:p>
    <w:p>
      <w:r>
        <w:t>405</w:t>
      </w:r>
    </w:p>
    <w:p>
      <w:r>
        <w:t>Formot e rol</w:t>
      </w:r>
    </w:p>
    <w:p>
      <w:r>
        <w:t>Các dạng</w:t>
      </w:r>
    </w:p>
    <w:p>
      <w:r>
        <w:t>2924.29.90</w:t>
      </w:r>
    </w:p>
    <w:p>
      <w:r>
        <w:t>406</w:t>
      </w:r>
    </w:p>
    <w:p>
      <w:r>
        <w:t>Formoterol fumarate</w:t>
      </w:r>
    </w:p>
    <w:p>
      <w:r>
        <w:t>Các dạng</w:t>
      </w:r>
    </w:p>
    <w:p>
      <w:r>
        <w:t>2924.29.90</w:t>
      </w:r>
    </w:p>
    <w:p>
      <w:r>
        <w:t>407</w:t>
      </w:r>
    </w:p>
    <w:p>
      <w:r>
        <w:t>Fosfomycin</w:t>
      </w:r>
    </w:p>
    <w:p>
      <w:r>
        <w:t>Các dạng</w:t>
      </w:r>
    </w:p>
    <w:p>
      <w:r>
        <w:t>2941.90.00</w:t>
      </w:r>
    </w:p>
    <w:p>
      <w:r>
        <w:t>408</w:t>
      </w:r>
    </w:p>
    <w:p>
      <w:r>
        <w:t>Fuctose-1 -6-diphosphate sodium</w:t>
      </w:r>
    </w:p>
    <w:p>
      <w:r>
        <w:t>Các dạng</w:t>
      </w:r>
    </w:p>
    <w:p>
      <w:r>
        <w:t>2940.00.00</w:t>
      </w:r>
    </w:p>
    <w:p>
      <w:r>
        <w:t>409</w:t>
      </w:r>
    </w:p>
    <w:p>
      <w:r>
        <w:t>Furosemide</w:t>
      </w:r>
    </w:p>
    <w:p>
      <w:r>
        <w:t>Các dạng</w:t>
      </w:r>
    </w:p>
    <w:p>
      <w:r>
        <w:t>2935.90.00</w:t>
      </w:r>
    </w:p>
    <w:p>
      <w:r>
        <w:t>410</w:t>
      </w:r>
    </w:p>
    <w:p>
      <w:r>
        <w:t>Fusafungin e</w:t>
      </w:r>
    </w:p>
    <w:p>
      <w:r>
        <w:t>Các dạng</w:t>
      </w:r>
    </w:p>
    <w:p>
      <w:r>
        <w:t>2941.90.00</w:t>
      </w:r>
    </w:p>
    <w:p>
      <w:r>
        <w:t>411</w:t>
      </w:r>
    </w:p>
    <w:p>
      <w:r>
        <w:t>Fusidate Natri</w:t>
      </w:r>
    </w:p>
    <w:p>
      <w:r>
        <w:t>Các dạng</w:t>
      </w:r>
    </w:p>
    <w:p>
      <w:r>
        <w:t>2941.90.00</w:t>
      </w:r>
    </w:p>
    <w:p>
      <w:r>
        <w:t>412</w:t>
      </w:r>
    </w:p>
    <w:p>
      <w:r>
        <w:t>Gabapentin</w:t>
      </w:r>
    </w:p>
    <w:p>
      <w:r>
        <w:t>Các dạng</w:t>
      </w:r>
    </w:p>
    <w:p>
      <w:r>
        <w:t>2922.49.00</w:t>
      </w:r>
    </w:p>
    <w:p>
      <w:r>
        <w:t>413</w:t>
      </w:r>
    </w:p>
    <w:p>
      <w:r>
        <w:t>Gadodia m id e</w:t>
      </w:r>
    </w:p>
    <w:p>
      <w:r>
        <w:t>Các dạng</w:t>
      </w:r>
    </w:p>
    <w:p>
      <w:r>
        <w:t>2846.90.00</w:t>
      </w:r>
    </w:p>
    <w:p>
      <w:r>
        <w:t>414</w:t>
      </w:r>
    </w:p>
    <w:p>
      <w:r>
        <w:t>Gadopentetat e  dim e glumin</w:t>
      </w:r>
    </w:p>
    <w:p>
      <w:r>
        <w:t>Các dạng</w:t>
      </w:r>
    </w:p>
    <w:p>
      <w:r>
        <w:t>2846.90.00</w:t>
      </w:r>
    </w:p>
    <w:p>
      <w:r>
        <w:t>415</w:t>
      </w:r>
    </w:p>
    <w:p>
      <w:r>
        <w:t>Gadobenic acid</w:t>
      </w:r>
    </w:p>
    <w:p>
      <w:r>
        <w:t>Các dạng</w:t>
      </w:r>
    </w:p>
    <w:p>
      <w:r>
        <w:t>2846.90.00</w:t>
      </w:r>
    </w:p>
    <w:p>
      <w:r>
        <w:t>416</w:t>
      </w:r>
    </w:p>
    <w:p>
      <w:r>
        <w:t>Galantamin</w:t>
      </w:r>
    </w:p>
    <w:p>
      <w:r>
        <w:t>Các dạng</w:t>
      </w:r>
    </w:p>
    <w:p>
      <w:r>
        <w:t>2939.79.00</w:t>
      </w:r>
    </w:p>
    <w:p>
      <w:r>
        <w:t>417</w:t>
      </w:r>
    </w:p>
    <w:p>
      <w:r>
        <w:t>Gelatin</w:t>
      </w:r>
    </w:p>
    <w:p>
      <w:r>
        <w:t>Các dạng</w:t>
      </w:r>
    </w:p>
    <w:p>
      <w:r>
        <w:t>3503.00.49</w:t>
      </w:r>
    </w:p>
    <w:p>
      <w:r>
        <w:t>418</w:t>
      </w:r>
    </w:p>
    <w:p>
      <w:r>
        <w:t>Gemcitabin</w:t>
      </w:r>
    </w:p>
    <w:p>
      <w:r>
        <w:t>Các dạng</w:t>
      </w:r>
    </w:p>
    <w:p>
      <w:r>
        <w:t>2934.99.90</w:t>
      </w:r>
    </w:p>
    <w:p>
      <w:r>
        <w:t>419</w:t>
      </w:r>
    </w:p>
    <w:p>
      <w:r>
        <w:t>Gemfibrozil</w:t>
      </w:r>
    </w:p>
    <w:p>
      <w:r>
        <w:t>Các dạng</w:t>
      </w:r>
    </w:p>
    <w:p>
      <w:r>
        <w:t>2918.99.00</w:t>
      </w:r>
    </w:p>
    <w:p>
      <w:r>
        <w:t>420</w:t>
      </w:r>
    </w:p>
    <w:p>
      <w:r>
        <w:t>Gentamycin</w:t>
      </w:r>
    </w:p>
    <w:p>
      <w:r>
        <w:t>Các dạng</w:t>
      </w:r>
    </w:p>
    <w:p>
      <w:r>
        <w:t>2941.90.00</w:t>
      </w:r>
    </w:p>
    <w:p>
      <w:r>
        <w:t>421</w:t>
      </w:r>
    </w:p>
    <w:p>
      <w:r>
        <w:t>Glibeclamid e</w:t>
      </w:r>
    </w:p>
    <w:p>
      <w:r>
        <w:t>Các dạng</w:t>
      </w:r>
    </w:p>
    <w:p>
      <w:r>
        <w:t>2935.90.00</w:t>
      </w:r>
    </w:p>
    <w:p>
      <w:r>
        <w:t>422</w:t>
      </w:r>
    </w:p>
    <w:p>
      <w:r>
        <w:t>Gliclazide</w:t>
      </w:r>
    </w:p>
    <w:p>
      <w:r>
        <w:t>Các dạng</w:t>
      </w:r>
    </w:p>
    <w:p>
      <w:r>
        <w:t>2935.90.00</w:t>
      </w:r>
    </w:p>
    <w:p>
      <w:r>
        <w:t>423</w:t>
      </w:r>
    </w:p>
    <w:p>
      <w:r>
        <w:t>Glimepiride</w:t>
      </w:r>
    </w:p>
    <w:p>
      <w:r>
        <w:t>Các dạng</w:t>
      </w:r>
    </w:p>
    <w:p>
      <w:r>
        <w:t>2935.90.00</w:t>
      </w:r>
    </w:p>
    <w:p>
      <w:r>
        <w:t>424</w:t>
      </w:r>
    </w:p>
    <w:p>
      <w:r>
        <w:t>Glipizide</w:t>
      </w:r>
    </w:p>
    <w:p>
      <w:r>
        <w:t>Các dạng</w:t>
      </w:r>
    </w:p>
    <w:p>
      <w:r>
        <w:t>2935.90.00</w:t>
      </w:r>
    </w:p>
    <w:p>
      <w:r>
        <w:t>425</w:t>
      </w:r>
    </w:p>
    <w:p>
      <w:r>
        <w:t>Glucosamin</w:t>
      </w:r>
    </w:p>
    <w:p>
      <w:r>
        <w:t>Các dạng</w:t>
      </w:r>
    </w:p>
    <w:p>
      <w:r>
        <w:t>2932.99.00</w:t>
      </w:r>
    </w:p>
    <w:p>
      <w:r>
        <w:t>426</w:t>
      </w:r>
    </w:p>
    <w:p>
      <w:r>
        <w:t>Glucose</w:t>
      </w:r>
    </w:p>
    <w:p>
      <w:r>
        <w:t>Các dạng</w:t>
      </w:r>
    </w:p>
    <w:p>
      <w:r>
        <w:t>1702.30.10</w:t>
      </w:r>
    </w:p>
    <w:p>
      <w:r>
        <w:t>427</w:t>
      </w:r>
    </w:p>
    <w:p>
      <w:r>
        <w:t>Glutathione</w:t>
      </w:r>
    </w:p>
    <w:p>
      <w:r>
        <w:t>Các dạng</w:t>
      </w:r>
    </w:p>
    <w:p>
      <w:r>
        <w:t>2930.90.90</w:t>
      </w:r>
    </w:p>
    <w:p>
      <w:r>
        <w:t>428</w:t>
      </w:r>
    </w:p>
    <w:p>
      <w:r>
        <w:t>Glyburide</w:t>
      </w:r>
    </w:p>
    <w:p>
      <w:r>
        <w:t>Các dạng</w:t>
      </w:r>
    </w:p>
    <w:p>
      <w:r>
        <w:t>2935.90.00</w:t>
      </w:r>
    </w:p>
    <w:p>
      <w:r>
        <w:t>429</w:t>
      </w:r>
    </w:p>
    <w:p>
      <w:r>
        <w:t>Glycerin</w:t>
      </w:r>
    </w:p>
    <w:p>
      <w:r>
        <w:t>Các dạng</w:t>
      </w:r>
    </w:p>
    <w:p>
      <w:r>
        <w:t>2905.45.00</w:t>
      </w:r>
    </w:p>
    <w:p>
      <w:r>
        <w:t>430</w:t>
      </w:r>
    </w:p>
    <w:p>
      <w:r>
        <w:t>Glycerin Trinitrate</w:t>
      </w:r>
    </w:p>
    <w:p>
      <w:r>
        <w:t>Các dạng</w:t>
      </w:r>
    </w:p>
    <w:p>
      <w:r>
        <w:t>2905.59.00</w:t>
      </w:r>
    </w:p>
    <w:p>
      <w:r>
        <w:t>431</w:t>
      </w:r>
    </w:p>
    <w:p>
      <w:r>
        <w:t>Glycerol</w:t>
      </w:r>
    </w:p>
    <w:p>
      <w:r>
        <w:t>Các dạng</w:t>
      </w:r>
    </w:p>
    <w:p>
      <w:r>
        <w:t>2905.45.00</w:t>
      </w:r>
    </w:p>
    <w:p>
      <w:r>
        <w:t>432</w:t>
      </w:r>
    </w:p>
    <w:p>
      <w:r>
        <w:t>Glyceryl guaiacolate</w:t>
      </w:r>
    </w:p>
    <w:p>
      <w:r>
        <w:t>Các dạng</w:t>
      </w:r>
    </w:p>
    <w:p>
      <w:r>
        <w:t>2909.49.00</w:t>
      </w:r>
    </w:p>
    <w:p>
      <w:r>
        <w:t>433</w:t>
      </w:r>
    </w:p>
    <w:p>
      <w:r>
        <w:t>Glycine</w:t>
      </w:r>
    </w:p>
    <w:p>
      <w:r>
        <w:t>Các dạng</w:t>
      </w:r>
    </w:p>
    <w:p>
      <w:r>
        <w:t>2922.49.00</w:t>
      </w:r>
    </w:p>
    <w:p>
      <w:r>
        <w:t>434</w:t>
      </w:r>
    </w:p>
    <w:p>
      <w:r>
        <w:t>Gliclazid</w:t>
      </w:r>
    </w:p>
    <w:p>
      <w:r>
        <w:t>Các dạng</w:t>
      </w:r>
    </w:p>
    <w:p>
      <w:r>
        <w:t>2935. 90. 00</w:t>
      </w:r>
    </w:p>
    <w:p>
      <w:r>
        <w:t>435</w:t>
      </w:r>
    </w:p>
    <w:p>
      <w:r>
        <w:t>Glycyrrhizinic acid</w:t>
      </w:r>
    </w:p>
    <w:p>
      <w:r>
        <w:t>Các dạng</w:t>
      </w:r>
    </w:p>
    <w:p>
      <w:r>
        <w:t>2938.90.00</w:t>
      </w:r>
    </w:p>
    <w:p>
      <w:r>
        <w:t>436</w:t>
      </w:r>
    </w:p>
    <w:p>
      <w:r>
        <w:t>Gramicidin  S</w:t>
      </w:r>
    </w:p>
    <w:p>
      <w:r>
        <w:t>Các dạng</w:t>
      </w:r>
    </w:p>
    <w:p>
      <w:r>
        <w:t>2941.90.00</w:t>
      </w:r>
    </w:p>
    <w:p>
      <w:r>
        <w:t>437</w:t>
      </w:r>
    </w:p>
    <w:p>
      <w:r>
        <w:t>Griseofulvin</w:t>
      </w:r>
    </w:p>
    <w:p>
      <w:r>
        <w:t>Các dạng</w:t>
      </w:r>
    </w:p>
    <w:p>
      <w:r>
        <w:t>2941.10.90</w:t>
      </w:r>
    </w:p>
    <w:p>
      <w:r>
        <w:t>438</w:t>
      </w:r>
    </w:p>
    <w:p>
      <w:r>
        <w:t>Guaiphenesin</w:t>
      </w:r>
    </w:p>
    <w:p>
      <w:r>
        <w:t>Các dạng</w:t>
      </w:r>
    </w:p>
    <w:p>
      <w:r>
        <w:t>2909.49.00</w:t>
      </w:r>
    </w:p>
    <w:p>
      <w:r>
        <w:t>439</w:t>
      </w:r>
    </w:p>
    <w:p>
      <w:r>
        <w:t>Haloperidol</w:t>
      </w:r>
    </w:p>
    <w:p>
      <w:r>
        <w:t>Các dạng</w:t>
      </w:r>
    </w:p>
    <w:p>
      <w:r>
        <w:t>2933.39.90</w:t>
      </w:r>
    </w:p>
    <w:p>
      <w:r>
        <w:t>440</w:t>
      </w:r>
    </w:p>
    <w:p>
      <w:r>
        <w:t>Heparin</w:t>
      </w:r>
    </w:p>
    <w:p>
      <w:r>
        <w:t>Các dạng</w:t>
      </w:r>
    </w:p>
    <w:p>
      <w:r>
        <w:t>3001.90.00</w:t>
      </w:r>
    </w:p>
    <w:p>
      <w:r>
        <w:t>441</w:t>
      </w:r>
    </w:p>
    <w:p>
      <w:r>
        <w:t>Hepatocyte growth Promoting Factor</w:t>
      </w:r>
    </w:p>
    <w:p>
      <w:r>
        <w:t>Các dạng</w:t>
      </w:r>
    </w:p>
    <w:p>
      <w:r>
        <w:t>3002.12.90</w:t>
      </w:r>
    </w:p>
    <w:p>
      <w:r>
        <w:t>442</w:t>
      </w:r>
    </w:p>
    <w:p>
      <w:r>
        <w:t>Heptaminol</w:t>
      </w:r>
    </w:p>
    <w:p>
      <w:r>
        <w:t>Các dạng</w:t>
      </w:r>
    </w:p>
    <w:p>
      <w:r>
        <w:t>2922.19.90</w:t>
      </w:r>
    </w:p>
    <w:p>
      <w:r>
        <w:t>443</w:t>
      </w:r>
    </w:p>
    <w:p>
      <w:r>
        <w:t>H e xamidin e  di-isethionate</w:t>
      </w:r>
    </w:p>
    <w:p>
      <w:r>
        <w:t>Các dạng</w:t>
      </w:r>
    </w:p>
    <w:p>
      <w:r>
        <w:t>2925.29.00</w:t>
      </w:r>
    </w:p>
    <w:p>
      <w:r>
        <w:t>444</w:t>
      </w:r>
    </w:p>
    <w:p>
      <w:r>
        <w:t>Human Albumin</w:t>
      </w:r>
    </w:p>
    <w:p>
      <w:r>
        <w:t>Các dạng</w:t>
      </w:r>
    </w:p>
    <w:p>
      <w:r>
        <w:t>3002.12.90</w:t>
      </w:r>
    </w:p>
    <w:p>
      <w:r>
        <w:t>445</w:t>
      </w:r>
    </w:p>
    <w:p>
      <w:r>
        <w:t>Human Insulin</w:t>
      </w:r>
    </w:p>
    <w:p>
      <w:r>
        <w:t>Các dạng</w:t>
      </w:r>
    </w:p>
    <w:p>
      <w:r>
        <w:t>2937.12.00</w:t>
      </w:r>
    </w:p>
    <w:p>
      <w:r>
        <w:t>446</w:t>
      </w:r>
    </w:p>
    <w:p>
      <w:r>
        <w:t>Human somatropin</w:t>
      </w:r>
    </w:p>
    <w:p>
      <w:r>
        <w:t>Các dạng</w:t>
      </w:r>
    </w:p>
    <w:p>
      <w:r>
        <w:t>2937.11.00</w:t>
      </w:r>
    </w:p>
    <w:p>
      <w:r>
        <w:t>447</w:t>
      </w:r>
    </w:p>
    <w:p>
      <w:r>
        <w:t>Hyaluronidase</w:t>
      </w:r>
    </w:p>
    <w:p>
      <w:r>
        <w:t>Các dạng</w:t>
      </w:r>
    </w:p>
    <w:p>
      <w:r>
        <w:t>3507.90.00</w:t>
      </w:r>
    </w:p>
    <w:p>
      <w:r>
        <w:t>448</w:t>
      </w:r>
    </w:p>
    <w:p>
      <w:r>
        <w:t>Hydrated Aluminium oxid</w:t>
      </w:r>
    </w:p>
    <w:p>
      <w:r>
        <w:t>Các dạng</w:t>
      </w:r>
    </w:p>
    <w:p>
      <w:r>
        <w:t>2818.20.00</w:t>
      </w:r>
    </w:p>
    <w:p>
      <w:r>
        <w:t>449</w:t>
      </w:r>
    </w:p>
    <w:p>
      <w:r>
        <w:t>Hydrochlorothiazid</w:t>
      </w:r>
    </w:p>
    <w:p>
      <w:r>
        <w:t>Các dạng</w:t>
      </w:r>
    </w:p>
    <w:p>
      <w:r>
        <w:t>2935.90.00</w:t>
      </w:r>
    </w:p>
    <w:p>
      <w:r>
        <w:t>450</w:t>
      </w:r>
    </w:p>
    <w:p>
      <w:r>
        <w:t>Hydrocortisone</w:t>
      </w:r>
    </w:p>
    <w:p>
      <w:r>
        <w:t>Các dạng</w:t>
      </w:r>
    </w:p>
    <w:p>
      <w:r>
        <w:t>2937.21.00</w:t>
      </w:r>
    </w:p>
    <w:p>
      <w:r>
        <w:t>451</w:t>
      </w:r>
    </w:p>
    <w:p>
      <w:r>
        <w:t>Hydroquinone</w:t>
      </w:r>
    </w:p>
    <w:p>
      <w:r>
        <w:t>Các dạng</w:t>
      </w:r>
    </w:p>
    <w:p>
      <w:r>
        <w:t>2907.22.00</w:t>
      </w:r>
    </w:p>
    <w:p>
      <w:r>
        <w:t>452</w:t>
      </w:r>
    </w:p>
    <w:p>
      <w:r>
        <w:t>Hydrotalcite (Magne Nhôm Hydroxyd - Carbonat Hydrat)</w:t>
      </w:r>
    </w:p>
    <w:p>
      <w:r>
        <w:t>Các dạng</w:t>
      </w:r>
    </w:p>
    <w:p>
      <w:r>
        <w:t>3824.99.99</w:t>
      </w:r>
    </w:p>
    <w:p>
      <w:r>
        <w:t>453</w:t>
      </w:r>
    </w:p>
    <w:p>
      <w:r>
        <w:t>Hydrotalcite synthetic</w:t>
      </w:r>
    </w:p>
    <w:p>
      <w:r>
        <w:t>Các dạng</w:t>
      </w:r>
    </w:p>
    <w:p>
      <w:r>
        <w:t>3824.99.99</w:t>
      </w:r>
    </w:p>
    <w:p>
      <w:r>
        <w:t>454</w:t>
      </w:r>
    </w:p>
    <w:p>
      <w:r>
        <w:t>Hydrous benzoyl peroxide</w:t>
      </w:r>
    </w:p>
    <w:p>
      <w:r>
        <w:t>Các dạng</w:t>
      </w:r>
    </w:p>
    <w:p>
      <w:r>
        <w:t>2916.32.10</w:t>
      </w:r>
    </w:p>
    <w:p>
      <w:r>
        <w:t>455</w:t>
      </w:r>
    </w:p>
    <w:p>
      <w:r>
        <w:t>Hydroxocobalamin</w:t>
      </w:r>
    </w:p>
    <w:p>
      <w:r>
        <w:t>Các dạng</w:t>
      </w:r>
    </w:p>
    <w:p>
      <w:r>
        <w:t>2936.26.00</w:t>
      </w:r>
    </w:p>
    <w:p>
      <w:r>
        <w:t>456</w:t>
      </w:r>
    </w:p>
    <w:p>
      <w:r>
        <w:t>Hydroxychloroquine sulfat</w:t>
      </w:r>
    </w:p>
    <w:p>
      <w:r>
        <w:t>Các dạng</w:t>
      </w:r>
    </w:p>
    <w:p>
      <w:r>
        <w:t>2933.49.90</w:t>
      </w:r>
    </w:p>
    <w:p>
      <w:r>
        <w:t>457</w:t>
      </w:r>
    </w:p>
    <w:p>
      <w:r>
        <w:t>Hydroxychlorothiazid</w:t>
      </w:r>
    </w:p>
    <w:p>
      <w:r>
        <w:t>Các dạng</w:t>
      </w:r>
    </w:p>
    <w:p>
      <w:r>
        <w:t>2935.90.00</w:t>
      </w:r>
    </w:p>
    <w:p>
      <w:r>
        <w:t>458</w:t>
      </w:r>
    </w:p>
    <w:p>
      <w:r>
        <w:t>Hydroxyethyl Starch</w:t>
      </w:r>
    </w:p>
    <w:p>
      <w:r>
        <w:t>Các dạng</w:t>
      </w:r>
    </w:p>
    <w:p>
      <w:r>
        <w:t>3510.10.90</w:t>
      </w:r>
    </w:p>
    <w:p>
      <w:r>
        <w:t>459</w:t>
      </w:r>
    </w:p>
    <w:p>
      <w:r>
        <w:t>Hydroxygen peroxyd</w:t>
      </w:r>
    </w:p>
    <w:p>
      <w:r>
        <w:t>Dạng lỏng</w:t>
      </w:r>
    </w:p>
    <w:p>
      <w:r>
        <w:t>2847.00.10</w:t>
      </w:r>
    </w:p>
    <w:p>
      <w:r>
        <w:t>Các dạng khác</w:t>
      </w:r>
    </w:p>
    <w:p>
      <w:r>
        <w:t>2847.00.90</w:t>
      </w:r>
    </w:p>
    <w:p>
      <w:r>
        <w:t>460</w:t>
      </w:r>
    </w:p>
    <w:p>
      <w:r>
        <w:t>Hydroxypropyl m e thylc e llulos e</w:t>
      </w:r>
    </w:p>
    <w:p>
      <w:r>
        <w:t>Các dạng</w:t>
      </w:r>
    </w:p>
    <w:p>
      <w:r>
        <w:t>3912.39.00</w:t>
      </w:r>
    </w:p>
    <w:p>
      <w:r>
        <w:t>461</w:t>
      </w:r>
    </w:p>
    <w:p>
      <w:r>
        <w:t>Hydroxyzine</w:t>
      </w:r>
    </w:p>
    <w:p>
      <w:r>
        <w:t>Các dạng</w:t>
      </w:r>
    </w:p>
    <w:p>
      <w:r>
        <w:t>2933.59.90</w:t>
      </w:r>
    </w:p>
    <w:p>
      <w:r>
        <w:t>462</w:t>
      </w:r>
    </w:p>
    <w:p>
      <w:r>
        <w:t>Hyoscin e  N-butyl bromide</w:t>
      </w:r>
    </w:p>
    <w:p>
      <w:r>
        <w:t>Các dạng</w:t>
      </w:r>
    </w:p>
    <w:p>
      <w:r>
        <w:t>2939. 79. 00 (nguồn gốc thực vật)</w:t>
      </w:r>
    </w:p>
    <w:p>
      <w:r>
        <w:t>2939.80.00 (nguồn gốc tổng hợp)</w:t>
      </w:r>
    </w:p>
    <w:p>
      <w:r>
        <w:t>463</w:t>
      </w:r>
    </w:p>
    <w:p>
      <w:r>
        <w:t>Ibuprofen</w:t>
      </w:r>
    </w:p>
    <w:p>
      <w:r>
        <w:t>Các dạng</w:t>
      </w:r>
    </w:p>
    <w:p>
      <w:r>
        <w:t>2915.39.90</w:t>
      </w:r>
    </w:p>
    <w:p>
      <w:r>
        <w:t>464</w:t>
      </w:r>
    </w:p>
    <w:p>
      <w:r>
        <w:t>Ibrutinib</w:t>
      </w:r>
    </w:p>
    <w:p>
      <w:r>
        <w:t>Các dạng</w:t>
      </w:r>
    </w:p>
    <w:p>
      <w:r>
        <w:t>2933.59.90</w:t>
      </w:r>
    </w:p>
    <w:p>
      <w:r>
        <w:t>465</w:t>
      </w:r>
    </w:p>
    <w:p>
      <w:r>
        <w:t>Idarubicin hydrochloride</w:t>
      </w:r>
    </w:p>
    <w:p>
      <w:r>
        <w:t>Các dạng</w:t>
      </w:r>
    </w:p>
    <w:p>
      <w:r>
        <w:t>2941.90.00</w:t>
      </w:r>
    </w:p>
    <w:p>
      <w:r>
        <w:t>466</w:t>
      </w:r>
    </w:p>
    <w:p>
      <w:r>
        <w:t>Iloprost</w:t>
      </w:r>
    </w:p>
    <w:p>
      <w:r>
        <w:t>Các dạng</w:t>
      </w:r>
    </w:p>
    <w:p>
      <w:r>
        <w:t>2918.19.00</w:t>
      </w:r>
    </w:p>
    <w:p>
      <w:r>
        <w:t>467</w:t>
      </w:r>
    </w:p>
    <w:p>
      <w:r>
        <w:t>Imidapril</w:t>
      </w:r>
    </w:p>
    <w:p>
      <w:r>
        <w:t>Các dạng</w:t>
      </w:r>
    </w:p>
    <w:p>
      <w:r>
        <w:t>2915.39.90</w:t>
      </w:r>
    </w:p>
    <w:p>
      <w:r>
        <w:t>468</w:t>
      </w:r>
    </w:p>
    <w:p>
      <w:r>
        <w:t>Indacaterol</w:t>
      </w:r>
    </w:p>
    <w:p>
      <w:r>
        <w:t>Các dạng</w:t>
      </w:r>
    </w:p>
    <w:p>
      <w:r>
        <w:t>2933.79.00</w:t>
      </w:r>
    </w:p>
    <w:p>
      <w:r>
        <w:t>469</w:t>
      </w:r>
    </w:p>
    <w:p>
      <w:r>
        <w:t>Indapamide</w:t>
      </w:r>
    </w:p>
    <w:p>
      <w:r>
        <w:t>Các dạng</w:t>
      </w:r>
    </w:p>
    <w:p>
      <w:r>
        <w:t>2935.90.00</w:t>
      </w:r>
    </w:p>
    <w:p>
      <w:r>
        <w:t>470</w:t>
      </w:r>
    </w:p>
    <w:p>
      <w:r>
        <w:t>Indinavir</w:t>
      </w:r>
    </w:p>
    <w:p>
      <w:r>
        <w:t>Các dạng</w:t>
      </w:r>
    </w:p>
    <w:p>
      <w:r>
        <w:t>2933.59.90</w:t>
      </w:r>
    </w:p>
    <w:p>
      <w:r>
        <w:t>471</w:t>
      </w:r>
    </w:p>
    <w:p>
      <w:r>
        <w:t>Indomethacin</w:t>
      </w:r>
    </w:p>
    <w:p>
      <w:r>
        <w:t>Các dạng</w:t>
      </w:r>
    </w:p>
    <w:p>
      <w:r>
        <w:t>2933.99.90</w:t>
      </w:r>
    </w:p>
    <w:p>
      <w:r>
        <w:t>472</w:t>
      </w:r>
    </w:p>
    <w:p>
      <w:r>
        <w:t>Infliximab</w:t>
      </w:r>
    </w:p>
    <w:p>
      <w:r>
        <w:t>Các dạng</w:t>
      </w:r>
    </w:p>
    <w:p>
      <w:r>
        <w:t>3002.13.00</w:t>
      </w:r>
    </w:p>
    <w:p>
      <w:r>
        <w:t>473</w:t>
      </w:r>
    </w:p>
    <w:p>
      <w:r>
        <w:t>Insulin</w:t>
      </w:r>
    </w:p>
    <w:p>
      <w:r>
        <w:t>Các dạng</w:t>
      </w:r>
    </w:p>
    <w:p>
      <w:r>
        <w:t>2937.12.00</w:t>
      </w:r>
    </w:p>
    <w:p>
      <w:r>
        <w:t>474</w:t>
      </w:r>
    </w:p>
    <w:p>
      <w:r>
        <w:t>Interferon alpha 2a</w:t>
      </w:r>
    </w:p>
    <w:p>
      <w:r>
        <w:t>Các dạng</w:t>
      </w:r>
    </w:p>
    <w:p>
      <w:r>
        <w:t>3002.13.00</w:t>
      </w:r>
    </w:p>
    <w:p>
      <w:r>
        <w:t>475</w:t>
      </w:r>
    </w:p>
    <w:p>
      <w:r>
        <w:t>Interferon alpha-2b</w:t>
      </w:r>
    </w:p>
    <w:p>
      <w:r>
        <w:t>Các dạng</w:t>
      </w:r>
    </w:p>
    <w:p>
      <w:r>
        <w:t>3002.13.00</w:t>
      </w:r>
    </w:p>
    <w:p>
      <w:r>
        <w:t>476</w:t>
      </w:r>
    </w:p>
    <w:p>
      <w:r>
        <w:t>I obitridoi</w:t>
      </w:r>
    </w:p>
    <w:p>
      <w:r>
        <w:t>Các dạng</w:t>
      </w:r>
    </w:p>
    <w:p>
      <w:r>
        <w:t>2933.39.90</w:t>
      </w:r>
    </w:p>
    <w:p>
      <w:r>
        <w:t>477</w:t>
      </w:r>
    </w:p>
    <w:p>
      <w:r>
        <w:t>I od</w:t>
      </w:r>
    </w:p>
    <w:p>
      <w:r>
        <w:t>Các dạng</w:t>
      </w:r>
    </w:p>
    <w:p>
      <w:r>
        <w:t>2801.20.00</w:t>
      </w:r>
    </w:p>
    <w:p>
      <w:r>
        <w:t>478</w:t>
      </w:r>
    </w:p>
    <w:p>
      <w:r>
        <w:t>I ohexol</w:t>
      </w:r>
    </w:p>
    <w:p>
      <w:r>
        <w:t>Các dạng</w:t>
      </w:r>
    </w:p>
    <w:p>
      <w:r>
        <w:t>2924.29.90</w:t>
      </w:r>
    </w:p>
    <w:p>
      <w:r>
        <w:t>479</w:t>
      </w:r>
    </w:p>
    <w:p>
      <w:r>
        <w:t>I opamidol</w:t>
      </w:r>
    </w:p>
    <w:p>
      <w:r>
        <w:t>Các dạng</w:t>
      </w:r>
    </w:p>
    <w:p>
      <w:r>
        <w:t>2924.29.90</w:t>
      </w:r>
    </w:p>
    <w:p>
      <w:r>
        <w:t>480</w:t>
      </w:r>
    </w:p>
    <w:p>
      <w:r>
        <w:t>I opromide</w:t>
      </w:r>
    </w:p>
    <w:p>
      <w:r>
        <w:t>Các dạng</w:t>
      </w:r>
    </w:p>
    <w:p>
      <w:r>
        <w:t>2924.29.90</w:t>
      </w:r>
    </w:p>
    <w:p>
      <w:r>
        <w:t>481</w:t>
      </w:r>
    </w:p>
    <w:p>
      <w:r>
        <w:t>Ipratropium</w:t>
      </w:r>
    </w:p>
    <w:p>
      <w:r>
        <w:t>Các dạng</w:t>
      </w:r>
    </w:p>
    <w:p>
      <w:r>
        <w:t>2939.79.00</w:t>
      </w:r>
    </w:p>
    <w:p>
      <w:r>
        <w:t>482</w:t>
      </w:r>
    </w:p>
    <w:p>
      <w:r>
        <w:t>Irb e sartan</w:t>
      </w:r>
    </w:p>
    <w:p>
      <w:r>
        <w:t>Các dạng</w:t>
      </w:r>
    </w:p>
    <w:p>
      <w:r>
        <w:t>2933.29.00</w:t>
      </w:r>
    </w:p>
    <w:p>
      <w:r>
        <w:t>483</w:t>
      </w:r>
    </w:p>
    <w:p>
      <w:r>
        <w:t>I soconazole</w:t>
      </w:r>
    </w:p>
    <w:p>
      <w:r>
        <w:t>Các dạng</w:t>
      </w:r>
    </w:p>
    <w:p>
      <w:r>
        <w:t>2933.29.00</w:t>
      </w:r>
    </w:p>
    <w:p>
      <w:r>
        <w:t>484</w:t>
      </w:r>
    </w:p>
    <w:p>
      <w:r>
        <w:t>Isoniazid</w:t>
      </w:r>
    </w:p>
    <w:p>
      <w:r>
        <w:t>Các dạng</w:t>
      </w:r>
    </w:p>
    <w:p>
      <w:r>
        <w:t>2933.39.10</w:t>
      </w:r>
    </w:p>
    <w:p>
      <w:r>
        <w:t>485</w:t>
      </w:r>
    </w:p>
    <w:p>
      <w:r>
        <w:t>Isosorbid e</w:t>
      </w:r>
    </w:p>
    <w:p>
      <w:r>
        <w:t>Các dạng</w:t>
      </w:r>
    </w:p>
    <w:p>
      <w:r>
        <w:t>2932.99.90</w:t>
      </w:r>
    </w:p>
    <w:p>
      <w:r>
        <w:t>486</w:t>
      </w:r>
    </w:p>
    <w:p>
      <w:r>
        <w:t>Isosorbide 5 Mononitrate</w:t>
      </w:r>
    </w:p>
    <w:p>
      <w:r>
        <w:t>Các dạng</w:t>
      </w:r>
    </w:p>
    <w:p>
      <w:r>
        <w:t>2932.99.90</w:t>
      </w:r>
    </w:p>
    <w:p>
      <w:r>
        <w:t>487</w:t>
      </w:r>
    </w:p>
    <w:p>
      <w:r>
        <w:t>Isosorbide Dinitrate</w:t>
      </w:r>
    </w:p>
    <w:p>
      <w:r>
        <w:t>Các dạng</w:t>
      </w:r>
    </w:p>
    <w:p>
      <w:r>
        <w:t>2932.99.90</w:t>
      </w:r>
    </w:p>
    <w:p>
      <w:r>
        <w:t>488</w:t>
      </w:r>
    </w:p>
    <w:p>
      <w:r>
        <w:t>Isotretinoins</w:t>
      </w:r>
    </w:p>
    <w:p>
      <w:r>
        <w:t>Các dạng</w:t>
      </w:r>
    </w:p>
    <w:p>
      <w:r>
        <w:t>2936.21.00</w:t>
      </w:r>
    </w:p>
    <w:p>
      <w:r>
        <w:t>489</w:t>
      </w:r>
    </w:p>
    <w:p>
      <w:r>
        <w:t>Itraconazole</w:t>
      </w:r>
    </w:p>
    <w:p>
      <w:r>
        <w:t>Các dạng</w:t>
      </w:r>
    </w:p>
    <w:p>
      <w:r>
        <w:t>2934.99.90</w:t>
      </w:r>
    </w:p>
    <w:p>
      <w:r>
        <w:t>490</w:t>
      </w:r>
    </w:p>
    <w:p>
      <w:r>
        <w:t>Ivabradine</w:t>
      </w:r>
    </w:p>
    <w:p>
      <w:r>
        <w:t>Các dạng</w:t>
      </w:r>
    </w:p>
    <w:p>
      <w:r>
        <w:t>2933.79.00</w:t>
      </w:r>
    </w:p>
    <w:p>
      <w:r>
        <w:t>491</w:t>
      </w:r>
    </w:p>
    <w:p>
      <w:r>
        <w:t>Kali chloride</w:t>
      </w:r>
    </w:p>
    <w:p>
      <w:r>
        <w:t>Các dạng</w:t>
      </w:r>
    </w:p>
    <w:p>
      <w:r>
        <w:t>2827.39.90</w:t>
      </w:r>
    </w:p>
    <w:p>
      <w:r>
        <w:t>492</w:t>
      </w:r>
    </w:p>
    <w:p>
      <w:r>
        <w:t>Kali citrat</w:t>
      </w:r>
    </w:p>
    <w:p>
      <w:r>
        <w:t>Các dạng</w:t>
      </w:r>
    </w:p>
    <w:p>
      <w:r>
        <w:t>2918.15.90</w:t>
      </w:r>
    </w:p>
    <w:p>
      <w:r>
        <w:t>493</w:t>
      </w:r>
    </w:p>
    <w:p>
      <w:r>
        <w:t>Kali clorid</w:t>
      </w:r>
    </w:p>
    <w:p>
      <w:r>
        <w:t>Các dạng</w:t>
      </w:r>
    </w:p>
    <w:p>
      <w:r>
        <w:t>2827.39.90</w:t>
      </w:r>
    </w:p>
    <w:p>
      <w:r>
        <w:t>494</w:t>
      </w:r>
    </w:p>
    <w:p>
      <w:r>
        <w:t>Kali glutamat</w:t>
      </w:r>
    </w:p>
    <w:p>
      <w:r>
        <w:t>Các dạng</w:t>
      </w:r>
    </w:p>
    <w:p>
      <w:r>
        <w:t>2922.42.90</w:t>
      </w:r>
    </w:p>
    <w:p>
      <w:r>
        <w:t>495</w:t>
      </w:r>
    </w:p>
    <w:p>
      <w:r>
        <w:t>Kali Iodid</w:t>
      </w:r>
    </w:p>
    <w:p>
      <w:r>
        <w:t>Các dạng</w:t>
      </w:r>
    </w:p>
    <w:p>
      <w:r>
        <w:t>2829.90.90</w:t>
      </w:r>
    </w:p>
    <w:p>
      <w:r>
        <w:t>496</w:t>
      </w:r>
    </w:p>
    <w:p>
      <w:r>
        <w:t>Kali Phenoxy M e t h yl Penicillin</w:t>
      </w:r>
    </w:p>
    <w:p>
      <w:r>
        <w:t>Các dạng</w:t>
      </w:r>
    </w:p>
    <w:p>
      <w:r>
        <w:t>2941.10.90</w:t>
      </w:r>
    </w:p>
    <w:p>
      <w:r>
        <w:t>497</w:t>
      </w:r>
    </w:p>
    <w:p>
      <w:r>
        <w:t>Kanamycin</w:t>
      </w:r>
    </w:p>
    <w:p>
      <w:r>
        <w:t>Các dạng</w:t>
      </w:r>
    </w:p>
    <w:p>
      <w:r>
        <w:t>2941.90.00</w:t>
      </w:r>
    </w:p>
    <w:p>
      <w:r>
        <w:t>498</w:t>
      </w:r>
    </w:p>
    <w:p>
      <w:r>
        <w:t>Kẽm gluconat</w:t>
      </w:r>
    </w:p>
    <w:p>
      <w:r>
        <w:t>Các dạng</w:t>
      </w:r>
    </w:p>
    <w:p>
      <w:r>
        <w:t>2918.16.00</w:t>
      </w:r>
    </w:p>
    <w:p>
      <w:r>
        <w:t>499</w:t>
      </w:r>
    </w:p>
    <w:p>
      <w:r>
        <w:t>Kẽm oxyd</w:t>
      </w:r>
    </w:p>
    <w:p>
      <w:r>
        <w:t>Các dạng</w:t>
      </w:r>
    </w:p>
    <w:p>
      <w:r>
        <w:t>2817.00.10</w:t>
      </w:r>
    </w:p>
    <w:p>
      <w:r>
        <w:t>500</w:t>
      </w:r>
    </w:p>
    <w:p>
      <w:r>
        <w:t>Kẽm sulfat</w:t>
      </w:r>
    </w:p>
    <w:p>
      <w:r>
        <w:t>Các dạng</w:t>
      </w:r>
    </w:p>
    <w:p>
      <w:r>
        <w:t>2833.29.40</w:t>
      </w:r>
    </w:p>
    <w:p>
      <w:r>
        <w:t>501</w:t>
      </w:r>
    </w:p>
    <w:p>
      <w:r>
        <w:t>K ẽ m Undecylenat</w:t>
      </w:r>
    </w:p>
    <w:p>
      <w:r>
        <w:t>Các dạng</w:t>
      </w:r>
    </w:p>
    <w:p>
      <w:r>
        <w:t>2916. 19. 00</w:t>
      </w:r>
    </w:p>
    <w:p>
      <w:r>
        <w:t>502</w:t>
      </w:r>
    </w:p>
    <w:p>
      <w:r>
        <w:t>Ketoconazole</w:t>
      </w:r>
    </w:p>
    <w:p>
      <w:r>
        <w:t>Các dạng</w:t>
      </w:r>
    </w:p>
    <w:p>
      <w:r>
        <w:t>2934.99.90</w:t>
      </w:r>
    </w:p>
    <w:p>
      <w:r>
        <w:t>503</w:t>
      </w:r>
    </w:p>
    <w:p>
      <w:r>
        <w:t>Ketoprofen</w:t>
      </w:r>
    </w:p>
    <w:p>
      <w:r>
        <w:t>Các dạng</w:t>
      </w:r>
    </w:p>
    <w:p>
      <w:r>
        <w:t>2918. 30. 00</w:t>
      </w:r>
    </w:p>
    <w:p>
      <w:r>
        <w:t>504</w:t>
      </w:r>
    </w:p>
    <w:p>
      <w:r>
        <w:t>Ketorolac</w:t>
      </w:r>
    </w:p>
    <w:p>
      <w:r>
        <w:t>Các dạng</w:t>
      </w:r>
    </w:p>
    <w:p>
      <w:r>
        <w:t>2933. 99. 90</w:t>
      </w:r>
    </w:p>
    <w:p>
      <w:r>
        <w:t>505</w:t>
      </w:r>
    </w:p>
    <w:p>
      <w:r>
        <w:t>Ketotifene</w:t>
      </w:r>
    </w:p>
    <w:p>
      <w:r>
        <w:t>Các dạng</w:t>
      </w:r>
    </w:p>
    <w:p>
      <w:r>
        <w:t>2934. 99. 90</w:t>
      </w:r>
    </w:p>
    <w:p>
      <w:r>
        <w:t>506</w:t>
      </w:r>
    </w:p>
    <w:p>
      <w:r>
        <w:t>L - Valine</w:t>
      </w:r>
    </w:p>
    <w:p>
      <w:r>
        <w:t>Các dạng</w:t>
      </w:r>
    </w:p>
    <w:p>
      <w:r>
        <w:t>2922.49.00</w:t>
      </w:r>
    </w:p>
    <w:p>
      <w:r>
        <w:t>507</w:t>
      </w:r>
    </w:p>
    <w:p>
      <w:r>
        <w:t>L - Cystine</w:t>
      </w:r>
    </w:p>
    <w:p>
      <w:r>
        <w:t>Các dạng</w:t>
      </w:r>
    </w:p>
    <w:p>
      <w:r>
        <w:t>2930. 90. 90</w:t>
      </w:r>
    </w:p>
    <w:p>
      <w:r>
        <w:t>508</w:t>
      </w:r>
    </w:p>
    <w:p>
      <w:r>
        <w:t>L - Threonine</w:t>
      </w:r>
    </w:p>
    <w:p>
      <w:r>
        <w:t>Các dạng</w:t>
      </w:r>
    </w:p>
    <w:p>
      <w:r>
        <w:t>2922.50.90</w:t>
      </w:r>
    </w:p>
    <w:p>
      <w:r>
        <w:t>509</w:t>
      </w:r>
    </w:p>
    <w:p>
      <w:r>
        <w:t>Lacidipin e</w:t>
      </w:r>
    </w:p>
    <w:p>
      <w:r>
        <w:t>Các dạng</w:t>
      </w:r>
    </w:p>
    <w:p>
      <w:r>
        <w:t>2933. 39. 90</w:t>
      </w:r>
    </w:p>
    <w:p>
      <w:r>
        <w:t>510</w:t>
      </w:r>
    </w:p>
    <w:p>
      <w:r>
        <w:t>Lactitol</w:t>
      </w:r>
    </w:p>
    <w:p>
      <w:r>
        <w:t>Các dạng</w:t>
      </w:r>
    </w:p>
    <w:p>
      <w:r>
        <w:t>2940. 00. 00</w:t>
      </w:r>
    </w:p>
    <w:p>
      <w:r>
        <w:t>511</w:t>
      </w:r>
    </w:p>
    <w:p>
      <w:r>
        <w:t>Lactobaccillus acidophilus</w:t>
      </w:r>
    </w:p>
    <w:p>
      <w:r>
        <w:t>Các dạng</w:t>
      </w:r>
    </w:p>
    <w:p>
      <w:r>
        <w:t>3002.49.00</w:t>
      </w:r>
    </w:p>
    <w:p>
      <w:r>
        <w:t>512</w:t>
      </w:r>
    </w:p>
    <w:p>
      <w:r>
        <w:t>Lactobacillus</w:t>
      </w:r>
    </w:p>
    <w:p>
      <w:r>
        <w:t>Các dạng</w:t>
      </w:r>
    </w:p>
    <w:p>
      <w:r>
        <w:t>3002.49.00</w:t>
      </w:r>
    </w:p>
    <w:p>
      <w:r>
        <w:t>513</w:t>
      </w:r>
    </w:p>
    <w:p>
      <w:r>
        <w:t>Lactobacillus acidophilus</w:t>
      </w:r>
    </w:p>
    <w:p>
      <w:r>
        <w:t>Các dạng</w:t>
      </w:r>
    </w:p>
    <w:p>
      <w:r>
        <w:t>3002.49.00</w:t>
      </w:r>
    </w:p>
    <w:p>
      <w:r>
        <w:t>514</w:t>
      </w:r>
    </w:p>
    <w:p>
      <w:r>
        <w:t>Lactobacillus easei thứ Rhamnosus</w:t>
      </w:r>
    </w:p>
    <w:p>
      <w:r>
        <w:t>Các dạng</w:t>
      </w:r>
    </w:p>
    <w:p>
      <w:r>
        <w:t>3002.49.00</w:t>
      </w:r>
    </w:p>
    <w:p>
      <w:r>
        <w:t>515</w:t>
      </w:r>
    </w:p>
    <w:p>
      <w:r>
        <w:t>Lactobacillus kefir</w:t>
      </w:r>
    </w:p>
    <w:p>
      <w:r>
        <w:t>Các dạng</w:t>
      </w:r>
    </w:p>
    <w:p>
      <w:r>
        <w:t>3002.49.00</w:t>
      </w:r>
    </w:p>
    <w:p>
      <w:r>
        <w:t>516</w:t>
      </w:r>
    </w:p>
    <w:p>
      <w:r>
        <w:t>Lactobacillus sporogenes</w:t>
      </w:r>
    </w:p>
    <w:p>
      <w:r>
        <w:t>Các dạng</w:t>
      </w:r>
    </w:p>
    <w:p>
      <w:r>
        <w:t>3002.49.00</w:t>
      </w:r>
    </w:p>
    <w:p>
      <w:r>
        <w:t>517</w:t>
      </w:r>
    </w:p>
    <w:p>
      <w:r>
        <w:t>Lactobacilus rhamnosus</w:t>
      </w:r>
    </w:p>
    <w:p>
      <w:r>
        <w:t>Các dạng</w:t>
      </w:r>
    </w:p>
    <w:p>
      <w:r>
        <w:t>3002.49.00</w:t>
      </w:r>
    </w:p>
    <w:p>
      <w:r>
        <w:t>518</w:t>
      </w:r>
    </w:p>
    <w:p>
      <w:r>
        <w:t>Lactulose</w:t>
      </w:r>
    </w:p>
    <w:p>
      <w:r>
        <w:t>Các dạng</w:t>
      </w:r>
    </w:p>
    <w:p>
      <w:r>
        <w:t>2940. 00. 00</w:t>
      </w:r>
    </w:p>
    <w:p>
      <w:r>
        <w:t>519</w:t>
      </w:r>
    </w:p>
    <w:p>
      <w:r>
        <w:t>L-Alanin e</w:t>
      </w:r>
    </w:p>
    <w:p>
      <w:r>
        <w:t>Các dạng</w:t>
      </w:r>
    </w:p>
    <w:p>
      <w:r>
        <w:t>2922.49.00</w:t>
      </w:r>
    </w:p>
    <w:p>
      <w:r>
        <w:t>520</w:t>
      </w:r>
    </w:p>
    <w:p>
      <w:r>
        <w:t>L-Alanyl -L- Gl utamin</w:t>
      </w:r>
    </w:p>
    <w:p>
      <w:r>
        <w:t>Các dạng</w:t>
      </w:r>
    </w:p>
    <w:p>
      <w:r>
        <w:t>2924. 19. 90</w:t>
      </w:r>
    </w:p>
    <w:p>
      <w:r>
        <w:t>521</w:t>
      </w:r>
    </w:p>
    <w:p>
      <w:r>
        <w:t>Lamivudine</w:t>
      </w:r>
    </w:p>
    <w:p>
      <w:r>
        <w:t>Các dạng</w:t>
      </w:r>
    </w:p>
    <w:p>
      <w:r>
        <w:t>2934.99.90</w:t>
      </w:r>
    </w:p>
    <w:p>
      <w:r>
        <w:t>522</w:t>
      </w:r>
    </w:p>
    <w:p>
      <w:r>
        <w:t>Lamotrigin</w:t>
      </w:r>
    </w:p>
    <w:p>
      <w:r>
        <w:t>Các dạng</w:t>
      </w:r>
    </w:p>
    <w:p>
      <w:r>
        <w:t>2933. 69. 00</w:t>
      </w:r>
    </w:p>
    <w:p>
      <w:r>
        <w:t>523</w:t>
      </w:r>
    </w:p>
    <w:p>
      <w:r>
        <w:t>Lansoprazole</w:t>
      </w:r>
    </w:p>
    <w:p>
      <w:r>
        <w:t>Các dạng</w:t>
      </w:r>
    </w:p>
    <w:p>
      <w:r>
        <w:t>2933.39.90</w:t>
      </w:r>
    </w:p>
    <w:p>
      <w:r>
        <w:t>524</w:t>
      </w:r>
    </w:p>
    <w:p>
      <w:r>
        <w:t>L-Arginine</w:t>
      </w:r>
    </w:p>
    <w:p>
      <w:r>
        <w:t>Các dạng</w:t>
      </w:r>
    </w:p>
    <w:p>
      <w:r>
        <w:t>2925. 29. 00</w:t>
      </w:r>
    </w:p>
    <w:p>
      <w:r>
        <w:t>525</w:t>
      </w:r>
    </w:p>
    <w:p>
      <w:r>
        <w:t>L-Arginine Dihydrate</w:t>
      </w:r>
    </w:p>
    <w:p>
      <w:r>
        <w:t>Các dạng</w:t>
      </w:r>
    </w:p>
    <w:p>
      <w:r>
        <w:t>2925. 29. 00</w:t>
      </w:r>
    </w:p>
    <w:p>
      <w:r>
        <w:t>526</w:t>
      </w:r>
    </w:p>
    <w:p>
      <w:r>
        <w:t>L-Asparaginase</w:t>
      </w:r>
    </w:p>
    <w:p>
      <w:r>
        <w:t>Các dạng</w:t>
      </w:r>
    </w:p>
    <w:p>
      <w:r>
        <w:t>3507. 90. 00</w:t>
      </w:r>
    </w:p>
    <w:p>
      <w:r>
        <w:t>527</w:t>
      </w:r>
    </w:p>
    <w:p>
      <w:r>
        <w:t>L-Aspartic Acid</w:t>
      </w:r>
    </w:p>
    <w:p>
      <w:r>
        <w:t>Các dạng</w:t>
      </w:r>
    </w:p>
    <w:p>
      <w:r>
        <w:t>2922. 50. 90</w:t>
      </w:r>
    </w:p>
    <w:p>
      <w:r>
        <w:t>528</w:t>
      </w:r>
    </w:p>
    <w:p>
      <w:r>
        <w:t>L-Carnitine</w:t>
      </w:r>
    </w:p>
    <w:p>
      <w:r>
        <w:t>Các dạng</w:t>
      </w:r>
    </w:p>
    <w:p>
      <w:r>
        <w:t>2923. 90. 00</w:t>
      </w:r>
    </w:p>
    <w:p>
      <w:r>
        <w:t>529</w:t>
      </w:r>
    </w:p>
    <w:p>
      <w:r>
        <w:t>L-Cystcine</w:t>
      </w:r>
    </w:p>
    <w:p>
      <w:r>
        <w:t>Các dạng</w:t>
      </w:r>
    </w:p>
    <w:p>
      <w:r>
        <w:t>2930. 90. 90</w:t>
      </w:r>
    </w:p>
    <w:p>
      <w:r>
        <w:t>530</w:t>
      </w:r>
    </w:p>
    <w:p>
      <w:r>
        <w:t>Lecithin</w:t>
      </w:r>
    </w:p>
    <w:p>
      <w:r>
        <w:t>Các dạng</w:t>
      </w:r>
    </w:p>
    <w:p>
      <w:r>
        <w:t>2923.20.11 - Từ thực vật</w:t>
      </w:r>
    </w:p>
    <w:p>
      <w:r>
        <w:t>2923.20.19 - Loại khác</w:t>
      </w:r>
    </w:p>
    <w:p>
      <w:r>
        <w:t>531</w:t>
      </w:r>
    </w:p>
    <w:p>
      <w:r>
        <w:t>Leflunomide</w:t>
      </w:r>
    </w:p>
    <w:p>
      <w:r>
        <w:t>Các dạng</w:t>
      </w:r>
    </w:p>
    <w:p>
      <w:r>
        <w:t>2934. 99. 90</w:t>
      </w:r>
    </w:p>
    <w:p>
      <w:r>
        <w:t>532</w:t>
      </w:r>
    </w:p>
    <w:p>
      <w:r>
        <w:t>Lenvatinib</w:t>
      </w:r>
    </w:p>
    <w:p>
      <w:r>
        <w:t>Các dạng</w:t>
      </w:r>
    </w:p>
    <w:p>
      <w:r>
        <w:t>2933.49.90</w:t>
      </w:r>
    </w:p>
    <w:p>
      <w:r>
        <w:t>533</w:t>
      </w:r>
    </w:p>
    <w:p>
      <w:r>
        <w:t>Lercanidipine</w:t>
      </w:r>
    </w:p>
    <w:p>
      <w:r>
        <w:t>Các dạng</w:t>
      </w:r>
    </w:p>
    <w:p>
      <w:r>
        <w:t>2933. 39. 90</w:t>
      </w:r>
    </w:p>
    <w:p>
      <w:r>
        <w:t>534</w:t>
      </w:r>
    </w:p>
    <w:p>
      <w:r>
        <w:t>Leucovorin calci</w:t>
      </w:r>
    </w:p>
    <w:p>
      <w:r>
        <w:t>Các dạng</w:t>
      </w:r>
    </w:p>
    <w:p>
      <w:r>
        <w:t>2936. 29. 00</w:t>
      </w:r>
    </w:p>
    <w:p>
      <w:r>
        <w:t>535</w:t>
      </w:r>
    </w:p>
    <w:p>
      <w:r>
        <w:t>Levobunolol</w:t>
      </w:r>
    </w:p>
    <w:p>
      <w:r>
        <w:t>Các dạng</w:t>
      </w:r>
    </w:p>
    <w:p>
      <w:r>
        <w:t>2922.50.90</w:t>
      </w:r>
    </w:p>
    <w:p>
      <w:r>
        <w:t>536</w:t>
      </w:r>
    </w:p>
    <w:p>
      <w:r>
        <w:t>Levocamitine</w:t>
      </w:r>
    </w:p>
    <w:p>
      <w:r>
        <w:t>Các dạng</w:t>
      </w:r>
    </w:p>
    <w:p>
      <w:r>
        <w:t>2923. 90. 00</w:t>
      </w:r>
    </w:p>
    <w:p>
      <w:r>
        <w:t>537</w:t>
      </w:r>
    </w:p>
    <w:p>
      <w:r>
        <w:t>Levomepromazine</w:t>
      </w:r>
    </w:p>
    <w:p>
      <w:r>
        <w:t>Các dạng</w:t>
      </w:r>
    </w:p>
    <w:p>
      <w:r>
        <w:t>2934. 30. 00</w:t>
      </w:r>
    </w:p>
    <w:p>
      <w:r>
        <w:t>538</w:t>
      </w:r>
    </w:p>
    <w:p>
      <w:r>
        <w:t>Levonorgestrel</w:t>
      </w:r>
    </w:p>
    <w:p>
      <w:r>
        <w:t>Các dạng</w:t>
      </w:r>
    </w:p>
    <w:p>
      <w:r>
        <w:t>2937. 23. 00</w:t>
      </w:r>
    </w:p>
    <w:p>
      <w:r>
        <w:t>539</w:t>
      </w:r>
    </w:p>
    <w:p>
      <w:r>
        <w:t>Levosulpiride</w:t>
      </w:r>
    </w:p>
    <w:p>
      <w:r>
        <w:t>Các dạng</w:t>
      </w:r>
    </w:p>
    <w:p>
      <w:r>
        <w:t>2935. 90. 00</w:t>
      </w:r>
    </w:p>
    <w:p>
      <w:r>
        <w:t>540</w:t>
      </w:r>
    </w:p>
    <w:p>
      <w:r>
        <w:t>Levothyroxine</w:t>
      </w:r>
    </w:p>
    <w:p>
      <w:r>
        <w:t>Các dạng</w:t>
      </w:r>
    </w:p>
    <w:p>
      <w:r>
        <w:t>2937. 90. 90</w:t>
      </w:r>
    </w:p>
    <w:p>
      <w:r>
        <w:t>541</w:t>
      </w:r>
    </w:p>
    <w:p>
      <w:r>
        <w:t>L-Glutamic acid</w:t>
      </w:r>
    </w:p>
    <w:p>
      <w:r>
        <w:t>Các dạng</w:t>
      </w:r>
    </w:p>
    <w:p>
      <w:r>
        <w:t>2922. 42. 10</w:t>
      </w:r>
    </w:p>
    <w:p>
      <w:r>
        <w:t>542</w:t>
      </w:r>
    </w:p>
    <w:p>
      <w:r>
        <w:t>L-Histidine</w:t>
      </w:r>
    </w:p>
    <w:p>
      <w:r>
        <w:t>Các dạng</w:t>
      </w:r>
    </w:p>
    <w:p>
      <w:r>
        <w:t>2933. 29. 00</w:t>
      </w:r>
    </w:p>
    <w:p>
      <w:r>
        <w:t>543</w:t>
      </w:r>
    </w:p>
    <w:p>
      <w:r>
        <w:t>Lidocaine</w:t>
      </w:r>
    </w:p>
    <w:p>
      <w:r>
        <w:t>Các dạng</w:t>
      </w:r>
    </w:p>
    <w:p>
      <w:r>
        <w:t>2924. 29. 90</w:t>
      </w:r>
    </w:p>
    <w:p>
      <w:r>
        <w:t>544</w:t>
      </w:r>
    </w:p>
    <w:p>
      <w:r>
        <w:t>Lincomycin</w:t>
      </w:r>
    </w:p>
    <w:p>
      <w:r>
        <w:t>Các dạng</w:t>
      </w:r>
    </w:p>
    <w:p>
      <w:r>
        <w:t>2941. 90. 00</w:t>
      </w:r>
    </w:p>
    <w:p>
      <w:r>
        <w:t>545</w:t>
      </w:r>
    </w:p>
    <w:p>
      <w:r>
        <w:t>Linezolid</w:t>
      </w:r>
    </w:p>
    <w:p>
      <w:r>
        <w:t>Các dạng</w:t>
      </w:r>
    </w:p>
    <w:p>
      <w:r>
        <w:t>2934.99.90</w:t>
      </w:r>
    </w:p>
    <w:p>
      <w:r>
        <w:t>546</w:t>
      </w:r>
    </w:p>
    <w:p>
      <w:r>
        <w:t>L-Isoleucine</w:t>
      </w:r>
    </w:p>
    <w:p>
      <w:r>
        <w:t>Các dạng</w:t>
      </w:r>
    </w:p>
    <w:p>
      <w:r>
        <w:t>2922.49.00</w:t>
      </w:r>
    </w:p>
    <w:p>
      <w:r>
        <w:t>547</w:t>
      </w:r>
    </w:p>
    <w:p>
      <w:r>
        <w:t>Lisonopril</w:t>
      </w:r>
    </w:p>
    <w:p>
      <w:r>
        <w:t>Các dạng</w:t>
      </w:r>
    </w:p>
    <w:p>
      <w:r>
        <w:t>2933. 99. 90</w:t>
      </w:r>
    </w:p>
    <w:p>
      <w:r>
        <w:t>548</w:t>
      </w:r>
    </w:p>
    <w:p>
      <w:r>
        <w:t>L-Leucine</w:t>
      </w:r>
    </w:p>
    <w:p>
      <w:r>
        <w:t>Các dạng</w:t>
      </w:r>
    </w:p>
    <w:p>
      <w:r>
        <w:t>2922.49.00</w:t>
      </w:r>
    </w:p>
    <w:p>
      <w:r>
        <w:t>549</w:t>
      </w:r>
    </w:p>
    <w:p>
      <w:r>
        <w:t>L-Lysine Acetate</w:t>
      </w:r>
    </w:p>
    <w:p>
      <w:r>
        <w:t>Các dạng</w:t>
      </w:r>
    </w:p>
    <w:p>
      <w:r>
        <w:t>2922. 41. 00</w:t>
      </w:r>
    </w:p>
    <w:p>
      <w:r>
        <w:t>550</w:t>
      </w:r>
    </w:p>
    <w:p>
      <w:r>
        <w:t>L-Lysine Monohydrochloride</w:t>
      </w:r>
    </w:p>
    <w:p>
      <w:r>
        <w:t>Các dạng</w:t>
      </w:r>
    </w:p>
    <w:p>
      <w:r>
        <w:t>2922. 41. 00</w:t>
      </w:r>
    </w:p>
    <w:p>
      <w:r>
        <w:t>551</w:t>
      </w:r>
    </w:p>
    <w:p>
      <w:r>
        <w:t>L-Methionine</w:t>
      </w:r>
    </w:p>
    <w:p>
      <w:r>
        <w:t>Các dạng</w:t>
      </w:r>
    </w:p>
    <w:p>
      <w:r>
        <w:t>2930. 40. 00</w:t>
      </w:r>
    </w:p>
    <w:p>
      <w:r>
        <w:t>552</w:t>
      </w:r>
    </w:p>
    <w:p>
      <w:r>
        <w:t>Lodoxamide</w:t>
      </w:r>
    </w:p>
    <w:p>
      <w:r>
        <w:t>Các dạng</w:t>
      </w:r>
    </w:p>
    <w:p>
      <w:r>
        <w:t>2926. 90 .  00</w:t>
      </w:r>
    </w:p>
    <w:p>
      <w:r>
        <w:t>553</w:t>
      </w:r>
    </w:p>
    <w:p>
      <w:r>
        <w:t>Loperamide</w:t>
      </w:r>
    </w:p>
    <w:p>
      <w:r>
        <w:t>Các dạng</w:t>
      </w:r>
    </w:p>
    <w:p>
      <w:r>
        <w:t>2933. 39. 90</w:t>
      </w:r>
    </w:p>
    <w:p>
      <w:r>
        <w:t>554</w:t>
      </w:r>
    </w:p>
    <w:p>
      <w:r>
        <w:t>Lopinavir</w:t>
      </w:r>
    </w:p>
    <w:p>
      <w:r>
        <w:t>Các dạng</w:t>
      </w:r>
    </w:p>
    <w:p>
      <w:r>
        <w:t>2933.59.90</w:t>
      </w:r>
    </w:p>
    <w:p>
      <w:r>
        <w:t>555</w:t>
      </w:r>
    </w:p>
    <w:p>
      <w:r>
        <w:t>Loratadine</w:t>
      </w:r>
    </w:p>
    <w:p>
      <w:r>
        <w:t>Các dạng</w:t>
      </w:r>
    </w:p>
    <w:p>
      <w:r>
        <w:t>2933. 39. 90</w:t>
      </w:r>
    </w:p>
    <w:p>
      <w:r>
        <w:t>556</w:t>
      </w:r>
    </w:p>
    <w:p>
      <w:r>
        <w:t>L-o rn ithin L-aspartat</w:t>
      </w:r>
    </w:p>
    <w:p>
      <w:r>
        <w:t>Các dạng</w:t>
      </w:r>
    </w:p>
    <w:p>
      <w:r>
        <w:t>2922.49.90</w:t>
      </w:r>
    </w:p>
    <w:p>
      <w:r>
        <w:t>557</w:t>
      </w:r>
    </w:p>
    <w:p>
      <w:r>
        <w:t>Lo rn oxicam</w:t>
      </w:r>
    </w:p>
    <w:p>
      <w:r>
        <w:t>Các dạng</w:t>
      </w:r>
    </w:p>
    <w:p>
      <w:r>
        <w:t>2934.99.90</w:t>
      </w:r>
    </w:p>
    <w:p>
      <w:r>
        <w:t>558</w:t>
      </w:r>
    </w:p>
    <w:p>
      <w:r>
        <w:t>Losartan</w:t>
      </w:r>
    </w:p>
    <w:p>
      <w:r>
        <w:t>Các dạng</w:t>
      </w:r>
    </w:p>
    <w:p>
      <w:r>
        <w:t>2933. 29. 00</w:t>
      </w:r>
    </w:p>
    <w:p>
      <w:r>
        <w:t>559</w:t>
      </w:r>
    </w:p>
    <w:p>
      <w:r>
        <w:t>Lot e pr e dnol etabonate</w:t>
      </w:r>
    </w:p>
    <w:p>
      <w:r>
        <w:t>Các dạng</w:t>
      </w:r>
    </w:p>
    <w:p>
      <w:r>
        <w:t>2937.22.00</w:t>
      </w:r>
    </w:p>
    <w:p>
      <w:r>
        <w:t>560</w:t>
      </w:r>
    </w:p>
    <w:p>
      <w:r>
        <w:t>Lovastain</w:t>
      </w:r>
    </w:p>
    <w:p>
      <w:r>
        <w:t>Các dạng</w:t>
      </w:r>
    </w:p>
    <w:p>
      <w:r>
        <w:t>2932.20.90</w:t>
      </w:r>
    </w:p>
    <w:p>
      <w:r>
        <w:t>561</w:t>
      </w:r>
    </w:p>
    <w:p>
      <w:r>
        <w:t>Loxoprofen</w:t>
      </w:r>
    </w:p>
    <w:p>
      <w:r>
        <w:t>Các dạng</w:t>
      </w:r>
    </w:p>
    <w:p>
      <w:r>
        <w:t>2918. 30. 00</w:t>
      </w:r>
    </w:p>
    <w:p>
      <w:r>
        <w:t>562</w:t>
      </w:r>
    </w:p>
    <w:p>
      <w:r>
        <w:t>L-Ph e nylalanin e</w:t>
      </w:r>
    </w:p>
    <w:p>
      <w:r>
        <w:t>Các dạng</w:t>
      </w:r>
    </w:p>
    <w:p>
      <w:r>
        <w:t>2922.49.90</w:t>
      </w:r>
    </w:p>
    <w:p>
      <w:r>
        <w:t>563</w:t>
      </w:r>
    </w:p>
    <w:p>
      <w:r>
        <w:t>L-Proline</w:t>
      </w:r>
    </w:p>
    <w:p>
      <w:r>
        <w:t>Các dạng</w:t>
      </w:r>
    </w:p>
    <w:p>
      <w:r>
        <w:t>2933. 99. 90</w:t>
      </w:r>
    </w:p>
    <w:p>
      <w:r>
        <w:t>564</w:t>
      </w:r>
    </w:p>
    <w:p>
      <w:r>
        <w:t>L-Seri n e</w:t>
      </w:r>
    </w:p>
    <w:p>
      <w:r>
        <w:t>Các dạng</w:t>
      </w:r>
    </w:p>
    <w:p>
      <w:r>
        <w:t>2922.50.90</w:t>
      </w:r>
    </w:p>
    <w:p>
      <w:r>
        <w:t>565</w:t>
      </w:r>
    </w:p>
    <w:p>
      <w:r>
        <w:t>LTetrahydro panmatin</w:t>
      </w:r>
    </w:p>
    <w:p>
      <w:r>
        <w:t>Các dạng</w:t>
      </w:r>
    </w:p>
    <w:p>
      <w:r>
        <w:t>2939. 79. 00</w:t>
      </w:r>
    </w:p>
    <w:p>
      <w:r>
        <w:t>566</w:t>
      </w:r>
    </w:p>
    <w:p>
      <w:r>
        <w:t>L-Thyroxin</w:t>
      </w:r>
    </w:p>
    <w:p>
      <w:r>
        <w:t>Các dạng</w:t>
      </w:r>
    </w:p>
    <w:p>
      <w:r>
        <w:t>2937. 90. 90</w:t>
      </w:r>
    </w:p>
    <w:p>
      <w:r>
        <w:t>567</w:t>
      </w:r>
    </w:p>
    <w:p>
      <w:r>
        <w:t>L-Tryptophan</w:t>
      </w:r>
    </w:p>
    <w:p>
      <w:r>
        <w:t>Các dạng</w:t>
      </w:r>
    </w:p>
    <w:p>
      <w:r>
        <w:t>2933. 99. 90</w:t>
      </w:r>
    </w:p>
    <w:p>
      <w:r>
        <w:t>568</w:t>
      </w:r>
    </w:p>
    <w:p>
      <w:r>
        <w:t>L-Tyrosine</w:t>
      </w:r>
    </w:p>
    <w:p>
      <w:r>
        <w:t>Các dạng</w:t>
      </w:r>
    </w:p>
    <w:p>
      <w:r>
        <w:t>2922.50 . 90</w:t>
      </w:r>
    </w:p>
    <w:p>
      <w:r>
        <w:t>569</w:t>
      </w:r>
    </w:p>
    <w:p>
      <w:r>
        <w:t>Lutropin alfa</w:t>
      </w:r>
    </w:p>
    <w:p>
      <w:r>
        <w:t>Các dạng</w:t>
      </w:r>
    </w:p>
    <w:p>
      <w:r>
        <w:t>2937.19.00</w:t>
      </w:r>
    </w:p>
    <w:p>
      <w:r>
        <w:t>570</w:t>
      </w:r>
    </w:p>
    <w:p>
      <w:r>
        <w:t>Lưu huỳnh</w:t>
      </w:r>
    </w:p>
    <w:p>
      <w:r>
        <w:t>Các dạng</w:t>
      </w:r>
    </w:p>
    <w:p>
      <w:r>
        <w:t>2802. 00. 00</w:t>
      </w:r>
    </w:p>
    <w:p>
      <w:r>
        <w:t>571</w:t>
      </w:r>
    </w:p>
    <w:p>
      <w:r>
        <w:t>Lynestrenol</w:t>
      </w:r>
    </w:p>
    <w:p>
      <w:r>
        <w:t>Các dạng</w:t>
      </w:r>
    </w:p>
    <w:p>
      <w:r>
        <w:t>2937 .  23. 00</w:t>
      </w:r>
    </w:p>
    <w:p>
      <w:r>
        <w:t>572</w:t>
      </w:r>
    </w:p>
    <w:p>
      <w:r>
        <w:t>Lysin acetyl salicylat</w:t>
      </w:r>
    </w:p>
    <w:p>
      <w:r>
        <w:t>Các dạng</w:t>
      </w:r>
    </w:p>
    <w:p>
      <w:r>
        <w:t>2922. 41. 00</w:t>
      </w:r>
    </w:p>
    <w:p>
      <w:r>
        <w:t>573</w:t>
      </w:r>
    </w:p>
    <w:p>
      <w:r>
        <w:t>Macrogol 4000</w:t>
      </w:r>
    </w:p>
    <w:p>
      <w:r>
        <w:t>Các dạng</w:t>
      </w:r>
    </w:p>
    <w:p>
      <w:r>
        <w:t>3404.20.00</w:t>
      </w:r>
    </w:p>
    <w:p>
      <w:r>
        <w:t>574</w:t>
      </w:r>
    </w:p>
    <w:p>
      <w:r>
        <w:t>Maglumin Amidotrizoat e</w:t>
      </w:r>
    </w:p>
    <w:p>
      <w:r>
        <w:t>Các dạng</w:t>
      </w:r>
    </w:p>
    <w:p>
      <w:r>
        <w:t>2924. 29. 90</w:t>
      </w:r>
    </w:p>
    <w:p>
      <w:r>
        <w:t>575</w:t>
      </w:r>
    </w:p>
    <w:p>
      <w:r>
        <w:t>Magnesi sulfat</w:t>
      </w:r>
    </w:p>
    <w:p>
      <w:r>
        <w:t>Các dạng</w:t>
      </w:r>
    </w:p>
    <w:p>
      <w:r>
        <w:t>2833. 21. 00</w:t>
      </w:r>
    </w:p>
    <w:p>
      <w:r>
        <w:t>576</w:t>
      </w:r>
    </w:p>
    <w:p>
      <w:r>
        <w:t>Magn e si Trisilicat</w:t>
      </w:r>
    </w:p>
    <w:p>
      <w:r>
        <w:t>Các dạng</w:t>
      </w:r>
    </w:p>
    <w:p>
      <w:r>
        <w:t>2839. 90. 00</w:t>
      </w:r>
    </w:p>
    <w:p>
      <w:r>
        <w:t>577</w:t>
      </w:r>
    </w:p>
    <w:p>
      <w:r>
        <w:t>Magnesium Alumino silicate</w:t>
      </w:r>
    </w:p>
    <w:p>
      <w:r>
        <w:t>Các dạng</w:t>
      </w:r>
    </w:p>
    <w:p>
      <w:r>
        <w:t>2839. 90. 00</w:t>
      </w:r>
    </w:p>
    <w:p>
      <w:r>
        <w:t>578</w:t>
      </w:r>
    </w:p>
    <w:p>
      <w:r>
        <w:t>Magnesium hydroxide</w:t>
      </w:r>
    </w:p>
    <w:p>
      <w:r>
        <w:t>Các dạng</w:t>
      </w:r>
    </w:p>
    <w:p>
      <w:r>
        <w:t>2816. 10. 00</w:t>
      </w:r>
    </w:p>
    <w:p>
      <w:r>
        <w:t>579</w:t>
      </w:r>
    </w:p>
    <w:p>
      <w:r>
        <w:t>Magnesium salt of dimecrotic acid</w:t>
      </w:r>
    </w:p>
    <w:p>
      <w:r>
        <w:t>Các dạng</w:t>
      </w:r>
    </w:p>
    <w:p>
      <w:r>
        <w:t>2918. 99. 00</w:t>
      </w:r>
    </w:p>
    <w:p>
      <w:r>
        <w:t>580</w:t>
      </w:r>
    </w:p>
    <w:p>
      <w:r>
        <w:t>Manidipine</w:t>
      </w:r>
    </w:p>
    <w:p>
      <w:r>
        <w:t>Các dạng</w:t>
      </w:r>
    </w:p>
    <w:p>
      <w:r>
        <w:t>2933.59.90</w:t>
      </w:r>
    </w:p>
    <w:p>
      <w:r>
        <w:t>581</w:t>
      </w:r>
    </w:p>
    <w:p>
      <w:r>
        <w:t>Mannitol</w:t>
      </w:r>
    </w:p>
    <w:p>
      <w:r>
        <w:t>Các dạng</w:t>
      </w:r>
    </w:p>
    <w:p>
      <w:r>
        <w:t>2905.43.00</w:t>
      </w:r>
    </w:p>
    <w:p>
      <w:r>
        <w:t>582</w:t>
      </w:r>
    </w:p>
    <w:p>
      <w:r>
        <w:t>Mebendazole</w:t>
      </w:r>
    </w:p>
    <w:p>
      <w:r>
        <w:t>Các dạng</w:t>
      </w:r>
    </w:p>
    <w:p>
      <w:r>
        <w:t>2933. 99. 10</w:t>
      </w:r>
    </w:p>
    <w:p>
      <w:r>
        <w:t>583</w:t>
      </w:r>
    </w:p>
    <w:p>
      <w:r>
        <w:t>Mebeverin</w:t>
      </w:r>
    </w:p>
    <w:p>
      <w:r>
        <w:t>Các dạng</w:t>
      </w:r>
    </w:p>
    <w:p>
      <w:r>
        <w:t>2922. 50. 90</w:t>
      </w:r>
    </w:p>
    <w:p>
      <w:r>
        <w:t>584</w:t>
      </w:r>
    </w:p>
    <w:p>
      <w:r>
        <w:t>M e clofenoxate</w:t>
      </w:r>
    </w:p>
    <w:p>
      <w:r>
        <w:t>Các dạng</w:t>
      </w:r>
    </w:p>
    <w:p>
      <w:r>
        <w:t>2922. 19. 90</w:t>
      </w:r>
    </w:p>
    <w:p>
      <w:r>
        <w:t>585</w:t>
      </w:r>
    </w:p>
    <w:p>
      <w:r>
        <w:t>Mecobalamin</w:t>
      </w:r>
    </w:p>
    <w:p>
      <w:r>
        <w:t>Các dạng</w:t>
      </w:r>
    </w:p>
    <w:p>
      <w:r>
        <w:t>2936. 26. 00</w:t>
      </w:r>
    </w:p>
    <w:p>
      <w:r>
        <w:t>586</w:t>
      </w:r>
    </w:p>
    <w:p>
      <w:r>
        <w:t>M e fenamic Acid</w:t>
      </w:r>
    </w:p>
    <w:p>
      <w:r>
        <w:t>Các dạng</w:t>
      </w:r>
    </w:p>
    <w:p>
      <w:r>
        <w:t>2922.49.90</w:t>
      </w:r>
    </w:p>
    <w:p>
      <w:r>
        <w:t>587</w:t>
      </w:r>
    </w:p>
    <w:p>
      <w:r>
        <w:t>Mefloquine hydroclorid</w:t>
      </w:r>
    </w:p>
    <w:p>
      <w:r>
        <w:t>Các dạng</w:t>
      </w:r>
    </w:p>
    <w:p>
      <w:r>
        <w:t>2933. 49. 90</w:t>
      </w:r>
    </w:p>
    <w:p>
      <w:r>
        <w:t>588</w:t>
      </w:r>
    </w:p>
    <w:p>
      <w:r>
        <w:t>Melatonin</w:t>
      </w:r>
    </w:p>
    <w:p>
      <w:r>
        <w:t>Các dạng</w:t>
      </w:r>
    </w:p>
    <w:p>
      <w:r>
        <w:t>2937. 90. 90</w:t>
      </w:r>
    </w:p>
    <w:p>
      <w:r>
        <w:t>589</w:t>
      </w:r>
    </w:p>
    <w:p>
      <w:r>
        <w:t>Meloxicam</w:t>
      </w:r>
    </w:p>
    <w:p>
      <w:r>
        <w:t>Các dạng</w:t>
      </w:r>
    </w:p>
    <w:p>
      <w:r>
        <w:t>2934. 10. 00</w:t>
      </w:r>
    </w:p>
    <w:p>
      <w:r>
        <w:t>590</w:t>
      </w:r>
    </w:p>
    <w:p>
      <w:r>
        <w:t>Memantin</w:t>
      </w:r>
    </w:p>
    <w:p>
      <w:r>
        <w:t>Các dạng</w:t>
      </w:r>
    </w:p>
    <w:p>
      <w:r>
        <w:t>2921.30.00</w:t>
      </w:r>
    </w:p>
    <w:p>
      <w:r>
        <w:t>591</w:t>
      </w:r>
    </w:p>
    <w:p>
      <w:r>
        <w:t>M e nadion natribisulfit</w:t>
      </w:r>
    </w:p>
    <w:p>
      <w:r>
        <w:t>Các dạng</w:t>
      </w:r>
    </w:p>
    <w:p>
      <w:r>
        <w:t>2914.79.00</w:t>
      </w:r>
    </w:p>
    <w:p>
      <w:r>
        <w:t>592</w:t>
      </w:r>
    </w:p>
    <w:p>
      <w:r>
        <w:t>Menatetrenon e</w:t>
      </w:r>
    </w:p>
    <w:p>
      <w:r>
        <w:t>Các dạng</w:t>
      </w:r>
    </w:p>
    <w:p>
      <w:r>
        <w:t>2936.29.00</w:t>
      </w:r>
    </w:p>
    <w:p>
      <w:r>
        <w:t>593</w:t>
      </w:r>
    </w:p>
    <w:p>
      <w:r>
        <w:t>Menthol</w:t>
      </w:r>
    </w:p>
    <w:p>
      <w:r>
        <w:t>Các dạng</w:t>
      </w:r>
    </w:p>
    <w:p>
      <w:r>
        <w:t>2906. 11. 00</w:t>
      </w:r>
    </w:p>
    <w:p>
      <w:r>
        <w:t>594</w:t>
      </w:r>
    </w:p>
    <w:p>
      <w:r>
        <w:t>Meph e nesin e</w:t>
      </w:r>
    </w:p>
    <w:p>
      <w:r>
        <w:t>Các dạng</w:t>
      </w:r>
    </w:p>
    <w:p>
      <w:r>
        <w:t>2909. 49. 00</w:t>
      </w:r>
    </w:p>
    <w:p>
      <w:r>
        <w:t>595</w:t>
      </w:r>
    </w:p>
    <w:p>
      <w:r>
        <w:t>Mequitazine</w:t>
      </w:r>
    </w:p>
    <w:p>
      <w:r>
        <w:t>Các dạng</w:t>
      </w:r>
    </w:p>
    <w:p>
      <w:r>
        <w:t>2934. 30. 00</w:t>
      </w:r>
    </w:p>
    <w:p>
      <w:r>
        <w:t>596</w:t>
      </w:r>
    </w:p>
    <w:p>
      <w:r>
        <w:t>Mercurochro m e</w:t>
      </w:r>
    </w:p>
    <w:p>
      <w:r>
        <w:t>Các dạng</w:t>
      </w:r>
    </w:p>
    <w:p>
      <w:r>
        <w:t>2852.10.90</w:t>
      </w:r>
    </w:p>
    <w:p>
      <w:r>
        <w:t>597</w:t>
      </w:r>
    </w:p>
    <w:p>
      <w:r>
        <w:t>Mesalamine</w:t>
      </w:r>
    </w:p>
    <w:p>
      <w:r>
        <w:t>Các dạng</w:t>
      </w:r>
    </w:p>
    <w:p>
      <w:r>
        <w:t>2922. 50. 90</w:t>
      </w:r>
    </w:p>
    <w:p>
      <w:r>
        <w:t>598</w:t>
      </w:r>
    </w:p>
    <w:p>
      <w:r>
        <w:t>Mesalazine</w:t>
      </w:r>
    </w:p>
    <w:p>
      <w:r>
        <w:t>Các dạng</w:t>
      </w:r>
    </w:p>
    <w:p>
      <w:r>
        <w:t>2922.50 . 10</w:t>
      </w:r>
    </w:p>
    <w:p>
      <w:r>
        <w:t>599</w:t>
      </w:r>
    </w:p>
    <w:p>
      <w:r>
        <w:t>Mesna</w:t>
      </w:r>
    </w:p>
    <w:p>
      <w:r>
        <w:t>Các dạng</w:t>
      </w:r>
    </w:p>
    <w:p>
      <w:r>
        <w:t>2930. 90. 90</w:t>
      </w:r>
    </w:p>
    <w:p>
      <w:r>
        <w:t>600</w:t>
      </w:r>
    </w:p>
    <w:p>
      <w:r>
        <w:t>Mesterolone</w:t>
      </w:r>
    </w:p>
    <w:p>
      <w:r>
        <w:t>Các dạng</w:t>
      </w:r>
    </w:p>
    <w:p>
      <w:r>
        <w:t>2937. 29. 00</w:t>
      </w:r>
    </w:p>
    <w:p>
      <w:r>
        <w:t>601</w:t>
      </w:r>
    </w:p>
    <w:p>
      <w:r>
        <w:t>Metadoxime</w:t>
      </w:r>
    </w:p>
    <w:p>
      <w:r>
        <w:t>Các dạng</w:t>
      </w:r>
    </w:p>
    <w:p>
      <w:r>
        <w:t>2936. 25. 00</w:t>
      </w:r>
    </w:p>
    <w:p>
      <w:r>
        <w:t>602</w:t>
      </w:r>
    </w:p>
    <w:p>
      <w:r>
        <w:t>Metformin</w:t>
      </w:r>
    </w:p>
    <w:p>
      <w:r>
        <w:t>Các dạng</w:t>
      </w:r>
    </w:p>
    <w:p>
      <w:r>
        <w:t>2925. 29. 00</w:t>
      </w:r>
    </w:p>
    <w:p>
      <w:r>
        <w:t>693</w:t>
      </w:r>
    </w:p>
    <w:p>
      <w:r>
        <w:t>Methylene diphosphonic acid</w:t>
      </w:r>
    </w:p>
    <w:p>
      <w:r>
        <w:t>Bột đông khô pha tiêm</w:t>
      </w:r>
    </w:p>
    <w:p>
      <w:r>
        <w:t>2931.49.90</w:t>
      </w:r>
    </w:p>
    <w:p>
      <w:r>
        <w:t>604</w:t>
      </w:r>
    </w:p>
    <w:p>
      <w:r>
        <w:t>Methimazole</w:t>
      </w:r>
    </w:p>
    <w:p>
      <w:r>
        <w:t>Các dạng</w:t>
      </w:r>
    </w:p>
    <w:p>
      <w:r>
        <w:t>2933. 29. 00</w:t>
      </w:r>
    </w:p>
    <w:p>
      <w:r>
        <w:t>605</w:t>
      </w:r>
    </w:p>
    <w:p>
      <w:r>
        <w:t>Methionin</w:t>
      </w:r>
    </w:p>
    <w:p>
      <w:r>
        <w:t>Các dạng</w:t>
      </w:r>
    </w:p>
    <w:p>
      <w:r>
        <w:t>2930. 40. 00</w:t>
      </w:r>
    </w:p>
    <w:p>
      <w:r>
        <w:t>606</w:t>
      </w:r>
    </w:p>
    <w:p>
      <w:r>
        <w:t>Methocarbamol</w:t>
      </w:r>
    </w:p>
    <w:p>
      <w:r>
        <w:t>Các dạng</w:t>
      </w:r>
    </w:p>
    <w:p>
      <w:r>
        <w:t>2924. 29. 90</w:t>
      </w:r>
    </w:p>
    <w:p>
      <w:r>
        <w:t>607</w:t>
      </w:r>
    </w:p>
    <w:p>
      <w:r>
        <w:t>Methoxy polyethylene glycol-epoetin beta</w:t>
      </w:r>
    </w:p>
    <w:p>
      <w:r>
        <w:t>Các dạng</w:t>
      </w:r>
    </w:p>
    <w:p>
      <w:r>
        <w:t>3002.13.00</w:t>
      </w:r>
    </w:p>
    <w:p>
      <w:r>
        <w:t>608</w:t>
      </w:r>
    </w:p>
    <w:p>
      <w:r>
        <w:t>Methyl Ergometrin</w:t>
      </w:r>
    </w:p>
    <w:p>
      <w:r>
        <w:t>Các dạng</w:t>
      </w:r>
    </w:p>
    <w:p>
      <w:r>
        <w:t>2939.69.00</w:t>
      </w:r>
    </w:p>
    <w:p>
      <w:r>
        <w:t>609</w:t>
      </w:r>
    </w:p>
    <w:p>
      <w:r>
        <w:t>Methyl Prednisolone</w:t>
      </w:r>
    </w:p>
    <w:p>
      <w:r>
        <w:t>Các dạng</w:t>
      </w:r>
    </w:p>
    <w:p>
      <w:r>
        <w:t>2937. 29. 00</w:t>
      </w:r>
    </w:p>
    <w:p>
      <w:r>
        <w:t>610</w:t>
      </w:r>
    </w:p>
    <w:p>
      <w:r>
        <w:t>Methyl Salycilat e</w:t>
      </w:r>
    </w:p>
    <w:p>
      <w:r>
        <w:t>Các dạng</w:t>
      </w:r>
    </w:p>
    <w:p>
      <w:r>
        <w:t>2918. 23. 00</w:t>
      </w:r>
    </w:p>
    <w:p>
      <w:r>
        <w:t>611</w:t>
      </w:r>
    </w:p>
    <w:p>
      <w:r>
        <w:t>Met h yldopa</w:t>
      </w:r>
    </w:p>
    <w:p>
      <w:r>
        <w:t>Các dạng</w:t>
      </w:r>
    </w:p>
    <w:p>
      <w:r>
        <w:t>2922. 50. 90</w:t>
      </w:r>
    </w:p>
    <w:p>
      <w:r>
        <w:t>612</w:t>
      </w:r>
    </w:p>
    <w:p>
      <w:r>
        <w:t>Methyl e rgonovine</w:t>
      </w:r>
    </w:p>
    <w:p>
      <w:r>
        <w:t>Các dạng</w:t>
      </w:r>
    </w:p>
    <w:p>
      <w:r>
        <w:t>2939. 69. 00</w:t>
      </w:r>
    </w:p>
    <w:p>
      <w:r>
        <w:t>613</w:t>
      </w:r>
    </w:p>
    <w:p>
      <w:r>
        <w:t>Metoclopramide</w:t>
      </w:r>
    </w:p>
    <w:p>
      <w:r>
        <w:t>Các dạng</w:t>
      </w:r>
    </w:p>
    <w:p>
      <w:r>
        <w:t>2924. 29. 90</w:t>
      </w:r>
    </w:p>
    <w:p>
      <w:r>
        <w:t>614</w:t>
      </w:r>
    </w:p>
    <w:p>
      <w:r>
        <w:t>Metoprolol</w:t>
      </w:r>
    </w:p>
    <w:p>
      <w:r>
        <w:t>Các dạng</w:t>
      </w:r>
    </w:p>
    <w:p>
      <w:r>
        <w:t>2922. 19. 90</w:t>
      </w:r>
    </w:p>
    <w:p>
      <w:r>
        <w:t>615</w:t>
      </w:r>
    </w:p>
    <w:p>
      <w:r>
        <w:t>Miconazole</w:t>
      </w:r>
    </w:p>
    <w:p>
      <w:r>
        <w:t>Các dạng</w:t>
      </w:r>
    </w:p>
    <w:p>
      <w:r>
        <w:t>2933. 29. 00</w:t>
      </w:r>
    </w:p>
    <w:p>
      <w:r>
        <w:t>616</w:t>
      </w:r>
    </w:p>
    <w:p>
      <w:r>
        <w:t>Micafungin</w:t>
      </w:r>
    </w:p>
    <w:p>
      <w:r>
        <w:t>Các dạng</w:t>
      </w:r>
    </w:p>
    <w:p>
      <w:r>
        <w:t>2941.90.00</w:t>
      </w:r>
    </w:p>
    <w:p>
      <w:r>
        <w:t>617</w:t>
      </w:r>
    </w:p>
    <w:p>
      <w:r>
        <w:t>Micronomicin</w:t>
      </w:r>
    </w:p>
    <w:p>
      <w:r>
        <w:t>Các dạng</w:t>
      </w:r>
    </w:p>
    <w:p>
      <w:r>
        <w:t>294 1 . 90. 00</w:t>
      </w:r>
    </w:p>
    <w:p>
      <w:r>
        <w:t>618</w:t>
      </w:r>
    </w:p>
    <w:p>
      <w:r>
        <w:t>Mifepriston</w:t>
      </w:r>
    </w:p>
    <w:p>
      <w:r>
        <w:t>Các dạng</w:t>
      </w:r>
    </w:p>
    <w:p>
      <w:r>
        <w:t>2937. 29. 00</w:t>
      </w:r>
    </w:p>
    <w:p>
      <w:r>
        <w:t>619</w:t>
      </w:r>
    </w:p>
    <w:p>
      <w:r>
        <w:t>Milnaeipram</w:t>
      </w:r>
    </w:p>
    <w:p>
      <w:r>
        <w:t>Các dạng</w:t>
      </w:r>
    </w:p>
    <w:p>
      <w:r>
        <w:t>2924. 29. 90</w:t>
      </w:r>
    </w:p>
    <w:p>
      <w:r>
        <w:t>620</w:t>
      </w:r>
    </w:p>
    <w:p>
      <w:r>
        <w:t>Milrinone</w:t>
      </w:r>
    </w:p>
    <w:p>
      <w:r>
        <w:t>Các dạng</w:t>
      </w:r>
    </w:p>
    <w:p>
      <w:r>
        <w:t>2933. 79. 00</w:t>
      </w:r>
    </w:p>
    <w:p>
      <w:r>
        <w:t>621</w:t>
      </w:r>
    </w:p>
    <w:p>
      <w:r>
        <w:t>Minocycline</w:t>
      </w:r>
    </w:p>
    <w:p>
      <w:r>
        <w:t>Các dạng</w:t>
      </w:r>
    </w:p>
    <w:p>
      <w:r>
        <w:t>2941. 30. 00</w:t>
      </w:r>
    </w:p>
    <w:p>
      <w:r>
        <w:t>622</w:t>
      </w:r>
    </w:p>
    <w:p>
      <w:r>
        <w:t>Minoxidil</w:t>
      </w:r>
    </w:p>
    <w:p>
      <w:r>
        <w:t>Các dạng</w:t>
      </w:r>
    </w:p>
    <w:p>
      <w:r>
        <w:t>2933. 59. 90</w:t>
      </w:r>
    </w:p>
    <w:p>
      <w:r>
        <w:t>623</w:t>
      </w:r>
    </w:p>
    <w:p>
      <w:r>
        <w:t>Mirab e gron</w:t>
      </w:r>
    </w:p>
    <w:p>
      <w:r>
        <w:t>Các dạng</w:t>
      </w:r>
    </w:p>
    <w:p>
      <w:r>
        <w:t>2934.10.00</w:t>
      </w:r>
    </w:p>
    <w:p>
      <w:r>
        <w:t>624</w:t>
      </w:r>
    </w:p>
    <w:p>
      <w:r>
        <w:t>Mirtazapine</w:t>
      </w:r>
    </w:p>
    <w:p>
      <w:r>
        <w:t>Các dạng</w:t>
      </w:r>
    </w:p>
    <w:p>
      <w:r>
        <w:t>2933. 59. 90</w:t>
      </w:r>
    </w:p>
    <w:p>
      <w:r>
        <w:t>625</w:t>
      </w:r>
    </w:p>
    <w:p>
      <w:r>
        <w:t>Misoprosol</w:t>
      </w:r>
    </w:p>
    <w:p>
      <w:r>
        <w:t>Các dạng</w:t>
      </w:r>
    </w:p>
    <w:p>
      <w:r>
        <w:t>2937. 50. 00</w:t>
      </w:r>
    </w:p>
    <w:p>
      <w:r>
        <w:t>626</w:t>
      </w:r>
    </w:p>
    <w:p>
      <w:r>
        <w:t>Moclobemid e</w:t>
      </w:r>
    </w:p>
    <w:p>
      <w:r>
        <w:t>Các dạng</w:t>
      </w:r>
    </w:p>
    <w:p>
      <w:r>
        <w:t>2934. 99. 90</w:t>
      </w:r>
    </w:p>
    <w:p>
      <w:r>
        <w:t>627</w:t>
      </w:r>
    </w:p>
    <w:p>
      <w:r>
        <w:t>Molgramostim (rHuGM-CSF)</w:t>
      </w:r>
    </w:p>
    <w:p>
      <w:r>
        <w:t>Các dạng</w:t>
      </w:r>
    </w:p>
    <w:p>
      <w:r>
        <w:t>3002.13.00</w:t>
      </w:r>
    </w:p>
    <w:p>
      <w:r>
        <w:t>628</w:t>
      </w:r>
    </w:p>
    <w:p>
      <w:r>
        <w:t>Molnupiravir</w:t>
      </w:r>
    </w:p>
    <w:p>
      <w:r>
        <w:t>Dạng uống</w:t>
      </w:r>
    </w:p>
    <w:p>
      <w:r>
        <w:t>2934.99.90</w:t>
      </w:r>
    </w:p>
    <w:p>
      <w:r>
        <w:t>629</w:t>
      </w:r>
    </w:p>
    <w:p>
      <w:r>
        <w:t>Mo m etason e</w:t>
      </w:r>
    </w:p>
    <w:p>
      <w:r>
        <w:t>Các dạng</w:t>
      </w:r>
    </w:p>
    <w:p>
      <w:r>
        <w:t>2937. 22. 00</w:t>
      </w:r>
    </w:p>
    <w:p>
      <w:r>
        <w:t>630</w:t>
      </w:r>
    </w:p>
    <w:p>
      <w:r>
        <w:t>Montelukast</w:t>
      </w:r>
    </w:p>
    <w:p>
      <w:r>
        <w:t>Các dạng</w:t>
      </w:r>
    </w:p>
    <w:p>
      <w:r>
        <w:t>2930.90.90</w:t>
      </w:r>
    </w:p>
    <w:p>
      <w:r>
        <w:t>631</w:t>
      </w:r>
    </w:p>
    <w:p>
      <w:r>
        <w:t>Mosaprid e</w:t>
      </w:r>
    </w:p>
    <w:p>
      <w:r>
        <w:t>Các dạng</w:t>
      </w:r>
    </w:p>
    <w:p>
      <w:r>
        <w:t>2933.39.90</w:t>
      </w:r>
    </w:p>
    <w:p>
      <w:r>
        <w:t>632</w:t>
      </w:r>
    </w:p>
    <w:p>
      <w:r>
        <w:t>Moxonidine</w:t>
      </w:r>
    </w:p>
    <w:p>
      <w:r>
        <w:t>Các dạng</w:t>
      </w:r>
    </w:p>
    <w:p>
      <w:r>
        <w:t>2933. 59. 90</w:t>
      </w:r>
    </w:p>
    <w:p>
      <w:r>
        <w:t>633</w:t>
      </w:r>
    </w:p>
    <w:p>
      <w:r>
        <w:t>Mupirocin</w:t>
      </w:r>
    </w:p>
    <w:p>
      <w:r>
        <w:t>Các dạng</w:t>
      </w:r>
    </w:p>
    <w:p>
      <w:r>
        <w:t>2941. 90. 00</w:t>
      </w:r>
    </w:p>
    <w:p>
      <w:r>
        <w:t>634</w:t>
      </w:r>
    </w:p>
    <w:p>
      <w:r>
        <w:t>Mydecamicin</w:t>
      </w:r>
    </w:p>
    <w:p>
      <w:r>
        <w:t>Các dạng</w:t>
      </w:r>
    </w:p>
    <w:p>
      <w:r>
        <w:t>2941. 90. 00</w:t>
      </w:r>
    </w:p>
    <w:p>
      <w:r>
        <w:t>635</w:t>
      </w:r>
    </w:p>
    <w:p>
      <w:r>
        <w:t>Myrtol</w:t>
      </w:r>
    </w:p>
    <w:p>
      <w:r>
        <w:t>Các dạng</w:t>
      </w:r>
    </w:p>
    <w:p>
      <w:r>
        <w:t>3302.90.00</w:t>
      </w:r>
    </w:p>
    <w:p>
      <w:r>
        <w:t>636</w:t>
      </w:r>
    </w:p>
    <w:p>
      <w:r>
        <w:t>N-( 1 .deoxy-d glucitol- 1 -yl)-N methylamonium Na Succinat</w:t>
      </w:r>
    </w:p>
    <w:p>
      <w:r>
        <w:t>Các dạng</w:t>
      </w:r>
    </w:p>
    <w:p>
      <w:r>
        <w:t>2917. 19. 00</w:t>
      </w:r>
    </w:p>
    <w:p>
      <w:r>
        <w:t>637</w:t>
      </w:r>
    </w:p>
    <w:p>
      <w:r>
        <w:t>Nabum e tone</w:t>
      </w:r>
    </w:p>
    <w:p>
      <w:r>
        <w:t>Các dạng</w:t>
      </w:r>
    </w:p>
    <w:p>
      <w:r>
        <w:t>2914.50.00</w:t>
      </w:r>
    </w:p>
    <w:p>
      <w:r>
        <w:t>638</w:t>
      </w:r>
    </w:p>
    <w:p>
      <w:r>
        <w:t>N-Acetyl DL-L e ucin</w:t>
      </w:r>
    </w:p>
    <w:p>
      <w:r>
        <w:t>Các dạng</w:t>
      </w:r>
    </w:p>
    <w:p>
      <w:r>
        <w:t>2924.19. 90</w:t>
      </w:r>
    </w:p>
    <w:p>
      <w:r>
        <w:t>639</w:t>
      </w:r>
    </w:p>
    <w:p>
      <w:r>
        <w:t>N-Acetylcyst e ine</w:t>
      </w:r>
    </w:p>
    <w:p>
      <w:r>
        <w:t>Các dạng</w:t>
      </w:r>
    </w:p>
    <w:p>
      <w:r>
        <w:t>2930.90.90</w:t>
      </w:r>
    </w:p>
    <w:p>
      <w:r>
        <w:t>640</w:t>
      </w:r>
    </w:p>
    <w:p>
      <w:r>
        <w:t>Nadroparin</w:t>
      </w:r>
    </w:p>
    <w:p>
      <w:r>
        <w:t>Các dạng</w:t>
      </w:r>
    </w:p>
    <w:p>
      <w:r>
        <w:t>3001. 90. 00</w:t>
      </w:r>
    </w:p>
    <w:p>
      <w:r>
        <w:t>641</w:t>
      </w:r>
    </w:p>
    <w:p>
      <w:r>
        <w:t>Naflidrofuryl</w:t>
      </w:r>
    </w:p>
    <w:p>
      <w:r>
        <w:t>Các dạng</w:t>
      </w:r>
    </w:p>
    <w:p>
      <w:r>
        <w:t>2932. 19. 00</w:t>
      </w:r>
    </w:p>
    <w:p>
      <w:r>
        <w:t>642</w:t>
      </w:r>
    </w:p>
    <w:p>
      <w:r>
        <w:t>Naltrexone</w:t>
      </w:r>
    </w:p>
    <w:p>
      <w:r>
        <w:t>Các dạng</w:t>
      </w:r>
    </w:p>
    <w:p>
      <w:r>
        <w:t>2939. 19. 00</w:t>
      </w:r>
    </w:p>
    <w:p>
      <w:r>
        <w:t>643</w:t>
      </w:r>
    </w:p>
    <w:p>
      <w:r>
        <w:t>Naphazolin</w:t>
      </w:r>
    </w:p>
    <w:p>
      <w:r>
        <w:t>Các dạng</w:t>
      </w:r>
    </w:p>
    <w:p>
      <w:r>
        <w:t>2933. 29. 00</w:t>
      </w:r>
    </w:p>
    <w:p>
      <w:r>
        <w:t>644</w:t>
      </w:r>
    </w:p>
    <w:p>
      <w:r>
        <w:t>Naproxen</w:t>
      </w:r>
    </w:p>
    <w:p>
      <w:r>
        <w:t>Các dạng</w:t>
      </w:r>
    </w:p>
    <w:p>
      <w:r>
        <w:t>2918.99.00</w:t>
      </w:r>
    </w:p>
    <w:p>
      <w:r>
        <w:t>645</w:t>
      </w:r>
    </w:p>
    <w:p>
      <w:r>
        <w:t>Narcotin</w:t>
      </w:r>
    </w:p>
    <w:p>
      <w:r>
        <w:t>Các dạng</w:t>
      </w:r>
    </w:p>
    <w:p>
      <w:r>
        <w:t>2939. 19. 00</w:t>
      </w:r>
    </w:p>
    <w:p>
      <w:r>
        <w:t>646</w:t>
      </w:r>
    </w:p>
    <w:p>
      <w:r>
        <w:t>Natamycin</w:t>
      </w:r>
    </w:p>
    <w:p>
      <w:r>
        <w:t>Các dạng</w:t>
      </w:r>
    </w:p>
    <w:p>
      <w:r>
        <w:t>2941. 90. 00</w:t>
      </w:r>
    </w:p>
    <w:p>
      <w:r>
        <w:t>647</w:t>
      </w:r>
    </w:p>
    <w:p>
      <w:r>
        <w:t>Nateglinide</w:t>
      </w:r>
    </w:p>
    <w:p>
      <w:r>
        <w:t>Các dạng</w:t>
      </w:r>
    </w:p>
    <w:p>
      <w:r>
        <w:t>2924. 29. 90</w:t>
      </w:r>
    </w:p>
    <w:p>
      <w:r>
        <w:t>648</w:t>
      </w:r>
    </w:p>
    <w:p>
      <w:r>
        <w:t>Natri Benzyl penicillin</w:t>
      </w:r>
    </w:p>
    <w:p>
      <w:r>
        <w:t>Các dạng</w:t>
      </w:r>
    </w:p>
    <w:p>
      <w:r>
        <w:t>2941. 10. 19</w:t>
      </w:r>
    </w:p>
    <w:p>
      <w:r>
        <w:t>649</w:t>
      </w:r>
    </w:p>
    <w:p>
      <w:r>
        <w:t>Natri Bicarbonate</w:t>
      </w:r>
    </w:p>
    <w:p>
      <w:r>
        <w:t>Các dạng</w:t>
      </w:r>
    </w:p>
    <w:p>
      <w:r>
        <w:t>2836. 30. 00</w:t>
      </w:r>
    </w:p>
    <w:p>
      <w:r>
        <w:t>650</w:t>
      </w:r>
    </w:p>
    <w:p>
      <w:r>
        <w:t>Natri camphosulfonat</w:t>
      </w:r>
    </w:p>
    <w:p>
      <w:r>
        <w:t>Các dạng</w:t>
      </w:r>
    </w:p>
    <w:p>
      <w:r>
        <w:t>2914.79.00</w:t>
      </w:r>
    </w:p>
    <w:p>
      <w:r>
        <w:t>651</w:t>
      </w:r>
    </w:p>
    <w:p>
      <w:r>
        <w:t>Natri Chloride</w:t>
      </w:r>
    </w:p>
    <w:p>
      <w:r>
        <w:t>Các dạng</w:t>
      </w:r>
    </w:p>
    <w:p>
      <w:r>
        <w:t>2501.00. 93</w:t>
      </w:r>
    </w:p>
    <w:p>
      <w:r>
        <w:t>652</w:t>
      </w:r>
    </w:p>
    <w:p>
      <w:r>
        <w:t>Natri c a mphosulfonat</w:t>
      </w:r>
    </w:p>
    <w:p>
      <w:r>
        <w:t>Các dạng</w:t>
      </w:r>
    </w:p>
    <w:p>
      <w:r>
        <w:t>2914.79.00</w:t>
      </w:r>
    </w:p>
    <w:p>
      <w:r>
        <w:t>653</w:t>
      </w:r>
    </w:p>
    <w:p>
      <w:r>
        <w:t>Natri Docusate</w:t>
      </w:r>
    </w:p>
    <w:p>
      <w:r>
        <w:t>Các dạng</w:t>
      </w:r>
    </w:p>
    <w:p>
      <w:r>
        <w:t>2917. 19. 00</w:t>
      </w:r>
    </w:p>
    <w:p>
      <w:r>
        <w:t>654</w:t>
      </w:r>
    </w:p>
    <w:p>
      <w:r>
        <w:t>Natri Fl u cloxacillin</w:t>
      </w:r>
    </w:p>
    <w:p>
      <w:r>
        <w:t>Các dạng</w:t>
      </w:r>
    </w:p>
    <w:p>
      <w:r>
        <w:t>2941. 10. 90</w:t>
      </w:r>
    </w:p>
    <w:p>
      <w:r>
        <w:t>655</w:t>
      </w:r>
    </w:p>
    <w:p>
      <w:r>
        <w:t>Natri Fluoride</w:t>
      </w:r>
    </w:p>
    <w:p>
      <w:r>
        <w:t>Các dạng</w:t>
      </w:r>
    </w:p>
    <w:p>
      <w:r>
        <w:t>2826. 19. 00</w:t>
      </w:r>
    </w:p>
    <w:p>
      <w:r>
        <w:t>656</w:t>
      </w:r>
    </w:p>
    <w:p>
      <w:r>
        <w:t>Natri Flurbiprofen</w:t>
      </w:r>
    </w:p>
    <w:p>
      <w:r>
        <w:t>Các dạng</w:t>
      </w:r>
    </w:p>
    <w:p>
      <w:r>
        <w:t>2916. 39. 90</w:t>
      </w:r>
    </w:p>
    <w:p>
      <w:r>
        <w:t>657</w:t>
      </w:r>
    </w:p>
    <w:p>
      <w:r>
        <w:t>Nalri Folinate</w:t>
      </w:r>
    </w:p>
    <w:p>
      <w:r>
        <w:t>Các dạng</w:t>
      </w:r>
    </w:p>
    <w:p>
      <w:r>
        <w:t>2936. 29. 00</w:t>
      </w:r>
    </w:p>
    <w:p>
      <w:r>
        <w:t>658</w:t>
      </w:r>
    </w:p>
    <w:p>
      <w:r>
        <w:t>Natri Hyaluronat</w:t>
      </w:r>
    </w:p>
    <w:p>
      <w:r>
        <w:t>Các dạng</w:t>
      </w:r>
    </w:p>
    <w:p>
      <w:r>
        <w:t>3913. 90. 90</w:t>
      </w:r>
    </w:p>
    <w:p>
      <w:r>
        <w:t>659</w:t>
      </w:r>
    </w:p>
    <w:p>
      <w:r>
        <w:t>Natri hydrocacbonat</w:t>
      </w:r>
    </w:p>
    <w:p>
      <w:r>
        <w:t>Các dạng</w:t>
      </w:r>
    </w:p>
    <w:p>
      <w:r>
        <w:t>2836. 30. 00</w:t>
      </w:r>
    </w:p>
    <w:p>
      <w:r>
        <w:t>660</w:t>
      </w:r>
    </w:p>
    <w:p>
      <w:r>
        <w:t>Natri Ironedetale</w:t>
      </w:r>
    </w:p>
    <w:p>
      <w:r>
        <w:t>Các dạng</w:t>
      </w:r>
    </w:p>
    <w:p>
      <w:r>
        <w:t>2922 .  50. 90</w:t>
      </w:r>
    </w:p>
    <w:p>
      <w:r>
        <w:t>661</w:t>
      </w:r>
    </w:p>
    <w:p>
      <w:r>
        <w:t>Na tr i levo thyroxin</w:t>
      </w:r>
    </w:p>
    <w:p>
      <w:r>
        <w:t>Các dạng</w:t>
      </w:r>
    </w:p>
    <w:p>
      <w:r>
        <w:t>2937. 90. 20</w:t>
      </w:r>
    </w:p>
    <w:p>
      <w:r>
        <w:t>662</w:t>
      </w:r>
    </w:p>
    <w:p>
      <w:r>
        <w:t>Natri sulfacetamid</w:t>
      </w:r>
    </w:p>
    <w:p>
      <w:r>
        <w:t>Các dạng</w:t>
      </w:r>
    </w:p>
    <w:p>
      <w:r>
        <w:t>2935. 90. 00</w:t>
      </w:r>
    </w:p>
    <w:p>
      <w:r>
        <w:t>663</w:t>
      </w:r>
    </w:p>
    <w:p>
      <w:r>
        <w:t>Natri thiosulfat</w:t>
      </w:r>
    </w:p>
    <w:p>
      <w:r>
        <w:t>Các dạng</w:t>
      </w:r>
    </w:p>
    <w:p>
      <w:r>
        <w:t>2832. 30. 00</w:t>
      </w:r>
    </w:p>
    <w:p>
      <w:r>
        <w:t>664</w:t>
      </w:r>
    </w:p>
    <w:p>
      <w:r>
        <w:t>N-Carbamoyl-methyl 4-ph e nyl-2- pyrrolidone</w:t>
      </w:r>
    </w:p>
    <w:p>
      <w:r>
        <w:t>Các dạng</w:t>
      </w:r>
    </w:p>
    <w:p>
      <w:r>
        <w:t>2933. 79. 00</w:t>
      </w:r>
    </w:p>
    <w:p>
      <w:r>
        <w:t>665</w:t>
      </w:r>
    </w:p>
    <w:p>
      <w:r>
        <w:t>Ne b ivolol</w:t>
      </w:r>
    </w:p>
    <w:p>
      <w:r>
        <w:t>Các dạng</w:t>
      </w:r>
    </w:p>
    <w:p>
      <w:r>
        <w:t>2932. 99. 00</w:t>
      </w:r>
    </w:p>
    <w:p>
      <w:r>
        <w:t>666</w:t>
      </w:r>
    </w:p>
    <w:p>
      <w:r>
        <w:t>Nefopam</w:t>
      </w:r>
    </w:p>
    <w:p>
      <w:r>
        <w:t>Các dạng</w:t>
      </w:r>
    </w:p>
    <w:p>
      <w:r>
        <w:t>2934. 99. 90</w:t>
      </w:r>
    </w:p>
    <w:p>
      <w:r>
        <w:t>667</w:t>
      </w:r>
    </w:p>
    <w:p>
      <w:r>
        <w:t>Nelfinavir</w:t>
      </w:r>
    </w:p>
    <w:p>
      <w:r>
        <w:t>Các dạng</w:t>
      </w:r>
    </w:p>
    <w:p>
      <w:r>
        <w:t>2933. 49. 90</w:t>
      </w:r>
    </w:p>
    <w:p>
      <w:r>
        <w:t>668</w:t>
      </w:r>
    </w:p>
    <w:p>
      <w:r>
        <w:t>Neomycin</w:t>
      </w:r>
    </w:p>
    <w:p>
      <w:r>
        <w:t>Các dạng</w:t>
      </w:r>
    </w:p>
    <w:p>
      <w:r>
        <w:t>2941. 90. 00</w:t>
      </w:r>
    </w:p>
    <w:p>
      <w:r>
        <w:t>669</w:t>
      </w:r>
    </w:p>
    <w:p>
      <w:r>
        <w:t>Netilmicin</w:t>
      </w:r>
    </w:p>
    <w:p>
      <w:r>
        <w:t>Các dạng</w:t>
      </w:r>
    </w:p>
    <w:p>
      <w:r>
        <w:t>2941. 90. 00</w:t>
      </w:r>
    </w:p>
    <w:p>
      <w:r>
        <w:t>670</w:t>
      </w:r>
    </w:p>
    <w:p>
      <w:r>
        <w:t>Nevirapine</w:t>
      </w:r>
    </w:p>
    <w:p>
      <w:r>
        <w:t>Các dạng</w:t>
      </w:r>
    </w:p>
    <w:p>
      <w:r>
        <w:t>2933. 91. 00</w:t>
      </w:r>
    </w:p>
    <w:p>
      <w:r>
        <w:t>671</w:t>
      </w:r>
    </w:p>
    <w:p>
      <w:r>
        <w:t>Niacinamid</w:t>
      </w:r>
    </w:p>
    <w:p>
      <w:r>
        <w:t>Các dạng</w:t>
      </w:r>
    </w:p>
    <w:p>
      <w:r>
        <w:t>2936. 29. 00</w:t>
      </w:r>
    </w:p>
    <w:p>
      <w:r>
        <w:t>672</w:t>
      </w:r>
    </w:p>
    <w:p>
      <w:r>
        <w:t>Niclosamide</w:t>
      </w:r>
    </w:p>
    <w:p>
      <w:r>
        <w:t>Các dạng</w:t>
      </w:r>
    </w:p>
    <w:p>
      <w:r>
        <w:t>2924. 29. 90</w:t>
      </w:r>
    </w:p>
    <w:p>
      <w:r>
        <w:t>673</w:t>
      </w:r>
    </w:p>
    <w:p>
      <w:r>
        <w:t>Nicora n dil</w:t>
      </w:r>
    </w:p>
    <w:p>
      <w:r>
        <w:t>Các dạng</w:t>
      </w:r>
    </w:p>
    <w:p>
      <w:r>
        <w:t>2933. 39. 90</w:t>
      </w:r>
    </w:p>
    <w:p>
      <w:r>
        <w:t>674</w:t>
      </w:r>
    </w:p>
    <w:p>
      <w:r>
        <w:t>Nifedipine</w:t>
      </w:r>
    </w:p>
    <w:p>
      <w:r>
        <w:t>Các dạng</w:t>
      </w:r>
    </w:p>
    <w:p>
      <w:r>
        <w:t>2933. 39. 90</w:t>
      </w:r>
    </w:p>
    <w:p>
      <w:r>
        <w:t>675</w:t>
      </w:r>
    </w:p>
    <w:p>
      <w:r>
        <w:t>Nifuroxazine</w:t>
      </w:r>
    </w:p>
    <w:p>
      <w:r>
        <w:t>Các dạng</w:t>
      </w:r>
    </w:p>
    <w:p>
      <w:r>
        <w:t>2932 19. 00</w:t>
      </w:r>
    </w:p>
    <w:p>
      <w:r>
        <w:t>676</w:t>
      </w:r>
    </w:p>
    <w:p>
      <w:r>
        <w:t>Nikethamide</w:t>
      </w:r>
    </w:p>
    <w:p>
      <w:r>
        <w:t>Các dạng</w:t>
      </w:r>
    </w:p>
    <w:p>
      <w:r>
        <w:t>2933. 39. 90</w:t>
      </w:r>
    </w:p>
    <w:p>
      <w:r>
        <w:t>677</w:t>
      </w:r>
    </w:p>
    <w:p>
      <w:r>
        <w:t>Nimesulide</w:t>
      </w:r>
    </w:p>
    <w:p>
      <w:r>
        <w:t>Các dạng</w:t>
      </w:r>
    </w:p>
    <w:p>
      <w:r>
        <w:t>2935. 90. 00</w:t>
      </w:r>
    </w:p>
    <w:p>
      <w:r>
        <w:t>678</w:t>
      </w:r>
    </w:p>
    <w:p>
      <w:r>
        <w:t>Nimodipine</w:t>
      </w:r>
    </w:p>
    <w:p>
      <w:r>
        <w:t>Các dạng</w:t>
      </w:r>
    </w:p>
    <w:p>
      <w:r>
        <w:t>2933. 39. 90</w:t>
      </w:r>
    </w:p>
    <w:p>
      <w:r>
        <w:t>679</w:t>
      </w:r>
    </w:p>
    <w:p>
      <w:r>
        <w:t>Nimotuzumab</w:t>
      </w:r>
    </w:p>
    <w:p>
      <w:r>
        <w:t>Các dạng</w:t>
      </w:r>
    </w:p>
    <w:p>
      <w:r>
        <w:t>3002. 13. 00</w:t>
      </w:r>
    </w:p>
    <w:p>
      <w:r>
        <w:t>680</w:t>
      </w:r>
    </w:p>
    <w:p>
      <w:r>
        <w:t>Nintedanib</w:t>
      </w:r>
    </w:p>
    <w:p>
      <w:r>
        <w:t>Các dạng</w:t>
      </w:r>
    </w:p>
    <w:p>
      <w:r>
        <w:t>2934.99.90</w:t>
      </w:r>
    </w:p>
    <w:p>
      <w:r>
        <w:t>681</w:t>
      </w:r>
    </w:p>
    <w:p>
      <w:r>
        <w:t>Nitroglycerin</w:t>
      </w:r>
    </w:p>
    <w:p>
      <w:r>
        <w:t>Các dạng</w:t>
      </w:r>
    </w:p>
    <w:p>
      <w:r>
        <w:t>2905. 59. 00</w:t>
      </w:r>
    </w:p>
    <w:p>
      <w:r>
        <w:t>682</w:t>
      </w:r>
    </w:p>
    <w:p>
      <w:r>
        <w:t>Nirroxoline</w:t>
      </w:r>
    </w:p>
    <w:p>
      <w:r>
        <w:t>Các dạng</w:t>
      </w:r>
    </w:p>
    <w:p>
      <w:r>
        <w:t>2933. 49. 90</w:t>
      </w:r>
    </w:p>
    <w:p>
      <w:r>
        <w:t>683</w:t>
      </w:r>
    </w:p>
    <w:p>
      <w:r>
        <w:t>Nizatidine</w:t>
      </w:r>
    </w:p>
    <w:p>
      <w:r>
        <w:t>Các dạng</w:t>
      </w:r>
    </w:p>
    <w:p>
      <w:r>
        <w:t>2934. 10. 00</w:t>
      </w:r>
    </w:p>
    <w:p>
      <w:r>
        <w:t>684</w:t>
      </w:r>
    </w:p>
    <w:p>
      <w:r>
        <w:t>Nom e g e strol ac e tat</w:t>
      </w:r>
    </w:p>
    <w:p>
      <w:r>
        <w:t>Các dạng</w:t>
      </w:r>
    </w:p>
    <w:p>
      <w:r>
        <w:t>2933. 19. 00</w:t>
      </w:r>
    </w:p>
    <w:p>
      <w:r>
        <w:t>685</w:t>
      </w:r>
    </w:p>
    <w:p>
      <w:r>
        <w:t>Noradrenaline</w:t>
      </w:r>
    </w:p>
    <w:p>
      <w:r>
        <w:t>Các dạng</w:t>
      </w:r>
    </w:p>
    <w:p>
      <w:r>
        <w:t>2937. 90. 90</w:t>
      </w:r>
    </w:p>
    <w:p>
      <w:r>
        <w:t>686</w:t>
      </w:r>
    </w:p>
    <w:p>
      <w:r>
        <w:t>Nor e thisterone</w:t>
      </w:r>
    </w:p>
    <w:p>
      <w:r>
        <w:t>Các dạng</w:t>
      </w:r>
    </w:p>
    <w:p>
      <w:r>
        <w:t>2937. 23. 00</w:t>
      </w:r>
    </w:p>
    <w:p>
      <w:r>
        <w:t>687</w:t>
      </w:r>
    </w:p>
    <w:p>
      <w:r>
        <w:t>Norpscudoeph e drin</w:t>
      </w:r>
    </w:p>
    <w:p>
      <w:r>
        <w:t>Các dạng</w:t>
      </w:r>
    </w:p>
    <w:p>
      <w:r>
        <w:t>2939. 49. 00</w:t>
      </w:r>
    </w:p>
    <w:p>
      <w:r>
        <w:t>688</w:t>
      </w:r>
    </w:p>
    <w:p>
      <w:r>
        <w:t>Noscapin</w:t>
      </w:r>
    </w:p>
    <w:p>
      <w:r>
        <w:t>Các dạng</w:t>
      </w:r>
    </w:p>
    <w:p>
      <w:r>
        <w:t>2939. 11 90</w:t>
      </w:r>
    </w:p>
    <w:p>
      <w:r>
        <w:t>689</w:t>
      </w:r>
    </w:p>
    <w:p>
      <w:r>
        <w:t>Novocain</w:t>
      </w:r>
    </w:p>
    <w:p>
      <w:r>
        <w:t>Các dạng</w:t>
      </w:r>
    </w:p>
    <w:p>
      <w:r>
        <w:t>2922. 50. 90</w:t>
      </w:r>
    </w:p>
    <w:p>
      <w:r>
        <w:t>690</w:t>
      </w:r>
    </w:p>
    <w:p>
      <w:r>
        <w:t>Nystatin</w:t>
      </w:r>
    </w:p>
    <w:p>
      <w:r>
        <w:t>Các dạng</w:t>
      </w:r>
    </w:p>
    <w:p>
      <w:r>
        <w:t>2941. 90. 00</w:t>
      </w:r>
    </w:p>
    <w:p>
      <w:r>
        <w:t>691</w:t>
      </w:r>
    </w:p>
    <w:p>
      <w:r>
        <w:t>Octyloniu m  bromide (Otilonium bromide)</w:t>
      </w:r>
    </w:p>
    <w:p>
      <w:r>
        <w:t>Các dạng</w:t>
      </w:r>
    </w:p>
    <w:p>
      <w:r>
        <w:t>2924.29.90</w:t>
      </w:r>
    </w:p>
    <w:p>
      <w:r>
        <w:t>692</w:t>
      </w:r>
    </w:p>
    <w:p>
      <w:r>
        <w:t>Olanzapine</w:t>
      </w:r>
    </w:p>
    <w:p>
      <w:r>
        <w:t>Các dạng</w:t>
      </w:r>
    </w:p>
    <w:p>
      <w:r>
        <w:t>2934. 99. 90</w:t>
      </w:r>
    </w:p>
    <w:p>
      <w:r>
        <w:t>693</w:t>
      </w:r>
    </w:p>
    <w:p>
      <w:r>
        <w:t>Olaparib</w:t>
      </w:r>
    </w:p>
    <w:p>
      <w:r>
        <w:t>Các dạng</w:t>
      </w:r>
    </w:p>
    <w:p>
      <w:r>
        <w:t>2933.59.90</w:t>
      </w:r>
    </w:p>
    <w:p>
      <w:r>
        <w:t>694</w:t>
      </w:r>
    </w:p>
    <w:p>
      <w:r>
        <w:t>Oleum spicae</w:t>
      </w:r>
    </w:p>
    <w:p>
      <w:r>
        <w:t>Các dạng</w:t>
      </w:r>
    </w:p>
    <w:p>
      <w:r>
        <w:t>3301. 29. 90</w:t>
      </w:r>
    </w:p>
    <w:p>
      <w:r>
        <w:t>695</w:t>
      </w:r>
    </w:p>
    <w:p>
      <w:r>
        <w:t>Olmesartan medoxomil</w:t>
      </w:r>
    </w:p>
    <w:p>
      <w:r>
        <w:t>Các dạng</w:t>
      </w:r>
    </w:p>
    <w:p>
      <w:r>
        <w:t>293 4 . 99. 90</w:t>
      </w:r>
    </w:p>
    <w:p>
      <w:r>
        <w:t>696</w:t>
      </w:r>
    </w:p>
    <w:p>
      <w:r>
        <w:t>Omalizumab</w:t>
      </w:r>
    </w:p>
    <w:p>
      <w:r>
        <w:t>Các dạng</w:t>
      </w:r>
    </w:p>
    <w:p>
      <w:r>
        <w:t>3002. 13.00</w:t>
      </w:r>
    </w:p>
    <w:p>
      <w:r>
        <w:t>697</w:t>
      </w:r>
    </w:p>
    <w:p>
      <w:r>
        <w:t>Omega-3 Marine Triglycerides Fish Oil</w:t>
      </w:r>
    </w:p>
    <w:p>
      <w:r>
        <w:t>Các dạng</w:t>
      </w:r>
    </w:p>
    <w:p>
      <w:r>
        <w:t>1504. 20. 90</w:t>
      </w:r>
    </w:p>
    <w:p>
      <w:r>
        <w:t>698</w:t>
      </w:r>
    </w:p>
    <w:p>
      <w:r>
        <w:t>Omeprazole</w:t>
      </w:r>
    </w:p>
    <w:p>
      <w:r>
        <w:t>Các dạng</w:t>
      </w:r>
    </w:p>
    <w:p>
      <w:r>
        <w:t>2933. 39. 90</w:t>
      </w:r>
    </w:p>
    <w:p>
      <w:r>
        <w:t>699</w:t>
      </w:r>
    </w:p>
    <w:p>
      <w:r>
        <w:t>Ondansetron</w:t>
      </w:r>
    </w:p>
    <w:p>
      <w:r>
        <w:t>Các dạng</w:t>
      </w:r>
    </w:p>
    <w:p>
      <w:r>
        <w:t>2933. 29. 00</w:t>
      </w:r>
    </w:p>
    <w:p>
      <w:r>
        <w:t>700</w:t>
      </w:r>
    </w:p>
    <w:p>
      <w:r>
        <w:t>Orlistat</w:t>
      </w:r>
    </w:p>
    <w:p>
      <w:r>
        <w:t>Các dạng</w:t>
      </w:r>
    </w:p>
    <w:p>
      <w:r>
        <w:t>2932. 20. 90</w:t>
      </w:r>
    </w:p>
    <w:p>
      <w:r>
        <w:t>701</w:t>
      </w:r>
    </w:p>
    <w:p>
      <w:r>
        <w:t>Oseltamivir</w:t>
      </w:r>
    </w:p>
    <w:p>
      <w:r>
        <w:t>Các dạng</w:t>
      </w:r>
    </w:p>
    <w:p>
      <w:r>
        <w:t>2924.29.90</w:t>
      </w:r>
    </w:p>
    <w:p>
      <w:r>
        <w:t>702</w:t>
      </w:r>
    </w:p>
    <w:p>
      <w:r>
        <w:t>Osimertinib</w:t>
      </w:r>
    </w:p>
    <w:p>
      <w:r>
        <w:t>Các dạng</w:t>
      </w:r>
    </w:p>
    <w:p>
      <w:r>
        <w:t>2933.59.90</w:t>
      </w:r>
    </w:p>
    <w:p>
      <w:r>
        <w:t>703</w:t>
      </w:r>
    </w:p>
    <w:p>
      <w:r>
        <w:t>Ouabain</w:t>
      </w:r>
    </w:p>
    <w:p>
      <w:r>
        <w:t>Các dạng</w:t>
      </w:r>
    </w:p>
    <w:p>
      <w:r>
        <w:t>2938. 90. 00</w:t>
      </w:r>
    </w:p>
    <w:p>
      <w:r>
        <w:t>704</w:t>
      </w:r>
    </w:p>
    <w:p>
      <w:r>
        <w:t>Oxacillin</w:t>
      </w:r>
    </w:p>
    <w:p>
      <w:r>
        <w:t>Các dạng</w:t>
      </w:r>
    </w:p>
    <w:p>
      <w:r>
        <w:t>2941. 10. 90</w:t>
      </w:r>
    </w:p>
    <w:p>
      <w:r>
        <w:t>705</w:t>
      </w:r>
    </w:p>
    <w:p>
      <w:r>
        <w:t>Oxandrolone</w:t>
      </w:r>
    </w:p>
    <w:p>
      <w:r>
        <w:t>Các dạng</w:t>
      </w:r>
    </w:p>
    <w:p>
      <w:r>
        <w:t>2937. 29. 00</w:t>
      </w:r>
    </w:p>
    <w:p>
      <w:r>
        <w:t>706</w:t>
      </w:r>
    </w:p>
    <w:p>
      <w:r>
        <w:t>Oxeladine</w:t>
      </w:r>
    </w:p>
    <w:p>
      <w:r>
        <w:t>Các dạng</w:t>
      </w:r>
    </w:p>
    <w:p>
      <w:r>
        <w:t>2922. 50. 90</w:t>
      </w:r>
    </w:p>
    <w:p>
      <w:r>
        <w:t>707</w:t>
      </w:r>
    </w:p>
    <w:p>
      <w:r>
        <w:t>Oxybutinin</w:t>
      </w:r>
    </w:p>
    <w:p>
      <w:r>
        <w:t>Các dạng</w:t>
      </w:r>
    </w:p>
    <w:p>
      <w:r>
        <w:t>2922. 50. 90</w:t>
      </w:r>
    </w:p>
    <w:p>
      <w:r>
        <w:t>708</w:t>
      </w:r>
    </w:p>
    <w:p>
      <w:r>
        <w:t>Oxymethazolin</w:t>
      </w:r>
    </w:p>
    <w:p>
      <w:r>
        <w:t>Các dạng</w:t>
      </w:r>
    </w:p>
    <w:p>
      <w:r>
        <w:t>2933. 29. 00</w:t>
      </w:r>
    </w:p>
    <w:p>
      <w:r>
        <w:t>709</w:t>
      </w:r>
    </w:p>
    <w:p>
      <w:r>
        <w:t>Oxyt e tracyclin</w:t>
      </w:r>
    </w:p>
    <w:p>
      <w:r>
        <w:t>Các dạng</w:t>
      </w:r>
    </w:p>
    <w:p>
      <w:r>
        <w:t>2941. 30. 00</w:t>
      </w:r>
    </w:p>
    <w:p>
      <w:r>
        <w:t>710</w:t>
      </w:r>
    </w:p>
    <w:p>
      <w:r>
        <w:t>Palbociclib</w:t>
      </w:r>
    </w:p>
    <w:p>
      <w:r>
        <w:t>Các dạng</w:t>
      </w:r>
    </w:p>
    <w:p>
      <w:r>
        <w:t>2933.79.00</w:t>
      </w:r>
    </w:p>
    <w:p>
      <w:r>
        <w:t>711</w:t>
      </w:r>
    </w:p>
    <w:p>
      <w:r>
        <w:t>Palip e ridon e</w:t>
      </w:r>
    </w:p>
    <w:p>
      <w:r>
        <w:t>Các dạng</w:t>
      </w:r>
    </w:p>
    <w:p>
      <w:r>
        <w:t>2934. 99. 90</w:t>
      </w:r>
    </w:p>
    <w:p>
      <w:r>
        <w:t>712</w:t>
      </w:r>
    </w:p>
    <w:p>
      <w:r>
        <w:t>Pancreatin</w:t>
      </w:r>
    </w:p>
    <w:p>
      <w:r>
        <w:t>Các dạng</w:t>
      </w:r>
    </w:p>
    <w:p>
      <w:r>
        <w:t>3507. 90. 00</w:t>
      </w:r>
    </w:p>
    <w:p>
      <w:r>
        <w:t>713</w:t>
      </w:r>
    </w:p>
    <w:p>
      <w:r>
        <w:t>Pantoprazole</w:t>
      </w:r>
    </w:p>
    <w:p>
      <w:r>
        <w:t>Các dạng</w:t>
      </w:r>
    </w:p>
    <w:p>
      <w:r>
        <w:t>2933. 39. 90</w:t>
      </w:r>
    </w:p>
    <w:p>
      <w:r>
        <w:t>714</w:t>
      </w:r>
    </w:p>
    <w:p>
      <w:r>
        <w:t>Papaverin</w:t>
      </w:r>
    </w:p>
    <w:p>
      <w:r>
        <w:t>Các dạng</w:t>
      </w:r>
    </w:p>
    <w:p>
      <w:r>
        <w:t>2939. 11. 90</w:t>
      </w:r>
    </w:p>
    <w:p>
      <w:r>
        <w:t>715</w:t>
      </w:r>
    </w:p>
    <w:p>
      <w:r>
        <w:t>Para-aminob e nzoic acid</w:t>
      </w:r>
    </w:p>
    <w:p>
      <w:r>
        <w:t>Các dạng</w:t>
      </w:r>
    </w:p>
    <w:p>
      <w:r>
        <w:t>2922. 50. 90</w:t>
      </w:r>
    </w:p>
    <w:p>
      <w:r>
        <w:t>716</w:t>
      </w:r>
    </w:p>
    <w:p>
      <w:r>
        <w:t>Paracetamol</w:t>
      </w:r>
    </w:p>
    <w:p>
      <w:r>
        <w:t>Các dạng</w:t>
      </w:r>
    </w:p>
    <w:p>
      <w:r>
        <w:t>2924. 29. 30</w:t>
      </w:r>
    </w:p>
    <w:p>
      <w:r>
        <w:t>717</w:t>
      </w:r>
    </w:p>
    <w:p>
      <w:r>
        <w:t>Pamaparin</w:t>
      </w:r>
    </w:p>
    <w:p>
      <w:r>
        <w:t>Các dạng</w:t>
      </w:r>
    </w:p>
    <w:p>
      <w:r>
        <w:t>2931. 90. 90</w:t>
      </w:r>
    </w:p>
    <w:p>
      <w:r>
        <w:t>718</w:t>
      </w:r>
    </w:p>
    <w:p>
      <w:r>
        <w:t>Paroxetine</w:t>
      </w:r>
    </w:p>
    <w:p>
      <w:r>
        <w:t>Các dạng</w:t>
      </w:r>
    </w:p>
    <w:p>
      <w:r>
        <w:t>2934. 99. 90</w:t>
      </w:r>
    </w:p>
    <w:p>
      <w:r>
        <w:t>719</w:t>
      </w:r>
    </w:p>
    <w:p>
      <w:r>
        <w:t>Pegfilgrastim</w:t>
      </w:r>
    </w:p>
    <w:p>
      <w:r>
        <w:t>Các dạng</w:t>
      </w:r>
    </w:p>
    <w:p>
      <w:r>
        <w:t>3002. 13. 00</w:t>
      </w:r>
    </w:p>
    <w:p>
      <w:r>
        <w:t>720</w:t>
      </w:r>
    </w:p>
    <w:p>
      <w:r>
        <w:t>Peginterferon</w:t>
      </w:r>
    </w:p>
    <w:p>
      <w:r>
        <w:t>Các dạng</w:t>
      </w:r>
    </w:p>
    <w:p>
      <w:r>
        <w:t>3002. 12. 90</w:t>
      </w:r>
    </w:p>
    <w:p>
      <w:r>
        <w:t>721</w:t>
      </w:r>
    </w:p>
    <w:p>
      <w:r>
        <w:t>Pemirolast</w:t>
      </w:r>
    </w:p>
    <w:p>
      <w:r>
        <w:t>Các dạng</w:t>
      </w:r>
    </w:p>
    <w:p>
      <w:r>
        <w:t>2933. 59 90</w:t>
      </w:r>
    </w:p>
    <w:p>
      <w:r>
        <w:t>722</w:t>
      </w:r>
    </w:p>
    <w:p>
      <w:r>
        <w:t>Penicillin V</w:t>
      </w:r>
    </w:p>
    <w:p>
      <w:r>
        <w:t>Các dạng</w:t>
      </w:r>
    </w:p>
    <w:p>
      <w:r>
        <w:t>2941. 10. 90</w:t>
      </w:r>
    </w:p>
    <w:p>
      <w:r>
        <w:t>723</w:t>
      </w:r>
    </w:p>
    <w:p>
      <w:r>
        <w:t>Penicilline G (benzyl Penicilline)</w:t>
      </w:r>
    </w:p>
    <w:p>
      <w:r>
        <w:t>Các dạng</w:t>
      </w:r>
    </w:p>
    <w:p>
      <w:r>
        <w:t>2941. 10. 90</w:t>
      </w:r>
    </w:p>
    <w:p>
      <w:r>
        <w:t>724</w:t>
      </w:r>
    </w:p>
    <w:p>
      <w:r>
        <w:t>Pentoxifylline</w:t>
      </w:r>
    </w:p>
    <w:p>
      <w:r>
        <w:t>Các dạng</w:t>
      </w:r>
    </w:p>
    <w:p>
      <w:r>
        <w:t>2939. 59. 00</w:t>
      </w:r>
    </w:p>
    <w:p>
      <w:r>
        <w:t>725</w:t>
      </w:r>
    </w:p>
    <w:p>
      <w:r>
        <w:t>Pentoxyverine</w:t>
      </w:r>
    </w:p>
    <w:p>
      <w:r>
        <w:t>Các dạng</w:t>
      </w:r>
    </w:p>
    <w:p>
      <w:r>
        <w:t>2922. 19. 90</w:t>
      </w:r>
    </w:p>
    <w:p>
      <w:r>
        <w:t>726</w:t>
      </w:r>
    </w:p>
    <w:p>
      <w:r>
        <w:t>Pepsin</w:t>
      </w:r>
    </w:p>
    <w:p>
      <w:r>
        <w:t>Các dạng</w:t>
      </w:r>
    </w:p>
    <w:p>
      <w:r>
        <w:t>3507. 90. 00</w:t>
      </w:r>
    </w:p>
    <w:p>
      <w:r>
        <w:t>727</w:t>
      </w:r>
    </w:p>
    <w:p>
      <w:r>
        <w:t>Perindopril tert Butylamin</w:t>
      </w:r>
    </w:p>
    <w:p>
      <w:r>
        <w:t>Các dạng</w:t>
      </w:r>
    </w:p>
    <w:p>
      <w:r>
        <w:t>2933. 99. 90</w:t>
      </w:r>
    </w:p>
    <w:p>
      <w:r>
        <w:t>728</w:t>
      </w:r>
    </w:p>
    <w:p>
      <w:r>
        <w:t>Ph e noxymethyl Penicillin</w:t>
      </w:r>
    </w:p>
    <w:p>
      <w:r>
        <w:t>Các dạng</w:t>
      </w:r>
    </w:p>
    <w:p>
      <w:r>
        <w:t>2941. 10. 90</w:t>
      </w:r>
    </w:p>
    <w:p>
      <w:r>
        <w:t>729</w:t>
      </w:r>
    </w:p>
    <w:p>
      <w:r>
        <w:t>Phenyl e phrin</w:t>
      </w:r>
    </w:p>
    <w:p>
      <w:r>
        <w:t>Các dạng</w:t>
      </w:r>
    </w:p>
    <w:p>
      <w:r>
        <w:t>2922. 50. 90</w:t>
      </w:r>
    </w:p>
    <w:p>
      <w:r>
        <w:t>730</w:t>
      </w:r>
    </w:p>
    <w:p>
      <w:r>
        <w:t>Phenylpropanolamin</w:t>
      </w:r>
    </w:p>
    <w:p>
      <w:r>
        <w:t>Các dạng</w:t>
      </w:r>
    </w:p>
    <w:p>
      <w:r>
        <w:t>2939.44.00</w:t>
      </w:r>
    </w:p>
    <w:p>
      <w:r>
        <w:t>731</w:t>
      </w:r>
    </w:p>
    <w:p>
      <w:r>
        <w:t>Phenytoin</w:t>
      </w:r>
    </w:p>
    <w:p>
      <w:r>
        <w:t>Các dạng</w:t>
      </w:r>
    </w:p>
    <w:p>
      <w:r>
        <w:t>2932 21. 00</w:t>
      </w:r>
    </w:p>
    <w:p>
      <w:r>
        <w:t>732</w:t>
      </w:r>
    </w:p>
    <w:p>
      <w:r>
        <w:t>Phloroglucinol</w:t>
      </w:r>
    </w:p>
    <w:p>
      <w:r>
        <w:t>Các dạng</w:t>
      </w:r>
    </w:p>
    <w:p>
      <w:r>
        <w:t>2907 29. 90</w:t>
      </w:r>
    </w:p>
    <w:p>
      <w:r>
        <w:t>733</w:t>
      </w:r>
    </w:p>
    <w:p>
      <w:r>
        <w:t>Phosphatidylcholine</w:t>
      </w:r>
    </w:p>
    <w:p>
      <w:r>
        <w:t>Các dạng</w:t>
      </w:r>
    </w:p>
    <w:p>
      <w:r>
        <w:t>2923 20. 90</w:t>
      </w:r>
    </w:p>
    <w:p>
      <w:r>
        <w:t>734</w:t>
      </w:r>
    </w:p>
    <w:p>
      <w:r>
        <w:t>Phospholipid phổi lợn</w:t>
      </w:r>
    </w:p>
    <w:p>
      <w:r>
        <w:t>Các dạng</w:t>
      </w:r>
    </w:p>
    <w:p>
      <w:r>
        <w:t>3001. 90. 00</w:t>
      </w:r>
    </w:p>
    <w:p>
      <w:r>
        <w:t>735</w:t>
      </w:r>
    </w:p>
    <w:p>
      <w:r>
        <w:t>Phức hợp s ắ t III Polymaltose</w:t>
      </w:r>
    </w:p>
    <w:p>
      <w:r>
        <w:t>Các dạng</w:t>
      </w:r>
    </w:p>
    <w:p>
      <w:r>
        <w:t>2940.00.00</w:t>
      </w:r>
    </w:p>
    <w:p>
      <w:r>
        <w:t>736</w:t>
      </w:r>
    </w:p>
    <w:p>
      <w:r>
        <w:t>Phức s ắt  (III) - Hydroxid polymaltose</w:t>
      </w:r>
    </w:p>
    <w:p>
      <w:r>
        <w:t>Các dạng</w:t>
      </w:r>
    </w:p>
    <w:p>
      <w:r>
        <w:t>2940.00.00</w:t>
      </w:r>
    </w:p>
    <w:p>
      <w:r>
        <w:t>737</w:t>
      </w:r>
    </w:p>
    <w:p>
      <w:r>
        <w:t>Phytom e nadion e</w:t>
      </w:r>
    </w:p>
    <w:p>
      <w:r>
        <w:t>Các dạng</w:t>
      </w:r>
    </w:p>
    <w:p>
      <w:r>
        <w:t>2936. 29. 00</w:t>
      </w:r>
    </w:p>
    <w:p>
      <w:r>
        <w:t>738</w:t>
      </w:r>
    </w:p>
    <w:p>
      <w:r>
        <w:t>Picloxydin</w:t>
      </w:r>
    </w:p>
    <w:p>
      <w:r>
        <w:t>Các dạng</w:t>
      </w:r>
    </w:p>
    <w:p>
      <w:r>
        <w:t>2933. 59. 90</w:t>
      </w:r>
    </w:p>
    <w:p>
      <w:r>
        <w:t>739</w:t>
      </w:r>
    </w:p>
    <w:p>
      <w:r>
        <w:t>Picosulfate natri</w:t>
      </w:r>
    </w:p>
    <w:p>
      <w:r>
        <w:t>Các dạng</w:t>
      </w:r>
    </w:p>
    <w:p>
      <w:r>
        <w:t>2933. 39. 90</w:t>
      </w:r>
    </w:p>
    <w:p>
      <w:r>
        <w:t>740</w:t>
      </w:r>
    </w:p>
    <w:p>
      <w:r>
        <w:t>Pidotimod</w:t>
      </w:r>
    </w:p>
    <w:p>
      <w:r>
        <w:t>Các dạng</w:t>
      </w:r>
    </w:p>
    <w:p>
      <w:r>
        <w:t>2934. 10. 00</w:t>
      </w:r>
    </w:p>
    <w:p>
      <w:r>
        <w:t>741</w:t>
      </w:r>
    </w:p>
    <w:p>
      <w:r>
        <w:t>Pilocarpine HC l</w:t>
      </w:r>
    </w:p>
    <w:p>
      <w:r>
        <w:t>Các dạng</w:t>
      </w:r>
    </w:p>
    <w:p>
      <w:r>
        <w:t>2939. 49. 00</w:t>
      </w:r>
    </w:p>
    <w:p>
      <w:r>
        <w:t>742</w:t>
      </w:r>
    </w:p>
    <w:p>
      <w:r>
        <w:t>Pioglitazone</w:t>
      </w:r>
    </w:p>
    <w:p>
      <w:r>
        <w:t>Các dạng</w:t>
      </w:r>
    </w:p>
    <w:p>
      <w:r>
        <w:t>2934. 99. 90</w:t>
      </w:r>
    </w:p>
    <w:p>
      <w:r>
        <w:t>743</w:t>
      </w:r>
    </w:p>
    <w:p>
      <w:r>
        <w:t>Pipazetate</w:t>
      </w:r>
    </w:p>
    <w:p>
      <w:r>
        <w:t>Các dạng</w:t>
      </w:r>
    </w:p>
    <w:p>
      <w:r>
        <w:t>2934. 99. 90</w:t>
      </w:r>
    </w:p>
    <w:p>
      <w:r>
        <w:t>744</w:t>
      </w:r>
    </w:p>
    <w:p>
      <w:r>
        <w:t>Piperacillin</w:t>
      </w:r>
    </w:p>
    <w:p>
      <w:r>
        <w:t>Các dạng</w:t>
      </w:r>
    </w:p>
    <w:p>
      <w:r>
        <w:t>2941. 10. 90</w:t>
      </w:r>
    </w:p>
    <w:p>
      <w:r>
        <w:t>745</w:t>
      </w:r>
    </w:p>
    <w:p>
      <w:r>
        <w:t>Piperazin citrat</w:t>
      </w:r>
    </w:p>
    <w:p>
      <w:r>
        <w:t>Các dạng</w:t>
      </w:r>
    </w:p>
    <w:p>
      <w:r>
        <w:t>2933 .  59. 90</w:t>
      </w:r>
    </w:p>
    <w:p>
      <w:r>
        <w:t>746</w:t>
      </w:r>
    </w:p>
    <w:p>
      <w:r>
        <w:t>Piracetam</w:t>
      </w:r>
    </w:p>
    <w:p>
      <w:r>
        <w:t>Cảo dạng</w:t>
      </w:r>
    </w:p>
    <w:p>
      <w:r>
        <w:t>2933. 79. 00</w:t>
      </w:r>
    </w:p>
    <w:p>
      <w:r>
        <w:t>747</w:t>
      </w:r>
    </w:p>
    <w:p>
      <w:r>
        <w:t>Pirenoxine</w:t>
      </w:r>
    </w:p>
    <w:p>
      <w:r>
        <w:t>Các dạng</w:t>
      </w:r>
    </w:p>
    <w:p>
      <w:r>
        <w:t>2934 .  99. 90</w:t>
      </w:r>
    </w:p>
    <w:p>
      <w:r>
        <w:t>748</w:t>
      </w:r>
    </w:p>
    <w:p>
      <w:r>
        <w:t>Pirib e dil</w:t>
      </w:r>
    </w:p>
    <w:p>
      <w:r>
        <w:t>Các dạng</w:t>
      </w:r>
    </w:p>
    <w:p>
      <w:r>
        <w:t>2934 .  99. 90</w:t>
      </w:r>
    </w:p>
    <w:p>
      <w:r>
        <w:t>749</w:t>
      </w:r>
    </w:p>
    <w:p>
      <w:r>
        <w:t>Piroxicam</w:t>
      </w:r>
    </w:p>
    <w:p>
      <w:r>
        <w:t>Các dạng</w:t>
      </w:r>
    </w:p>
    <w:p>
      <w:r>
        <w:t>2934 .  99. 20</w:t>
      </w:r>
    </w:p>
    <w:p>
      <w:r>
        <w:t>750</w:t>
      </w:r>
    </w:p>
    <w:p>
      <w:r>
        <w:t>Pitavastatin Calcium</w:t>
      </w:r>
    </w:p>
    <w:p>
      <w:r>
        <w:t>Các dạng</w:t>
      </w:r>
    </w:p>
    <w:p>
      <w:r>
        <w:t>2915 .  90. 90</w:t>
      </w:r>
    </w:p>
    <w:p>
      <w:r>
        <w:t>751</w:t>
      </w:r>
    </w:p>
    <w:p>
      <w:r>
        <w:t>Pizotif e n e</w:t>
      </w:r>
    </w:p>
    <w:p>
      <w:r>
        <w:t>Các dạng</w:t>
      </w:r>
    </w:p>
    <w:p>
      <w:r>
        <w:t>2934 .  99. 90</w:t>
      </w:r>
    </w:p>
    <w:p>
      <w:r>
        <w:t>752</w:t>
      </w:r>
    </w:p>
    <w:p>
      <w:r>
        <w:t>Podophyllotoxin</w:t>
      </w:r>
    </w:p>
    <w:p>
      <w:r>
        <w:t>Các dạng</w:t>
      </w:r>
    </w:p>
    <w:p>
      <w:r>
        <w:t>1302. 19. 90</w:t>
      </w:r>
    </w:p>
    <w:p>
      <w:r>
        <w:t>753</w:t>
      </w:r>
    </w:p>
    <w:p>
      <w:r>
        <w:t>Policresulen</w:t>
      </w:r>
    </w:p>
    <w:p>
      <w:r>
        <w:t>Các dạng</w:t>
      </w:r>
    </w:p>
    <w:p>
      <w:r>
        <w:t>3909 .  40. 90</w:t>
      </w:r>
    </w:p>
    <w:p>
      <w:r>
        <w:t>754</w:t>
      </w:r>
    </w:p>
    <w:p>
      <w:r>
        <w:t>Polygeline</w:t>
      </w:r>
    </w:p>
    <w:p>
      <w:r>
        <w:t>Các dạng</w:t>
      </w:r>
    </w:p>
    <w:p>
      <w:r>
        <w:t>3913. 90. 90</w:t>
      </w:r>
    </w:p>
    <w:p>
      <w:r>
        <w:t>755</w:t>
      </w:r>
    </w:p>
    <w:p>
      <w:r>
        <w:t>Polyhydroxyethyl starch</w:t>
      </w:r>
    </w:p>
    <w:p>
      <w:r>
        <w:t>Các dạng</w:t>
      </w:r>
    </w:p>
    <w:p>
      <w:r>
        <w:t>2923. 90. 00</w:t>
      </w:r>
    </w:p>
    <w:p>
      <w:r>
        <w:t>756</w:t>
      </w:r>
    </w:p>
    <w:p>
      <w:r>
        <w:t>Polysacharide</w:t>
      </w:r>
    </w:p>
    <w:p>
      <w:r>
        <w:t>Các dạng</w:t>
      </w:r>
    </w:p>
    <w:p>
      <w:r>
        <w:t>3913. 90. 90</w:t>
      </w:r>
    </w:p>
    <w:p>
      <w:r>
        <w:t>757</w:t>
      </w:r>
    </w:p>
    <w:p>
      <w:r>
        <w:t>Polytar</w:t>
      </w:r>
    </w:p>
    <w:p>
      <w:r>
        <w:t>Các dạng</w:t>
      </w:r>
    </w:p>
    <w:p>
      <w:r>
        <w:t>3807. 00. 00</w:t>
      </w:r>
    </w:p>
    <w:p>
      <w:r>
        <w:t>758</w:t>
      </w:r>
    </w:p>
    <w:p>
      <w:r>
        <w:t>Polyvinyl Alcohol</w:t>
      </w:r>
    </w:p>
    <w:p>
      <w:r>
        <w:t>Các dạng</w:t>
      </w:r>
    </w:p>
    <w:p>
      <w:r>
        <w:t>3905. 30. 90</w:t>
      </w:r>
    </w:p>
    <w:p>
      <w:r>
        <w:t>759</w:t>
      </w:r>
    </w:p>
    <w:p>
      <w:r>
        <w:t>Porcine Brain Extract</w:t>
      </w:r>
    </w:p>
    <w:p>
      <w:r>
        <w:t>Các dạng</w:t>
      </w:r>
    </w:p>
    <w:p>
      <w:r>
        <w:t>3001. 20. 00</w:t>
      </w:r>
    </w:p>
    <w:p>
      <w:r>
        <w:t>760</w:t>
      </w:r>
    </w:p>
    <w:p>
      <w:r>
        <w:t>Posaconazole</w:t>
      </w:r>
    </w:p>
    <w:p>
      <w:r>
        <w:t>Các dạng</w:t>
      </w:r>
    </w:p>
    <w:p>
      <w:r>
        <w:t>2934. 99. 90</w:t>
      </w:r>
    </w:p>
    <w:p>
      <w:r>
        <w:t>761</w:t>
      </w:r>
    </w:p>
    <w:p>
      <w:r>
        <w:t>Povidone Iodine</w:t>
      </w:r>
    </w:p>
    <w:p>
      <w:r>
        <w:t>Các dạng</w:t>
      </w:r>
    </w:p>
    <w:p>
      <w:r>
        <w:t>3905. 99. 90</w:t>
      </w:r>
    </w:p>
    <w:p>
      <w:r>
        <w:t>762</w:t>
      </w:r>
    </w:p>
    <w:p>
      <w:r>
        <w:t>Povidone K25</w:t>
      </w:r>
    </w:p>
    <w:p>
      <w:r>
        <w:t>Các dạng</w:t>
      </w:r>
    </w:p>
    <w:p>
      <w:r>
        <w:t>3905. 99. 90</w:t>
      </w:r>
    </w:p>
    <w:p>
      <w:r>
        <w:t>763</w:t>
      </w:r>
    </w:p>
    <w:p>
      <w:r>
        <w:t>Pralatrexate</w:t>
      </w:r>
    </w:p>
    <w:p>
      <w:r>
        <w:t>Các dạng</w:t>
      </w:r>
    </w:p>
    <w:p>
      <w:r>
        <w:t>2933.59.90</w:t>
      </w:r>
    </w:p>
    <w:p>
      <w:r>
        <w:t>764</w:t>
      </w:r>
    </w:p>
    <w:p>
      <w:r>
        <w:t>Pralidoxime</w:t>
      </w:r>
    </w:p>
    <w:p>
      <w:r>
        <w:t>Các dạng</w:t>
      </w:r>
    </w:p>
    <w:p>
      <w:r>
        <w:t>2933. 39. 90</w:t>
      </w:r>
    </w:p>
    <w:p>
      <w:r>
        <w:t>765</w:t>
      </w:r>
    </w:p>
    <w:p>
      <w:r>
        <w:t>Pramipexole</w:t>
      </w:r>
    </w:p>
    <w:p>
      <w:r>
        <w:t>Các dạng</w:t>
      </w:r>
    </w:p>
    <w:p>
      <w:r>
        <w:t>2934. 20. 00</w:t>
      </w:r>
    </w:p>
    <w:p>
      <w:r>
        <w:t>766</w:t>
      </w:r>
    </w:p>
    <w:p>
      <w:r>
        <w:t>Prasugr e l</w:t>
      </w:r>
    </w:p>
    <w:p>
      <w:r>
        <w:t>Các dạng</w:t>
      </w:r>
    </w:p>
    <w:p>
      <w:r>
        <w:t>2934. 99. 90</w:t>
      </w:r>
    </w:p>
    <w:p>
      <w:r>
        <w:t>767</w:t>
      </w:r>
    </w:p>
    <w:p>
      <w:r>
        <w:t>Pravastatin</w:t>
      </w:r>
    </w:p>
    <w:p>
      <w:r>
        <w:t>Các dạng</w:t>
      </w:r>
    </w:p>
    <w:p>
      <w:r>
        <w:t>2918. 19. 00</w:t>
      </w:r>
    </w:p>
    <w:p>
      <w:r>
        <w:t>768</w:t>
      </w:r>
    </w:p>
    <w:p>
      <w:r>
        <w:t>Praziquantel</w:t>
      </w:r>
    </w:p>
    <w:p>
      <w:r>
        <w:t>Các dạng</w:t>
      </w:r>
    </w:p>
    <w:p>
      <w:r>
        <w:t>2933. 59. 90</w:t>
      </w:r>
    </w:p>
    <w:p>
      <w:r>
        <w:t>769</w:t>
      </w:r>
    </w:p>
    <w:p>
      <w:r>
        <w:t>Prednisolone</w:t>
      </w:r>
    </w:p>
    <w:p>
      <w:r>
        <w:t>Các dạng</w:t>
      </w:r>
    </w:p>
    <w:p>
      <w:r>
        <w:t>2937. 21. 00</w:t>
      </w:r>
    </w:p>
    <w:p>
      <w:r>
        <w:t>770</w:t>
      </w:r>
    </w:p>
    <w:p>
      <w:r>
        <w:t>Prednisone</w:t>
      </w:r>
    </w:p>
    <w:p>
      <w:r>
        <w:t>Các dạng</w:t>
      </w:r>
    </w:p>
    <w:p>
      <w:r>
        <w:t>2937. 21. 00</w:t>
      </w:r>
    </w:p>
    <w:p>
      <w:r>
        <w:t>771</w:t>
      </w:r>
    </w:p>
    <w:p>
      <w:r>
        <w:t>Primaquin phosphal</w:t>
      </w:r>
    </w:p>
    <w:p>
      <w:r>
        <w:t>Các dạng</w:t>
      </w:r>
    </w:p>
    <w:p>
      <w:r>
        <w:t>2933. 49. 90</w:t>
      </w:r>
    </w:p>
    <w:p>
      <w:r>
        <w:t>772</w:t>
      </w:r>
    </w:p>
    <w:p>
      <w:r>
        <w:t>Prochlorp e razin</w:t>
      </w:r>
    </w:p>
    <w:p>
      <w:r>
        <w:t>Các dạng</w:t>
      </w:r>
    </w:p>
    <w:p>
      <w:r>
        <w:t>2934. 30. 00</w:t>
      </w:r>
    </w:p>
    <w:p>
      <w:r>
        <w:t>773</w:t>
      </w:r>
    </w:p>
    <w:p>
      <w:r>
        <w:t>Pralidoxime chloride</w:t>
      </w:r>
    </w:p>
    <w:p>
      <w:r>
        <w:t>Các dạng</w:t>
      </w:r>
    </w:p>
    <w:p>
      <w:r>
        <w:t>2933. 39. 90</w:t>
      </w:r>
    </w:p>
    <w:p>
      <w:r>
        <w:t>774</w:t>
      </w:r>
    </w:p>
    <w:p>
      <w:r>
        <w:t>Pro m estriene</w:t>
      </w:r>
    </w:p>
    <w:p>
      <w:r>
        <w:t>Các dạng</w:t>
      </w:r>
    </w:p>
    <w:p>
      <w:r>
        <w:t>2909. 30. 00</w:t>
      </w:r>
    </w:p>
    <w:p>
      <w:r>
        <w:t>775</w:t>
      </w:r>
    </w:p>
    <w:p>
      <w:r>
        <w:t>Promethazine</w:t>
      </w:r>
    </w:p>
    <w:p>
      <w:r>
        <w:t>Các dạng</w:t>
      </w:r>
    </w:p>
    <w:p>
      <w:r>
        <w:t>2934. 30. 00</w:t>
      </w:r>
    </w:p>
    <w:p>
      <w:r>
        <w:t>776</w:t>
      </w:r>
    </w:p>
    <w:p>
      <w:r>
        <w:t>Propacetamol</w:t>
      </w:r>
    </w:p>
    <w:p>
      <w:r>
        <w:t>Các dạng</w:t>
      </w:r>
    </w:p>
    <w:p>
      <w:r>
        <w:t>2924. 29. 90</w:t>
      </w:r>
    </w:p>
    <w:p>
      <w:r>
        <w:t>777</w:t>
      </w:r>
    </w:p>
    <w:p>
      <w:r>
        <w:t>Propiverine</w:t>
      </w:r>
    </w:p>
    <w:p>
      <w:r>
        <w:t>Các dạng</w:t>
      </w:r>
    </w:p>
    <w:p>
      <w:r>
        <w:t>2933. 39. 90</w:t>
      </w:r>
    </w:p>
    <w:p>
      <w:r>
        <w:t>778</w:t>
      </w:r>
    </w:p>
    <w:p>
      <w:r>
        <w:t>Propranolol</w:t>
      </w:r>
    </w:p>
    <w:p>
      <w:r>
        <w:t>Các dạng</w:t>
      </w:r>
    </w:p>
    <w:p>
      <w:r>
        <w:t>2922.19.90</w:t>
      </w:r>
    </w:p>
    <w:p>
      <w:r>
        <w:t>779</w:t>
      </w:r>
    </w:p>
    <w:p>
      <w:r>
        <w:t>Propyl thiouracil</w:t>
      </w:r>
    </w:p>
    <w:p>
      <w:r>
        <w:t>Các dạng</w:t>
      </w:r>
    </w:p>
    <w:p>
      <w:r>
        <w:t>2933. 59. 90</w:t>
      </w:r>
    </w:p>
    <w:p>
      <w:r>
        <w:t>780</w:t>
      </w:r>
    </w:p>
    <w:p>
      <w:r>
        <w:t>Prothionamide</w:t>
      </w:r>
    </w:p>
    <w:p>
      <w:r>
        <w:t>Các dạng</w:t>
      </w:r>
    </w:p>
    <w:p>
      <w:r>
        <w:t>2933.39.90</w:t>
      </w:r>
    </w:p>
    <w:p>
      <w:r>
        <w:t>781</w:t>
      </w:r>
    </w:p>
    <w:p>
      <w:r>
        <w:t>Pyrantel</w:t>
      </w:r>
    </w:p>
    <w:p>
      <w:r>
        <w:t>Các dạng</w:t>
      </w:r>
    </w:p>
    <w:p>
      <w:r>
        <w:t>2934.99.90</w:t>
      </w:r>
    </w:p>
    <w:p>
      <w:r>
        <w:t>782</w:t>
      </w:r>
    </w:p>
    <w:p>
      <w:r>
        <w:t>Pyrazinamid e</w:t>
      </w:r>
    </w:p>
    <w:p>
      <w:r>
        <w:t>Các dạng</w:t>
      </w:r>
    </w:p>
    <w:p>
      <w:r>
        <w:t>2933 . 99 . 90</w:t>
      </w:r>
    </w:p>
    <w:p>
      <w:r>
        <w:t>783</w:t>
      </w:r>
    </w:p>
    <w:p>
      <w:r>
        <w:t>Pyridoxin hydroclorid</w:t>
      </w:r>
    </w:p>
    <w:p>
      <w:r>
        <w:t>Các dạng</w:t>
      </w:r>
    </w:p>
    <w:p>
      <w:r>
        <w:t>2936.25.00</w:t>
      </w:r>
    </w:p>
    <w:p>
      <w:r>
        <w:t>784</w:t>
      </w:r>
    </w:p>
    <w:p>
      <w:r>
        <w:t>Pyritinol</w:t>
      </w:r>
    </w:p>
    <w:p>
      <w:r>
        <w:t>Các dạng</w:t>
      </w:r>
    </w:p>
    <w:p>
      <w:r>
        <w:t>2933. 39. 90</w:t>
      </w:r>
    </w:p>
    <w:p>
      <w:r>
        <w:t>785</w:t>
      </w:r>
    </w:p>
    <w:p>
      <w:r>
        <w:t>Quetiapine</w:t>
      </w:r>
    </w:p>
    <w:p>
      <w:r>
        <w:t>Các dạng</w:t>
      </w:r>
    </w:p>
    <w:p>
      <w:r>
        <w:t>2934.99.90</w:t>
      </w:r>
    </w:p>
    <w:p>
      <w:r>
        <w:t>786</w:t>
      </w:r>
    </w:p>
    <w:p>
      <w:r>
        <w:t>Quinapril</w:t>
      </w:r>
    </w:p>
    <w:p>
      <w:r>
        <w:t>Các dạng</w:t>
      </w:r>
    </w:p>
    <w:p>
      <w:r>
        <w:t>2933.49.90</w:t>
      </w:r>
    </w:p>
    <w:p>
      <w:r>
        <w:t>787</w:t>
      </w:r>
    </w:p>
    <w:p>
      <w:r>
        <w:t>Quinine</w:t>
      </w:r>
    </w:p>
    <w:p>
      <w:r>
        <w:t>Các dạng</w:t>
      </w:r>
    </w:p>
    <w:p>
      <w:r>
        <w:t>2939.20.10</w:t>
      </w:r>
    </w:p>
    <w:p>
      <w:r>
        <w:t>788</w:t>
      </w:r>
    </w:p>
    <w:p>
      <w:r>
        <w:t>Rabeprazole</w:t>
      </w:r>
    </w:p>
    <w:p>
      <w:r>
        <w:t>Các dạng</w:t>
      </w:r>
    </w:p>
    <w:p>
      <w:r>
        <w:t>2933.39.90</w:t>
      </w:r>
    </w:p>
    <w:p>
      <w:r>
        <w:t>789</w:t>
      </w:r>
    </w:p>
    <w:p>
      <w:r>
        <w:t>Rac e cadotril</w:t>
      </w:r>
    </w:p>
    <w:p>
      <w:r>
        <w:t>Các dạng</w:t>
      </w:r>
    </w:p>
    <w:p>
      <w:r>
        <w:t>2930.90.90</w:t>
      </w:r>
    </w:p>
    <w:p>
      <w:r>
        <w:t>790</w:t>
      </w:r>
    </w:p>
    <w:p>
      <w:r>
        <w:t>Raloxifene</w:t>
      </w:r>
    </w:p>
    <w:p>
      <w:r>
        <w:t>Các dạng</w:t>
      </w:r>
    </w:p>
    <w:p>
      <w:r>
        <w:t>2934.99.</w:t>
      </w:r>
    </w:p>
    <w:p>
      <w:r>
        <w:t>791</w:t>
      </w:r>
    </w:p>
    <w:p>
      <w:r>
        <w:t>Ramipril</w:t>
      </w:r>
    </w:p>
    <w:p>
      <w:r>
        <w:t>Các dạng</w:t>
      </w:r>
    </w:p>
    <w:p>
      <w:r>
        <w:t>2933.99.90</w:t>
      </w:r>
    </w:p>
    <w:p>
      <w:r>
        <w:t>792</w:t>
      </w:r>
    </w:p>
    <w:p>
      <w:r>
        <w:t>Ranibizumab</w:t>
      </w:r>
    </w:p>
    <w:p>
      <w:r>
        <w:t>Các dạng</w:t>
      </w:r>
    </w:p>
    <w:p>
      <w:r>
        <w:t>3002.13.00</w:t>
      </w:r>
    </w:p>
    <w:p>
      <w:r>
        <w:t>793</w:t>
      </w:r>
    </w:p>
    <w:p>
      <w:r>
        <w:t>Ranitidine</w:t>
      </w:r>
    </w:p>
    <w:p>
      <w:r>
        <w:t>Các dạng</w:t>
      </w:r>
    </w:p>
    <w:p>
      <w:r>
        <w:t>2932.19.00</w:t>
      </w:r>
    </w:p>
    <w:p>
      <w:r>
        <w:t>794</w:t>
      </w:r>
    </w:p>
    <w:p>
      <w:r>
        <w:t>Rebamipid</w:t>
      </w:r>
    </w:p>
    <w:p>
      <w:r>
        <w:t>Các dạng</w:t>
      </w:r>
    </w:p>
    <w:p>
      <w:r>
        <w:t>2933.79.00</w:t>
      </w:r>
    </w:p>
    <w:p>
      <w:r>
        <w:t>795</w:t>
      </w:r>
    </w:p>
    <w:p>
      <w:r>
        <w:t>Recombinant Streptokinase</w:t>
      </w:r>
    </w:p>
    <w:p>
      <w:r>
        <w:t>Các dạng</w:t>
      </w:r>
    </w:p>
    <w:p>
      <w:r>
        <w:t>3507.90.00</w:t>
      </w:r>
    </w:p>
    <w:p>
      <w:r>
        <w:t>796</w:t>
      </w:r>
    </w:p>
    <w:p>
      <w:r>
        <w:t>Remdesivir</w:t>
      </w:r>
    </w:p>
    <w:p>
      <w:r>
        <w:t>Dạng tiêm</w:t>
      </w:r>
    </w:p>
    <w:p>
      <w:r>
        <w:t>2934.99.90</w:t>
      </w:r>
    </w:p>
    <w:p>
      <w:r>
        <w:t>797</w:t>
      </w:r>
    </w:p>
    <w:p>
      <w:r>
        <w:t>Repaglinide</w:t>
      </w:r>
    </w:p>
    <w:p>
      <w:r>
        <w:t>Các dạng</w:t>
      </w:r>
    </w:p>
    <w:p>
      <w:r>
        <w:t>2933.39.90</w:t>
      </w:r>
    </w:p>
    <w:p>
      <w:r>
        <w:t>798</w:t>
      </w:r>
    </w:p>
    <w:p>
      <w:r>
        <w:t>Retinyl acetat</w:t>
      </w:r>
    </w:p>
    <w:p>
      <w:r>
        <w:t>Các dạng</w:t>
      </w:r>
    </w:p>
    <w:p>
      <w:r>
        <w:t>2935.21.00</w:t>
      </w:r>
    </w:p>
    <w:p>
      <w:r>
        <w:t>799</w:t>
      </w:r>
    </w:p>
    <w:p>
      <w:r>
        <w:t>Ribociclib</w:t>
      </w:r>
    </w:p>
    <w:p>
      <w:r>
        <w:t>Các dạng</w:t>
      </w:r>
    </w:p>
    <w:p>
      <w:r>
        <w:t>2933.59.90</w:t>
      </w:r>
    </w:p>
    <w:p>
      <w:r>
        <w:t>8 00</w:t>
      </w:r>
    </w:p>
    <w:p>
      <w:r>
        <w:t>Riboflavin</w:t>
      </w:r>
    </w:p>
    <w:p>
      <w:r>
        <w:t>Các dạng</w:t>
      </w:r>
    </w:p>
    <w:p>
      <w:r>
        <w:t>2935.23.00</w:t>
      </w:r>
    </w:p>
    <w:p>
      <w:r>
        <w:t>8 0 1</w:t>
      </w:r>
    </w:p>
    <w:p>
      <w:r>
        <w:t>Ribostamycin</w:t>
      </w:r>
    </w:p>
    <w:p>
      <w:r>
        <w:t>Các dạng</w:t>
      </w:r>
    </w:p>
    <w:p>
      <w:r>
        <w:t>2941.90.00</w:t>
      </w:r>
    </w:p>
    <w:p>
      <w:r>
        <w:t>802</w:t>
      </w:r>
    </w:p>
    <w:p>
      <w:r>
        <w:t>Rifampicin</w:t>
      </w:r>
    </w:p>
    <w:p>
      <w:r>
        <w:t>Các dạng</w:t>
      </w:r>
    </w:p>
    <w:p>
      <w:r>
        <w:t>2941.90.00</w:t>
      </w:r>
    </w:p>
    <w:p>
      <w:r>
        <w:t>803</w:t>
      </w:r>
    </w:p>
    <w:p>
      <w:r>
        <w:t>Rifaximin</w:t>
      </w:r>
    </w:p>
    <w:p>
      <w:r>
        <w:t>Các dạng</w:t>
      </w:r>
    </w:p>
    <w:p>
      <w:r>
        <w:t>2941.90.00</w:t>
      </w:r>
    </w:p>
    <w:p>
      <w:r>
        <w:t>804</w:t>
      </w:r>
    </w:p>
    <w:p>
      <w:r>
        <w:t>Rilmenidine</w:t>
      </w:r>
    </w:p>
    <w:p>
      <w:r>
        <w:t>Các dạng</w:t>
      </w:r>
    </w:p>
    <w:p>
      <w:r>
        <w:t>2934.99.90</w:t>
      </w:r>
    </w:p>
    <w:p>
      <w:r>
        <w:t>805</w:t>
      </w:r>
    </w:p>
    <w:p>
      <w:r>
        <w:t>Risedronate</w:t>
      </w:r>
    </w:p>
    <w:p>
      <w:r>
        <w:t>Các dạng</w:t>
      </w:r>
    </w:p>
    <w:p>
      <w:r>
        <w:t>2933.39.90</w:t>
      </w:r>
    </w:p>
    <w:p>
      <w:r>
        <w:t>806</w:t>
      </w:r>
    </w:p>
    <w:p>
      <w:r>
        <w:t>Risperidone</w:t>
      </w:r>
    </w:p>
    <w:p>
      <w:r>
        <w:t>Các dạng</w:t>
      </w:r>
    </w:p>
    <w:p>
      <w:r>
        <w:t>2934.99.90</w:t>
      </w:r>
    </w:p>
    <w:p>
      <w:r>
        <w:t>807</w:t>
      </w:r>
    </w:p>
    <w:p>
      <w:r>
        <w:t>Ritonavir</w:t>
      </w:r>
    </w:p>
    <w:p>
      <w:r>
        <w:t>Các dạng</w:t>
      </w:r>
    </w:p>
    <w:p>
      <w:r>
        <w:t>2934.10.00</w:t>
      </w:r>
    </w:p>
    <w:p>
      <w:r>
        <w:t>808</w:t>
      </w:r>
    </w:p>
    <w:p>
      <w:r>
        <w:t>Rituximab</w:t>
      </w:r>
    </w:p>
    <w:p>
      <w:r>
        <w:t>Các dạng</w:t>
      </w:r>
    </w:p>
    <w:p>
      <w:r>
        <w:t>3002.13.00</w:t>
      </w:r>
    </w:p>
    <w:p>
      <w:r>
        <w:t>809</w:t>
      </w:r>
    </w:p>
    <w:p>
      <w:r>
        <w:t>Rivastigmine</w:t>
      </w:r>
    </w:p>
    <w:p>
      <w:r>
        <w:t>Các dạng</w:t>
      </w:r>
    </w:p>
    <w:p>
      <w:r>
        <w:t>2924.29.90</w:t>
      </w:r>
    </w:p>
    <w:p>
      <w:r>
        <w:t>810</w:t>
      </w:r>
    </w:p>
    <w:p>
      <w:r>
        <w:t>Rofecoxib</w:t>
      </w:r>
    </w:p>
    <w:p>
      <w:r>
        <w:t>Các dạng</w:t>
      </w:r>
    </w:p>
    <w:p>
      <w:r>
        <w:t>2932.20.90</w:t>
      </w:r>
    </w:p>
    <w:p>
      <w:r>
        <w:t>811</w:t>
      </w:r>
    </w:p>
    <w:p>
      <w:r>
        <w:t>Ropinirole</w:t>
      </w:r>
    </w:p>
    <w:p>
      <w:r>
        <w:t>Các dạng</w:t>
      </w:r>
    </w:p>
    <w:p>
      <w:r>
        <w:t>2933.79.00</w:t>
      </w:r>
    </w:p>
    <w:p>
      <w:r>
        <w:t>812</w:t>
      </w:r>
    </w:p>
    <w:p>
      <w:r>
        <w:t>Rosiglitazone</w:t>
      </w:r>
    </w:p>
    <w:p>
      <w:r>
        <w:t>Các dạng</w:t>
      </w:r>
    </w:p>
    <w:p>
      <w:r>
        <w:t>2934.10.00</w:t>
      </w:r>
    </w:p>
    <w:p>
      <w:r>
        <w:t>813</w:t>
      </w:r>
    </w:p>
    <w:p>
      <w:r>
        <w:t>Rosuvastatin</w:t>
      </w:r>
    </w:p>
    <w:p>
      <w:r>
        <w:t>Các dạng</w:t>
      </w:r>
    </w:p>
    <w:p>
      <w:r>
        <w:t>2935.90.00</w:t>
      </w:r>
    </w:p>
    <w:p>
      <w:r>
        <w:t>814</w:t>
      </w:r>
    </w:p>
    <w:p>
      <w:r>
        <w:t>Roxythromycin</w:t>
      </w:r>
    </w:p>
    <w:p>
      <w:r>
        <w:t>Các dạng</w:t>
      </w:r>
    </w:p>
    <w:p>
      <w:r>
        <w:t>2941.90.00</w:t>
      </w:r>
    </w:p>
    <w:p>
      <w:r>
        <w:t>815</w:t>
      </w:r>
    </w:p>
    <w:p>
      <w:r>
        <w:t>Rutin</w:t>
      </w:r>
    </w:p>
    <w:p>
      <w:r>
        <w:t>Các dạng</w:t>
      </w:r>
    </w:p>
    <w:p>
      <w:r>
        <w:t>2938.10.00</w:t>
      </w:r>
    </w:p>
    <w:p>
      <w:r>
        <w:t>816</w:t>
      </w:r>
    </w:p>
    <w:p>
      <w:r>
        <w:t>Saccharomyces</w:t>
      </w:r>
    </w:p>
    <w:p>
      <w:r>
        <w:t>Men sống</w:t>
      </w:r>
    </w:p>
    <w:p>
      <w:r>
        <w:t>2102.10.00</w:t>
      </w:r>
    </w:p>
    <w:p>
      <w:r>
        <w:t>Men ỳ</w:t>
      </w:r>
    </w:p>
    <w:p>
      <w:r>
        <w:t>2102.20.90</w:t>
      </w:r>
    </w:p>
    <w:p>
      <w:r>
        <w:t>817</w:t>
      </w:r>
    </w:p>
    <w:p>
      <w:r>
        <w:t>Salcatonin</w:t>
      </w:r>
    </w:p>
    <w:p>
      <w:r>
        <w:t>Các dạng</w:t>
      </w:r>
    </w:p>
    <w:p>
      <w:r>
        <w:t>2937.19.00</w:t>
      </w:r>
    </w:p>
    <w:p>
      <w:r>
        <w:t>818</w:t>
      </w:r>
    </w:p>
    <w:p>
      <w:r>
        <w:t>Salicylic acid</w:t>
      </w:r>
    </w:p>
    <w:p>
      <w:r>
        <w:t>Các dạng</w:t>
      </w:r>
    </w:p>
    <w:p>
      <w:r>
        <w:t>2918.21.00</w:t>
      </w:r>
    </w:p>
    <w:p>
      <w:r>
        <w:t>819</w:t>
      </w:r>
    </w:p>
    <w:p>
      <w:r>
        <w:t>Salmeterol</w:t>
      </w:r>
    </w:p>
    <w:p>
      <w:r>
        <w:t>Các dạng</w:t>
      </w:r>
    </w:p>
    <w:p>
      <w:r>
        <w:t>2922.50.90</w:t>
      </w:r>
    </w:p>
    <w:p>
      <w:r>
        <w:t>820</w:t>
      </w:r>
    </w:p>
    <w:p>
      <w:r>
        <w:t>Saquinavir</w:t>
      </w:r>
    </w:p>
    <w:p>
      <w:r>
        <w:t>Các dạng</w:t>
      </w:r>
    </w:p>
    <w:p>
      <w:r>
        <w:t>2933.49.90</w:t>
      </w:r>
    </w:p>
    <w:p>
      <w:r>
        <w:t>821</w:t>
      </w:r>
    </w:p>
    <w:p>
      <w:r>
        <w:t>Sắt Fumarat</w:t>
      </w:r>
    </w:p>
    <w:p>
      <w:r>
        <w:t>Các dạng</w:t>
      </w:r>
    </w:p>
    <w:p>
      <w:r>
        <w:t>2917.19.00</w:t>
      </w:r>
    </w:p>
    <w:p>
      <w:r>
        <w:t>822</w:t>
      </w:r>
    </w:p>
    <w:p>
      <w:r>
        <w:t>Sắt Gluconate</w:t>
      </w:r>
    </w:p>
    <w:p>
      <w:r>
        <w:t>Các dạng</w:t>
      </w:r>
    </w:p>
    <w:p>
      <w:r>
        <w:t>2918.16.00</w:t>
      </w:r>
    </w:p>
    <w:p>
      <w:r>
        <w:t>823</w:t>
      </w:r>
    </w:p>
    <w:p>
      <w:r>
        <w:t>Sắt oxalat</w:t>
      </w:r>
    </w:p>
    <w:p>
      <w:r>
        <w:t>Các dạng</w:t>
      </w:r>
    </w:p>
    <w:p>
      <w:r>
        <w:t>2917.11.00</w:t>
      </w:r>
    </w:p>
    <w:p>
      <w:r>
        <w:t>824</w:t>
      </w:r>
    </w:p>
    <w:p>
      <w:r>
        <w:t>S ắ t Sucrose</w:t>
      </w:r>
    </w:p>
    <w:p>
      <w:r>
        <w:t>Các dạng</w:t>
      </w:r>
    </w:p>
    <w:p>
      <w:r>
        <w:t>3824.99.99</w:t>
      </w:r>
    </w:p>
    <w:p>
      <w:r>
        <w:t>825</w:t>
      </w:r>
    </w:p>
    <w:p>
      <w:r>
        <w:t>Sắt sulfat khan</w:t>
      </w:r>
    </w:p>
    <w:p>
      <w:r>
        <w:t>Các dạng</w:t>
      </w:r>
    </w:p>
    <w:p>
      <w:r>
        <w:t>2833.29.90</w:t>
      </w:r>
    </w:p>
    <w:p>
      <w:r>
        <w:t>826</w:t>
      </w:r>
    </w:p>
    <w:p>
      <w:r>
        <w:t>Saxaligliplin</w:t>
      </w:r>
    </w:p>
    <w:p>
      <w:r>
        <w:t>Các dạng</w:t>
      </w:r>
    </w:p>
    <w:p>
      <w:r>
        <w:t>2933.99.90</w:t>
      </w:r>
    </w:p>
    <w:p>
      <w:r>
        <w:t>827</w:t>
      </w:r>
    </w:p>
    <w:p>
      <w:r>
        <w:t>S-Carboxymethyl Cystein</w:t>
      </w:r>
    </w:p>
    <w:p>
      <w:r>
        <w:t>Các dạng</w:t>
      </w:r>
    </w:p>
    <w:p>
      <w:r>
        <w:t>2930.90.90</w:t>
      </w:r>
    </w:p>
    <w:p>
      <w:r>
        <w:t>828</w:t>
      </w:r>
    </w:p>
    <w:p>
      <w:r>
        <w:t>Scopolamine</w:t>
      </w:r>
    </w:p>
    <w:p>
      <w:r>
        <w:t>Các dạng</w:t>
      </w:r>
    </w:p>
    <w:p>
      <w:r>
        <w:t>2939. 79. 00</w:t>
      </w:r>
    </w:p>
    <w:p>
      <w:r>
        <w:t>829</w:t>
      </w:r>
    </w:p>
    <w:p>
      <w:r>
        <w:t>Selegiline</w:t>
      </w:r>
    </w:p>
    <w:p>
      <w:r>
        <w:t>Các dạng</w:t>
      </w:r>
    </w:p>
    <w:p>
      <w:r>
        <w:t>2921.49.00</w:t>
      </w:r>
    </w:p>
    <w:p>
      <w:r>
        <w:t>830</w:t>
      </w:r>
    </w:p>
    <w:p>
      <w:r>
        <w:t>Solen Sulfide</w:t>
      </w:r>
    </w:p>
    <w:p>
      <w:r>
        <w:t>Các dạng</w:t>
      </w:r>
    </w:p>
    <w:p>
      <w:r>
        <w:t>2813.90.00</w:t>
      </w:r>
    </w:p>
    <w:p>
      <w:r>
        <w:t>831</w:t>
      </w:r>
    </w:p>
    <w:p>
      <w:r>
        <w:t>Sennosides</w:t>
      </w:r>
    </w:p>
    <w:p>
      <w:r>
        <w:t>Các dạng</w:t>
      </w:r>
    </w:p>
    <w:p>
      <w:r>
        <w:t>2838.90.00</w:t>
      </w:r>
    </w:p>
    <w:p>
      <w:r>
        <w:t>832</w:t>
      </w:r>
    </w:p>
    <w:p>
      <w:r>
        <w:t>Sertraline</w:t>
      </w:r>
    </w:p>
    <w:p>
      <w:r>
        <w:t>Các dạng</w:t>
      </w:r>
    </w:p>
    <w:p>
      <w:r>
        <w:t>2921.49.00</w:t>
      </w:r>
    </w:p>
    <w:p>
      <w:r>
        <w:t>833</w:t>
      </w:r>
    </w:p>
    <w:p>
      <w:r>
        <w:t>Sevelam e r</w:t>
      </w:r>
    </w:p>
    <w:p>
      <w:r>
        <w:t>Các dạng</w:t>
      </w:r>
    </w:p>
    <w:p>
      <w:r>
        <w:t>3911.90.00</w:t>
      </w:r>
    </w:p>
    <w:p>
      <w:r>
        <w:t>834</w:t>
      </w:r>
    </w:p>
    <w:p>
      <w:r>
        <w:t>Sibutramin</w:t>
      </w:r>
    </w:p>
    <w:p>
      <w:r>
        <w:t>Các dạng</w:t>
      </w:r>
    </w:p>
    <w:p>
      <w:r>
        <w:t>2921.49.00</w:t>
      </w:r>
    </w:p>
    <w:p>
      <w:r>
        <w:t>835</w:t>
      </w:r>
    </w:p>
    <w:p>
      <w:r>
        <w:t>Sildenafil</w:t>
      </w:r>
    </w:p>
    <w:p>
      <w:r>
        <w:t>Các dạng</w:t>
      </w:r>
    </w:p>
    <w:p>
      <w:r>
        <w:t>2935.90.00</w:t>
      </w:r>
    </w:p>
    <w:p>
      <w:r>
        <w:t>836</w:t>
      </w:r>
    </w:p>
    <w:p>
      <w:r>
        <w:t>Silymarin</w:t>
      </w:r>
    </w:p>
    <w:p>
      <w:r>
        <w:t>Các dạng</w:t>
      </w:r>
    </w:p>
    <w:p>
      <w:r>
        <w:t>2932.99.90</w:t>
      </w:r>
    </w:p>
    <w:p>
      <w:r>
        <w:t>837</w:t>
      </w:r>
    </w:p>
    <w:p>
      <w:r>
        <w:t>Simethicone</w:t>
      </w:r>
    </w:p>
    <w:p>
      <w:r>
        <w:t>Dạng lỏng, dạng phân tán</w:t>
      </w:r>
    </w:p>
    <w:p>
      <w:r>
        <w:t>3910.00.20</w:t>
      </w:r>
    </w:p>
    <w:p>
      <w:r>
        <w:t>Dạng khác</w:t>
      </w:r>
    </w:p>
    <w:p>
      <w:r>
        <w:t>3910.00.90</w:t>
      </w:r>
    </w:p>
    <w:p>
      <w:r>
        <w:t>838</w:t>
      </w:r>
    </w:p>
    <w:p>
      <w:r>
        <w:t>Simvastatin</w:t>
      </w:r>
    </w:p>
    <w:p>
      <w:r>
        <w:t>Các dạng</w:t>
      </w:r>
    </w:p>
    <w:p>
      <w:r>
        <w:t>2932.20.90</w:t>
      </w:r>
    </w:p>
    <w:p>
      <w:r>
        <w:t>839</w:t>
      </w:r>
    </w:p>
    <w:p>
      <w:r>
        <w:t>Siragliptin phosphate</w:t>
      </w:r>
    </w:p>
    <w:p>
      <w:r>
        <w:t>Các dạng</w:t>
      </w:r>
    </w:p>
    <w:p>
      <w:r>
        <w:t>2933.59.90</w:t>
      </w:r>
    </w:p>
    <w:p>
      <w:r>
        <w:t>840</w:t>
      </w:r>
    </w:p>
    <w:p>
      <w:r>
        <w:t>Sodium polystyrene sulfonate</w:t>
      </w:r>
    </w:p>
    <w:p>
      <w:r>
        <w:t>Nhựa trao đổi ion</w:t>
      </w:r>
    </w:p>
    <w:p>
      <w:r>
        <w:t>3914.00.00</w:t>
      </w:r>
    </w:p>
    <w:p>
      <w:r>
        <w:t>Không có đặc tính trao đổi ion</w:t>
      </w:r>
    </w:p>
    <w:p>
      <w:r>
        <w:t>3903.90</w:t>
      </w:r>
    </w:p>
    <w:p>
      <w:r>
        <w:t>841</w:t>
      </w:r>
    </w:p>
    <w:p>
      <w:r>
        <w:t>Sofosbuvir</w:t>
      </w:r>
    </w:p>
    <w:p>
      <w:r>
        <w:t>Các dạng</w:t>
      </w:r>
    </w:p>
    <w:p>
      <w:r>
        <w:t>2934.99.90</w:t>
      </w:r>
    </w:p>
    <w:p>
      <w:r>
        <w:t>842</w:t>
      </w:r>
    </w:p>
    <w:p>
      <w:r>
        <w:t>Solifenacin</w:t>
      </w:r>
    </w:p>
    <w:p>
      <w:r>
        <w:t>Các dạng</w:t>
      </w:r>
    </w:p>
    <w:p>
      <w:r>
        <w:t>2933.49.90</w:t>
      </w:r>
    </w:p>
    <w:p>
      <w:r>
        <w:t>843</w:t>
      </w:r>
    </w:p>
    <w:p>
      <w:r>
        <w:t>Somatostatin</w:t>
      </w:r>
    </w:p>
    <w:p>
      <w:r>
        <w:t>Các dạng</w:t>
      </w:r>
    </w:p>
    <w:p>
      <w:r>
        <w:t>2937.19.00</w:t>
      </w:r>
    </w:p>
    <w:p>
      <w:r>
        <w:t>844</w:t>
      </w:r>
    </w:p>
    <w:p>
      <w:r>
        <w:t>Somatropin</w:t>
      </w:r>
    </w:p>
    <w:p>
      <w:r>
        <w:t>Các dạng</w:t>
      </w:r>
    </w:p>
    <w:p>
      <w:r>
        <w:t>2937.19.00</w:t>
      </w:r>
    </w:p>
    <w:p>
      <w:r>
        <w:t>845</w:t>
      </w:r>
    </w:p>
    <w:p>
      <w:r>
        <w:t>Sorbitol</w:t>
      </w:r>
    </w:p>
    <w:p>
      <w:r>
        <w:t>Các dạng</w:t>
      </w:r>
    </w:p>
    <w:p>
      <w:r>
        <w:t>2905.44.00</w:t>
      </w:r>
    </w:p>
    <w:p>
      <w:r>
        <w:t>846</w:t>
      </w:r>
    </w:p>
    <w:p>
      <w:r>
        <w:t>Solalol</w:t>
      </w:r>
    </w:p>
    <w:p>
      <w:r>
        <w:t>Các dạng</w:t>
      </w:r>
    </w:p>
    <w:p>
      <w:r>
        <w:t>2935.90.00</w:t>
      </w:r>
    </w:p>
    <w:p>
      <w:r>
        <w:t>847</w:t>
      </w:r>
    </w:p>
    <w:p>
      <w:r>
        <w:t>Spectinomycin</w:t>
      </w:r>
    </w:p>
    <w:p>
      <w:r>
        <w:t>Các dạng</w:t>
      </w:r>
    </w:p>
    <w:p>
      <w:r>
        <w:t>2941.90.00</w:t>
      </w:r>
    </w:p>
    <w:p>
      <w:r>
        <w:t>848</w:t>
      </w:r>
    </w:p>
    <w:p>
      <w:r>
        <w:t>Spironolactone</w:t>
      </w:r>
    </w:p>
    <w:p>
      <w:r>
        <w:t>Các dạng</w:t>
      </w:r>
    </w:p>
    <w:p>
      <w:r>
        <w:t>2937.29.00</w:t>
      </w:r>
    </w:p>
    <w:p>
      <w:r>
        <w:t>849</w:t>
      </w:r>
    </w:p>
    <w:p>
      <w:r>
        <w:t>Spriamycin</w:t>
      </w:r>
    </w:p>
    <w:p>
      <w:r>
        <w:t>Các dạng</w:t>
      </w:r>
    </w:p>
    <w:p>
      <w:r>
        <w:t>2941.90.00</w:t>
      </w:r>
    </w:p>
    <w:p>
      <w:r>
        <w:t>850</w:t>
      </w:r>
    </w:p>
    <w:p>
      <w:r>
        <w:t>Stavudine</w:t>
      </w:r>
    </w:p>
    <w:p>
      <w:r>
        <w:t>Các dạng</w:t>
      </w:r>
    </w:p>
    <w:p>
      <w:r>
        <w:t>2934.99.90</w:t>
      </w:r>
    </w:p>
    <w:p>
      <w:r>
        <w:t>851</w:t>
      </w:r>
    </w:p>
    <w:p>
      <w:r>
        <w:t>Streptokinase</w:t>
      </w:r>
    </w:p>
    <w:p>
      <w:r>
        <w:t>Các dạng</w:t>
      </w:r>
    </w:p>
    <w:p>
      <w:r>
        <w:t>3507.90.00</w:t>
      </w:r>
    </w:p>
    <w:p>
      <w:r>
        <w:t>852</w:t>
      </w:r>
    </w:p>
    <w:p>
      <w:r>
        <w:t>Streptomycin</w:t>
      </w:r>
    </w:p>
    <w:p>
      <w:r>
        <w:t>Các dạng</w:t>
      </w:r>
    </w:p>
    <w:p>
      <w:r>
        <w:t>2941.20.00</w:t>
      </w:r>
    </w:p>
    <w:p>
      <w:r>
        <w:t>853</w:t>
      </w:r>
    </w:p>
    <w:p>
      <w:r>
        <w:t>Strychnin sulfat</w:t>
      </w:r>
    </w:p>
    <w:p>
      <w:r>
        <w:t>Các dạng</w:t>
      </w:r>
    </w:p>
    <w:p>
      <w:r>
        <w:t>2939.79.00</w:t>
      </w:r>
    </w:p>
    <w:p>
      <w:r>
        <w:t>854</w:t>
      </w:r>
    </w:p>
    <w:p>
      <w:r>
        <w:t>Succinimide</w:t>
      </w:r>
    </w:p>
    <w:p>
      <w:r>
        <w:t>Các dạng</w:t>
      </w:r>
    </w:p>
    <w:p>
      <w:r>
        <w:t>2925.19.00</w:t>
      </w:r>
    </w:p>
    <w:p>
      <w:r>
        <w:t>855</w:t>
      </w:r>
    </w:p>
    <w:p>
      <w:r>
        <w:t>Sucralfat</w:t>
      </w:r>
    </w:p>
    <w:p>
      <w:r>
        <w:t>Các dạng</w:t>
      </w:r>
    </w:p>
    <w:p>
      <w:r>
        <w:t>2940.00.00</w:t>
      </w:r>
    </w:p>
    <w:p>
      <w:r>
        <w:t>856</w:t>
      </w:r>
    </w:p>
    <w:p>
      <w:r>
        <w:t>Sulbutiamin e</w:t>
      </w:r>
    </w:p>
    <w:p>
      <w:r>
        <w:t>Các dạng</w:t>
      </w:r>
    </w:p>
    <w:p>
      <w:r>
        <w:t>2933.99.00</w:t>
      </w:r>
    </w:p>
    <w:p>
      <w:r>
        <w:t>857</w:t>
      </w:r>
    </w:p>
    <w:p>
      <w:r>
        <w:t>Sulfaguanidin</w:t>
      </w:r>
    </w:p>
    <w:p>
      <w:r>
        <w:t>Các dạng</w:t>
      </w:r>
    </w:p>
    <w:p>
      <w:r>
        <w:t>2935.90.00</w:t>
      </w:r>
    </w:p>
    <w:p>
      <w:r>
        <w:t>858</w:t>
      </w:r>
    </w:p>
    <w:p>
      <w:r>
        <w:t>Sulfasalazin</w:t>
      </w:r>
    </w:p>
    <w:p>
      <w:r>
        <w:t>Các dạng</w:t>
      </w:r>
    </w:p>
    <w:p>
      <w:r>
        <w:t>2935.90.00</w:t>
      </w:r>
    </w:p>
    <w:p>
      <w:r>
        <w:t>859</w:t>
      </w:r>
    </w:p>
    <w:p>
      <w:r>
        <w:t>Sulfathiazol</w:t>
      </w:r>
    </w:p>
    <w:p>
      <w:r>
        <w:t>Các dạng</w:t>
      </w:r>
    </w:p>
    <w:p>
      <w:r>
        <w:t>2935.90.00</w:t>
      </w:r>
    </w:p>
    <w:p>
      <w:r>
        <w:t>860</w:t>
      </w:r>
    </w:p>
    <w:p>
      <w:r>
        <w:t>Sulfarnethoxazol</w:t>
      </w:r>
    </w:p>
    <w:p>
      <w:r>
        <w:t>Các dạng</w:t>
      </w:r>
    </w:p>
    <w:p>
      <w:r>
        <w:t>2935.90.00</w:t>
      </w:r>
    </w:p>
    <w:p>
      <w:r>
        <w:t>861</w:t>
      </w:r>
    </w:p>
    <w:p>
      <w:r>
        <w:t>Sulpiride</w:t>
      </w:r>
    </w:p>
    <w:p>
      <w:r>
        <w:t>Các dạng</w:t>
      </w:r>
    </w:p>
    <w:p>
      <w:r>
        <w:t>2935.90.00</w:t>
      </w:r>
    </w:p>
    <w:p>
      <w:r>
        <w:t>862</w:t>
      </w:r>
    </w:p>
    <w:p>
      <w:r>
        <w:t>Sulphanilamide</w:t>
      </w:r>
    </w:p>
    <w:p>
      <w:r>
        <w:t>Các dạng</w:t>
      </w:r>
    </w:p>
    <w:p>
      <w:r>
        <w:t>2935.90.00</w:t>
      </w:r>
    </w:p>
    <w:p>
      <w:r>
        <w:t>863</w:t>
      </w:r>
    </w:p>
    <w:p>
      <w:r>
        <w:t>Sultamicillin</w:t>
      </w:r>
    </w:p>
    <w:p>
      <w:r>
        <w:t>Các dạng</w:t>
      </w:r>
    </w:p>
    <w:p>
      <w:r>
        <w:t>2941.10.90</w:t>
      </w:r>
    </w:p>
    <w:p>
      <w:r>
        <w:t>864</w:t>
      </w:r>
    </w:p>
    <w:p>
      <w:r>
        <w:t>Sumatriptan</w:t>
      </w:r>
    </w:p>
    <w:p>
      <w:r>
        <w:t>Các dạng</w:t>
      </w:r>
    </w:p>
    <w:p>
      <w:r>
        <w:t>2935.90.00</w:t>
      </w:r>
    </w:p>
    <w:p>
      <w:r>
        <w:t>865</w:t>
      </w:r>
    </w:p>
    <w:p>
      <w:r>
        <w:t>Tadalafil</w:t>
      </w:r>
    </w:p>
    <w:p>
      <w:r>
        <w:t>Các dạng</w:t>
      </w:r>
    </w:p>
    <w:p>
      <w:r>
        <w:t>2934.99.90</w:t>
      </w:r>
    </w:p>
    <w:p>
      <w:r>
        <w:t>866</w:t>
      </w:r>
    </w:p>
    <w:p>
      <w:r>
        <w:t>Tamsulosin</w:t>
      </w:r>
    </w:p>
    <w:p>
      <w:r>
        <w:t>Các dạng</w:t>
      </w:r>
    </w:p>
    <w:p>
      <w:r>
        <w:t>2935.90.00</w:t>
      </w:r>
    </w:p>
    <w:p>
      <w:r>
        <w:t>867</w:t>
      </w:r>
    </w:p>
    <w:p>
      <w:r>
        <w:t>Tazarotene</w:t>
      </w:r>
    </w:p>
    <w:p>
      <w:r>
        <w:t>Các dạng</w:t>
      </w:r>
    </w:p>
    <w:p>
      <w:r>
        <w:t>2934.99.90</w:t>
      </w:r>
    </w:p>
    <w:p>
      <w:r>
        <w:t>868</w:t>
      </w:r>
    </w:p>
    <w:p>
      <w:r>
        <w:t>Tegaserod</w:t>
      </w:r>
    </w:p>
    <w:p>
      <w:r>
        <w:t>Các dạng</w:t>
      </w:r>
    </w:p>
    <w:p>
      <w:r>
        <w:t>2933.99.90</w:t>
      </w:r>
    </w:p>
    <w:p>
      <w:r>
        <w:t>869</w:t>
      </w:r>
    </w:p>
    <w:p>
      <w:r>
        <w:t>Telbivudine</w:t>
      </w:r>
    </w:p>
    <w:p>
      <w:r>
        <w:t>Các dạng</w:t>
      </w:r>
    </w:p>
    <w:p>
      <w:r>
        <w:t>2934.99.90</w:t>
      </w:r>
    </w:p>
    <w:p>
      <w:r>
        <w:t>870</w:t>
      </w:r>
    </w:p>
    <w:p>
      <w:r>
        <w:t>Teldizolid</w:t>
      </w:r>
    </w:p>
    <w:p>
      <w:r>
        <w:t>Các dạng</w:t>
      </w:r>
    </w:p>
    <w:p>
      <w:r>
        <w:t>2941.90.00</w:t>
      </w:r>
    </w:p>
    <w:p>
      <w:r>
        <w:t>871</w:t>
      </w:r>
    </w:p>
    <w:p>
      <w:r>
        <w:t>Telithromycin</w:t>
      </w:r>
    </w:p>
    <w:p>
      <w:r>
        <w:t>Các dạng</w:t>
      </w:r>
    </w:p>
    <w:p>
      <w:r>
        <w:t>2941.90.00</w:t>
      </w:r>
    </w:p>
    <w:p>
      <w:r>
        <w:t>872</w:t>
      </w:r>
    </w:p>
    <w:p>
      <w:r>
        <w:t>Telmisartan</w:t>
      </w:r>
    </w:p>
    <w:p>
      <w:r>
        <w:t>Các dạng</w:t>
      </w:r>
    </w:p>
    <w:p>
      <w:r>
        <w:t>2933.99.90</w:t>
      </w:r>
    </w:p>
    <w:p>
      <w:r>
        <w:t>873</w:t>
      </w:r>
    </w:p>
    <w:p>
      <w:r>
        <w:t>Tenecteplase</w:t>
      </w:r>
    </w:p>
    <w:p>
      <w:r>
        <w:t>Các dạng</w:t>
      </w:r>
    </w:p>
    <w:p>
      <w:r>
        <w:t>3507.90.00</w:t>
      </w:r>
    </w:p>
    <w:p>
      <w:r>
        <w:t>874</w:t>
      </w:r>
    </w:p>
    <w:p>
      <w:r>
        <w:t>Tenoforvir</w:t>
      </w:r>
    </w:p>
    <w:p>
      <w:r>
        <w:t>Các dạng</w:t>
      </w:r>
    </w:p>
    <w:p>
      <w:r>
        <w:t>2933.59.90</w:t>
      </w:r>
    </w:p>
    <w:p>
      <w:r>
        <w:t>875</w:t>
      </w:r>
    </w:p>
    <w:p>
      <w:r>
        <w:t>T e nofovir alaf e namid e</w:t>
      </w:r>
    </w:p>
    <w:p>
      <w:r>
        <w:t>Các dạng</w:t>
      </w:r>
    </w:p>
    <w:p>
      <w:r>
        <w:t>2933.59.90</w:t>
      </w:r>
    </w:p>
    <w:p>
      <w:r>
        <w:t>876</w:t>
      </w:r>
    </w:p>
    <w:p>
      <w:r>
        <w:t>Tenoxicam</w:t>
      </w:r>
    </w:p>
    <w:p>
      <w:r>
        <w:t>Các dạng</w:t>
      </w:r>
    </w:p>
    <w:p>
      <w:r>
        <w:t>2934.99.90</w:t>
      </w:r>
    </w:p>
    <w:p>
      <w:r>
        <w:t>877</w:t>
      </w:r>
    </w:p>
    <w:p>
      <w:r>
        <w:t>Tepr e none</w:t>
      </w:r>
    </w:p>
    <w:p>
      <w:r>
        <w:t>Các dạng</w:t>
      </w:r>
    </w:p>
    <w:p>
      <w:r>
        <w:t>2914.19.00</w:t>
      </w:r>
    </w:p>
    <w:p>
      <w:r>
        <w:t>878</w:t>
      </w:r>
    </w:p>
    <w:p>
      <w:r>
        <w:t>Terazosin</w:t>
      </w:r>
    </w:p>
    <w:p>
      <w:r>
        <w:t>Các dạng</w:t>
      </w:r>
    </w:p>
    <w:p>
      <w:r>
        <w:t>2934.99.90</w:t>
      </w:r>
    </w:p>
    <w:p>
      <w:r>
        <w:t>879</w:t>
      </w:r>
    </w:p>
    <w:p>
      <w:r>
        <w:t>T e rbinafin</w:t>
      </w:r>
    </w:p>
    <w:p>
      <w:r>
        <w:t>Các dạng</w:t>
      </w:r>
    </w:p>
    <w:p>
      <w:r>
        <w:t>2921.49.00</w:t>
      </w:r>
    </w:p>
    <w:p>
      <w:r>
        <w:t>880</w:t>
      </w:r>
    </w:p>
    <w:p>
      <w:r>
        <w:t>Terbinafin hydroclorid</w:t>
      </w:r>
    </w:p>
    <w:p>
      <w:r>
        <w:t>Các dạng</w:t>
      </w:r>
    </w:p>
    <w:p>
      <w:r>
        <w:t>2921.49.00</w:t>
      </w:r>
    </w:p>
    <w:p>
      <w:r>
        <w:t>881</w:t>
      </w:r>
    </w:p>
    <w:p>
      <w:r>
        <w:t>Terpin hydrat</w:t>
      </w:r>
    </w:p>
    <w:p>
      <w:r>
        <w:t>Các dạng</w:t>
      </w:r>
    </w:p>
    <w:p>
      <w:r>
        <w:t>2906.19.00</w:t>
      </w:r>
    </w:p>
    <w:p>
      <w:r>
        <w:t>882</w:t>
      </w:r>
    </w:p>
    <w:p>
      <w:r>
        <w:t>Tetracyclin</w:t>
      </w:r>
    </w:p>
    <w:p>
      <w:r>
        <w:t>Các dạng</w:t>
      </w:r>
    </w:p>
    <w:p>
      <w:r>
        <w:t>2941.30.00</w:t>
      </w:r>
    </w:p>
    <w:p>
      <w:r>
        <w:t>883</w:t>
      </w:r>
    </w:p>
    <w:p>
      <w:r>
        <w:t>Tetrahydrozoline</w:t>
      </w:r>
    </w:p>
    <w:p>
      <w:r>
        <w:t>Các dạng</w:t>
      </w:r>
    </w:p>
    <w:p>
      <w:r>
        <w:t>2933.29.00</w:t>
      </w:r>
    </w:p>
    <w:p>
      <w:r>
        <w:t>884</w:t>
      </w:r>
    </w:p>
    <w:p>
      <w:r>
        <w:t>Tigecyclin 50mg</w:t>
      </w:r>
    </w:p>
    <w:p>
      <w:r>
        <w:t>Các dạng</w:t>
      </w:r>
    </w:p>
    <w:p>
      <w:r>
        <w:t>2941.30.00</w:t>
      </w:r>
    </w:p>
    <w:p>
      <w:r>
        <w:t>885</w:t>
      </w:r>
    </w:p>
    <w:p>
      <w:r>
        <w:t>Theophylline</w:t>
      </w:r>
    </w:p>
    <w:p>
      <w:r>
        <w:t>Các dạng</w:t>
      </w:r>
    </w:p>
    <w:p>
      <w:r>
        <w:t>2939.59.00</w:t>
      </w:r>
    </w:p>
    <w:p>
      <w:r>
        <w:t>886</w:t>
      </w:r>
    </w:p>
    <w:p>
      <w:r>
        <w:t>Thiamazole</w:t>
      </w:r>
    </w:p>
    <w:p>
      <w:r>
        <w:t>Các dạng</w:t>
      </w:r>
    </w:p>
    <w:p>
      <w:r>
        <w:t>2933.29.00</w:t>
      </w:r>
    </w:p>
    <w:p>
      <w:r>
        <w:t>887</w:t>
      </w:r>
    </w:p>
    <w:p>
      <w:r>
        <w:t>Thiamphenicol</w:t>
      </w:r>
    </w:p>
    <w:p>
      <w:r>
        <w:t>Các dạng</w:t>
      </w:r>
    </w:p>
    <w:p>
      <w:r>
        <w:t>2941.40.00</w:t>
      </w:r>
    </w:p>
    <w:p>
      <w:r>
        <w:t>888</w:t>
      </w:r>
    </w:p>
    <w:p>
      <w:r>
        <w:t>Thiocolchicoside</w:t>
      </w:r>
    </w:p>
    <w:p>
      <w:r>
        <w:t>Các dạng</w:t>
      </w:r>
    </w:p>
    <w:p>
      <w:r>
        <w:t>2939.79.00</w:t>
      </w:r>
    </w:p>
    <w:p>
      <w:r>
        <w:t>889</w:t>
      </w:r>
    </w:p>
    <w:p>
      <w:r>
        <w:t>Thioridazine</w:t>
      </w:r>
    </w:p>
    <w:p>
      <w:r>
        <w:t>Các dạng</w:t>
      </w:r>
    </w:p>
    <w:p>
      <w:r>
        <w:t>2934.30.00</w:t>
      </w:r>
    </w:p>
    <w:p>
      <w:r>
        <w:t>890</w:t>
      </w:r>
    </w:p>
    <w:p>
      <w:r>
        <w:t>Thymalfasin</w:t>
      </w:r>
    </w:p>
    <w:p>
      <w:r>
        <w:t>Các dạng</w:t>
      </w:r>
    </w:p>
    <w:p>
      <w:r>
        <w:t>3002.13.00</w:t>
      </w:r>
    </w:p>
    <w:p>
      <w:r>
        <w:t>891</w:t>
      </w:r>
    </w:p>
    <w:p>
      <w:r>
        <w:t>Thymol</w:t>
      </w:r>
    </w:p>
    <w:p>
      <w:r>
        <w:t>Các dạng</w:t>
      </w:r>
    </w:p>
    <w:p>
      <w:r>
        <w:t>2907.19.00</w:t>
      </w:r>
    </w:p>
    <w:p>
      <w:r>
        <w:t>892</w:t>
      </w:r>
    </w:p>
    <w:p>
      <w:r>
        <w:t>Thymomodulin</w:t>
      </w:r>
    </w:p>
    <w:p>
      <w:r>
        <w:t>Các dạng</w:t>
      </w:r>
    </w:p>
    <w:p>
      <w:r>
        <w:t>2937.19.00</w:t>
      </w:r>
    </w:p>
    <w:p>
      <w:r>
        <w:t>893</w:t>
      </w:r>
    </w:p>
    <w:p>
      <w:r>
        <w:t>Thyrox in e</w:t>
      </w:r>
    </w:p>
    <w:p>
      <w:r>
        <w:t>Các dạng</w:t>
      </w:r>
    </w:p>
    <w:p>
      <w:r>
        <w:t>2937.90.90</w:t>
      </w:r>
    </w:p>
    <w:p>
      <w:r>
        <w:t>894</w:t>
      </w:r>
    </w:p>
    <w:p>
      <w:r>
        <w:t>Tianeptine</w:t>
      </w:r>
    </w:p>
    <w:p>
      <w:r>
        <w:t>Các dạng</w:t>
      </w:r>
    </w:p>
    <w:p>
      <w:r>
        <w:t>2934.99.90</w:t>
      </w:r>
    </w:p>
    <w:p>
      <w:r>
        <w:t>895</w:t>
      </w:r>
    </w:p>
    <w:p>
      <w:r>
        <w:t>Tibolon e</w:t>
      </w:r>
    </w:p>
    <w:p>
      <w:r>
        <w:t>Các dạng</w:t>
      </w:r>
    </w:p>
    <w:p>
      <w:r>
        <w:t>2937.29.00</w:t>
      </w:r>
    </w:p>
    <w:p>
      <w:r>
        <w:t>896</w:t>
      </w:r>
    </w:p>
    <w:p>
      <w:r>
        <w:t>Ticlopidine</w:t>
      </w:r>
    </w:p>
    <w:p>
      <w:r>
        <w:t>Các dạng</w:t>
      </w:r>
    </w:p>
    <w:p>
      <w:r>
        <w:t>2934.99.90</w:t>
      </w:r>
    </w:p>
    <w:p>
      <w:r>
        <w:t>897</w:t>
      </w:r>
    </w:p>
    <w:p>
      <w:r>
        <w:t>Timolol</w:t>
      </w:r>
    </w:p>
    <w:p>
      <w:r>
        <w:t>Các dạng</w:t>
      </w:r>
    </w:p>
    <w:p>
      <w:r>
        <w:t>2934.99.90</w:t>
      </w:r>
    </w:p>
    <w:p>
      <w:r>
        <w:t>898</w:t>
      </w:r>
    </w:p>
    <w:p>
      <w:r>
        <w:t>Tiotropi bromid</w:t>
      </w:r>
    </w:p>
    <w:p>
      <w:r>
        <w:t>Các dạng</w:t>
      </w:r>
    </w:p>
    <w:p>
      <w:r>
        <w:t>2939.80.00</w:t>
      </w:r>
    </w:p>
    <w:p>
      <w:r>
        <w:t>899</w:t>
      </w:r>
    </w:p>
    <w:p>
      <w:r>
        <w:t>Tiratricol</w:t>
      </w:r>
    </w:p>
    <w:p>
      <w:r>
        <w:t>Các dạng</w:t>
      </w:r>
    </w:p>
    <w:p>
      <w:r>
        <w:t>2918.99.00</w:t>
      </w:r>
    </w:p>
    <w:p>
      <w:r>
        <w:t>900</w:t>
      </w:r>
    </w:p>
    <w:p>
      <w:r>
        <w:t>Tiropramide</w:t>
      </w:r>
    </w:p>
    <w:p>
      <w:r>
        <w:t>Các dạng</w:t>
      </w:r>
    </w:p>
    <w:p>
      <w:r>
        <w:t>2924.29.90</w:t>
      </w:r>
    </w:p>
    <w:p>
      <w:r>
        <w:t>901</w:t>
      </w:r>
    </w:p>
    <w:p>
      <w:r>
        <w:t>Tixocortol</w:t>
      </w:r>
    </w:p>
    <w:p>
      <w:r>
        <w:t>Các dạng</w:t>
      </w:r>
    </w:p>
    <w:p>
      <w:r>
        <w:t>2937.29.00</w:t>
      </w:r>
    </w:p>
    <w:p>
      <w:r>
        <w:t>902</w:t>
      </w:r>
    </w:p>
    <w:p>
      <w:r>
        <w:t>Tizanidin</w:t>
      </w:r>
    </w:p>
    <w:p>
      <w:r>
        <w:t>Các dạng</w:t>
      </w:r>
    </w:p>
    <w:p>
      <w:r>
        <w:t>2934.99.90</w:t>
      </w:r>
    </w:p>
    <w:p>
      <w:r>
        <w:t>903</w:t>
      </w:r>
    </w:p>
    <w:p>
      <w:r>
        <w:t>Tobramycin</w:t>
      </w:r>
    </w:p>
    <w:p>
      <w:r>
        <w:t>Các dạng</w:t>
      </w:r>
    </w:p>
    <w:p>
      <w:r>
        <w:t>2941.90.00</w:t>
      </w:r>
    </w:p>
    <w:p>
      <w:r>
        <w:t>904</w:t>
      </w:r>
    </w:p>
    <w:p>
      <w:r>
        <w:t>Tocilizumab</w:t>
      </w:r>
    </w:p>
    <w:p>
      <w:r>
        <w:t>Các dạng</w:t>
      </w:r>
    </w:p>
    <w:p>
      <w:r>
        <w:t>3002.13.00</w:t>
      </w:r>
    </w:p>
    <w:p>
      <w:r>
        <w:t>905</w:t>
      </w:r>
    </w:p>
    <w:p>
      <w:r>
        <w:t>Tofisopam</w:t>
      </w:r>
    </w:p>
    <w:p>
      <w:r>
        <w:t>Các dạng</w:t>
      </w:r>
    </w:p>
    <w:p>
      <w:r>
        <w:t>2923.99.90</w:t>
      </w:r>
    </w:p>
    <w:p>
      <w:r>
        <w:t>906</w:t>
      </w:r>
    </w:p>
    <w:p>
      <w:r>
        <w:t>Tolazolinium</w:t>
      </w:r>
    </w:p>
    <w:p>
      <w:r>
        <w:t>Các dạng</w:t>
      </w:r>
    </w:p>
    <w:p>
      <w:r>
        <w:t>2933.29.00</w:t>
      </w:r>
    </w:p>
    <w:p>
      <w:r>
        <w:t>907</w:t>
      </w:r>
    </w:p>
    <w:p>
      <w:r>
        <w:t>Tolcapone</w:t>
      </w:r>
    </w:p>
    <w:p>
      <w:r>
        <w:t>Các dạng</w:t>
      </w:r>
    </w:p>
    <w:p>
      <w:r>
        <w:t>2942.00.00</w:t>
      </w:r>
    </w:p>
    <w:p>
      <w:r>
        <w:t>908</w:t>
      </w:r>
    </w:p>
    <w:p>
      <w:r>
        <w:t>Tolnaftate</w:t>
      </w:r>
    </w:p>
    <w:p>
      <w:r>
        <w:t>Các dạng</w:t>
      </w:r>
    </w:p>
    <w:p>
      <w:r>
        <w:t>2930.90.90</w:t>
      </w:r>
    </w:p>
    <w:p>
      <w:r>
        <w:t>909</w:t>
      </w:r>
    </w:p>
    <w:p>
      <w:r>
        <w:t>Tolperisone</w:t>
      </w:r>
    </w:p>
    <w:p>
      <w:r>
        <w:t>Các dạng</w:t>
      </w:r>
    </w:p>
    <w:p>
      <w:r>
        <w:t>2933. 39. 90</w:t>
      </w:r>
    </w:p>
    <w:p>
      <w:r>
        <w:t>910</w:t>
      </w:r>
    </w:p>
    <w:p>
      <w:r>
        <w:t>Topiramate</w:t>
      </w:r>
    </w:p>
    <w:p>
      <w:r>
        <w:t>Các dạng</w:t>
      </w:r>
    </w:p>
    <w:p>
      <w:r>
        <w:t>2935.90.00</w:t>
      </w:r>
    </w:p>
    <w:p>
      <w:r>
        <w:t>911</w:t>
      </w:r>
    </w:p>
    <w:p>
      <w:r>
        <w:t>Torsemide</w:t>
      </w:r>
    </w:p>
    <w:p>
      <w:r>
        <w:t>Các dạng</w:t>
      </w:r>
    </w:p>
    <w:p>
      <w:r>
        <w:t>2935. 90. 00</w:t>
      </w:r>
    </w:p>
    <w:p>
      <w:r>
        <w:t>912</w:t>
      </w:r>
    </w:p>
    <w:p>
      <w:r>
        <w:t>Trabecedin</w:t>
      </w:r>
    </w:p>
    <w:p>
      <w:r>
        <w:t>Các dạng</w:t>
      </w:r>
    </w:p>
    <w:p>
      <w:r>
        <w:t>2934.99.90</w:t>
      </w:r>
    </w:p>
    <w:p>
      <w:r>
        <w:t>913</w:t>
      </w:r>
    </w:p>
    <w:p>
      <w:r>
        <w:t>Trastuzumab</w:t>
      </w:r>
    </w:p>
    <w:p>
      <w:r>
        <w:t>Các dạng</w:t>
      </w:r>
    </w:p>
    <w:p>
      <w:r>
        <w:t>3002.13.00</w:t>
      </w:r>
    </w:p>
    <w:p>
      <w:r>
        <w:t>914</w:t>
      </w:r>
    </w:p>
    <w:p>
      <w:r>
        <w:t>Travoprost</w:t>
      </w:r>
    </w:p>
    <w:p>
      <w:r>
        <w:t>Các dạng</w:t>
      </w:r>
    </w:p>
    <w:p>
      <w:r>
        <w:t>2918.99.00</w:t>
      </w:r>
    </w:p>
    <w:p>
      <w:r>
        <w:t>915</w:t>
      </w:r>
    </w:p>
    <w:p>
      <w:r>
        <w:t>Trazodon</w:t>
      </w:r>
    </w:p>
    <w:p>
      <w:r>
        <w:t>Các dạng</w:t>
      </w:r>
    </w:p>
    <w:p>
      <w:r>
        <w:t>2933.99.90</w:t>
      </w:r>
    </w:p>
    <w:p>
      <w:r>
        <w:t>916</w:t>
      </w:r>
    </w:p>
    <w:p>
      <w:r>
        <w:t>Tretinoin</w:t>
      </w:r>
    </w:p>
    <w:p>
      <w:r>
        <w:t>Các dạng</w:t>
      </w:r>
    </w:p>
    <w:p>
      <w:r>
        <w:t>2936.21.00</w:t>
      </w:r>
    </w:p>
    <w:p>
      <w:r>
        <w:t>917</w:t>
      </w:r>
    </w:p>
    <w:p>
      <w:r>
        <w:t>Triamcinolone</w:t>
      </w:r>
    </w:p>
    <w:p>
      <w:r>
        <w:t>Các dạng</w:t>
      </w:r>
    </w:p>
    <w:p>
      <w:r>
        <w:t>2937.22.00</w:t>
      </w:r>
    </w:p>
    <w:p>
      <w:r>
        <w:t>918</w:t>
      </w:r>
    </w:p>
    <w:p>
      <w:r>
        <w:t>Tricalci Phosphate</w:t>
      </w:r>
    </w:p>
    <w:p>
      <w:r>
        <w:t>Các dạng</w:t>
      </w:r>
    </w:p>
    <w:p>
      <w:r>
        <w:t>2835.26.00</w:t>
      </w:r>
    </w:p>
    <w:p>
      <w:r>
        <w:t>919</w:t>
      </w:r>
    </w:p>
    <w:p>
      <w:r>
        <w:t>Triclosan</w:t>
      </w:r>
    </w:p>
    <w:p>
      <w:r>
        <w:t>Các dạng</w:t>
      </w:r>
    </w:p>
    <w:p>
      <w:r>
        <w:t>2909.50.00</w:t>
      </w:r>
    </w:p>
    <w:p>
      <w:r>
        <w:t>920</w:t>
      </w:r>
    </w:p>
    <w:p>
      <w:r>
        <w:t>Triflusal</w:t>
      </w:r>
    </w:p>
    <w:p>
      <w:r>
        <w:t>Các dạng</w:t>
      </w:r>
    </w:p>
    <w:p>
      <w:r>
        <w:t>2917.39.90</w:t>
      </w:r>
    </w:p>
    <w:p>
      <w:r>
        <w:t>921</w:t>
      </w:r>
    </w:p>
    <w:p>
      <w:r>
        <w:t>Trihexyphenidyl</w:t>
      </w:r>
    </w:p>
    <w:p>
      <w:r>
        <w:t>Các dạng</w:t>
      </w:r>
    </w:p>
    <w:p>
      <w:r>
        <w:t>2933.39.90</w:t>
      </w:r>
    </w:p>
    <w:p>
      <w:r>
        <w:t>922</w:t>
      </w:r>
    </w:p>
    <w:p>
      <w:r>
        <w:t>Trikali dici t rate Bismuth</w:t>
      </w:r>
    </w:p>
    <w:p>
      <w:r>
        <w:t>Các dạng</w:t>
      </w:r>
    </w:p>
    <w:p>
      <w:r>
        <w:t>2918.15.90</w:t>
      </w:r>
    </w:p>
    <w:p>
      <w:r>
        <w:t>923</w:t>
      </w:r>
    </w:p>
    <w:p>
      <w:r>
        <w:t>Trimebutin e</w:t>
      </w:r>
    </w:p>
    <w:p>
      <w:r>
        <w:t>Các dạng</w:t>
      </w:r>
    </w:p>
    <w:p>
      <w:r>
        <w:t>2922.19.90</w:t>
      </w:r>
    </w:p>
    <w:p>
      <w:r>
        <w:t>924</w:t>
      </w:r>
    </w:p>
    <w:p>
      <w:r>
        <w:t>Trimeprazin</w:t>
      </w:r>
    </w:p>
    <w:p>
      <w:r>
        <w:t>Các dạng</w:t>
      </w:r>
    </w:p>
    <w:p>
      <w:r>
        <w:t>2934.30.00</w:t>
      </w:r>
    </w:p>
    <w:p>
      <w:r>
        <w:t>925</w:t>
      </w:r>
    </w:p>
    <w:p>
      <w:r>
        <w:t>Trimetazidine</w:t>
      </w:r>
    </w:p>
    <w:p>
      <w:r>
        <w:t>Các dạng</w:t>
      </w:r>
    </w:p>
    <w:p>
      <w:r>
        <w:t>2933.59.90</w:t>
      </w:r>
    </w:p>
    <w:p>
      <w:r>
        <w:t>926</w:t>
      </w:r>
    </w:p>
    <w:p>
      <w:r>
        <w:t>Trolamin</w:t>
      </w:r>
    </w:p>
    <w:p>
      <w:r>
        <w:t>Các dạng</w:t>
      </w:r>
    </w:p>
    <w:p>
      <w:r>
        <w:t>2922.15.00</w:t>
      </w:r>
    </w:p>
    <w:p>
      <w:r>
        <w:t>927</w:t>
      </w:r>
    </w:p>
    <w:p>
      <w:r>
        <w:t>Tromantadine</w:t>
      </w:r>
    </w:p>
    <w:p>
      <w:r>
        <w:t>Các dạng</w:t>
      </w:r>
    </w:p>
    <w:p>
      <w:r>
        <w:t>2924.29.90</w:t>
      </w:r>
    </w:p>
    <w:p>
      <w:r>
        <w:t>928</w:t>
      </w:r>
    </w:p>
    <w:p>
      <w:r>
        <w:t>Tulobut e rol</w:t>
      </w:r>
    </w:p>
    <w:p>
      <w:r>
        <w:t>Các dạng</w:t>
      </w:r>
    </w:p>
    <w:p>
      <w:r>
        <w:t>2922.19.90</w:t>
      </w:r>
    </w:p>
    <w:p>
      <w:r>
        <w:t>929</w:t>
      </w:r>
    </w:p>
    <w:p>
      <w:r>
        <w:t>Tyrothricin</w:t>
      </w:r>
    </w:p>
    <w:p>
      <w:r>
        <w:t>Các dạng</w:t>
      </w:r>
    </w:p>
    <w:p>
      <w:r>
        <w:t>2941.90.00</w:t>
      </w:r>
    </w:p>
    <w:p>
      <w:r>
        <w:t>930</w:t>
      </w:r>
    </w:p>
    <w:p>
      <w:r>
        <w:t>Ubidecarennone</w:t>
      </w:r>
    </w:p>
    <w:p>
      <w:r>
        <w:t>Các dạng</w:t>
      </w:r>
    </w:p>
    <w:p>
      <w:r>
        <w:t>2914.62.00</w:t>
      </w:r>
    </w:p>
    <w:p>
      <w:r>
        <w:t>931</w:t>
      </w:r>
    </w:p>
    <w:p>
      <w:r>
        <w:t>Urazamide</w:t>
      </w:r>
    </w:p>
    <w:p>
      <w:r>
        <w:t>Các dạng</w:t>
      </w:r>
    </w:p>
    <w:p>
      <w:r>
        <w:t>2933.29.00</w:t>
      </w:r>
    </w:p>
    <w:p>
      <w:r>
        <w:t>932</w:t>
      </w:r>
    </w:p>
    <w:p>
      <w:r>
        <w:t>Urea</w:t>
      </w:r>
    </w:p>
    <w:p>
      <w:r>
        <w:t>Các dạng</w:t>
      </w:r>
    </w:p>
    <w:p>
      <w:r>
        <w:t>3102.10.00</w:t>
      </w:r>
    </w:p>
    <w:p>
      <w:r>
        <w:t>933</w:t>
      </w:r>
    </w:p>
    <w:p>
      <w:r>
        <w:t>Uro folli tropin</w:t>
      </w:r>
    </w:p>
    <w:p>
      <w:r>
        <w:t>Các dạng</w:t>
      </w:r>
    </w:p>
    <w:p>
      <w:r>
        <w:t>2937.19.00</w:t>
      </w:r>
    </w:p>
    <w:p>
      <w:r>
        <w:t>934</w:t>
      </w:r>
    </w:p>
    <w:p>
      <w:r>
        <w:t>Urokinase</w:t>
      </w:r>
    </w:p>
    <w:p>
      <w:r>
        <w:t>Các dạng</w:t>
      </w:r>
    </w:p>
    <w:p>
      <w:r>
        <w:t>3507.90.00</w:t>
      </w:r>
    </w:p>
    <w:p>
      <w:r>
        <w:t>935</w:t>
      </w:r>
    </w:p>
    <w:p>
      <w:r>
        <w:t>Valerian (Cao chiết xuất từ rễ cây Valerian)</w:t>
      </w:r>
    </w:p>
    <w:p>
      <w:r>
        <w:t>Các dạng</w:t>
      </w:r>
    </w:p>
    <w:p>
      <w:r>
        <w:t>1302.19.90</w:t>
      </w:r>
    </w:p>
    <w:p>
      <w:r>
        <w:t>936</w:t>
      </w:r>
    </w:p>
    <w:p>
      <w:r>
        <w:t>Valproate Natri</w:t>
      </w:r>
    </w:p>
    <w:p>
      <w:r>
        <w:t>Các dạng</w:t>
      </w:r>
    </w:p>
    <w:p>
      <w:r>
        <w:t>2915.90.90</w:t>
      </w:r>
    </w:p>
    <w:p>
      <w:r>
        <w:t>937</w:t>
      </w:r>
    </w:p>
    <w:p>
      <w:r>
        <w:t>Valpromide</w:t>
      </w:r>
    </w:p>
    <w:p>
      <w:r>
        <w:t>Các dạng</w:t>
      </w:r>
    </w:p>
    <w:p>
      <w:r>
        <w:t>2924.19.90</w:t>
      </w:r>
    </w:p>
    <w:p>
      <w:r>
        <w:t>938</w:t>
      </w:r>
    </w:p>
    <w:p>
      <w:r>
        <w:t>Valsartan</w:t>
      </w:r>
    </w:p>
    <w:p>
      <w:r>
        <w:t>Các dạng</w:t>
      </w:r>
    </w:p>
    <w:p>
      <w:r>
        <w:t>2933.99.90</w:t>
      </w:r>
    </w:p>
    <w:p>
      <w:r>
        <w:t>939</w:t>
      </w:r>
    </w:p>
    <w:p>
      <w:r>
        <w:t>Vardenafil HC l</w:t>
      </w:r>
    </w:p>
    <w:p>
      <w:r>
        <w:t>Các dạng</w:t>
      </w:r>
    </w:p>
    <w:p>
      <w:r>
        <w:t>2935.90.00</w:t>
      </w:r>
    </w:p>
    <w:p>
      <w:r>
        <w:t>940</w:t>
      </w:r>
    </w:p>
    <w:p>
      <w:r>
        <w:t>Vaselin</w:t>
      </w:r>
    </w:p>
    <w:p>
      <w:r>
        <w:t>Các dạng</w:t>
      </w:r>
    </w:p>
    <w:p>
      <w:r>
        <w:t>2712.10.00</w:t>
      </w:r>
    </w:p>
    <w:p>
      <w:r>
        <w:t>941</w:t>
      </w:r>
    </w:p>
    <w:p>
      <w:r>
        <w:t>Venlafaxine</w:t>
      </w:r>
    </w:p>
    <w:p>
      <w:r>
        <w:t>Các dạng</w:t>
      </w:r>
    </w:p>
    <w:p>
      <w:r>
        <w:t>2922.50.90</w:t>
      </w:r>
    </w:p>
    <w:p>
      <w:r>
        <w:t>942</w:t>
      </w:r>
    </w:p>
    <w:p>
      <w:r>
        <w:t>Verapamil</w:t>
      </w:r>
    </w:p>
    <w:p>
      <w:r>
        <w:t>Các dạng</w:t>
      </w:r>
    </w:p>
    <w:p>
      <w:r>
        <w:t>2926.90.00</w:t>
      </w:r>
    </w:p>
    <w:p>
      <w:r>
        <w:t>943</w:t>
      </w:r>
    </w:p>
    <w:p>
      <w:r>
        <w:t>Vert e porfin</w:t>
      </w:r>
    </w:p>
    <w:p>
      <w:r>
        <w:t>Các dạng</w:t>
      </w:r>
    </w:p>
    <w:p>
      <w:r>
        <w:t>2933.99.90</w:t>
      </w:r>
    </w:p>
    <w:p>
      <w:r>
        <w:t>944</w:t>
      </w:r>
    </w:p>
    <w:p>
      <w:r>
        <w:t>Vincamine</w:t>
      </w:r>
    </w:p>
    <w:p>
      <w:r>
        <w:t>Các dạng</w:t>
      </w:r>
    </w:p>
    <w:p>
      <w:r>
        <w:t>2939.79.00</w:t>
      </w:r>
    </w:p>
    <w:p>
      <w:r>
        <w:t>945</w:t>
      </w:r>
    </w:p>
    <w:p>
      <w:r>
        <w:t>Vinpocetine</w:t>
      </w:r>
    </w:p>
    <w:p>
      <w:r>
        <w:t>Các dạng</w:t>
      </w:r>
    </w:p>
    <w:p>
      <w:r>
        <w:t>2939.79.00</w:t>
      </w:r>
    </w:p>
    <w:p>
      <w:r>
        <w:t>946</w:t>
      </w:r>
    </w:p>
    <w:p>
      <w:r>
        <w:t>Vitamin A (Retinol)</w:t>
      </w:r>
    </w:p>
    <w:p>
      <w:r>
        <w:t>Các dạng</w:t>
      </w:r>
    </w:p>
    <w:p>
      <w:r>
        <w:t>2936.21.00</w:t>
      </w:r>
    </w:p>
    <w:p>
      <w:r>
        <w:t>947</w:t>
      </w:r>
    </w:p>
    <w:p>
      <w:r>
        <w:t>Vitamin B1 (Thiamin)</w:t>
      </w:r>
    </w:p>
    <w:p>
      <w:r>
        <w:t>Các dạng</w:t>
      </w:r>
    </w:p>
    <w:p>
      <w:r>
        <w:t>2936.22.00</w:t>
      </w:r>
    </w:p>
    <w:p>
      <w:r>
        <w:t>948</w:t>
      </w:r>
    </w:p>
    <w:p>
      <w:r>
        <w:t>Vitamin B12 (Cyanocobalamin)</w:t>
      </w:r>
    </w:p>
    <w:p>
      <w:r>
        <w:t>Các dạng</w:t>
      </w:r>
    </w:p>
    <w:p>
      <w:r>
        <w:t>2936.26.00</w:t>
      </w:r>
    </w:p>
    <w:p>
      <w:r>
        <w:t>949</w:t>
      </w:r>
    </w:p>
    <w:p>
      <w:r>
        <w:t>Vitamin B2 (Riboflavin)</w:t>
      </w:r>
    </w:p>
    <w:p>
      <w:r>
        <w:t>Các dạng</w:t>
      </w:r>
    </w:p>
    <w:p>
      <w:r>
        <w:t>2936.23.00</w:t>
      </w:r>
    </w:p>
    <w:p>
      <w:r>
        <w:t>950</w:t>
      </w:r>
    </w:p>
    <w:p>
      <w:r>
        <w:t>Vitamin  C  (Ascorbic Acid)</w:t>
      </w:r>
    </w:p>
    <w:p>
      <w:r>
        <w:t>Các dạng</w:t>
      </w:r>
    </w:p>
    <w:p>
      <w:r>
        <w:t>2936.27.00</w:t>
      </w:r>
    </w:p>
    <w:p>
      <w:r>
        <w:t>951</w:t>
      </w:r>
    </w:p>
    <w:p>
      <w:r>
        <w:t>Vitamin D (Ergocalcif e rol/Tococalcif e rol)</w:t>
      </w:r>
    </w:p>
    <w:p>
      <w:r>
        <w:t>Các dạng</w:t>
      </w:r>
    </w:p>
    <w:p>
      <w:r>
        <w:t>2936.24.00</w:t>
      </w:r>
    </w:p>
    <w:p>
      <w:r>
        <w:t>952</w:t>
      </w:r>
    </w:p>
    <w:p>
      <w:r>
        <w:t>Vitamin E (tocoferol)</w:t>
      </w:r>
    </w:p>
    <w:p>
      <w:r>
        <w:t>Các dạng</w:t>
      </w:r>
    </w:p>
    <w:p>
      <w:r>
        <w:t>2935.28.00</w:t>
      </w:r>
    </w:p>
    <w:p>
      <w:r>
        <w:t>953</w:t>
      </w:r>
    </w:p>
    <w:p>
      <w:r>
        <w:t>Vitamin H (Biotine)</w:t>
      </w:r>
    </w:p>
    <w:p>
      <w:r>
        <w:t>Các dạng</w:t>
      </w:r>
    </w:p>
    <w:p>
      <w:r>
        <w:t>2935.29.00</w:t>
      </w:r>
    </w:p>
    <w:p>
      <w:r>
        <w:t>954</w:t>
      </w:r>
    </w:p>
    <w:p>
      <w:r>
        <w:t>Vitamin K</w:t>
      </w:r>
    </w:p>
    <w:p>
      <w:r>
        <w:t>Các dạng</w:t>
      </w:r>
    </w:p>
    <w:p>
      <w:r>
        <w:t>2935.29.00</w:t>
      </w:r>
    </w:p>
    <w:p>
      <w:r>
        <w:t>955</w:t>
      </w:r>
    </w:p>
    <w:p>
      <w:r>
        <w:t>Vitamin PP (Nicotinamid)</w:t>
      </w:r>
    </w:p>
    <w:p>
      <w:r>
        <w:t>Các dạng</w:t>
      </w:r>
    </w:p>
    <w:p>
      <w:r>
        <w:t>2935.29.00</w:t>
      </w:r>
    </w:p>
    <w:p>
      <w:r>
        <w:t>956</w:t>
      </w:r>
    </w:p>
    <w:p>
      <w:r>
        <w:t>Voriconazole</w:t>
      </w:r>
    </w:p>
    <w:p>
      <w:r>
        <w:t>Các dạng</w:t>
      </w:r>
    </w:p>
    <w:p>
      <w:r>
        <w:t>2933.59.90</w:t>
      </w:r>
    </w:p>
    <w:p>
      <w:r>
        <w:t>957</w:t>
      </w:r>
    </w:p>
    <w:p>
      <w:r>
        <w:t>Wafarin</w:t>
      </w:r>
    </w:p>
    <w:p>
      <w:r>
        <w:t>Các dạng</w:t>
      </w:r>
    </w:p>
    <w:p>
      <w:r>
        <w:t>2932.99.00</w:t>
      </w:r>
    </w:p>
    <w:p>
      <w:r>
        <w:t>958</w:t>
      </w:r>
    </w:p>
    <w:p>
      <w:r>
        <w:t>Xanh methylen</w:t>
      </w:r>
    </w:p>
    <w:p>
      <w:r>
        <w:t>Các dạng</w:t>
      </w:r>
    </w:p>
    <w:p>
      <w:r>
        <w:t>3204. 13. 00</w:t>
      </w:r>
    </w:p>
    <w:p>
      <w:r>
        <w:t>959</w:t>
      </w:r>
    </w:p>
    <w:p>
      <w:r>
        <w:t>Xylometazoline</w:t>
      </w:r>
    </w:p>
    <w:p>
      <w:r>
        <w:t>Các dạng</w:t>
      </w:r>
    </w:p>
    <w:p>
      <w:r>
        <w:t>2933.29.00</w:t>
      </w:r>
    </w:p>
    <w:p>
      <w:r>
        <w:t>960</w:t>
      </w:r>
    </w:p>
    <w:p>
      <w:r>
        <w:t>Yếu tố kích thích dòng bạch cầu hạt (G-CSF)</w:t>
      </w:r>
    </w:p>
    <w:p>
      <w:r>
        <w:t>Các dạng</w:t>
      </w:r>
    </w:p>
    <w:p>
      <w:r>
        <w:t>3002.13.00</w:t>
      </w:r>
    </w:p>
    <w:p>
      <w:r>
        <w:t>961</w:t>
      </w:r>
    </w:p>
    <w:p>
      <w:r>
        <w:t>Yếu tố kích thích dòng bạch cầu hạt  t ái tổ hợp ở người (rHu G-CSF)</w:t>
      </w:r>
    </w:p>
    <w:p>
      <w:r>
        <w:t>Các dạng</w:t>
      </w:r>
    </w:p>
    <w:p>
      <w:r>
        <w:t>3002.13.00</w:t>
      </w:r>
    </w:p>
    <w:p>
      <w:r>
        <w:t>962</w:t>
      </w:r>
    </w:p>
    <w:p>
      <w:r>
        <w:t>Yếu tố tăng trưởng biểu bì người tái tổ hợp (RhEGF)</w:t>
      </w:r>
    </w:p>
    <w:p>
      <w:r>
        <w:t>Các dạng</w:t>
      </w:r>
    </w:p>
    <w:p>
      <w:r>
        <w:t>2934.99.90</w:t>
      </w:r>
    </w:p>
    <w:p>
      <w:r>
        <w:t>963</w:t>
      </w:r>
    </w:p>
    <w:p>
      <w:r>
        <w:t>Zafirlukast</w:t>
      </w:r>
    </w:p>
    <w:p>
      <w:r>
        <w:t>Các dạng</w:t>
      </w:r>
    </w:p>
    <w:p>
      <w:r>
        <w:t>2935.90.00</w:t>
      </w:r>
    </w:p>
    <w:p>
      <w:r>
        <w:t>964</w:t>
      </w:r>
    </w:p>
    <w:p>
      <w:r>
        <w:t>Zalcitabin e</w:t>
      </w:r>
    </w:p>
    <w:p>
      <w:r>
        <w:t>Các dạng</w:t>
      </w:r>
    </w:p>
    <w:p>
      <w:r>
        <w:t>2934.99.90</w:t>
      </w:r>
    </w:p>
    <w:p>
      <w:r>
        <w:t>965</w:t>
      </w:r>
    </w:p>
    <w:p>
      <w:r>
        <w:t>Zopiclon e</w:t>
      </w:r>
    </w:p>
    <w:p>
      <w:r>
        <w:t>Các dạng</w:t>
      </w:r>
    </w:p>
    <w:p>
      <w:r>
        <w:t>2933.79.00</w:t>
      </w:r>
    </w:p>
    <w:p>
      <w:r>
        <w:t>966</w:t>
      </w:r>
    </w:p>
    <w:p>
      <w:r>
        <w:t>Zof e nopril</w:t>
      </w:r>
    </w:p>
    <w:p>
      <w:r>
        <w:t>Các dạng</w:t>
      </w:r>
    </w:p>
    <w:p>
      <w:r>
        <w:t>2933.99.90</w:t>
      </w:r>
    </w:p>
    <w:p>
      <w:r>
        <w:t>967</w:t>
      </w:r>
    </w:p>
    <w:p>
      <w:r>
        <w:t>Zuclopenthix o l</w:t>
      </w:r>
    </w:p>
    <w:p>
      <w:r>
        <w:t>Các dạng</w:t>
      </w:r>
    </w:p>
    <w:p>
      <w:r>
        <w:t>2934.99.90</w:t>
      </w:r>
    </w:p>
    <w:p>
      <w:r>
        <w:t>DANH MỤC 8:</w:t>
      </w:r>
    </w:p>
    <w:p>
      <w:r>
        <w:t>DANH MỤC THUỐC CHỈ CHỨA 01 THÀNH PHẦN DƯỢC CHẤT XUẤT KHẨU, NHẬP KHẨU ĐÃ ĐƯỢC XÁC ĐỊNH MÃ SỐ HÀNG HÓA</w:t>
      </w:r>
    </w:p>
    <w:p>
      <w:r>
        <w:t>(Kèm theo Thông tư số :  09/2024/TT-BYT ngày 11 tháng 06 năm 2024 của Bộ trưởng Bộ Y tế)</w:t>
      </w:r>
    </w:p>
    <w:p>
      <w:r>
        <w:t>STT</w:t>
      </w:r>
    </w:p>
    <w:p>
      <w:r>
        <w:t>Mô tả hàng hóa</w:t>
      </w:r>
    </w:p>
    <w:p>
      <w:r>
        <w:t>Mã số hàng hóa</w:t>
      </w:r>
    </w:p>
    <w:p>
      <w:r>
        <w:t>Tên d ượ c ch ấ t</w:t>
      </w:r>
    </w:p>
    <w:p>
      <w:r>
        <w:t>Dạng dùng</w:t>
      </w:r>
    </w:p>
    <w:p>
      <w:r>
        <w:t>1</w:t>
      </w:r>
    </w:p>
    <w:p>
      <w:r>
        <w:t>2, 4 Dichlorobenzyl Alcohol</w:t>
      </w:r>
    </w:p>
    <w:p>
      <w:r>
        <w:t>Các dạng</w:t>
      </w:r>
    </w:p>
    <w:p>
      <w:r>
        <w:t>3004.90.30</w:t>
      </w:r>
    </w:p>
    <w:p>
      <w:r>
        <w:t>2</w:t>
      </w:r>
    </w:p>
    <w:p>
      <w:r>
        <w:t>Abacavir</w:t>
      </w:r>
    </w:p>
    <w:p>
      <w:r>
        <w:t>Các dạng</w:t>
      </w:r>
    </w:p>
    <w:p>
      <w:r>
        <w:t>3004.90.82</w:t>
      </w:r>
    </w:p>
    <w:p>
      <w:r>
        <w:t>3</w:t>
      </w:r>
    </w:p>
    <w:p>
      <w:r>
        <w:t>Acarbos e</w:t>
      </w:r>
    </w:p>
    <w:p>
      <w:r>
        <w:t>Các dạng</w:t>
      </w:r>
    </w:p>
    <w:p>
      <w:r>
        <w:t>3004.90.89</w:t>
      </w:r>
    </w:p>
    <w:p>
      <w:r>
        <w:t>4</w:t>
      </w:r>
    </w:p>
    <w:p>
      <w:r>
        <w:t>Acebutolol</w:t>
      </w:r>
    </w:p>
    <w:p>
      <w:r>
        <w:t>Các dạng</w:t>
      </w:r>
    </w:p>
    <w:p>
      <w:r>
        <w:t>3004.90.89</w:t>
      </w:r>
    </w:p>
    <w:p>
      <w:r>
        <w:t>5</w:t>
      </w:r>
    </w:p>
    <w:p>
      <w:r>
        <w:t>Aceclofenac</w:t>
      </w:r>
    </w:p>
    <w:p>
      <w:r>
        <w:t>Các dạng</w:t>
      </w:r>
    </w:p>
    <w:p>
      <w:r>
        <w:t>3004.90.59</w:t>
      </w:r>
    </w:p>
    <w:p>
      <w:r>
        <w:t>6</w:t>
      </w:r>
    </w:p>
    <w:p>
      <w:r>
        <w:t>Acemetacin</w:t>
      </w:r>
    </w:p>
    <w:p>
      <w:r>
        <w:t>Các dạng</w:t>
      </w:r>
    </w:p>
    <w:p>
      <w:r>
        <w:t>3004.90.59</w:t>
      </w:r>
    </w:p>
    <w:p>
      <w:r>
        <w:t>7</w:t>
      </w:r>
    </w:p>
    <w:p>
      <w:r>
        <w:t>Acepifyline</w:t>
      </w:r>
    </w:p>
    <w:p>
      <w:r>
        <w:t>Các dạng</w:t>
      </w:r>
    </w:p>
    <w:p>
      <w:r>
        <w:t>3004.90.99</w:t>
      </w:r>
    </w:p>
    <w:p>
      <w:r>
        <w:t>8</w:t>
      </w:r>
    </w:p>
    <w:p>
      <w:r>
        <w:t>Acelazolamid</w:t>
      </w:r>
    </w:p>
    <w:p>
      <w:r>
        <w:t>Các dạng</w:t>
      </w:r>
    </w:p>
    <w:p>
      <w:r>
        <w:t>3004.90.99</w:t>
      </w:r>
    </w:p>
    <w:p>
      <w:r>
        <w:t>9</w:t>
      </w:r>
    </w:p>
    <w:p>
      <w:r>
        <w:t>Acetyl - L - carnitine</w:t>
      </w:r>
    </w:p>
    <w:p>
      <w:r>
        <w:t>Các dạng</w:t>
      </w:r>
    </w:p>
    <w:p>
      <w:r>
        <w:t>3004.90.99</w:t>
      </w:r>
    </w:p>
    <w:p>
      <w:r>
        <w:t>10</w:t>
      </w:r>
    </w:p>
    <w:p>
      <w:r>
        <w:t>Acetyl cyst e in</w:t>
      </w:r>
    </w:p>
    <w:p>
      <w:r>
        <w:t>Các dạng</w:t>
      </w:r>
    </w:p>
    <w:p>
      <w:r>
        <w:t>3004.90.55/59</w:t>
      </w:r>
    </w:p>
    <w:p>
      <w:r>
        <w:t>11</w:t>
      </w:r>
    </w:p>
    <w:p>
      <w:r>
        <w:t>Acetyl dihydrocod e in</w:t>
      </w:r>
    </w:p>
    <w:p>
      <w:r>
        <w:t>Dạng tiêm</w:t>
      </w:r>
    </w:p>
    <w:p>
      <w:r>
        <w:t>3004.49.11</w:t>
      </w:r>
    </w:p>
    <w:p>
      <w:r>
        <w:t>12</w:t>
      </w:r>
    </w:p>
    <w:p>
      <w:r>
        <w:t>Acetylcholine</w:t>
      </w:r>
    </w:p>
    <w:p>
      <w:r>
        <w:t>Các dạng</w:t>
      </w:r>
    </w:p>
    <w:p>
      <w:r>
        <w:t>3004.90.99</w:t>
      </w:r>
    </w:p>
    <w:p>
      <w:r>
        <w:t>13</w:t>
      </w:r>
    </w:p>
    <w:p>
      <w:r>
        <w:t>Acetylleucin</w:t>
      </w:r>
    </w:p>
    <w:p>
      <w:r>
        <w:t>Các dạng</w:t>
      </w:r>
    </w:p>
    <w:p>
      <w:r>
        <w:t>3004.90.99</w:t>
      </w:r>
    </w:p>
    <w:p>
      <w:r>
        <w:t>14</w:t>
      </w:r>
    </w:p>
    <w:p>
      <w:r>
        <w:t>Acctylspiramycin</w:t>
      </w:r>
    </w:p>
    <w:p>
      <w:r>
        <w:t>Dạng uống hoặc dạng mỡ</w:t>
      </w:r>
    </w:p>
    <w:p>
      <w:r>
        <w:t>3004.20.91</w:t>
      </w:r>
    </w:p>
    <w:p>
      <w:r>
        <w:t>Dạng khác</w:t>
      </w:r>
    </w:p>
    <w:p>
      <w:r>
        <w:t>3004.20.99</w:t>
      </w:r>
    </w:p>
    <w:p>
      <w:r>
        <w:t>15</w:t>
      </w:r>
    </w:p>
    <w:p>
      <w:r>
        <w:t>Acid 5 - aminosalicylic</w:t>
      </w:r>
    </w:p>
    <w:p>
      <w:r>
        <w:t>Các dạng</w:t>
      </w:r>
    </w:p>
    <w:p>
      <w:r>
        <w:t>3004.90.55/59</w:t>
      </w:r>
    </w:p>
    <w:p>
      <w:r>
        <w:t>16</w:t>
      </w:r>
    </w:p>
    <w:p>
      <w:r>
        <w:t>Acid acetyl salicylic</w:t>
      </w:r>
    </w:p>
    <w:p>
      <w:r>
        <w:t>Dạng uống</w:t>
      </w:r>
    </w:p>
    <w:p>
      <w:r>
        <w:t>3004.90.51</w:t>
      </w:r>
    </w:p>
    <w:p>
      <w:r>
        <w:t>Dạng khác</w:t>
      </w:r>
    </w:p>
    <w:p>
      <w:r>
        <w:t>3004.90.55/59</w:t>
      </w:r>
    </w:p>
    <w:p>
      <w:r>
        <w:t>17</w:t>
      </w:r>
    </w:p>
    <w:p>
      <w:r>
        <w:t>Acid Aminocaproic</w:t>
      </w:r>
    </w:p>
    <w:p>
      <w:r>
        <w:t>Các dạng</w:t>
      </w:r>
    </w:p>
    <w:p>
      <w:r>
        <w:t>3004.90.99</w:t>
      </w:r>
    </w:p>
    <w:p>
      <w:r>
        <w:t>18</w:t>
      </w:r>
    </w:p>
    <w:p>
      <w:r>
        <w:t>Acid Azelaic</w:t>
      </w:r>
    </w:p>
    <w:p>
      <w:r>
        <w:t>Các dạng</w:t>
      </w:r>
    </w:p>
    <w:p>
      <w:r>
        <w:t>3004.90.99</w:t>
      </w:r>
    </w:p>
    <w:p>
      <w:r>
        <w:t>19</w:t>
      </w:r>
    </w:p>
    <w:p>
      <w:r>
        <w:t>Acid boric</w:t>
      </w:r>
    </w:p>
    <w:p>
      <w:r>
        <w:t>Các dạng</w:t>
      </w:r>
    </w:p>
    <w:p>
      <w:r>
        <w:t>3004.90.30</w:t>
      </w:r>
    </w:p>
    <w:p>
      <w:r>
        <w:t>20</w:t>
      </w:r>
    </w:p>
    <w:p>
      <w:r>
        <w:t>Acid Folic</w:t>
      </w:r>
    </w:p>
    <w:p>
      <w:r>
        <w:t>Các dạng</w:t>
      </w:r>
    </w:p>
    <w:p>
      <w:r>
        <w:t>3004.50.10/91</w:t>
      </w:r>
    </w:p>
    <w:p>
      <w:r>
        <w:t>21</w:t>
      </w:r>
    </w:p>
    <w:p>
      <w:r>
        <w:t>Acid Folinic</w:t>
      </w:r>
    </w:p>
    <w:p>
      <w:r>
        <w:t>Các dạng</w:t>
      </w:r>
    </w:p>
    <w:p>
      <w:r>
        <w:t>3004.90.99</w:t>
      </w:r>
    </w:p>
    <w:p>
      <w:r>
        <w:t>22</w:t>
      </w:r>
    </w:p>
    <w:p>
      <w:r>
        <w:t>Acid Fusidic</w:t>
      </w:r>
    </w:p>
    <w:p>
      <w:r>
        <w:t>Dạng uống hoặc dạng mỡ</w:t>
      </w:r>
    </w:p>
    <w:p>
      <w:r>
        <w:t>3004.20.91</w:t>
      </w:r>
    </w:p>
    <w:p>
      <w:r>
        <w:t>Dạng khác</w:t>
      </w:r>
    </w:p>
    <w:p>
      <w:r>
        <w:t>3004.20.99</w:t>
      </w:r>
    </w:p>
    <w:p>
      <w:r>
        <w:t>23</w:t>
      </w:r>
    </w:p>
    <w:p>
      <w:r>
        <w:t>Acid Gadoteric</w:t>
      </w:r>
    </w:p>
    <w:p>
      <w:r>
        <w:t>Các dạng</w:t>
      </w:r>
    </w:p>
    <w:p>
      <w:r>
        <w:t>3004.90.99</w:t>
      </w:r>
    </w:p>
    <w:p>
      <w:r>
        <w:t>24</w:t>
      </w:r>
    </w:p>
    <w:p>
      <w:r>
        <w:t>Acid Glycyrrhizinic</w:t>
      </w:r>
    </w:p>
    <w:p>
      <w:r>
        <w:t>Các dạng</w:t>
      </w:r>
    </w:p>
    <w:p>
      <w:r>
        <w:t>3004.90.99</w:t>
      </w:r>
    </w:p>
    <w:p>
      <w:r>
        <w:t>25</w:t>
      </w:r>
    </w:p>
    <w:p>
      <w:r>
        <w:t>Acid lipoic (thioclic)</w:t>
      </w:r>
    </w:p>
    <w:p>
      <w:r>
        <w:t>Dạng uống</w:t>
      </w:r>
    </w:p>
    <w:p>
      <w:r>
        <w:t>3004.90.99</w:t>
      </w:r>
    </w:p>
    <w:p>
      <w:r>
        <w:t>26</w:t>
      </w:r>
    </w:p>
    <w:p>
      <w:r>
        <w:t>Acid Mefenamic</w:t>
      </w:r>
    </w:p>
    <w:p>
      <w:r>
        <w:t>Các dạng</w:t>
      </w:r>
    </w:p>
    <w:p>
      <w:r>
        <w:t>3004.90.59</w:t>
      </w:r>
    </w:p>
    <w:p>
      <w:r>
        <w:t>27</w:t>
      </w:r>
    </w:p>
    <w:p>
      <w:r>
        <w:t>Acid Nicotinic</w:t>
      </w:r>
    </w:p>
    <w:p>
      <w:r>
        <w:t>Các dạng</w:t>
      </w:r>
    </w:p>
    <w:p>
      <w:r>
        <w:t>3004.50.10/91</w:t>
      </w:r>
    </w:p>
    <w:p>
      <w:r>
        <w:t>28</w:t>
      </w:r>
    </w:p>
    <w:p>
      <w:r>
        <w:t>Acid Salicylic</w:t>
      </w:r>
    </w:p>
    <w:p>
      <w:r>
        <w:t>Các dạng</w:t>
      </w:r>
    </w:p>
    <w:p>
      <w:r>
        <w:t>3004.90.55/59</w:t>
      </w:r>
    </w:p>
    <w:p>
      <w:r>
        <w:t>29</w:t>
      </w:r>
    </w:p>
    <w:p>
      <w:r>
        <w:t>Acid Sorbid</w:t>
      </w:r>
    </w:p>
    <w:p>
      <w:r>
        <w:t>Các dạng</w:t>
      </w:r>
    </w:p>
    <w:p>
      <w:r>
        <w:t>3004.90.99</w:t>
      </w:r>
    </w:p>
    <w:p>
      <w:r>
        <w:t>30</w:t>
      </w:r>
    </w:p>
    <w:p>
      <w:r>
        <w:t>Acid Thiazolidin Carboxylic</w:t>
      </w:r>
    </w:p>
    <w:p>
      <w:r>
        <w:t>Các dạng</w:t>
      </w:r>
    </w:p>
    <w:p>
      <w:r>
        <w:t>3004.90.99</w:t>
      </w:r>
    </w:p>
    <w:p>
      <w:r>
        <w:t>31</w:t>
      </w:r>
    </w:p>
    <w:p>
      <w:r>
        <w:t>Acid Tiaprofenic</w:t>
      </w:r>
    </w:p>
    <w:p>
      <w:r>
        <w:t>Các dạng</w:t>
      </w:r>
    </w:p>
    <w:p>
      <w:r>
        <w:t>3004.90.55/59</w:t>
      </w:r>
    </w:p>
    <w:p>
      <w:r>
        <w:t>32</w:t>
      </w:r>
    </w:p>
    <w:p>
      <w:r>
        <w:t>Acid Trann e xamic</w:t>
      </w:r>
    </w:p>
    <w:p>
      <w:r>
        <w:t>Các dạng</w:t>
      </w:r>
    </w:p>
    <w:p>
      <w:r>
        <w:t>3004.90.99</w:t>
      </w:r>
    </w:p>
    <w:p>
      <w:r>
        <w:t>33</w:t>
      </w:r>
    </w:p>
    <w:p>
      <w:r>
        <w:t>Acid Valproic</w:t>
      </w:r>
    </w:p>
    <w:p>
      <w:r>
        <w:t>Các dạng (trừ dạng uống và dạng tiêm)</w:t>
      </w:r>
    </w:p>
    <w:p>
      <w:r>
        <w:t>3004.90.99</w:t>
      </w:r>
    </w:p>
    <w:p>
      <w:r>
        <w:t>34</w:t>
      </w:r>
    </w:p>
    <w:p>
      <w:r>
        <w:t>Acid Ursodesoxycholique</w:t>
      </w:r>
    </w:p>
    <w:p>
      <w:r>
        <w:t>Các dạng</w:t>
      </w:r>
    </w:p>
    <w:p>
      <w:r>
        <w:t>3004.90.99</w:t>
      </w:r>
    </w:p>
    <w:p>
      <w:r>
        <w:t>35</w:t>
      </w:r>
    </w:p>
    <w:p>
      <w:r>
        <w:t>Acid Zoledronic</w:t>
      </w:r>
    </w:p>
    <w:p>
      <w:r>
        <w:t>Các dạng</w:t>
      </w:r>
    </w:p>
    <w:p>
      <w:r>
        <w:t>3004.90.99</w:t>
      </w:r>
    </w:p>
    <w:p>
      <w:r>
        <w:t>36</w:t>
      </w:r>
    </w:p>
    <w:p>
      <w:r>
        <w:t>Acrivasline</w:t>
      </w:r>
    </w:p>
    <w:p>
      <w:r>
        <w:t>Các dạng</w:t>
      </w:r>
    </w:p>
    <w:p>
      <w:r>
        <w:t>3004.90.99</w:t>
      </w:r>
    </w:p>
    <w:p>
      <w:r>
        <w:t>37</w:t>
      </w:r>
    </w:p>
    <w:p>
      <w:r>
        <w:t>Activated attapulgite of Monnoiron</w:t>
      </w:r>
    </w:p>
    <w:p>
      <w:r>
        <w:t>Các dạng</w:t>
      </w:r>
    </w:p>
    <w:p>
      <w:r>
        <w:t>3004.90.99</w:t>
      </w:r>
    </w:p>
    <w:p>
      <w:r>
        <w:t>38</w:t>
      </w:r>
    </w:p>
    <w:p>
      <w:r>
        <w:t>Activated charcoal (than hoạt tính)</w:t>
      </w:r>
    </w:p>
    <w:p>
      <w:r>
        <w:t>Các dạng</w:t>
      </w:r>
    </w:p>
    <w:p>
      <w:r>
        <w:t>3004.90.99</w:t>
      </w:r>
    </w:p>
    <w:p>
      <w:r>
        <w:t>39</w:t>
      </w:r>
    </w:p>
    <w:p>
      <w:r>
        <w:t>Acyclovir</w:t>
      </w:r>
    </w:p>
    <w:p>
      <w:r>
        <w:t>Các dạng</w:t>
      </w:r>
    </w:p>
    <w:p>
      <w:r>
        <w:t>3004.90.99</w:t>
      </w:r>
    </w:p>
    <w:p>
      <w:r>
        <w:t>40</w:t>
      </w:r>
    </w:p>
    <w:p>
      <w:r>
        <w:t>Adali mu mab</w:t>
      </w:r>
    </w:p>
    <w:p>
      <w:r>
        <w:t>Các dạng</w:t>
      </w:r>
    </w:p>
    <w:p>
      <w:r>
        <w:t>3004.90.55/59</w:t>
      </w:r>
    </w:p>
    <w:p>
      <w:r>
        <w:t>41</w:t>
      </w:r>
    </w:p>
    <w:p>
      <w:r>
        <w:t>Adapalene</w:t>
      </w:r>
    </w:p>
    <w:p>
      <w:r>
        <w:t>Các dạng</w:t>
      </w:r>
    </w:p>
    <w:p>
      <w:r>
        <w:t>3004.90.99</w:t>
      </w:r>
    </w:p>
    <w:p>
      <w:r>
        <w:t>42</w:t>
      </w:r>
    </w:p>
    <w:p>
      <w:r>
        <w:t>Ad e fovir dipivoxil</w:t>
      </w:r>
    </w:p>
    <w:p>
      <w:r>
        <w:t>Các dạng</w:t>
      </w:r>
    </w:p>
    <w:p>
      <w:r>
        <w:t>3004.90.99</w:t>
      </w:r>
    </w:p>
    <w:p>
      <w:r>
        <w:t>43</w:t>
      </w:r>
    </w:p>
    <w:p>
      <w:r>
        <w:t>Adenosine</w:t>
      </w:r>
    </w:p>
    <w:p>
      <w:r>
        <w:t>Các dạng</w:t>
      </w:r>
    </w:p>
    <w:p>
      <w:r>
        <w:t>3004.90.89</w:t>
      </w:r>
    </w:p>
    <w:p>
      <w:r>
        <w:t>44</w:t>
      </w:r>
    </w:p>
    <w:p>
      <w:r>
        <w:t>Adrenalin</w:t>
      </w:r>
    </w:p>
    <w:p>
      <w:r>
        <w:t>Các dạng</w:t>
      </w:r>
    </w:p>
    <w:p>
      <w:r>
        <w:t>3004.32.90</w:t>
      </w:r>
    </w:p>
    <w:p>
      <w:r>
        <w:t>45</w:t>
      </w:r>
    </w:p>
    <w:p>
      <w:r>
        <w:t>Aescin</w:t>
      </w:r>
    </w:p>
    <w:p>
      <w:r>
        <w:t>Các dạng</w:t>
      </w:r>
    </w:p>
    <w:p>
      <w:r>
        <w:t>3004.90.99</w:t>
      </w:r>
    </w:p>
    <w:p>
      <w:r>
        <w:t>46</w:t>
      </w:r>
    </w:p>
    <w:p>
      <w:r>
        <w:t>Afatinib</w:t>
      </w:r>
    </w:p>
    <w:p>
      <w:r>
        <w:t>Các dạng</w:t>
      </w:r>
    </w:p>
    <w:p>
      <w:r>
        <w:t>3004.90.89</w:t>
      </w:r>
    </w:p>
    <w:p>
      <w:r>
        <w:t>47</w:t>
      </w:r>
    </w:p>
    <w:p>
      <w:r>
        <w:t>A go me latin e</w:t>
      </w:r>
    </w:p>
    <w:p>
      <w:r>
        <w:t>Các dạng</w:t>
      </w:r>
    </w:p>
    <w:p>
      <w:r>
        <w:t>3004.90.99</w:t>
      </w:r>
    </w:p>
    <w:p>
      <w:r>
        <w:t>48</w:t>
      </w:r>
    </w:p>
    <w:p>
      <w:r>
        <w:t>Aicd Nalidixic</w:t>
      </w:r>
    </w:p>
    <w:p>
      <w:r>
        <w:t>Các dạng</w:t>
      </w:r>
    </w:p>
    <w:p>
      <w:r>
        <w:t>3004.20.91/99</w:t>
      </w:r>
    </w:p>
    <w:p>
      <w:r>
        <w:t>49</w:t>
      </w:r>
    </w:p>
    <w:p>
      <w:r>
        <w:t>Albendazole</w:t>
      </w:r>
    </w:p>
    <w:p>
      <w:r>
        <w:t>Các dạng</w:t>
      </w:r>
    </w:p>
    <w:p>
      <w:r>
        <w:t>3004.90.79</w:t>
      </w:r>
    </w:p>
    <w:p>
      <w:r>
        <w:t>50</w:t>
      </w:r>
    </w:p>
    <w:p>
      <w:r>
        <w:t>Alcal polyvinyl</w:t>
      </w:r>
    </w:p>
    <w:p>
      <w:r>
        <w:t>Các dạng</w:t>
      </w:r>
    </w:p>
    <w:p>
      <w:r>
        <w:t>3034.90.99</w:t>
      </w:r>
    </w:p>
    <w:p>
      <w:r>
        <w:t>51</w:t>
      </w:r>
    </w:p>
    <w:p>
      <w:r>
        <w:t>Aleetinib</w:t>
      </w:r>
    </w:p>
    <w:p>
      <w:r>
        <w:t>Các dạng</w:t>
      </w:r>
    </w:p>
    <w:p>
      <w:r>
        <w:t>3004.90.89</w:t>
      </w:r>
    </w:p>
    <w:p>
      <w:r>
        <w:t>52</w:t>
      </w:r>
    </w:p>
    <w:p>
      <w:r>
        <w:t>Alendronate</w:t>
      </w:r>
    </w:p>
    <w:p>
      <w:r>
        <w:t>Các dạng</w:t>
      </w:r>
    </w:p>
    <w:p>
      <w:r>
        <w:t>3004.90.99</w:t>
      </w:r>
    </w:p>
    <w:p>
      <w:r>
        <w:t>53</w:t>
      </w:r>
    </w:p>
    <w:p>
      <w:r>
        <w:t>Alfacalcidol</w:t>
      </w:r>
    </w:p>
    <w:p>
      <w:r>
        <w:t>Các dạng</w:t>
      </w:r>
    </w:p>
    <w:p>
      <w:r>
        <w:t>3004.50.99</w:t>
      </w:r>
    </w:p>
    <w:p>
      <w:r>
        <w:t>54</w:t>
      </w:r>
    </w:p>
    <w:p>
      <w:r>
        <w:t>Alfentanil</w:t>
      </w:r>
    </w:p>
    <w:p>
      <w:r>
        <w:t>Các dạng</w:t>
      </w:r>
    </w:p>
    <w:p>
      <w:r>
        <w:t>3004.90.49</w:t>
      </w:r>
    </w:p>
    <w:p>
      <w:r>
        <w:t>55</w:t>
      </w:r>
    </w:p>
    <w:p>
      <w:r>
        <w:t>Alfuzosin</w:t>
      </w:r>
    </w:p>
    <w:p>
      <w:r>
        <w:t>Các dạng</w:t>
      </w:r>
    </w:p>
    <w:p>
      <w:r>
        <w:t>3004.90.99</w:t>
      </w:r>
    </w:p>
    <w:p>
      <w:r>
        <w:t>56</w:t>
      </w:r>
    </w:p>
    <w:p>
      <w:r>
        <w:t>Alginic acid</w:t>
      </w:r>
    </w:p>
    <w:p>
      <w:r>
        <w:t>Các dạng</w:t>
      </w:r>
    </w:p>
    <w:p>
      <w:r>
        <w:t>3004.90.99</w:t>
      </w:r>
    </w:p>
    <w:p>
      <w:r>
        <w:t>57</w:t>
      </w:r>
    </w:p>
    <w:p>
      <w:r>
        <w:t>Alibendol</w:t>
      </w:r>
    </w:p>
    <w:p>
      <w:r>
        <w:t>Các dạng</w:t>
      </w:r>
    </w:p>
    <w:p>
      <w:r>
        <w:t>3004.90.99</w:t>
      </w:r>
    </w:p>
    <w:p>
      <w:r>
        <w:t>58</w:t>
      </w:r>
    </w:p>
    <w:p>
      <w:r>
        <w:t>Alimemazin</w:t>
      </w:r>
    </w:p>
    <w:p>
      <w:r>
        <w:t>Các dạng</w:t>
      </w:r>
    </w:p>
    <w:p>
      <w:r>
        <w:t>3004.90.55/59</w:t>
      </w:r>
    </w:p>
    <w:p>
      <w:r>
        <w:t>59</w:t>
      </w:r>
    </w:p>
    <w:p>
      <w:r>
        <w:t>Aliskiren</w:t>
      </w:r>
    </w:p>
    <w:p>
      <w:r>
        <w:t>Các dạng</w:t>
      </w:r>
    </w:p>
    <w:p>
      <w:r>
        <w:t>3004.90.99</w:t>
      </w:r>
    </w:p>
    <w:p>
      <w:r>
        <w:t>60</w:t>
      </w:r>
    </w:p>
    <w:p>
      <w:r>
        <w:t>Allith e ra oil</w:t>
      </w:r>
    </w:p>
    <w:p>
      <w:r>
        <w:t>Các dạng</w:t>
      </w:r>
    </w:p>
    <w:p>
      <w:r>
        <w:t>3004.90.99</w:t>
      </w:r>
    </w:p>
    <w:p>
      <w:r>
        <w:t>61</w:t>
      </w:r>
    </w:p>
    <w:p>
      <w:r>
        <w:t>Allobarbital</w:t>
      </w:r>
    </w:p>
    <w:p>
      <w:r>
        <w:t>Các dạng</w:t>
      </w:r>
    </w:p>
    <w:p>
      <w:r>
        <w:t>3004.90.99</w:t>
      </w:r>
    </w:p>
    <w:p>
      <w:r>
        <w:t>62</w:t>
      </w:r>
    </w:p>
    <w:p>
      <w:r>
        <w:t>Allopurinol</w:t>
      </w:r>
    </w:p>
    <w:p>
      <w:r>
        <w:t>Các dạng</w:t>
      </w:r>
    </w:p>
    <w:p>
      <w:r>
        <w:t>3004.90.99</w:t>
      </w:r>
    </w:p>
    <w:p>
      <w:r>
        <w:t>63</w:t>
      </w:r>
    </w:p>
    <w:p>
      <w:r>
        <w:t>Allyles tr enol</w:t>
      </w:r>
    </w:p>
    <w:p>
      <w:r>
        <w:t>Các dạng</w:t>
      </w:r>
    </w:p>
    <w:p>
      <w:r>
        <w:t>3004.39.00</w:t>
      </w:r>
    </w:p>
    <w:p>
      <w:r>
        <w:t>64</w:t>
      </w:r>
    </w:p>
    <w:p>
      <w:r>
        <w:t>Almagate</w:t>
      </w:r>
    </w:p>
    <w:p>
      <w:r>
        <w:t>Các dạng</w:t>
      </w:r>
    </w:p>
    <w:p>
      <w:r>
        <w:t>3004.90.99</w:t>
      </w:r>
    </w:p>
    <w:p>
      <w:r>
        <w:t>65</w:t>
      </w:r>
    </w:p>
    <w:p>
      <w:r>
        <w:t>Alpha amylase</w:t>
      </w:r>
    </w:p>
    <w:p>
      <w:r>
        <w:t>Các dạng</w:t>
      </w:r>
    </w:p>
    <w:p>
      <w:r>
        <w:t>3004.90.99</w:t>
      </w:r>
    </w:p>
    <w:p>
      <w:r>
        <w:t>66</w:t>
      </w:r>
    </w:p>
    <w:p>
      <w:r>
        <w:t>Alphaprodin</w:t>
      </w:r>
    </w:p>
    <w:p>
      <w:r>
        <w:t>Các dạng</w:t>
      </w:r>
    </w:p>
    <w:p>
      <w:r>
        <w:t>3004.90.55/59</w:t>
      </w:r>
    </w:p>
    <w:p>
      <w:r>
        <w:t>67</w:t>
      </w:r>
    </w:p>
    <w:p>
      <w:r>
        <w:t>Alpovic</w:t>
      </w:r>
    </w:p>
    <w:p>
      <w:r>
        <w:t>Các dạng</w:t>
      </w:r>
    </w:p>
    <w:p>
      <w:r>
        <w:t>3004.90.99</w:t>
      </w:r>
    </w:p>
    <w:p>
      <w:r>
        <w:t>68</w:t>
      </w:r>
    </w:p>
    <w:p>
      <w:r>
        <w:t>Alprazolam</w:t>
      </w:r>
    </w:p>
    <w:p>
      <w:r>
        <w:t>Các dạng</w:t>
      </w:r>
    </w:p>
    <w:p>
      <w:r>
        <w:t>3004.90.99</w:t>
      </w:r>
    </w:p>
    <w:p>
      <w:r>
        <w:t>69</w:t>
      </w:r>
    </w:p>
    <w:p>
      <w:r>
        <w:t>Alteplase</w:t>
      </w:r>
    </w:p>
    <w:p>
      <w:r>
        <w:t>Các dạng</w:t>
      </w:r>
    </w:p>
    <w:p>
      <w:r>
        <w:t>3002.12.90</w:t>
      </w:r>
    </w:p>
    <w:p>
      <w:r>
        <w:t>70</w:t>
      </w:r>
    </w:p>
    <w:p>
      <w:r>
        <w:t>Aluminium phosphate</w:t>
      </w:r>
    </w:p>
    <w:p>
      <w:r>
        <w:t>Các dạng</w:t>
      </w:r>
    </w:p>
    <w:p>
      <w:r>
        <w:t>3004.90.55/59</w:t>
      </w:r>
    </w:p>
    <w:p>
      <w:r>
        <w:t>71</w:t>
      </w:r>
    </w:p>
    <w:p>
      <w:r>
        <w:t>Alv e rine</w:t>
      </w:r>
    </w:p>
    <w:p>
      <w:r>
        <w:t>Các dạng</w:t>
      </w:r>
    </w:p>
    <w:p>
      <w:r>
        <w:t>3004.90.99</w:t>
      </w:r>
    </w:p>
    <w:p>
      <w:r>
        <w:t>72</w:t>
      </w:r>
    </w:p>
    <w:p>
      <w:r>
        <w:t>Ambroxol</w:t>
      </w:r>
    </w:p>
    <w:p>
      <w:r>
        <w:t>Các dạng</w:t>
      </w:r>
    </w:p>
    <w:p>
      <w:r>
        <w:t>3004.90.99</w:t>
      </w:r>
    </w:p>
    <w:p>
      <w:r>
        <w:t>73</w:t>
      </w:r>
    </w:p>
    <w:p>
      <w:r>
        <w:t>Amfepramon</w:t>
      </w:r>
    </w:p>
    <w:p>
      <w:r>
        <w:t>Các dạng</w:t>
      </w:r>
    </w:p>
    <w:p>
      <w:r>
        <w:t>3004.90.99</w:t>
      </w:r>
    </w:p>
    <w:p>
      <w:r>
        <w:t>74</w:t>
      </w:r>
    </w:p>
    <w:p>
      <w:r>
        <w:t>Amifomycin</w:t>
      </w:r>
    </w:p>
    <w:p>
      <w:r>
        <w:t>Dạng uống hoặc dạng mỡ</w:t>
      </w:r>
    </w:p>
    <w:p>
      <w:r>
        <w:t>3004.20.91</w:t>
      </w:r>
    </w:p>
    <w:p>
      <w:r>
        <w:t>Dạng khác</w:t>
      </w:r>
    </w:p>
    <w:p>
      <w:r>
        <w:t>3004.20.99</w:t>
      </w:r>
    </w:p>
    <w:p>
      <w:r>
        <w:t>75</w:t>
      </w:r>
    </w:p>
    <w:p>
      <w:r>
        <w:t>Amikacin</w:t>
      </w:r>
    </w:p>
    <w:p>
      <w:r>
        <w:t>Các dạng</w:t>
      </w:r>
    </w:p>
    <w:p>
      <w:r>
        <w:t>3004.20.99</w:t>
      </w:r>
    </w:p>
    <w:p>
      <w:r>
        <w:t>76</w:t>
      </w:r>
    </w:p>
    <w:p>
      <w:r>
        <w:t>Aminazin</w:t>
      </w:r>
    </w:p>
    <w:p>
      <w:r>
        <w:t>Các dạng</w:t>
      </w:r>
    </w:p>
    <w:p>
      <w:r>
        <w:t>3004.90.99</w:t>
      </w:r>
    </w:p>
    <w:p>
      <w:r>
        <w:t>77</w:t>
      </w:r>
    </w:p>
    <w:p>
      <w:r>
        <w:t>Aminophyllin e</w:t>
      </w:r>
    </w:p>
    <w:p>
      <w:r>
        <w:t>Các dạng</w:t>
      </w:r>
    </w:p>
    <w:p>
      <w:r>
        <w:t>3004.90.99</w:t>
      </w:r>
    </w:p>
    <w:p>
      <w:r>
        <w:t>78</w:t>
      </w:r>
    </w:p>
    <w:p>
      <w:r>
        <w:t>Aminorex</w:t>
      </w:r>
    </w:p>
    <w:p>
      <w:r>
        <w:t>Các dạng</w:t>
      </w:r>
    </w:p>
    <w:p>
      <w:r>
        <w:t>3004.90.99</w:t>
      </w:r>
    </w:p>
    <w:p>
      <w:r>
        <w:t>79</w:t>
      </w:r>
    </w:p>
    <w:p>
      <w:r>
        <w:t>Aminosalicylate natri</w:t>
      </w:r>
    </w:p>
    <w:p>
      <w:r>
        <w:t>Các dạng</w:t>
      </w:r>
    </w:p>
    <w:p>
      <w:r>
        <w:t>3002.20.90</w:t>
      </w:r>
    </w:p>
    <w:p>
      <w:r>
        <w:t>80</w:t>
      </w:r>
    </w:p>
    <w:p>
      <w:r>
        <w:t>Amiodarone</w:t>
      </w:r>
    </w:p>
    <w:p>
      <w:r>
        <w:t>Các dạng</w:t>
      </w:r>
    </w:p>
    <w:p>
      <w:r>
        <w:t>3004.90.99</w:t>
      </w:r>
    </w:p>
    <w:p>
      <w:r>
        <w:t>81</w:t>
      </w:r>
    </w:p>
    <w:p>
      <w:r>
        <w:t>Amisulpride</w:t>
      </w:r>
    </w:p>
    <w:p>
      <w:r>
        <w:t>Các dạng</w:t>
      </w:r>
    </w:p>
    <w:p>
      <w:r>
        <w:t>3004.90.99</w:t>
      </w:r>
    </w:p>
    <w:p>
      <w:r>
        <w:t>82</w:t>
      </w:r>
    </w:p>
    <w:p>
      <w:r>
        <w:t>Amitriptyline</w:t>
      </w:r>
    </w:p>
    <w:p>
      <w:r>
        <w:t>Các dạng</w:t>
      </w:r>
    </w:p>
    <w:p>
      <w:r>
        <w:t>3004.90.99</w:t>
      </w:r>
    </w:p>
    <w:p>
      <w:r>
        <w:t>83</w:t>
      </w:r>
    </w:p>
    <w:p>
      <w:r>
        <w:t>Amlodipine</w:t>
      </w:r>
    </w:p>
    <w:p>
      <w:r>
        <w:t>Các dạng</w:t>
      </w:r>
    </w:p>
    <w:p>
      <w:r>
        <w:t>3004.90.99</w:t>
      </w:r>
    </w:p>
    <w:p>
      <w:r>
        <w:t>84</w:t>
      </w:r>
    </w:p>
    <w:p>
      <w:r>
        <w:t>Amobarbital</w:t>
      </w:r>
    </w:p>
    <w:p>
      <w:r>
        <w:t>Các dạng</w:t>
      </w:r>
    </w:p>
    <w:p>
      <w:r>
        <w:t>3004.90.99</w:t>
      </w:r>
    </w:p>
    <w:p>
      <w:r>
        <w:t>85</w:t>
      </w:r>
    </w:p>
    <w:p>
      <w:r>
        <w:t>Amorolfin</w:t>
      </w:r>
    </w:p>
    <w:p>
      <w:r>
        <w:t>Các dạng</w:t>
      </w:r>
    </w:p>
    <w:p>
      <w:r>
        <w:t>3004.90.99</w:t>
      </w:r>
    </w:p>
    <w:p>
      <w:r>
        <w:t>86</w:t>
      </w:r>
    </w:p>
    <w:p>
      <w:r>
        <w:t>Amoxycillin</w:t>
      </w:r>
    </w:p>
    <w:p>
      <w:r>
        <w:t>Dạng uống</w:t>
      </w:r>
    </w:p>
    <w:p>
      <w:r>
        <w:t>3004.10.16</w:t>
      </w:r>
    </w:p>
    <w:p>
      <w:r>
        <w:t>Các dạng khác</w:t>
      </w:r>
    </w:p>
    <w:p>
      <w:r>
        <w:t>3004.10.19</w:t>
      </w:r>
    </w:p>
    <w:p>
      <w:r>
        <w:t>87</w:t>
      </w:r>
    </w:p>
    <w:p>
      <w:r>
        <w:t>Amphotericin</w:t>
      </w:r>
    </w:p>
    <w:p>
      <w:r>
        <w:t>Các dạng</w:t>
      </w:r>
    </w:p>
    <w:p>
      <w:r>
        <w:t>3004.20.99</w:t>
      </w:r>
    </w:p>
    <w:p>
      <w:r>
        <w:t>88</w:t>
      </w:r>
    </w:p>
    <w:p>
      <w:r>
        <w:t>Ampicillin</w:t>
      </w:r>
    </w:p>
    <w:p>
      <w:r>
        <w:t>Dạng uống</w:t>
      </w:r>
    </w:p>
    <w:p>
      <w:r>
        <w:t>3004.10.16</w:t>
      </w:r>
    </w:p>
    <w:p>
      <w:r>
        <w:t>Các dạng khác</w:t>
      </w:r>
    </w:p>
    <w:p>
      <w:r>
        <w:t>3004.10.19</w:t>
      </w:r>
    </w:p>
    <w:p>
      <w:r>
        <w:t>89</w:t>
      </w:r>
    </w:p>
    <w:p>
      <w:r>
        <w:t>Anastrozole</w:t>
      </w:r>
    </w:p>
    <w:p>
      <w:r>
        <w:t>miếng th ẩ m thấu</w:t>
      </w:r>
    </w:p>
    <w:p>
      <w:r>
        <w:t>3004.90.10</w:t>
      </w:r>
    </w:p>
    <w:p>
      <w:r>
        <w:t>Dạng khác</w:t>
      </w:r>
    </w:p>
    <w:p>
      <w:r>
        <w:t>3004.90.89</w:t>
      </w:r>
    </w:p>
    <w:p>
      <w:r>
        <w:t>90</w:t>
      </w:r>
    </w:p>
    <w:p>
      <w:r>
        <w:t>Anhydric phtalic</w:t>
      </w:r>
    </w:p>
    <w:p>
      <w:r>
        <w:t>Các dạng</w:t>
      </w:r>
    </w:p>
    <w:p>
      <w:r>
        <w:t>3004.90.99</w:t>
      </w:r>
    </w:p>
    <w:p>
      <w:r>
        <w:t>91</w:t>
      </w:r>
    </w:p>
    <w:p>
      <w:r>
        <w:t>Anidulafungin</w:t>
      </w:r>
    </w:p>
    <w:p>
      <w:r>
        <w:t>Các dạng</w:t>
      </w:r>
    </w:p>
    <w:p>
      <w:r>
        <w:t>3004.20.99</w:t>
      </w:r>
    </w:p>
    <w:p>
      <w:r>
        <w:t>92</w:t>
      </w:r>
    </w:p>
    <w:p>
      <w:r>
        <w:t>Anileridin</w:t>
      </w:r>
    </w:p>
    <w:p>
      <w:r>
        <w:t>Dạng dầu xoa bóp</w:t>
      </w:r>
    </w:p>
    <w:p>
      <w:r>
        <w:t>3004.90.55</w:t>
      </w:r>
    </w:p>
    <w:p>
      <w:r>
        <w:t>Dạng khác</w:t>
      </w:r>
    </w:p>
    <w:p>
      <w:r>
        <w:t>3004.90.59</w:t>
      </w:r>
    </w:p>
    <w:p>
      <w:r>
        <w:t>93</w:t>
      </w:r>
    </w:p>
    <w:p>
      <w:r>
        <w:t>Apixaban</w:t>
      </w:r>
    </w:p>
    <w:p>
      <w:r>
        <w:t>Các dạng</w:t>
      </w:r>
    </w:p>
    <w:p>
      <w:r>
        <w:t>3004.90.99</w:t>
      </w:r>
    </w:p>
    <w:p>
      <w:r>
        <w:t>94</w:t>
      </w:r>
    </w:p>
    <w:p>
      <w:r>
        <w:t>Aprotinin</w:t>
      </w:r>
    </w:p>
    <w:p>
      <w:r>
        <w:t>Các dạng</w:t>
      </w:r>
    </w:p>
    <w:p>
      <w:r>
        <w:t>3004.90.99</w:t>
      </w:r>
    </w:p>
    <w:p>
      <w:r>
        <w:t>95</w:t>
      </w:r>
    </w:p>
    <w:p>
      <w:r>
        <w:t>Aprepitant</w:t>
      </w:r>
    </w:p>
    <w:p>
      <w:r>
        <w:t>Các dạng</w:t>
      </w:r>
    </w:p>
    <w:p>
      <w:r>
        <w:t>3004.90.99</w:t>
      </w:r>
    </w:p>
    <w:p>
      <w:r>
        <w:t>96</w:t>
      </w:r>
    </w:p>
    <w:p>
      <w:r>
        <w:t>Aripiprazol</w:t>
      </w:r>
    </w:p>
    <w:p>
      <w:r>
        <w:t>Các dạng</w:t>
      </w:r>
    </w:p>
    <w:p>
      <w:r>
        <w:t>3004.90.99</w:t>
      </w:r>
    </w:p>
    <w:p>
      <w:r>
        <w:t>97</w:t>
      </w:r>
    </w:p>
    <w:p>
      <w:r>
        <w:t>Arginine</w:t>
      </w:r>
    </w:p>
    <w:p>
      <w:r>
        <w:t>Các dạng</w:t>
      </w:r>
    </w:p>
    <w:p>
      <w:r>
        <w:t>3004.50.99</w:t>
      </w:r>
    </w:p>
    <w:p>
      <w:r>
        <w:t>98</w:t>
      </w:r>
    </w:p>
    <w:p>
      <w:r>
        <w:t>Argyrol</w:t>
      </w:r>
    </w:p>
    <w:p>
      <w:r>
        <w:t>Các dạng</w:t>
      </w:r>
    </w:p>
    <w:p>
      <w:r>
        <w:t>3004.90.30</w:t>
      </w:r>
    </w:p>
    <w:p>
      <w:r>
        <w:t>99</w:t>
      </w:r>
    </w:p>
    <w:p>
      <w:r>
        <w:t>Arsen Trioxide</w:t>
      </w:r>
    </w:p>
    <w:p>
      <w:r>
        <w:t>Các dạng</w:t>
      </w:r>
    </w:p>
    <w:p>
      <w:r>
        <w:t>3004.90.99</w:t>
      </w:r>
    </w:p>
    <w:p>
      <w:r>
        <w:t>103</w:t>
      </w:r>
    </w:p>
    <w:p>
      <w:r>
        <w:t>Artemether</w:t>
      </w:r>
    </w:p>
    <w:p>
      <w:r>
        <w:t>Các dạng</w:t>
      </w:r>
    </w:p>
    <w:p>
      <w:r>
        <w:t>3004.90.69</w:t>
      </w:r>
    </w:p>
    <w:p>
      <w:r>
        <w:t>101</w:t>
      </w:r>
    </w:p>
    <w:p>
      <w:r>
        <w:t>Artemisinin</w:t>
      </w:r>
    </w:p>
    <w:p>
      <w:r>
        <w:t>Các dạng</w:t>
      </w:r>
    </w:p>
    <w:p>
      <w:r>
        <w:t>3004.90.64</w:t>
      </w:r>
    </w:p>
    <w:p>
      <w:r>
        <w:t>102</w:t>
      </w:r>
    </w:p>
    <w:p>
      <w:r>
        <w:t>Artesunal</w:t>
      </w:r>
    </w:p>
    <w:p>
      <w:r>
        <w:t>Các dạng</w:t>
      </w:r>
    </w:p>
    <w:p>
      <w:r>
        <w:t>3004.90.69</w:t>
      </w:r>
    </w:p>
    <w:p>
      <w:r>
        <w:t>103</w:t>
      </w:r>
    </w:p>
    <w:p>
      <w:r>
        <w:t>Artichoke</w:t>
      </w:r>
    </w:p>
    <w:p>
      <w:r>
        <w:t>Các dạng</w:t>
      </w:r>
    </w:p>
    <w:p>
      <w:r>
        <w:t>3004.90.99</w:t>
      </w:r>
    </w:p>
    <w:p>
      <w:r>
        <w:t>104</w:t>
      </w:r>
    </w:p>
    <w:p>
      <w:r>
        <w:t>Aspartam</w:t>
      </w:r>
    </w:p>
    <w:p>
      <w:r>
        <w:t>Các dạng</w:t>
      </w:r>
    </w:p>
    <w:p>
      <w:r>
        <w:t>3004.90.99</w:t>
      </w:r>
    </w:p>
    <w:p>
      <w:r>
        <w:t>105</w:t>
      </w:r>
    </w:p>
    <w:p>
      <w:r>
        <w:t>Aspartate</w:t>
      </w:r>
    </w:p>
    <w:p>
      <w:r>
        <w:t>Các dạng</w:t>
      </w:r>
    </w:p>
    <w:p>
      <w:r>
        <w:t>3004.90.99</w:t>
      </w:r>
    </w:p>
    <w:p>
      <w:r>
        <w:t>106</w:t>
      </w:r>
    </w:p>
    <w:p>
      <w:r>
        <w:t>Aspirin</w:t>
      </w:r>
    </w:p>
    <w:p>
      <w:r>
        <w:t>Dạng uống</w:t>
      </w:r>
    </w:p>
    <w:p>
      <w:r>
        <w:t>3004.90.51</w:t>
      </w:r>
    </w:p>
    <w:p>
      <w:r>
        <w:t>Dạng dầu xoa bóp</w:t>
      </w:r>
    </w:p>
    <w:p>
      <w:r>
        <w:t>3004.90.55</w:t>
      </w:r>
    </w:p>
    <w:p>
      <w:r>
        <w:t>Dạng khác</w:t>
      </w:r>
    </w:p>
    <w:p>
      <w:r>
        <w:t>3004.90.59</w:t>
      </w:r>
    </w:p>
    <w:p>
      <w:r>
        <w:t>107</w:t>
      </w:r>
    </w:p>
    <w:p>
      <w:r>
        <w:t>Atenolol</w:t>
      </w:r>
    </w:p>
    <w:p>
      <w:r>
        <w:t>Các dạng</w:t>
      </w:r>
    </w:p>
    <w:p>
      <w:r>
        <w:t>3004.90.89</w:t>
      </w:r>
    </w:p>
    <w:p>
      <w:r>
        <w:t>108</w:t>
      </w:r>
    </w:p>
    <w:p>
      <w:r>
        <w:t>Atorvastatin</w:t>
      </w:r>
    </w:p>
    <w:p>
      <w:r>
        <w:t>Các dạng</w:t>
      </w:r>
    </w:p>
    <w:p>
      <w:r>
        <w:t>3004.90.99</w:t>
      </w:r>
    </w:p>
    <w:p>
      <w:r>
        <w:t>109</w:t>
      </w:r>
    </w:p>
    <w:p>
      <w:r>
        <w:t>Attapulgite</w:t>
      </w:r>
    </w:p>
    <w:p>
      <w:r>
        <w:t>Các dạng</w:t>
      </w:r>
    </w:p>
    <w:p>
      <w:r>
        <w:t>3004.90.99</w:t>
      </w:r>
    </w:p>
    <w:p>
      <w:r>
        <w:t>110</w:t>
      </w:r>
    </w:p>
    <w:p>
      <w:r>
        <w:t>Atracurium Besylate</w:t>
      </w:r>
    </w:p>
    <w:p>
      <w:r>
        <w:t>Các dạng (trừ dạng tiêm)</w:t>
      </w:r>
    </w:p>
    <w:p>
      <w:r>
        <w:t>3004.90.99</w:t>
      </w:r>
    </w:p>
    <w:p>
      <w:r>
        <w:t>111</w:t>
      </w:r>
    </w:p>
    <w:p>
      <w:r>
        <w:t>Atropin</w:t>
      </w:r>
    </w:p>
    <w:p>
      <w:r>
        <w:t>Các dạng (trừ dạng tiêm)</w:t>
      </w:r>
    </w:p>
    <w:p>
      <w:r>
        <w:t>3004.49.70</w:t>
      </w:r>
    </w:p>
    <w:p>
      <w:r>
        <w:t>112</w:t>
      </w:r>
    </w:p>
    <w:p>
      <w:r>
        <w:t>Azap e nta ee n</w:t>
      </w:r>
    </w:p>
    <w:p>
      <w:r>
        <w:t>Các dạng</w:t>
      </w:r>
    </w:p>
    <w:p>
      <w:r>
        <w:t>3004.90.99</w:t>
      </w:r>
    </w:p>
    <w:p>
      <w:r>
        <w:t>113</w:t>
      </w:r>
    </w:p>
    <w:p>
      <w:r>
        <w:t>Azap e tin</w:t>
      </w:r>
    </w:p>
    <w:p>
      <w:r>
        <w:t>Các dạng</w:t>
      </w:r>
    </w:p>
    <w:p>
      <w:r>
        <w:t>3004.90.99</w:t>
      </w:r>
    </w:p>
    <w:p>
      <w:r>
        <w:t>114</w:t>
      </w:r>
    </w:p>
    <w:p>
      <w:r>
        <w:t>Azelastine</w:t>
      </w:r>
    </w:p>
    <w:p>
      <w:r>
        <w:t>Các dạng</w:t>
      </w:r>
    </w:p>
    <w:p>
      <w:r>
        <w:t>3004.90.99</w:t>
      </w:r>
    </w:p>
    <w:p>
      <w:r>
        <w:t>115</w:t>
      </w:r>
    </w:p>
    <w:p>
      <w:r>
        <w:t>Azithromycin</w:t>
      </w:r>
    </w:p>
    <w:p>
      <w:r>
        <w:t>Dạng uống</w:t>
      </w:r>
    </w:p>
    <w:p>
      <w:r>
        <w:t>3004.20.31</w:t>
      </w:r>
    </w:p>
    <w:p>
      <w:r>
        <w:t>Dạng mỡ</w:t>
      </w:r>
    </w:p>
    <w:p>
      <w:r>
        <w:t>3004.20.32</w:t>
      </w:r>
    </w:p>
    <w:p>
      <w:r>
        <w:t>Các dạng khác</w:t>
      </w:r>
    </w:p>
    <w:p>
      <w:r>
        <w:t>3004.20.39</w:t>
      </w:r>
    </w:p>
    <w:p>
      <w:r>
        <w:t>116</w:t>
      </w:r>
    </w:p>
    <w:p>
      <w:r>
        <w:t>Avanafil</w:t>
      </w:r>
    </w:p>
    <w:p>
      <w:r>
        <w:t>Các dạng</w:t>
      </w:r>
    </w:p>
    <w:p>
      <w:r>
        <w:t>3004.90.99</w:t>
      </w:r>
    </w:p>
    <w:p>
      <w:r>
        <w:t>117</w:t>
      </w:r>
    </w:p>
    <w:p>
      <w:r>
        <w:t>Bạc Sulphadiazine</w:t>
      </w:r>
    </w:p>
    <w:p>
      <w:r>
        <w:t>Dạng uống</w:t>
      </w:r>
    </w:p>
    <w:p>
      <w:r>
        <w:t>3004.20.91</w:t>
      </w:r>
    </w:p>
    <w:p>
      <w:r>
        <w:t>Dạng mỡ</w:t>
      </w:r>
    </w:p>
    <w:p>
      <w:r>
        <w:t>3004.20.91</w:t>
      </w:r>
    </w:p>
    <w:p>
      <w:r>
        <w:t>Các dạng khác</w:t>
      </w:r>
    </w:p>
    <w:p>
      <w:r>
        <w:t>3004.20.99</w:t>
      </w:r>
    </w:p>
    <w:p>
      <w:r>
        <w:t>118</w:t>
      </w:r>
    </w:p>
    <w:p>
      <w:r>
        <w:t>Racill u s Cla u sii</w:t>
      </w:r>
    </w:p>
    <w:p>
      <w:r>
        <w:t>Các  dạ ng</w:t>
      </w:r>
    </w:p>
    <w:p>
      <w:r>
        <w:t>3004.90.99</w:t>
      </w:r>
    </w:p>
    <w:p>
      <w:r>
        <w:t>119</w:t>
      </w:r>
    </w:p>
    <w:p>
      <w:r>
        <w:t>Bacillus Polyfermenticus</w:t>
      </w:r>
    </w:p>
    <w:p>
      <w:r>
        <w:t>Các dạng</w:t>
      </w:r>
    </w:p>
    <w:p>
      <w:r>
        <w:t>3004.90.99</w:t>
      </w:r>
    </w:p>
    <w:p>
      <w:r>
        <w:t>120</w:t>
      </w:r>
    </w:p>
    <w:p>
      <w:r>
        <w:t>Bacillus subtilis</w:t>
      </w:r>
    </w:p>
    <w:p>
      <w:r>
        <w:t>Các dạng</w:t>
      </w:r>
    </w:p>
    <w:p>
      <w:r>
        <w:t>3004.90.99</w:t>
      </w:r>
    </w:p>
    <w:p>
      <w:r>
        <w:t>121</w:t>
      </w:r>
    </w:p>
    <w:p>
      <w:r>
        <w:t>Baclofen</w:t>
      </w:r>
    </w:p>
    <w:p>
      <w:r>
        <w:t>Các dạng</w:t>
      </w:r>
    </w:p>
    <w:p>
      <w:r>
        <w:t>3004.90.99</w:t>
      </w:r>
    </w:p>
    <w:p>
      <w:r>
        <w:t>122</w:t>
      </w:r>
    </w:p>
    <w:p>
      <w:r>
        <w:t>Bambuterol</w:t>
      </w:r>
    </w:p>
    <w:p>
      <w:r>
        <w:t>Các dạng</w:t>
      </w:r>
    </w:p>
    <w:p>
      <w:r>
        <w:t>3004.90.99</w:t>
      </w:r>
    </w:p>
    <w:p>
      <w:r>
        <w:t>123</w:t>
      </w:r>
    </w:p>
    <w:p>
      <w:r>
        <w:t>Barbital</w:t>
      </w:r>
    </w:p>
    <w:p>
      <w:r>
        <w:t>Các dạng</w:t>
      </w:r>
    </w:p>
    <w:p>
      <w:r>
        <w:t>3004. 90. 99</w:t>
      </w:r>
    </w:p>
    <w:p>
      <w:r>
        <w:t>124</w:t>
      </w:r>
    </w:p>
    <w:p>
      <w:r>
        <w:t>Bari sulfat</w:t>
      </w:r>
    </w:p>
    <w:p>
      <w:r>
        <w:t>Các dạng</w:t>
      </w:r>
    </w:p>
    <w:p>
      <w:r>
        <w:t>3004. 90. 99</w:t>
      </w:r>
    </w:p>
    <w:p>
      <w:r>
        <w:t>125</w:t>
      </w:r>
    </w:p>
    <w:p>
      <w:r>
        <w:t>Basilix im ab</w:t>
      </w:r>
    </w:p>
    <w:p>
      <w:r>
        <w:t>Các dạng</w:t>
      </w:r>
    </w:p>
    <w:p>
      <w:r>
        <w:t>3004. 90. 99</w:t>
      </w:r>
    </w:p>
    <w:p>
      <w:r>
        <w:t>126</w:t>
      </w:r>
    </w:p>
    <w:p>
      <w:r>
        <w:t>Beclom e thason e</w:t>
      </w:r>
    </w:p>
    <w:p>
      <w:r>
        <w:t>Các dạng</w:t>
      </w:r>
    </w:p>
    <w:p>
      <w:r>
        <w:t>3004. 90. 99</w:t>
      </w:r>
    </w:p>
    <w:p>
      <w:r>
        <w:t>127</w:t>
      </w:r>
    </w:p>
    <w:p>
      <w:r>
        <w:t>Benazepril</w:t>
      </w:r>
    </w:p>
    <w:p>
      <w:r>
        <w:t>Các dạng</w:t>
      </w:r>
    </w:p>
    <w:p>
      <w:r>
        <w:t>3004. 90. 99</w:t>
      </w:r>
    </w:p>
    <w:p>
      <w:r>
        <w:t>128</w:t>
      </w:r>
    </w:p>
    <w:p>
      <w:r>
        <w:t>Bendamus</w:t>
      </w:r>
    </w:p>
    <w:p>
      <w:r>
        <w:t>Các dạng</w:t>
      </w:r>
    </w:p>
    <w:p>
      <w:r>
        <w:t>3004. 90. 99</w:t>
      </w:r>
    </w:p>
    <w:p>
      <w:r>
        <w:t>129</w:t>
      </w:r>
    </w:p>
    <w:p>
      <w:r>
        <w:t>Bendamustin HC l</w:t>
      </w:r>
    </w:p>
    <w:p>
      <w:r>
        <w:t>Các dạng</w:t>
      </w:r>
    </w:p>
    <w:p>
      <w:r>
        <w:t>3004.90.89</w:t>
      </w:r>
    </w:p>
    <w:p>
      <w:r>
        <w:t>130</w:t>
      </w:r>
    </w:p>
    <w:p>
      <w:r>
        <w:t>Benfluorex</w:t>
      </w:r>
    </w:p>
    <w:p>
      <w:r>
        <w:t>Các dạng</w:t>
      </w:r>
    </w:p>
    <w:p>
      <w:r>
        <w:t>3004. 90. 99</w:t>
      </w:r>
    </w:p>
    <w:p>
      <w:r>
        <w:t>131</w:t>
      </w:r>
    </w:p>
    <w:p>
      <w:r>
        <w:t>B e nfotiamin</w:t>
      </w:r>
    </w:p>
    <w:p>
      <w:r>
        <w:t>Các dạng</w:t>
      </w:r>
    </w:p>
    <w:p>
      <w:r>
        <w:t>3004. 90. 99</w:t>
      </w:r>
    </w:p>
    <w:p>
      <w:r>
        <w:t>132</w:t>
      </w:r>
    </w:p>
    <w:p>
      <w:r>
        <w:t>Benzalkonium Chloride</w:t>
      </w:r>
    </w:p>
    <w:p>
      <w:r>
        <w:t>Các dạng</w:t>
      </w:r>
    </w:p>
    <w:p>
      <w:r>
        <w:t>3004.90.30</w:t>
      </w:r>
    </w:p>
    <w:p>
      <w:r>
        <w:t>133</w:t>
      </w:r>
    </w:p>
    <w:p>
      <w:r>
        <w:t>Benzathine Penicillin G</w:t>
      </w:r>
    </w:p>
    <w:p>
      <w:r>
        <w:t>Các dạng</w:t>
      </w:r>
    </w:p>
    <w:p>
      <w:r>
        <w:t>3004.10.19</w:t>
      </w:r>
    </w:p>
    <w:p>
      <w:r>
        <w:t>134</w:t>
      </w:r>
    </w:p>
    <w:p>
      <w:r>
        <w:t>Benzbromarone</w:t>
      </w:r>
    </w:p>
    <w:p>
      <w:r>
        <w:t>Các dạng</w:t>
      </w:r>
    </w:p>
    <w:p>
      <w:r>
        <w:t>3004.90.99</w:t>
      </w:r>
    </w:p>
    <w:p>
      <w:r>
        <w:t>135</w:t>
      </w:r>
    </w:p>
    <w:p>
      <w:r>
        <w:t>Benzfetamin</w:t>
      </w:r>
    </w:p>
    <w:p>
      <w:r>
        <w:t>Các dạng</w:t>
      </w:r>
    </w:p>
    <w:p>
      <w:r>
        <w:t>3004.90.99</w:t>
      </w:r>
    </w:p>
    <w:p>
      <w:r>
        <w:t>136</w:t>
      </w:r>
    </w:p>
    <w:p>
      <w:r>
        <w:t>B e nzocain</w:t>
      </w:r>
    </w:p>
    <w:p>
      <w:r>
        <w:t>Dạng dầu xoa bóp</w:t>
      </w:r>
    </w:p>
    <w:p>
      <w:r>
        <w:t>3004.90.55</w:t>
      </w:r>
    </w:p>
    <w:p>
      <w:r>
        <w:t>Dạng khác</w:t>
      </w:r>
    </w:p>
    <w:p>
      <w:r>
        <w:t>3004.90.59</w:t>
      </w:r>
    </w:p>
    <w:p>
      <w:r>
        <w:t>137</w:t>
      </w:r>
    </w:p>
    <w:p>
      <w:r>
        <w:t>Benzonatate</w:t>
      </w:r>
    </w:p>
    <w:p>
      <w:r>
        <w:t>Các dạng</w:t>
      </w:r>
    </w:p>
    <w:p>
      <w:r>
        <w:t>3004.90.59</w:t>
      </w:r>
    </w:p>
    <w:p>
      <w:r>
        <w:t>138</w:t>
      </w:r>
    </w:p>
    <w:p>
      <w:r>
        <w:t>Benzoyl Peroxide</w:t>
      </w:r>
    </w:p>
    <w:p>
      <w:r>
        <w:t>Các dạng</w:t>
      </w:r>
    </w:p>
    <w:p>
      <w:r>
        <w:t>3004.90.99</w:t>
      </w:r>
    </w:p>
    <w:p>
      <w:r>
        <w:t>139</w:t>
      </w:r>
    </w:p>
    <w:p>
      <w:r>
        <w:t>Benzyl benzoate</w:t>
      </w:r>
    </w:p>
    <w:p>
      <w:r>
        <w:t>Các dạng</w:t>
      </w:r>
    </w:p>
    <w:p>
      <w:r>
        <w:t>3034.90.99</w:t>
      </w:r>
    </w:p>
    <w:p>
      <w:r>
        <w:t>140</w:t>
      </w:r>
    </w:p>
    <w:p>
      <w:r>
        <w:t>Berberin</w:t>
      </w:r>
    </w:p>
    <w:p>
      <w:r>
        <w:t>Dạng  uố ng</w:t>
      </w:r>
    </w:p>
    <w:p>
      <w:r>
        <w:t>3034.49.51</w:t>
      </w:r>
    </w:p>
    <w:p>
      <w:r>
        <w:t>Dạng khác</w:t>
      </w:r>
    </w:p>
    <w:p>
      <w:r>
        <w:t>3034.49.59</w:t>
      </w:r>
    </w:p>
    <w:p>
      <w:r>
        <w:t>141</w:t>
      </w:r>
    </w:p>
    <w:p>
      <w:r>
        <w:t>Betahistine</w:t>
      </w:r>
    </w:p>
    <w:p>
      <w:r>
        <w:t>Các dạng</w:t>
      </w:r>
    </w:p>
    <w:p>
      <w:r>
        <w:t>3034.90.99</w:t>
      </w:r>
    </w:p>
    <w:p>
      <w:r>
        <w:t>142</w:t>
      </w:r>
    </w:p>
    <w:p>
      <w:r>
        <w:t>Betamethasone</w:t>
      </w:r>
    </w:p>
    <w:p>
      <w:r>
        <w:t>Các dạng</w:t>
      </w:r>
    </w:p>
    <w:p>
      <w:r>
        <w:t>3034.32.90</w:t>
      </w:r>
    </w:p>
    <w:p>
      <w:r>
        <w:t>143</w:t>
      </w:r>
    </w:p>
    <w:p>
      <w:r>
        <w:t>B e taxolol</w:t>
      </w:r>
    </w:p>
    <w:p>
      <w:r>
        <w:t>Các dạng</w:t>
      </w:r>
    </w:p>
    <w:p>
      <w:r>
        <w:t>3004.90.99</w:t>
      </w:r>
    </w:p>
    <w:p>
      <w:r>
        <w:t>144</w:t>
      </w:r>
    </w:p>
    <w:p>
      <w:r>
        <w:t>Bevacizumab</w:t>
      </w:r>
    </w:p>
    <w:p>
      <w:r>
        <w:t>Các dạng</w:t>
      </w:r>
    </w:p>
    <w:p>
      <w:r>
        <w:t>3004.90.89</w:t>
      </w:r>
    </w:p>
    <w:p>
      <w:r>
        <w:t>145</w:t>
      </w:r>
    </w:p>
    <w:p>
      <w:r>
        <w:t>Bezafibrate</w:t>
      </w:r>
    </w:p>
    <w:p>
      <w:r>
        <w:t>Các dạng</w:t>
      </w:r>
    </w:p>
    <w:p>
      <w:r>
        <w:t>3004.90.99</w:t>
      </w:r>
    </w:p>
    <w:p>
      <w:r>
        <w:t>146</w:t>
      </w:r>
    </w:p>
    <w:p>
      <w:r>
        <w:t>Bezitramid</w:t>
      </w:r>
    </w:p>
    <w:p>
      <w:r>
        <w:t>Dạng dầu xoa bóp</w:t>
      </w:r>
    </w:p>
    <w:p>
      <w:r>
        <w:t>3004.90.55</w:t>
      </w:r>
    </w:p>
    <w:p>
      <w:r>
        <w:t>Dạng khác</w:t>
      </w:r>
    </w:p>
    <w:p>
      <w:r>
        <w:t>3004.90.59</w:t>
      </w:r>
    </w:p>
    <w:p>
      <w:r>
        <w:t>147</w:t>
      </w:r>
    </w:p>
    <w:p>
      <w:r>
        <w:t>Bicalutamide</w:t>
      </w:r>
    </w:p>
    <w:p>
      <w:r>
        <w:t>miếng thẩm thấu</w:t>
      </w:r>
    </w:p>
    <w:p>
      <w:r>
        <w:t>3004.90.10</w:t>
      </w:r>
    </w:p>
    <w:p>
      <w:r>
        <w:t>dạng khác (trừ dạng uống)</w:t>
      </w:r>
    </w:p>
    <w:p>
      <w:r>
        <w:t>3004.90.89</w:t>
      </w:r>
    </w:p>
    <w:p>
      <w:r>
        <w:t>148</w:t>
      </w:r>
    </w:p>
    <w:p>
      <w:r>
        <w:t>Bicyclol</w:t>
      </w:r>
    </w:p>
    <w:p>
      <w:r>
        <w:t>Các dạng</w:t>
      </w:r>
    </w:p>
    <w:p>
      <w:r>
        <w:t>3004.90.99</w:t>
      </w:r>
    </w:p>
    <w:p>
      <w:r>
        <w:t>149</w:t>
      </w:r>
    </w:p>
    <w:p>
      <w:r>
        <w:t>Bifendat</w:t>
      </w:r>
    </w:p>
    <w:p>
      <w:r>
        <w:t>Các dạng</w:t>
      </w:r>
    </w:p>
    <w:p>
      <w:r>
        <w:t>3004.90.99</w:t>
      </w:r>
    </w:p>
    <w:p>
      <w:r>
        <w:t>150</w:t>
      </w:r>
    </w:p>
    <w:p>
      <w:r>
        <w:t>Bilastin</w:t>
      </w:r>
    </w:p>
    <w:p>
      <w:r>
        <w:t>Các dạng</w:t>
      </w:r>
    </w:p>
    <w:p>
      <w:r>
        <w:t>3004.90.99</w:t>
      </w:r>
    </w:p>
    <w:p>
      <w:r>
        <w:t>151</w:t>
      </w:r>
    </w:p>
    <w:p>
      <w:r>
        <w:t>Bilucamide</w:t>
      </w:r>
    </w:p>
    <w:p>
      <w:r>
        <w:t>Các dạng</w:t>
      </w:r>
    </w:p>
    <w:p>
      <w:r>
        <w:t>3004.90.89</w:t>
      </w:r>
    </w:p>
    <w:p>
      <w:r>
        <w:t>152</w:t>
      </w:r>
    </w:p>
    <w:p>
      <w:r>
        <w:t>Bimatoprost</w:t>
      </w:r>
    </w:p>
    <w:p>
      <w:r>
        <w:t>Các dạng</w:t>
      </w:r>
    </w:p>
    <w:p>
      <w:r>
        <w:t>3004.90.99</w:t>
      </w:r>
    </w:p>
    <w:p>
      <w:r>
        <w:t>153</w:t>
      </w:r>
    </w:p>
    <w:p>
      <w:r>
        <w:t>Biphenyl Dicarboxylat e</w:t>
      </w:r>
    </w:p>
    <w:p>
      <w:r>
        <w:t>Các dạng</w:t>
      </w:r>
    </w:p>
    <w:p>
      <w:r>
        <w:t>3004.90.99</w:t>
      </w:r>
    </w:p>
    <w:p>
      <w:r>
        <w:t>154</w:t>
      </w:r>
    </w:p>
    <w:p>
      <w:r>
        <w:t>Biphenyl Dimethyl Dicarboxylate</w:t>
      </w:r>
    </w:p>
    <w:p>
      <w:r>
        <w:t>Các dạng</w:t>
      </w:r>
    </w:p>
    <w:p>
      <w:r>
        <w:t>3004.90.99</w:t>
      </w:r>
    </w:p>
    <w:p>
      <w:r>
        <w:t>155</w:t>
      </w:r>
    </w:p>
    <w:p>
      <w:r>
        <w:t>Bisacodyl</w:t>
      </w:r>
    </w:p>
    <w:p>
      <w:r>
        <w:t>Các dạng</w:t>
      </w:r>
    </w:p>
    <w:p>
      <w:r>
        <w:t>3004.90.99</w:t>
      </w:r>
    </w:p>
    <w:p>
      <w:r>
        <w:t>156</w:t>
      </w:r>
    </w:p>
    <w:p>
      <w:r>
        <w:t>Bismuth dicitrat</w:t>
      </w:r>
    </w:p>
    <w:p>
      <w:r>
        <w:t>Các dạng</w:t>
      </w:r>
    </w:p>
    <w:p>
      <w:r>
        <w:t>3004.90.99</w:t>
      </w:r>
    </w:p>
    <w:p>
      <w:r>
        <w:t>157</w:t>
      </w:r>
    </w:p>
    <w:p>
      <w:r>
        <w:t>Bismuth Subsalicylate</w:t>
      </w:r>
    </w:p>
    <w:p>
      <w:r>
        <w:t>Các dạng</w:t>
      </w:r>
    </w:p>
    <w:p>
      <w:r>
        <w:t>3004.90.99</w:t>
      </w:r>
    </w:p>
    <w:p>
      <w:r>
        <w:t>158</w:t>
      </w:r>
    </w:p>
    <w:p>
      <w:r>
        <w:t>Bismuth subsitrat</w:t>
      </w:r>
    </w:p>
    <w:p>
      <w:r>
        <w:t>Các dạng</w:t>
      </w:r>
    </w:p>
    <w:p>
      <w:r>
        <w:t>3004.90.99</w:t>
      </w:r>
    </w:p>
    <w:p>
      <w:r>
        <w:t>159</w:t>
      </w:r>
    </w:p>
    <w:p>
      <w:r>
        <w:t>Bisoprolol</w:t>
      </w:r>
    </w:p>
    <w:p>
      <w:r>
        <w:t>Các dạng</w:t>
      </w:r>
    </w:p>
    <w:p>
      <w:r>
        <w:t>3004.90.89</w:t>
      </w:r>
    </w:p>
    <w:p>
      <w:r>
        <w:t>160</w:t>
      </w:r>
    </w:p>
    <w:p>
      <w:r>
        <w:t>Bitmut citrate</w:t>
      </w:r>
    </w:p>
    <w:p>
      <w:r>
        <w:t>Các dạng</w:t>
      </w:r>
    </w:p>
    <w:p>
      <w:r>
        <w:t>3004.90.99</w:t>
      </w:r>
    </w:p>
    <w:p>
      <w:r>
        <w:t>161</w:t>
      </w:r>
    </w:p>
    <w:p>
      <w:r>
        <w:t>Bleomycin</w:t>
      </w:r>
    </w:p>
    <w:p>
      <w:r>
        <w:t>Dạng uống hoặc dạng mõ</w:t>
      </w:r>
    </w:p>
    <w:p>
      <w:r>
        <w:t>3004.20.91</w:t>
      </w:r>
    </w:p>
    <w:p>
      <w:r>
        <w:t>Dạng khác (trừ dạng tiêm)</w:t>
      </w:r>
    </w:p>
    <w:p>
      <w:r>
        <w:t>3004.20.99</w:t>
      </w:r>
    </w:p>
    <w:p>
      <w:r>
        <w:t>162</w:t>
      </w:r>
    </w:p>
    <w:p>
      <w:r>
        <w:t>Boehmite</w:t>
      </w:r>
    </w:p>
    <w:p>
      <w:r>
        <w:t>Các dạng</w:t>
      </w:r>
    </w:p>
    <w:p>
      <w:r>
        <w:t>3004.90.99</w:t>
      </w:r>
    </w:p>
    <w:p>
      <w:r>
        <w:t>163</w:t>
      </w:r>
    </w:p>
    <w:p>
      <w:r>
        <w:t>Boldine</w:t>
      </w:r>
    </w:p>
    <w:p>
      <w:r>
        <w:t>Các dạng</w:t>
      </w:r>
    </w:p>
    <w:p>
      <w:r>
        <w:t>3004.49.90</w:t>
      </w:r>
    </w:p>
    <w:p>
      <w:r>
        <w:t>164</w:t>
      </w:r>
    </w:p>
    <w:p>
      <w:r>
        <w:t>Bort e zomib</w:t>
      </w:r>
    </w:p>
    <w:p>
      <w:r>
        <w:t>Miếng dán thẩm thấu</w:t>
      </w:r>
    </w:p>
    <w:p>
      <w:r>
        <w:t>3004.90.10</w:t>
      </w:r>
    </w:p>
    <w:p>
      <w:r>
        <w:t>Dạng khác (trừ dạng tiêm)</w:t>
      </w:r>
    </w:p>
    <w:p>
      <w:r>
        <w:t>3004.90.89</w:t>
      </w:r>
    </w:p>
    <w:p>
      <w:r>
        <w:t>165</w:t>
      </w:r>
    </w:p>
    <w:p>
      <w:r>
        <w:t>Bosentan</w:t>
      </w:r>
    </w:p>
    <w:p>
      <w:r>
        <w:t>Các dạng</w:t>
      </w:r>
    </w:p>
    <w:p>
      <w:r>
        <w:t>3004.90.89</w:t>
      </w:r>
    </w:p>
    <w:p>
      <w:r>
        <w:t>166</w:t>
      </w:r>
    </w:p>
    <w:p>
      <w:r>
        <w:t>Botulinum Toxin Type A for Therapy</w:t>
      </w:r>
    </w:p>
    <w:p>
      <w:r>
        <w:t>Các dạng (trừ dạng tiêm)</w:t>
      </w:r>
    </w:p>
    <w:p>
      <w:r>
        <w:t>3004.90.49</w:t>
      </w:r>
    </w:p>
    <w:p>
      <w:r>
        <w:t>167</w:t>
      </w:r>
    </w:p>
    <w:p>
      <w:r>
        <w:t>Bột bèo hoa dâu</w:t>
      </w:r>
    </w:p>
    <w:p>
      <w:r>
        <w:t>Các dạng</w:t>
      </w:r>
    </w:p>
    <w:p>
      <w:r>
        <w:t>3004.90.99</w:t>
      </w:r>
    </w:p>
    <w:p>
      <w:r>
        <w:t>168</w:t>
      </w:r>
    </w:p>
    <w:p>
      <w:r>
        <w:t>Bột bó</w:t>
      </w:r>
    </w:p>
    <w:p>
      <w:r>
        <w:t>Các dạng</w:t>
      </w:r>
    </w:p>
    <w:p>
      <w:r>
        <w:t>3004.90.99</w:t>
      </w:r>
    </w:p>
    <w:p>
      <w:r>
        <w:t>169</w:t>
      </w:r>
    </w:p>
    <w:p>
      <w:r>
        <w:t>Bột đông khô  lactobacillus</w:t>
      </w:r>
    </w:p>
    <w:p>
      <w:r>
        <w:t>Các dạng</w:t>
      </w:r>
    </w:p>
    <w:p>
      <w:r>
        <w:t>3004.90.99</w:t>
      </w:r>
    </w:p>
    <w:p>
      <w:r>
        <w:t>170</w:t>
      </w:r>
    </w:p>
    <w:p>
      <w:r>
        <w:t>Bột Emb e I i n</w:t>
      </w:r>
    </w:p>
    <w:p>
      <w:r>
        <w:t>Các dạng</w:t>
      </w:r>
    </w:p>
    <w:p>
      <w:r>
        <w:t>3004.90.79</w:t>
      </w:r>
    </w:p>
    <w:p>
      <w:r>
        <w:t>171</w:t>
      </w:r>
    </w:p>
    <w:p>
      <w:r>
        <w:t>Bột sinh khối nấm men</w:t>
      </w:r>
    </w:p>
    <w:p>
      <w:r>
        <w:t>Các dạng</w:t>
      </w:r>
    </w:p>
    <w:p>
      <w:r>
        <w:t>3004.90.99</w:t>
      </w:r>
    </w:p>
    <w:p>
      <w:r>
        <w:t>172</w:t>
      </w:r>
    </w:p>
    <w:p>
      <w:r>
        <w:t>Bột sụn cá mập</w:t>
      </w:r>
    </w:p>
    <w:p>
      <w:r>
        <w:t>Các dạng</w:t>
      </w:r>
    </w:p>
    <w:p>
      <w:r>
        <w:t>3004.90.99</w:t>
      </w:r>
    </w:p>
    <w:p>
      <w:r>
        <w:t>173</w:t>
      </w:r>
    </w:p>
    <w:p>
      <w:r>
        <w:t>Bovine lung surfactant</w:t>
      </w:r>
    </w:p>
    <w:p>
      <w:r>
        <w:t>Các dạng</w:t>
      </w:r>
    </w:p>
    <w:p>
      <w:r>
        <w:t>3004.90.99</w:t>
      </w:r>
    </w:p>
    <w:p>
      <w:r>
        <w:t>174</w:t>
      </w:r>
    </w:p>
    <w:p>
      <w:r>
        <w:t>Br e xpiprazol</w:t>
      </w:r>
    </w:p>
    <w:p>
      <w:r>
        <w:t>Các dạng</w:t>
      </w:r>
    </w:p>
    <w:p>
      <w:r>
        <w:t>3004.90.99</w:t>
      </w:r>
    </w:p>
    <w:p>
      <w:r>
        <w:t>175</w:t>
      </w:r>
    </w:p>
    <w:p>
      <w:r>
        <w:t>Brimonidin e  Tartrate</w:t>
      </w:r>
    </w:p>
    <w:p>
      <w:r>
        <w:t>Các dạng</w:t>
      </w:r>
    </w:p>
    <w:p>
      <w:r>
        <w:t>3004.90.99</w:t>
      </w:r>
    </w:p>
    <w:p>
      <w:r>
        <w:t>176</w:t>
      </w:r>
    </w:p>
    <w:p>
      <w:r>
        <w:t>Brimonidin</w:t>
      </w:r>
    </w:p>
    <w:p>
      <w:r>
        <w:t>Các dạng</w:t>
      </w:r>
    </w:p>
    <w:p>
      <w:r>
        <w:t>3004.90.99</w:t>
      </w:r>
    </w:p>
    <w:p>
      <w:r>
        <w:t>177</w:t>
      </w:r>
    </w:p>
    <w:p>
      <w:r>
        <w:t>Brinzolamid</w:t>
      </w:r>
    </w:p>
    <w:p>
      <w:r>
        <w:t>Các dạng</w:t>
      </w:r>
    </w:p>
    <w:p>
      <w:r>
        <w:t>3004.90.99</w:t>
      </w:r>
    </w:p>
    <w:p>
      <w:r>
        <w:t>178</w:t>
      </w:r>
    </w:p>
    <w:p>
      <w:r>
        <w:t>Brinzolamid e</w:t>
      </w:r>
    </w:p>
    <w:p>
      <w:r>
        <w:t>Các dạng</w:t>
      </w:r>
    </w:p>
    <w:p>
      <w:r>
        <w:t>3004.90.99</w:t>
      </w:r>
    </w:p>
    <w:p>
      <w:r>
        <w:t>179</w:t>
      </w:r>
    </w:p>
    <w:p>
      <w:r>
        <w:t>Brivudin</w:t>
      </w:r>
    </w:p>
    <w:p>
      <w:r>
        <w:t>Các dạng</w:t>
      </w:r>
    </w:p>
    <w:p>
      <w:r>
        <w:t>3004.90.99</w:t>
      </w:r>
    </w:p>
    <w:p>
      <w:r>
        <w:t>180</w:t>
      </w:r>
    </w:p>
    <w:p>
      <w:r>
        <w:t>Bromazepam</w:t>
      </w:r>
    </w:p>
    <w:p>
      <w:r>
        <w:t>Các dạng</w:t>
      </w:r>
    </w:p>
    <w:p>
      <w:r>
        <w:t>3004.90.99</w:t>
      </w:r>
    </w:p>
    <w:p>
      <w:r>
        <w:t>181</w:t>
      </w:r>
    </w:p>
    <w:p>
      <w:r>
        <w:t>Bromhexine</w:t>
      </w:r>
    </w:p>
    <w:p>
      <w:r>
        <w:t>Các dạng</w:t>
      </w:r>
    </w:p>
    <w:p>
      <w:r>
        <w:t>3004.90.59</w:t>
      </w:r>
    </w:p>
    <w:p>
      <w:r>
        <w:t>182</w:t>
      </w:r>
    </w:p>
    <w:p>
      <w:r>
        <w:t>Bromo-galacto gluconat calci</w:t>
      </w:r>
    </w:p>
    <w:p>
      <w:r>
        <w:t>Các dạng</w:t>
      </w:r>
    </w:p>
    <w:p>
      <w:r>
        <w:t>3004.90.99</w:t>
      </w:r>
    </w:p>
    <w:p>
      <w:r>
        <w:t>183</w:t>
      </w:r>
    </w:p>
    <w:p>
      <w:r>
        <w:t>Bromphe ni ramine</w:t>
      </w:r>
    </w:p>
    <w:p>
      <w:r>
        <w:t>Dạng dầu xoa bóp</w:t>
      </w:r>
    </w:p>
    <w:p>
      <w:r>
        <w:t>3004.90.55</w:t>
      </w:r>
    </w:p>
    <w:p>
      <w:r>
        <w:t>Dạng khác</w:t>
      </w:r>
    </w:p>
    <w:p>
      <w:r>
        <w:t>3004.90.59</w:t>
      </w:r>
    </w:p>
    <w:p>
      <w:r>
        <w:t>184</w:t>
      </w:r>
    </w:p>
    <w:p>
      <w:r>
        <w:t>Brotizolam</w:t>
      </w:r>
    </w:p>
    <w:p>
      <w:r>
        <w:t>Các dạng</w:t>
      </w:r>
    </w:p>
    <w:p>
      <w:r>
        <w:t>3004.90.99</w:t>
      </w:r>
    </w:p>
    <w:p>
      <w:r>
        <w:t>185</w:t>
      </w:r>
    </w:p>
    <w:p>
      <w:r>
        <w:t>Budesonide</w:t>
      </w:r>
    </w:p>
    <w:p>
      <w:r>
        <w:t>Các dạng</w:t>
      </w:r>
    </w:p>
    <w:p>
      <w:r>
        <w:t>3004.32.90</w:t>
      </w:r>
    </w:p>
    <w:p>
      <w:r>
        <w:t>186</w:t>
      </w:r>
    </w:p>
    <w:p>
      <w:r>
        <w:t>Buflom e dil</w:t>
      </w:r>
    </w:p>
    <w:p>
      <w:r>
        <w:t>Các dạng</w:t>
      </w:r>
    </w:p>
    <w:p>
      <w:r>
        <w:t>3004.90.99</w:t>
      </w:r>
    </w:p>
    <w:p>
      <w:r>
        <w:t>187</w:t>
      </w:r>
    </w:p>
    <w:p>
      <w:r>
        <w:t>Bupivacain</w:t>
      </w:r>
    </w:p>
    <w:p>
      <w:r>
        <w:t>Các dạng (trừ dạng tiêm)</w:t>
      </w:r>
    </w:p>
    <w:p>
      <w:r>
        <w:t>3004.90.49</w:t>
      </w:r>
    </w:p>
    <w:p>
      <w:r>
        <w:t>188</w:t>
      </w:r>
    </w:p>
    <w:p>
      <w:r>
        <w:t>Buprenorphin</w:t>
      </w:r>
    </w:p>
    <w:p>
      <w:r>
        <w:t>Các dạng</w:t>
      </w:r>
    </w:p>
    <w:p>
      <w:r>
        <w:t>3004.49.90</w:t>
      </w:r>
    </w:p>
    <w:p>
      <w:r>
        <w:t>189</w:t>
      </w:r>
    </w:p>
    <w:p>
      <w:r>
        <w:t>Bupropion</w:t>
      </w:r>
    </w:p>
    <w:p>
      <w:r>
        <w:t>Các dạng</w:t>
      </w:r>
    </w:p>
    <w:p>
      <w:r>
        <w:t>3004.90.99</w:t>
      </w:r>
    </w:p>
    <w:p>
      <w:r>
        <w:t>190</w:t>
      </w:r>
    </w:p>
    <w:p>
      <w:r>
        <w:t>Buscolysin</w:t>
      </w:r>
    </w:p>
    <w:p>
      <w:r>
        <w:t>Các dạng</w:t>
      </w:r>
    </w:p>
    <w:p>
      <w:r>
        <w:t>3004.90.99</w:t>
      </w:r>
    </w:p>
    <w:p>
      <w:r>
        <w:t>191</w:t>
      </w:r>
    </w:p>
    <w:p>
      <w:r>
        <w:t>Busulfan</w:t>
      </w:r>
    </w:p>
    <w:p>
      <w:r>
        <w:t>Các dạng</w:t>
      </w:r>
    </w:p>
    <w:p>
      <w:r>
        <w:t>3004.90.89</w:t>
      </w:r>
    </w:p>
    <w:p>
      <w:r>
        <w:t>192</w:t>
      </w:r>
    </w:p>
    <w:p>
      <w:r>
        <w:t>Butalbital</w:t>
      </w:r>
    </w:p>
    <w:p>
      <w:r>
        <w:t>Dạng dầu xoa bóp</w:t>
      </w:r>
    </w:p>
    <w:p>
      <w:r>
        <w:t>3004.90.55</w:t>
      </w:r>
    </w:p>
    <w:p>
      <w:r>
        <w:t>Dạng khác</w:t>
      </w:r>
    </w:p>
    <w:p>
      <w:r>
        <w:t>3004.90.59</w:t>
      </w:r>
    </w:p>
    <w:p>
      <w:r>
        <w:t>193</w:t>
      </w:r>
    </w:p>
    <w:p>
      <w:r>
        <w:t>Butamirat</w:t>
      </w:r>
    </w:p>
    <w:p>
      <w:r>
        <w:t>Dạng dầu xoa bóp</w:t>
      </w:r>
    </w:p>
    <w:p>
      <w:r>
        <w:t>3004.90.55</w:t>
      </w:r>
    </w:p>
    <w:p>
      <w:r>
        <w:t>Dạng khác</w:t>
      </w:r>
    </w:p>
    <w:p>
      <w:r>
        <w:t>3004.90.59</w:t>
      </w:r>
    </w:p>
    <w:p>
      <w:r>
        <w:t>194</w:t>
      </w:r>
    </w:p>
    <w:p>
      <w:r>
        <w:t>Butenafine HC l</w:t>
      </w:r>
    </w:p>
    <w:p>
      <w:r>
        <w:t>Các dạng</w:t>
      </w:r>
    </w:p>
    <w:p>
      <w:r>
        <w:t>3004.90.99</w:t>
      </w:r>
    </w:p>
    <w:p>
      <w:r>
        <w:t>195</w:t>
      </w:r>
    </w:p>
    <w:p>
      <w:r>
        <w:t>Butobarbital</w:t>
      </w:r>
    </w:p>
    <w:p>
      <w:r>
        <w:t>Các dạng</w:t>
      </w:r>
    </w:p>
    <w:p>
      <w:r>
        <w:t>3004.90.99</w:t>
      </w:r>
    </w:p>
    <w:p>
      <w:r>
        <w:t>196</w:t>
      </w:r>
    </w:p>
    <w:p>
      <w:r>
        <w:t>Butoconazole nitrate</w:t>
      </w:r>
    </w:p>
    <w:p>
      <w:r>
        <w:t>Các dạng</w:t>
      </w:r>
    </w:p>
    <w:p>
      <w:r>
        <w:t>3004.90.99</w:t>
      </w:r>
    </w:p>
    <w:p>
      <w:r>
        <w:t>197</w:t>
      </w:r>
    </w:p>
    <w:p>
      <w:r>
        <w:t>Butorphanol</w:t>
      </w:r>
    </w:p>
    <w:p>
      <w:r>
        <w:t>Dạng dầu xoa bóp</w:t>
      </w:r>
    </w:p>
    <w:p>
      <w:r>
        <w:t>3004.90.55</w:t>
      </w:r>
    </w:p>
    <w:p>
      <w:r>
        <w:t>Dạng khác</w:t>
      </w:r>
    </w:p>
    <w:p>
      <w:r>
        <w:t>3004.90.59</w:t>
      </w:r>
    </w:p>
    <w:p>
      <w:r>
        <w:t>198</w:t>
      </w:r>
    </w:p>
    <w:p>
      <w:r>
        <w:t>Cafein</w:t>
      </w:r>
    </w:p>
    <w:p>
      <w:r>
        <w:t>Các dạng</w:t>
      </w:r>
    </w:p>
    <w:p>
      <w:r>
        <w:t>3004.49.90</w:t>
      </w:r>
    </w:p>
    <w:p>
      <w:r>
        <w:t>199</w:t>
      </w:r>
    </w:p>
    <w:p>
      <w:r>
        <w:t>Calci bromide</w:t>
      </w:r>
    </w:p>
    <w:p>
      <w:r>
        <w:t>Các dạng</w:t>
      </w:r>
    </w:p>
    <w:p>
      <w:r>
        <w:t>3004.90.99</w:t>
      </w:r>
    </w:p>
    <w:p>
      <w:r>
        <w:t>200</w:t>
      </w:r>
    </w:p>
    <w:p>
      <w:r>
        <w:t>Calci carbonate</w:t>
      </w:r>
    </w:p>
    <w:p>
      <w:r>
        <w:t>Các dạng</w:t>
      </w:r>
    </w:p>
    <w:p>
      <w:r>
        <w:t>3004.90.99</w:t>
      </w:r>
    </w:p>
    <w:p>
      <w:r>
        <w:t>201</w:t>
      </w:r>
    </w:p>
    <w:p>
      <w:r>
        <w:t>Calci Dobesilate monohydrate</w:t>
      </w:r>
    </w:p>
    <w:p>
      <w:r>
        <w:t>Các dạng</w:t>
      </w:r>
    </w:p>
    <w:p>
      <w:r>
        <w:t>3004.90.99</w:t>
      </w:r>
    </w:p>
    <w:p>
      <w:r>
        <w:t>202</w:t>
      </w:r>
    </w:p>
    <w:p>
      <w:r>
        <w:t>Calci Glubionate</w:t>
      </w:r>
    </w:p>
    <w:p>
      <w:r>
        <w:t>Các dạng</w:t>
      </w:r>
    </w:p>
    <w:p>
      <w:r>
        <w:t>3004.90.99</w:t>
      </w:r>
    </w:p>
    <w:p>
      <w:r>
        <w:t>203</w:t>
      </w:r>
    </w:p>
    <w:p>
      <w:r>
        <w:t>Calci gluconat</w:t>
      </w:r>
    </w:p>
    <w:p>
      <w:r>
        <w:t>Các dạng</w:t>
      </w:r>
    </w:p>
    <w:p>
      <w:r>
        <w:t>3004.90.99</w:t>
      </w:r>
    </w:p>
    <w:p>
      <w:r>
        <w:t>204</w:t>
      </w:r>
    </w:p>
    <w:p>
      <w:r>
        <w:t>Calci hydrophosphai</w:t>
      </w:r>
    </w:p>
    <w:p>
      <w:r>
        <w:t>Các dạng</w:t>
      </w:r>
    </w:p>
    <w:p>
      <w:r>
        <w:t>3004.90.99</w:t>
      </w:r>
    </w:p>
    <w:p>
      <w:r>
        <w:t>205</w:t>
      </w:r>
    </w:p>
    <w:p>
      <w:r>
        <w:t>Calci lactate</w:t>
      </w:r>
    </w:p>
    <w:p>
      <w:r>
        <w:t>Các dạng</w:t>
      </w:r>
    </w:p>
    <w:p>
      <w:r>
        <w:t>3004.90.99</w:t>
      </w:r>
    </w:p>
    <w:p>
      <w:r>
        <w:t>206</w:t>
      </w:r>
    </w:p>
    <w:p>
      <w:r>
        <w:t>Calci Nadroparin</w:t>
      </w:r>
    </w:p>
    <w:p>
      <w:r>
        <w:t>Các dạng</w:t>
      </w:r>
    </w:p>
    <w:p>
      <w:r>
        <w:t>3004.90.99</w:t>
      </w:r>
    </w:p>
    <w:p>
      <w:r>
        <w:t>207</w:t>
      </w:r>
    </w:p>
    <w:p>
      <w:r>
        <w:t>Calci phosphate</w:t>
      </w:r>
    </w:p>
    <w:p>
      <w:r>
        <w:t>Các dạng</w:t>
      </w:r>
    </w:p>
    <w:p>
      <w:r>
        <w:t>3004.90.99</w:t>
      </w:r>
    </w:p>
    <w:p>
      <w:r>
        <w:t>208</w:t>
      </w:r>
    </w:p>
    <w:p>
      <w:r>
        <w:t>Calci polystyrene sulfonate</w:t>
      </w:r>
    </w:p>
    <w:p>
      <w:r>
        <w:t>Các dạng</w:t>
      </w:r>
    </w:p>
    <w:p>
      <w:r>
        <w:t>3004.90.99</w:t>
      </w:r>
    </w:p>
    <w:p>
      <w:r>
        <w:t>209</w:t>
      </w:r>
    </w:p>
    <w:p>
      <w:r>
        <w:t>Calcifediol</w:t>
      </w:r>
    </w:p>
    <w:p>
      <w:r>
        <w:t>Các dạng</w:t>
      </w:r>
    </w:p>
    <w:p>
      <w:r>
        <w:t>3304.50.99</w:t>
      </w:r>
    </w:p>
    <w:p>
      <w:r>
        <w:t>210</w:t>
      </w:r>
    </w:p>
    <w:p>
      <w:r>
        <w:t>Calcipotriol</w:t>
      </w:r>
    </w:p>
    <w:p>
      <w:r>
        <w:t>Các dạng</w:t>
      </w:r>
    </w:p>
    <w:p>
      <w:r>
        <w:t>3304.50.99</w:t>
      </w:r>
    </w:p>
    <w:p>
      <w:r>
        <w:t>211</w:t>
      </w:r>
    </w:p>
    <w:p>
      <w:r>
        <w:t>Calcitr i ol</w:t>
      </w:r>
    </w:p>
    <w:p>
      <w:r>
        <w:t>Các dạng</w:t>
      </w:r>
    </w:p>
    <w:p>
      <w:r>
        <w:t>3004 . 39.00</w:t>
      </w:r>
    </w:p>
    <w:p>
      <w:r>
        <w:t>212</w:t>
      </w:r>
    </w:p>
    <w:p>
      <w:r>
        <w:t>Calcium polystyrene sulfonate</w:t>
      </w:r>
    </w:p>
    <w:p>
      <w:r>
        <w:t>Các dạng</w:t>
      </w:r>
    </w:p>
    <w:p>
      <w:r>
        <w:t>3004.90.99</w:t>
      </w:r>
    </w:p>
    <w:p>
      <w:r>
        <w:t>213</w:t>
      </w:r>
    </w:p>
    <w:p>
      <w:r>
        <w:t>Calciumf o linat</w:t>
      </w:r>
    </w:p>
    <w:p>
      <w:r>
        <w:t>Các dạng</w:t>
      </w:r>
    </w:p>
    <w:p>
      <w:r>
        <w:t>3004.90.89</w:t>
      </w:r>
    </w:p>
    <w:p>
      <w:r>
        <w:t>214</w:t>
      </w:r>
    </w:p>
    <w:p>
      <w:r>
        <w:t>Camazepam</w:t>
      </w:r>
    </w:p>
    <w:p>
      <w:r>
        <w:t>Các dạng</w:t>
      </w:r>
    </w:p>
    <w:p>
      <w:r>
        <w:t>3004.90.99</w:t>
      </w:r>
    </w:p>
    <w:p>
      <w:r>
        <w:t>215</w:t>
      </w:r>
    </w:p>
    <w:p>
      <w:r>
        <w:t>Canagliflozin</w:t>
      </w:r>
    </w:p>
    <w:p>
      <w:r>
        <w:t>Các dạng</w:t>
      </w:r>
    </w:p>
    <w:p>
      <w:r>
        <w:t>3004.90.99</w:t>
      </w:r>
    </w:p>
    <w:p>
      <w:r>
        <w:t>216</w:t>
      </w:r>
    </w:p>
    <w:p>
      <w:r>
        <w:t>Candesartan</w:t>
      </w:r>
    </w:p>
    <w:p>
      <w:r>
        <w:t>Các dạng</w:t>
      </w:r>
    </w:p>
    <w:p>
      <w:r>
        <w:t>3004.90.99</w:t>
      </w:r>
    </w:p>
    <w:p>
      <w:r>
        <w:t>217</w:t>
      </w:r>
    </w:p>
    <w:p>
      <w:r>
        <w:t>Cao khô chiết từ mầm lúa mì lên men</w:t>
      </w:r>
    </w:p>
    <w:p>
      <w:r>
        <w:t>Các dạng</w:t>
      </w:r>
    </w:p>
    <w:p>
      <w:r>
        <w:t>3004. 90. 99</w:t>
      </w:r>
    </w:p>
    <w:p>
      <w:r>
        <w:t>218</w:t>
      </w:r>
    </w:p>
    <w:p>
      <w:r>
        <w:t>Cap e citabine</w:t>
      </w:r>
    </w:p>
    <w:p>
      <w:r>
        <w:t>miếng thẩm thấu</w:t>
      </w:r>
    </w:p>
    <w:p>
      <w:r>
        <w:t>3004.90.10</w:t>
      </w:r>
    </w:p>
    <w:p>
      <w:r>
        <w:t>dạng khác (trừ dạng uống)</w:t>
      </w:r>
    </w:p>
    <w:p>
      <w:r>
        <w:t>3004.90.89</w:t>
      </w:r>
    </w:p>
    <w:p>
      <w:r>
        <w:t>219</w:t>
      </w:r>
    </w:p>
    <w:p>
      <w:r>
        <w:t>Captopril</w:t>
      </w:r>
    </w:p>
    <w:p>
      <w:r>
        <w:t>Các dạng</w:t>
      </w:r>
    </w:p>
    <w:p>
      <w:r>
        <w:t>3004.90.89</w:t>
      </w:r>
    </w:p>
    <w:p>
      <w:r>
        <w:t>220</w:t>
      </w:r>
    </w:p>
    <w:p>
      <w:r>
        <w:t>Carbazochrom dihydrat</w:t>
      </w:r>
    </w:p>
    <w:p>
      <w:r>
        <w:t>Các dạng</w:t>
      </w:r>
    </w:p>
    <w:p>
      <w:r>
        <w:t>3004.90.99</w:t>
      </w:r>
    </w:p>
    <w:p>
      <w:r>
        <w:t>221</w:t>
      </w:r>
    </w:p>
    <w:p>
      <w:r>
        <w:t>Carbazochrom e</w:t>
      </w:r>
    </w:p>
    <w:p>
      <w:r>
        <w:t>Các dạng</w:t>
      </w:r>
    </w:p>
    <w:p>
      <w:r>
        <w:t>3004.90.99</w:t>
      </w:r>
    </w:p>
    <w:p>
      <w:r>
        <w:t>222</w:t>
      </w:r>
    </w:p>
    <w:p>
      <w:r>
        <w:t>Carbazochrome sodium sulfonate</w:t>
      </w:r>
    </w:p>
    <w:p>
      <w:r>
        <w:t>Các dạng</w:t>
      </w:r>
    </w:p>
    <w:p>
      <w:r>
        <w:t>3004.90.99</w:t>
      </w:r>
    </w:p>
    <w:p>
      <w:r>
        <w:t>223</w:t>
      </w:r>
    </w:p>
    <w:p>
      <w:r>
        <w:t>Carbetocin</w:t>
      </w:r>
    </w:p>
    <w:p>
      <w:r>
        <w:t>Các dạng</w:t>
      </w:r>
    </w:p>
    <w:p>
      <w:r>
        <w:t>3004.39.00</w:t>
      </w:r>
    </w:p>
    <w:p>
      <w:r>
        <w:t>224</w:t>
      </w:r>
    </w:p>
    <w:p>
      <w:r>
        <w:t>Carbimazole</w:t>
      </w:r>
    </w:p>
    <w:p>
      <w:r>
        <w:t>Các dạng</w:t>
      </w:r>
    </w:p>
    <w:p>
      <w:r>
        <w:t>3004.90.99</w:t>
      </w:r>
    </w:p>
    <w:p>
      <w:r>
        <w:t>225</w:t>
      </w:r>
    </w:p>
    <w:p>
      <w:r>
        <w:t>Carbocysteine</w:t>
      </w:r>
    </w:p>
    <w:p>
      <w:r>
        <w:t>Các dạng</w:t>
      </w:r>
    </w:p>
    <w:p>
      <w:r>
        <w:t>3004.90.99</w:t>
      </w:r>
    </w:p>
    <w:p>
      <w:r>
        <w:t>226</w:t>
      </w:r>
    </w:p>
    <w:p>
      <w:r>
        <w:t>Carbom e r</w:t>
      </w:r>
    </w:p>
    <w:p>
      <w:r>
        <w:t>Các dạng</w:t>
      </w:r>
    </w:p>
    <w:p>
      <w:r>
        <w:t>3004.90.99</w:t>
      </w:r>
    </w:p>
    <w:p>
      <w:r>
        <w:t>227</w:t>
      </w:r>
    </w:p>
    <w:p>
      <w:r>
        <w:t>Carbonyl Iron</w:t>
      </w:r>
    </w:p>
    <w:p>
      <w:r>
        <w:t>Các dạng</w:t>
      </w:r>
    </w:p>
    <w:p>
      <w:r>
        <w:t>3004.90.99</w:t>
      </w:r>
    </w:p>
    <w:p>
      <w:r>
        <w:t>228</w:t>
      </w:r>
    </w:p>
    <w:p>
      <w:r>
        <w:t>Carboplatin</w:t>
      </w:r>
    </w:p>
    <w:p>
      <w:r>
        <w:t>miếng th ẩ m thấu</w:t>
      </w:r>
    </w:p>
    <w:p>
      <w:r>
        <w:t>3004.90.10</w:t>
      </w:r>
    </w:p>
    <w:p>
      <w:r>
        <w:t>dạng khác (trừ dạng tiêm)</w:t>
      </w:r>
    </w:p>
    <w:p>
      <w:r>
        <w:t>3004.90.89</w:t>
      </w:r>
    </w:p>
    <w:p>
      <w:r>
        <w:t>229</w:t>
      </w:r>
    </w:p>
    <w:p>
      <w:r>
        <w:t>Carisoprodol</w:t>
      </w:r>
    </w:p>
    <w:p>
      <w:r>
        <w:t>Các dạng</w:t>
      </w:r>
    </w:p>
    <w:p>
      <w:r>
        <w:t>3004.90.99</w:t>
      </w:r>
    </w:p>
    <w:p>
      <w:r>
        <w:t>230</w:t>
      </w:r>
    </w:p>
    <w:p>
      <w:r>
        <w:t>Cariprazin</w:t>
      </w:r>
    </w:p>
    <w:p>
      <w:r>
        <w:t>Các dạng</w:t>
      </w:r>
    </w:p>
    <w:p>
      <w:r>
        <w:t>3004.90.99</w:t>
      </w:r>
    </w:p>
    <w:p>
      <w:r>
        <w:t>231</w:t>
      </w:r>
    </w:p>
    <w:p>
      <w:r>
        <w:t>Caroverin</w:t>
      </w:r>
    </w:p>
    <w:p>
      <w:r>
        <w:t>Các dạng</w:t>
      </w:r>
    </w:p>
    <w:p>
      <w:r>
        <w:t>3004.90.99</w:t>
      </w:r>
    </w:p>
    <w:p>
      <w:r>
        <w:t>232</w:t>
      </w:r>
    </w:p>
    <w:p>
      <w:r>
        <w:t>Carvedilol</w:t>
      </w:r>
    </w:p>
    <w:p>
      <w:r>
        <w:t>Các dạng</w:t>
      </w:r>
    </w:p>
    <w:p>
      <w:r>
        <w:t>3004.90.89</w:t>
      </w:r>
    </w:p>
    <w:p>
      <w:r>
        <w:t>233</w:t>
      </w:r>
    </w:p>
    <w:p>
      <w:r>
        <w:t>Casein thủy phân</w:t>
      </w:r>
    </w:p>
    <w:p>
      <w:r>
        <w:t>Các dạng</w:t>
      </w:r>
    </w:p>
    <w:p>
      <w:r>
        <w:t>3004.90.99</w:t>
      </w:r>
    </w:p>
    <w:p>
      <w:r>
        <w:t>234</w:t>
      </w:r>
    </w:p>
    <w:p>
      <w:r>
        <w:t>Catalase</w:t>
      </w:r>
    </w:p>
    <w:p>
      <w:r>
        <w:t>Các dạng</w:t>
      </w:r>
    </w:p>
    <w:p>
      <w:r>
        <w:t>3004.90.99</w:t>
      </w:r>
    </w:p>
    <w:p>
      <w:r>
        <w:t>235</w:t>
      </w:r>
    </w:p>
    <w:p>
      <w:r>
        <w:t>Cathin</w:t>
      </w:r>
    </w:p>
    <w:p>
      <w:r>
        <w:t>Các dạng</w:t>
      </w:r>
    </w:p>
    <w:p>
      <w:r>
        <w:t>3004.49.90</w:t>
      </w:r>
    </w:p>
    <w:p>
      <w:r>
        <w:t>236</w:t>
      </w:r>
    </w:p>
    <w:p>
      <w:r>
        <w:t>Cefaclor</w:t>
      </w:r>
    </w:p>
    <w:p>
      <w:r>
        <w:t>Dạng uống hoặc dạng mỡ</w:t>
      </w:r>
    </w:p>
    <w:p>
      <w:r>
        <w:t>3004.20.91</w:t>
      </w:r>
    </w:p>
    <w:p>
      <w:r>
        <w:t>Dạng khác</w:t>
      </w:r>
    </w:p>
    <w:p>
      <w:r>
        <w:t>3004.20.99</w:t>
      </w:r>
    </w:p>
    <w:p>
      <w:r>
        <w:t>237</w:t>
      </w:r>
    </w:p>
    <w:p>
      <w:r>
        <w:t>Cefadroxil</w:t>
      </w:r>
    </w:p>
    <w:p>
      <w:r>
        <w:t>Dạng uống hoặc dạng mỡ</w:t>
      </w:r>
    </w:p>
    <w:p>
      <w:r>
        <w:t>3004.20.91</w:t>
      </w:r>
    </w:p>
    <w:p>
      <w:r>
        <w:t>Dạng khác</w:t>
      </w:r>
    </w:p>
    <w:p>
      <w:r>
        <w:t>3004.20.99</w:t>
      </w:r>
    </w:p>
    <w:p>
      <w:r>
        <w:t>238</w:t>
      </w:r>
    </w:p>
    <w:p>
      <w:r>
        <w:t>Cefalexin</w:t>
      </w:r>
    </w:p>
    <w:p>
      <w:r>
        <w:t>Dạng uống hoặc dạng mỡ</w:t>
      </w:r>
    </w:p>
    <w:p>
      <w:r>
        <w:t>3004.20.91</w:t>
      </w:r>
    </w:p>
    <w:p>
      <w:r>
        <w:t>Dạng khác</w:t>
      </w:r>
    </w:p>
    <w:p>
      <w:r>
        <w:t>3004.20.99</w:t>
      </w:r>
    </w:p>
    <w:p>
      <w:r>
        <w:t>239</w:t>
      </w:r>
    </w:p>
    <w:p>
      <w:r>
        <w:t>Cefalotin</w:t>
      </w:r>
    </w:p>
    <w:p>
      <w:r>
        <w:t>Dạng uống hoặc dạng mỡ</w:t>
      </w:r>
    </w:p>
    <w:p>
      <w:r>
        <w:t>3094.20.91</w:t>
      </w:r>
    </w:p>
    <w:p>
      <w:r>
        <w:t>Dạng khác</w:t>
      </w:r>
    </w:p>
    <w:p>
      <w:r>
        <w:t>3004.20.99</w:t>
      </w:r>
    </w:p>
    <w:p>
      <w:r>
        <w:t>240</w:t>
      </w:r>
    </w:p>
    <w:p>
      <w:r>
        <w:t>Cefamandole</w:t>
      </w:r>
    </w:p>
    <w:p>
      <w:r>
        <w:t>Dạng uống hoặc dạng mỡ</w:t>
      </w:r>
    </w:p>
    <w:p>
      <w:r>
        <w:t>3004.20.91</w:t>
      </w:r>
    </w:p>
    <w:p>
      <w:r>
        <w:t>Dạng khác</w:t>
      </w:r>
    </w:p>
    <w:p>
      <w:r>
        <w:t>3004.20.99</w:t>
      </w:r>
    </w:p>
    <w:p>
      <w:r>
        <w:t>241</w:t>
      </w:r>
    </w:p>
    <w:p>
      <w:r>
        <w:t>Cefatrizine</w:t>
      </w:r>
    </w:p>
    <w:p>
      <w:r>
        <w:t>Dạng uống hoặc dạng mỡ</w:t>
      </w:r>
    </w:p>
    <w:p>
      <w:r>
        <w:t>3004.20.91</w:t>
      </w:r>
    </w:p>
    <w:p>
      <w:r>
        <w:t>Dạng khác</w:t>
      </w:r>
    </w:p>
    <w:p>
      <w:r>
        <w:t>3004.20.99</w:t>
      </w:r>
    </w:p>
    <w:p>
      <w:r>
        <w:t>242</w:t>
      </w:r>
    </w:p>
    <w:p>
      <w:r>
        <w:t>Cefazedone</w:t>
      </w:r>
    </w:p>
    <w:p>
      <w:r>
        <w:t>Dạng uống hoặc dạng mỡ</w:t>
      </w:r>
    </w:p>
    <w:p>
      <w:r>
        <w:t>3004.20.91</w:t>
      </w:r>
    </w:p>
    <w:p>
      <w:r>
        <w:t>Dạng khác</w:t>
      </w:r>
    </w:p>
    <w:p>
      <w:r>
        <w:t>3004.20.99</w:t>
      </w:r>
    </w:p>
    <w:p>
      <w:r>
        <w:t>243</w:t>
      </w:r>
    </w:p>
    <w:p>
      <w:r>
        <w:t>Cefazoline</w:t>
      </w:r>
    </w:p>
    <w:p>
      <w:r>
        <w:t>Dạng uống hoặc dạng mỡ</w:t>
      </w:r>
    </w:p>
    <w:p>
      <w:r>
        <w:t>3004.20.91</w:t>
      </w:r>
    </w:p>
    <w:p>
      <w:r>
        <w:t>Dạng khác</w:t>
      </w:r>
    </w:p>
    <w:p>
      <w:r>
        <w:t>3004.20.99</w:t>
      </w:r>
    </w:p>
    <w:p>
      <w:r>
        <w:t>244</w:t>
      </w:r>
    </w:p>
    <w:p>
      <w:r>
        <w:t>Cefdinir</w:t>
      </w:r>
    </w:p>
    <w:p>
      <w:r>
        <w:t>Dạng uống hoặc dạng mỡ</w:t>
      </w:r>
    </w:p>
    <w:p>
      <w:r>
        <w:t>3004.20.91</w:t>
      </w:r>
    </w:p>
    <w:p>
      <w:r>
        <w:t>Dạng khác</w:t>
      </w:r>
    </w:p>
    <w:p>
      <w:r>
        <w:t>3004.20.99</w:t>
      </w:r>
    </w:p>
    <w:p>
      <w:r>
        <w:t>245</w:t>
      </w:r>
    </w:p>
    <w:p>
      <w:r>
        <w:t>Cefditoren Pivoxil</w:t>
      </w:r>
    </w:p>
    <w:p>
      <w:r>
        <w:t>Dạng uống hoặc dạng mỡ</w:t>
      </w:r>
    </w:p>
    <w:p>
      <w:r>
        <w:t>3004.20.91</w:t>
      </w:r>
    </w:p>
    <w:p>
      <w:r>
        <w:t>Dạng khác</w:t>
      </w:r>
    </w:p>
    <w:p>
      <w:r>
        <w:t>3004.20.99</w:t>
      </w:r>
    </w:p>
    <w:p>
      <w:r>
        <w:t>246</w:t>
      </w:r>
    </w:p>
    <w:p>
      <w:r>
        <w:t>Cefepime</w:t>
      </w:r>
    </w:p>
    <w:p>
      <w:r>
        <w:t>Dạng uống hoặc dạng mỡ</w:t>
      </w:r>
    </w:p>
    <w:p>
      <w:r>
        <w:t>3004.20.91</w:t>
      </w:r>
    </w:p>
    <w:p>
      <w:r>
        <w:t>Dạng khác</w:t>
      </w:r>
    </w:p>
    <w:p>
      <w:r>
        <w:t>3004.20.99</w:t>
      </w:r>
    </w:p>
    <w:p>
      <w:r>
        <w:t>247</w:t>
      </w:r>
    </w:p>
    <w:p>
      <w:r>
        <w:t>Cefetamet Pivoxil</w:t>
      </w:r>
    </w:p>
    <w:p>
      <w:r>
        <w:t>Dạng uống hoặc dạng mỡ</w:t>
      </w:r>
    </w:p>
    <w:p>
      <w:r>
        <w:t>3004.20.91</w:t>
      </w:r>
    </w:p>
    <w:p>
      <w:r>
        <w:t>Dạng khác</w:t>
      </w:r>
    </w:p>
    <w:p>
      <w:r>
        <w:t>3004.20.99</w:t>
      </w:r>
    </w:p>
    <w:p>
      <w:r>
        <w:t>248</w:t>
      </w:r>
    </w:p>
    <w:p>
      <w:r>
        <w:t>Cefixime</w:t>
      </w:r>
    </w:p>
    <w:p>
      <w:r>
        <w:t>Dạng uống hoặc dạng mỡ</w:t>
      </w:r>
    </w:p>
    <w:p>
      <w:r>
        <w:t>3004.20.91</w:t>
      </w:r>
    </w:p>
    <w:p>
      <w:r>
        <w:t>Dạng khác</w:t>
      </w:r>
    </w:p>
    <w:p>
      <w:r>
        <w:t>3004.20.99</w:t>
      </w:r>
    </w:p>
    <w:p>
      <w:r>
        <w:t>249</w:t>
      </w:r>
    </w:p>
    <w:p>
      <w:r>
        <w:t>Cefminox</w:t>
      </w:r>
    </w:p>
    <w:p>
      <w:r>
        <w:t>Dạng uống hoặc dạng mỡ</w:t>
      </w:r>
    </w:p>
    <w:p>
      <w:r>
        <w:t>3004.20.91</w:t>
      </w:r>
    </w:p>
    <w:p>
      <w:r>
        <w:t>Dạng khác</w:t>
      </w:r>
    </w:p>
    <w:p>
      <w:r>
        <w:t>3004.20.99</w:t>
      </w:r>
    </w:p>
    <w:p>
      <w:r>
        <w:t>250</w:t>
      </w:r>
    </w:p>
    <w:p>
      <w:r>
        <w:t>Cefoperazone</w:t>
      </w:r>
    </w:p>
    <w:p>
      <w:r>
        <w:t>Dạng uống hoặc dạng mỡ</w:t>
      </w:r>
    </w:p>
    <w:p>
      <w:r>
        <w:t>3004.20.91</w:t>
      </w:r>
    </w:p>
    <w:p>
      <w:r>
        <w:t>Dạng khác</w:t>
      </w:r>
    </w:p>
    <w:p>
      <w:r>
        <w:t>3004.20.99</w:t>
      </w:r>
    </w:p>
    <w:p>
      <w:r>
        <w:t>251</w:t>
      </w:r>
    </w:p>
    <w:p>
      <w:r>
        <w:t>Cefotetan</w:t>
      </w:r>
    </w:p>
    <w:p>
      <w:r>
        <w:t>Dạng uống hoặc dạng mỡ</w:t>
      </w:r>
    </w:p>
    <w:p>
      <w:r>
        <w:t>3004.20.91</w:t>
      </w:r>
    </w:p>
    <w:p>
      <w:r>
        <w:t>Dạng khác</w:t>
      </w:r>
    </w:p>
    <w:p>
      <w:r>
        <w:t>3004.20.99</w:t>
      </w:r>
    </w:p>
    <w:p>
      <w:r>
        <w:t>252</w:t>
      </w:r>
    </w:p>
    <w:p>
      <w:r>
        <w:t>Cefotiam</w:t>
      </w:r>
    </w:p>
    <w:p>
      <w:r>
        <w:t>Dạng uống hoặc dạng mỡ</w:t>
      </w:r>
    </w:p>
    <w:p>
      <w:r>
        <w:t>3004.20.91</w:t>
      </w:r>
    </w:p>
    <w:p>
      <w:r>
        <w:t>Dạng khác</w:t>
      </w:r>
    </w:p>
    <w:p>
      <w:r>
        <w:t>3004.20.99</w:t>
      </w:r>
    </w:p>
    <w:p>
      <w:r>
        <w:t>253</w:t>
      </w:r>
    </w:p>
    <w:p>
      <w:r>
        <w:t>Cefoxitin</w:t>
      </w:r>
    </w:p>
    <w:p>
      <w:r>
        <w:t>Dạng uống hoặc dạng mỡ</w:t>
      </w:r>
    </w:p>
    <w:p>
      <w:r>
        <w:t>3004.20.91</w:t>
      </w:r>
    </w:p>
    <w:p>
      <w:r>
        <w:t>Dạng khác</w:t>
      </w:r>
    </w:p>
    <w:p>
      <w:r>
        <w:t>3004.20.99</w:t>
      </w:r>
    </w:p>
    <w:p>
      <w:r>
        <w:t>254</w:t>
      </w:r>
    </w:p>
    <w:p>
      <w:r>
        <w:t>Cefpirom e  sulfat</w:t>
      </w:r>
    </w:p>
    <w:p>
      <w:r>
        <w:t>Dạng uống hoặc dạng mỡ</w:t>
      </w:r>
    </w:p>
    <w:p>
      <w:r>
        <w:t>3004.20.91</w:t>
      </w:r>
    </w:p>
    <w:p>
      <w:r>
        <w:t>Dạng khác</w:t>
      </w:r>
    </w:p>
    <w:p>
      <w:r>
        <w:t>3004.20.99</w:t>
      </w:r>
    </w:p>
    <w:p>
      <w:r>
        <w:t>255</w:t>
      </w:r>
    </w:p>
    <w:p>
      <w:r>
        <w:t>Cefpodoxime</w:t>
      </w:r>
    </w:p>
    <w:p>
      <w:r>
        <w:t>Dạng uống hoặc dạng mỡ</w:t>
      </w:r>
    </w:p>
    <w:p>
      <w:r>
        <w:t>3004.20.91</w:t>
      </w:r>
    </w:p>
    <w:p>
      <w:r>
        <w:t>Dạng khác</w:t>
      </w:r>
    </w:p>
    <w:p>
      <w:r>
        <w:t>3004.20.99</w:t>
      </w:r>
    </w:p>
    <w:p>
      <w:r>
        <w:t>256</w:t>
      </w:r>
    </w:p>
    <w:p>
      <w:r>
        <w:t>Cefradine</w:t>
      </w:r>
    </w:p>
    <w:p>
      <w:r>
        <w:t>Dạng uống hoặc dạng mỡ</w:t>
      </w:r>
    </w:p>
    <w:p>
      <w:r>
        <w:t>3004.20.91</w:t>
      </w:r>
    </w:p>
    <w:p>
      <w:r>
        <w:t>Dạng khác</w:t>
      </w:r>
    </w:p>
    <w:p>
      <w:r>
        <w:t>3004.20.99</w:t>
      </w:r>
    </w:p>
    <w:p>
      <w:r>
        <w:t>257</w:t>
      </w:r>
    </w:p>
    <w:p>
      <w:r>
        <w:t>Ceftazidime</w:t>
      </w:r>
    </w:p>
    <w:p>
      <w:r>
        <w:t>Dạng uống hoặc dạng mỡ</w:t>
      </w:r>
    </w:p>
    <w:p>
      <w:r>
        <w:t>3004.20.91</w:t>
      </w:r>
    </w:p>
    <w:p>
      <w:r>
        <w:t>Dạng khác</w:t>
      </w:r>
    </w:p>
    <w:p>
      <w:r>
        <w:t>3004.20.99</w:t>
      </w:r>
    </w:p>
    <w:p>
      <w:r>
        <w:t>258</w:t>
      </w:r>
    </w:p>
    <w:p>
      <w:r>
        <w:t>C e ftibuten</w:t>
      </w:r>
    </w:p>
    <w:p>
      <w:r>
        <w:t>Dạng uống hoặc dạng mỡ</w:t>
      </w:r>
    </w:p>
    <w:p>
      <w:r>
        <w:t>3094.20.91</w:t>
      </w:r>
    </w:p>
    <w:p>
      <w:r>
        <w:t>Dạng khác</w:t>
      </w:r>
    </w:p>
    <w:p>
      <w:r>
        <w:t>3094.20.99</w:t>
      </w:r>
    </w:p>
    <w:p>
      <w:r>
        <w:t>259</w:t>
      </w:r>
    </w:p>
    <w:p>
      <w:r>
        <w:t>Ceftriaxone</w:t>
      </w:r>
    </w:p>
    <w:p>
      <w:r>
        <w:t>Dạng uống hoặc dạng mỡ</w:t>
      </w:r>
    </w:p>
    <w:p>
      <w:r>
        <w:t>3094.20.91</w:t>
      </w:r>
    </w:p>
    <w:p>
      <w:r>
        <w:t>Dạng khác</w:t>
      </w:r>
    </w:p>
    <w:p>
      <w:r>
        <w:t>3004.20.99</w:t>
      </w:r>
    </w:p>
    <w:p>
      <w:r>
        <w:t>260</w:t>
      </w:r>
    </w:p>
    <w:p>
      <w:r>
        <w:t>Cefuroxime</w:t>
      </w:r>
    </w:p>
    <w:p>
      <w:r>
        <w:t>Dạng uống hoặc dạng mỡ</w:t>
      </w:r>
    </w:p>
    <w:p>
      <w:r>
        <w:t>3004.20.91</w:t>
      </w:r>
    </w:p>
    <w:p>
      <w:r>
        <w:t>Dạng kh á c</w:t>
      </w:r>
    </w:p>
    <w:p>
      <w:r>
        <w:t>3004.20.99</w:t>
      </w:r>
    </w:p>
    <w:p>
      <w:r>
        <w:t>261</w:t>
      </w:r>
    </w:p>
    <w:p>
      <w:r>
        <w:t>C ele coxib</w:t>
      </w:r>
    </w:p>
    <w:p>
      <w:r>
        <w:t>Dạng dầu xoa bóp</w:t>
      </w:r>
    </w:p>
    <w:p>
      <w:r>
        <w:t>3004.90.55</w:t>
      </w:r>
    </w:p>
    <w:p>
      <w:r>
        <w:t>Dạng khác</w:t>
      </w:r>
    </w:p>
    <w:p>
      <w:r>
        <w:t>3004.90.59</w:t>
      </w:r>
    </w:p>
    <w:p>
      <w:r>
        <w:t>262</w:t>
      </w:r>
    </w:p>
    <w:p>
      <w:r>
        <w:t>Cephalothin</w:t>
      </w:r>
    </w:p>
    <w:p>
      <w:r>
        <w:t>Dạng uống hoặc dạng mỡ</w:t>
      </w:r>
    </w:p>
    <w:p>
      <w:r>
        <w:t>3004.20.91</w:t>
      </w:r>
    </w:p>
    <w:p>
      <w:r>
        <w:t>Dạng khác</w:t>
      </w:r>
    </w:p>
    <w:p>
      <w:r>
        <w:t>3004.20.99</w:t>
      </w:r>
    </w:p>
    <w:p>
      <w:r>
        <w:t>263</w:t>
      </w:r>
    </w:p>
    <w:p>
      <w:r>
        <w:t>Cerebrolysin</w:t>
      </w:r>
    </w:p>
    <w:p>
      <w:r>
        <w:t>Các dạng</w:t>
      </w:r>
    </w:p>
    <w:p>
      <w:r>
        <w:t>3004.90.99</w:t>
      </w:r>
    </w:p>
    <w:p>
      <w:r>
        <w:t>264</w:t>
      </w:r>
    </w:p>
    <w:p>
      <w:r>
        <w:t>Ceritinib</w:t>
      </w:r>
    </w:p>
    <w:p>
      <w:r>
        <w:t>Các dạng</w:t>
      </w:r>
    </w:p>
    <w:p>
      <w:r>
        <w:t>3004.90.89</w:t>
      </w:r>
    </w:p>
    <w:p>
      <w:r>
        <w:t>265</w:t>
      </w:r>
    </w:p>
    <w:p>
      <w:r>
        <w:t>Cerivastatin</w:t>
      </w:r>
    </w:p>
    <w:p>
      <w:r>
        <w:t>Các dạng</w:t>
      </w:r>
    </w:p>
    <w:p>
      <w:r>
        <w:t>3004.90.99</w:t>
      </w:r>
    </w:p>
    <w:p>
      <w:r>
        <w:t>266</w:t>
      </w:r>
    </w:p>
    <w:p>
      <w:r>
        <w:t>Cefrorelix</w:t>
      </w:r>
    </w:p>
    <w:p>
      <w:r>
        <w:t>Các dạng (trừ dạng tiêm)</w:t>
      </w:r>
    </w:p>
    <w:p>
      <w:r>
        <w:t>3004.90.99</w:t>
      </w:r>
    </w:p>
    <w:p>
      <w:r>
        <w:t>267</w:t>
      </w:r>
    </w:p>
    <w:p>
      <w:r>
        <w:t>Cetirizine</w:t>
      </w:r>
    </w:p>
    <w:p>
      <w:r>
        <w:t>Các dạng</w:t>
      </w:r>
    </w:p>
    <w:p>
      <w:r>
        <w:t>3004.90.99</w:t>
      </w:r>
    </w:p>
    <w:p>
      <w:r>
        <w:t>268</w:t>
      </w:r>
    </w:p>
    <w:p>
      <w:r>
        <w:t>Chitosan</w:t>
      </w:r>
    </w:p>
    <w:p>
      <w:r>
        <w:t>Các dạng</w:t>
      </w:r>
    </w:p>
    <w:p>
      <w:r>
        <w:t>3004.90.99</w:t>
      </w:r>
    </w:p>
    <w:p>
      <w:r>
        <w:t>269</w:t>
      </w:r>
    </w:p>
    <w:p>
      <w:r>
        <w:t>Chlodiaz e poxid</w:t>
      </w:r>
    </w:p>
    <w:p>
      <w:r>
        <w:t>Các dạng</w:t>
      </w:r>
    </w:p>
    <w:p>
      <w:r>
        <w:t>3004.90.99</w:t>
      </w:r>
    </w:p>
    <w:p>
      <w:r>
        <w:t>270</w:t>
      </w:r>
    </w:p>
    <w:p>
      <w:r>
        <w:t>Chlorh e xidin e</w:t>
      </w:r>
    </w:p>
    <w:p>
      <w:r>
        <w:t>Các dạng</w:t>
      </w:r>
    </w:p>
    <w:p>
      <w:r>
        <w:t>3004.90.30</w:t>
      </w:r>
    </w:p>
    <w:p>
      <w:r>
        <w:t>271</w:t>
      </w:r>
    </w:p>
    <w:p>
      <w:r>
        <w:t>Chlorphenesin Carbamate</w:t>
      </w:r>
    </w:p>
    <w:p>
      <w:r>
        <w:t>Dạng dầu xoa bóp</w:t>
      </w:r>
    </w:p>
    <w:p>
      <w:r>
        <w:t>3004.90.55</w:t>
      </w:r>
    </w:p>
    <w:p>
      <w:r>
        <w:t>Dạng khác</w:t>
      </w:r>
    </w:p>
    <w:p>
      <w:r>
        <w:t>3004.90.59</w:t>
      </w:r>
    </w:p>
    <w:p>
      <w:r>
        <w:t>272</w:t>
      </w:r>
    </w:p>
    <w:p>
      <w:r>
        <w:t>Chlorph e niramin</w:t>
      </w:r>
    </w:p>
    <w:p>
      <w:r>
        <w:t>Dạng dầu xoa bóp</w:t>
      </w:r>
    </w:p>
    <w:p>
      <w:r>
        <w:t>3004.90.55</w:t>
      </w:r>
    </w:p>
    <w:p>
      <w:r>
        <w:t>Dạng khác</w:t>
      </w:r>
    </w:p>
    <w:p>
      <w:r>
        <w:t>3004.90.59</w:t>
      </w:r>
    </w:p>
    <w:p>
      <w:r>
        <w:t>273</w:t>
      </w:r>
    </w:p>
    <w:p>
      <w:r>
        <w:t>Chlorph e noxamine</w:t>
      </w:r>
    </w:p>
    <w:p>
      <w:r>
        <w:t>Dạng dầu xoa bóp</w:t>
      </w:r>
    </w:p>
    <w:p>
      <w:r>
        <w:t>3004.90.55</w:t>
      </w:r>
    </w:p>
    <w:p>
      <w:r>
        <w:t>274</w:t>
      </w:r>
    </w:p>
    <w:p>
      <w:r>
        <w:t>Dạng khác</w:t>
      </w:r>
    </w:p>
    <w:p>
      <w:r>
        <w:t>3004.90.59</w:t>
      </w:r>
    </w:p>
    <w:p>
      <w:r>
        <w:t>275</w:t>
      </w:r>
    </w:p>
    <w:p>
      <w:r>
        <w:t>Cholin Alfoscerate</w:t>
      </w:r>
    </w:p>
    <w:p>
      <w:r>
        <w:t>Các dạng</w:t>
      </w:r>
    </w:p>
    <w:p>
      <w:r>
        <w:t>3004.90.99</w:t>
      </w:r>
    </w:p>
    <w:p>
      <w:r>
        <w:t>276</w:t>
      </w:r>
    </w:p>
    <w:p>
      <w:r>
        <w:t>Cholin Fericitrat</w:t>
      </w:r>
    </w:p>
    <w:p>
      <w:r>
        <w:t>Các dạng</w:t>
      </w:r>
    </w:p>
    <w:p>
      <w:r>
        <w:t>3004.90.99</w:t>
      </w:r>
    </w:p>
    <w:p>
      <w:r>
        <w:t>277</w:t>
      </w:r>
    </w:p>
    <w:p>
      <w:r>
        <w:t>Choline bitartrate</w:t>
      </w:r>
    </w:p>
    <w:p>
      <w:r>
        <w:t>Các dạng</w:t>
      </w:r>
    </w:p>
    <w:p>
      <w:r>
        <w:t>3004.90.99</w:t>
      </w:r>
    </w:p>
    <w:p>
      <w:r>
        <w:t>278</w:t>
      </w:r>
    </w:p>
    <w:p>
      <w:r>
        <w:t>Chondroitin</w:t>
      </w:r>
    </w:p>
    <w:p>
      <w:r>
        <w:t>Các dạng</w:t>
      </w:r>
    </w:p>
    <w:p>
      <w:r>
        <w:t>3004.90.99</w:t>
      </w:r>
    </w:p>
    <w:p>
      <w:r>
        <w:t>279</w:t>
      </w:r>
    </w:p>
    <w:p>
      <w:r>
        <w:t>Choriogon a dotropin e  alfa</w:t>
      </w:r>
    </w:p>
    <w:p>
      <w:r>
        <w:t>Các dạng (trừ dạng tiêm)</w:t>
      </w:r>
    </w:p>
    <w:p>
      <w:r>
        <w:t>3004.32.90</w:t>
      </w:r>
    </w:p>
    <w:p>
      <w:r>
        <w:t>280</w:t>
      </w:r>
    </w:p>
    <w:p>
      <w:r>
        <w:t>Chymotrypsin e</w:t>
      </w:r>
    </w:p>
    <w:p>
      <w:r>
        <w:t>Các dạng</w:t>
      </w:r>
    </w:p>
    <w:p>
      <w:r>
        <w:t>3004.90.99</w:t>
      </w:r>
    </w:p>
    <w:p>
      <w:r>
        <w:t>281</w:t>
      </w:r>
    </w:p>
    <w:p>
      <w:r>
        <w:t>Ciclesonide</w:t>
      </w:r>
    </w:p>
    <w:p>
      <w:r>
        <w:t>Các dạng</w:t>
      </w:r>
    </w:p>
    <w:p>
      <w:r>
        <w:t>3004.90.99</w:t>
      </w:r>
    </w:p>
    <w:p>
      <w:r>
        <w:t>282</w:t>
      </w:r>
    </w:p>
    <w:p>
      <w:r>
        <w:t>Ciclosporin</w:t>
      </w:r>
    </w:p>
    <w:p>
      <w:r>
        <w:t>Các dạng</w:t>
      </w:r>
    </w:p>
    <w:p>
      <w:r>
        <w:t>3004.90.99</w:t>
      </w:r>
    </w:p>
    <w:p>
      <w:r>
        <w:t>283</w:t>
      </w:r>
    </w:p>
    <w:p>
      <w:r>
        <w:t>Ciclopirox</w:t>
      </w:r>
    </w:p>
    <w:p>
      <w:r>
        <w:t>Dạng uống hoặc dạng mỡ</w:t>
      </w:r>
    </w:p>
    <w:p>
      <w:r>
        <w:t>3004.20.91</w:t>
      </w:r>
    </w:p>
    <w:p>
      <w:r>
        <w:t>Dạng khác</w:t>
      </w:r>
    </w:p>
    <w:p>
      <w:r>
        <w:t>3004.20.99</w:t>
      </w:r>
    </w:p>
    <w:p>
      <w:r>
        <w:t>284</w:t>
      </w:r>
    </w:p>
    <w:p>
      <w:r>
        <w:t>Ciclopiroxolamine</w:t>
      </w:r>
    </w:p>
    <w:p>
      <w:r>
        <w:t>Dạng uống hoặc dạng mỡ</w:t>
      </w:r>
    </w:p>
    <w:p>
      <w:r>
        <w:t>3004.20.91</w:t>
      </w:r>
    </w:p>
    <w:p>
      <w:r>
        <w:t>Dạng khác</w:t>
      </w:r>
    </w:p>
    <w:p>
      <w:r>
        <w:t>3004.20.99</w:t>
      </w:r>
    </w:p>
    <w:p>
      <w:r>
        <w:t>285</w:t>
      </w:r>
    </w:p>
    <w:p>
      <w:r>
        <w:t>Cilnidipin</w:t>
      </w:r>
    </w:p>
    <w:p>
      <w:r>
        <w:t>Các dạng</w:t>
      </w:r>
    </w:p>
    <w:p>
      <w:r>
        <w:t>3004.90.99</w:t>
      </w:r>
    </w:p>
    <w:p>
      <w:r>
        <w:t>286</w:t>
      </w:r>
    </w:p>
    <w:p>
      <w:r>
        <w:t>Cilostazol</w:t>
      </w:r>
    </w:p>
    <w:p>
      <w:r>
        <w:t>Các dạng</w:t>
      </w:r>
    </w:p>
    <w:p>
      <w:r>
        <w:t>3004.90.99</w:t>
      </w:r>
    </w:p>
    <w:p>
      <w:r>
        <w:t>287</w:t>
      </w:r>
    </w:p>
    <w:p>
      <w:r>
        <w:t>Cimetidine</w:t>
      </w:r>
    </w:p>
    <w:p>
      <w:r>
        <w:t>Các dạng</w:t>
      </w:r>
    </w:p>
    <w:p>
      <w:r>
        <w:t>3004.90.99</w:t>
      </w:r>
    </w:p>
    <w:p>
      <w:r>
        <w:t>288</w:t>
      </w:r>
    </w:p>
    <w:p>
      <w:r>
        <w:t>Cinnarizine</w:t>
      </w:r>
    </w:p>
    <w:p>
      <w:r>
        <w:t>Các dạng</w:t>
      </w:r>
    </w:p>
    <w:p>
      <w:r>
        <w:t>3004.90.99</w:t>
      </w:r>
    </w:p>
    <w:p>
      <w:r>
        <w:t>289</w:t>
      </w:r>
    </w:p>
    <w:p>
      <w:r>
        <w:t>Ciprofibrate</w:t>
      </w:r>
    </w:p>
    <w:p>
      <w:r>
        <w:t>Các dạng</w:t>
      </w:r>
    </w:p>
    <w:p>
      <w:r>
        <w:t>3004.90.99</w:t>
      </w:r>
    </w:p>
    <w:p>
      <w:r>
        <w:t>290</w:t>
      </w:r>
    </w:p>
    <w:p>
      <w:r>
        <w:t>Ciproheptadine</w:t>
      </w:r>
    </w:p>
    <w:p>
      <w:r>
        <w:t>Các dạng</w:t>
      </w:r>
    </w:p>
    <w:p>
      <w:r>
        <w:t>3004.90.99</w:t>
      </w:r>
    </w:p>
    <w:p>
      <w:r>
        <w:t>291</w:t>
      </w:r>
    </w:p>
    <w:p>
      <w:r>
        <w:t>Ciramadol</w:t>
      </w:r>
    </w:p>
    <w:p>
      <w:r>
        <w:t>Các dạng</w:t>
      </w:r>
    </w:p>
    <w:p>
      <w:r>
        <w:t>3004.49.90</w:t>
      </w:r>
    </w:p>
    <w:p>
      <w:r>
        <w:t>292</w:t>
      </w:r>
    </w:p>
    <w:p>
      <w:r>
        <w:t>Cis (2)-Flup e ntixol decanoat</w:t>
      </w:r>
    </w:p>
    <w:p>
      <w:r>
        <w:t>Các dạng</w:t>
      </w:r>
    </w:p>
    <w:p>
      <w:r>
        <w:t>3004.90.99</w:t>
      </w:r>
    </w:p>
    <w:p>
      <w:r>
        <w:t>293</w:t>
      </w:r>
    </w:p>
    <w:p>
      <w:r>
        <w:t>Cisapride</w:t>
      </w:r>
    </w:p>
    <w:p>
      <w:r>
        <w:t>Các dạng</w:t>
      </w:r>
    </w:p>
    <w:p>
      <w:r>
        <w:t>3004.90.99</w:t>
      </w:r>
    </w:p>
    <w:p>
      <w:r>
        <w:t>294</w:t>
      </w:r>
    </w:p>
    <w:p>
      <w:r>
        <w:t>Cisplatin</w:t>
      </w:r>
    </w:p>
    <w:p>
      <w:r>
        <w:t>Các dạng (trừ dạng tiêm)</w:t>
      </w:r>
    </w:p>
    <w:p>
      <w:r>
        <w:t>3004.90.89</w:t>
      </w:r>
    </w:p>
    <w:p>
      <w:r>
        <w:t>295</w:t>
      </w:r>
    </w:p>
    <w:p>
      <w:r>
        <w:t>Citalopram</w:t>
      </w:r>
    </w:p>
    <w:p>
      <w:r>
        <w:t>Các dạng</w:t>
      </w:r>
    </w:p>
    <w:p>
      <w:r>
        <w:t>3004.90.99</w:t>
      </w:r>
    </w:p>
    <w:p>
      <w:r>
        <w:t>296</w:t>
      </w:r>
    </w:p>
    <w:p>
      <w:r>
        <w:t>Citicoline</w:t>
      </w:r>
    </w:p>
    <w:p>
      <w:r>
        <w:t>Các dạng</w:t>
      </w:r>
    </w:p>
    <w:p>
      <w:r>
        <w:t>3004.90.99</w:t>
      </w:r>
    </w:p>
    <w:p>
      <w:r>
        <w:t>297</w:t>
      </w:r>
    </w:p>
    <w:p>
      <w:r>
        <w:t>Citrulline Maleate</w:t>
      </w:r>
    </w:p>
    <w:p>
      <w:r>
        <w:t>Các dạng</w:t>
      </w:r>
    </w:p>
    <w:p>
      <w:r>
        <w:t>3004.90.99</w:t>
      </w:r>
    </w:p>
    <w:p>
      <w:r>
        <w:t>298</w:t>
      </w:r>
    </w:p>
    <w:p>
      <w:r>
        <w:t>Clarithromycine</w:t>
      </w:r>
    </w:p>
    <w:p>
      <w:r>
        <w:t>Dạng uống</w:t>
      </w:r>
    </w:p>
    <w:p>
      <w:r>
        <w:t>3004. 20. 31</w:t>
      </w:r>
    </w:p>
    <w:p>
      <w:r>
        <w:t>Dạng mỡ</w:t>
      </w:r>
    </w:p>
    <w:p>
      <w:r>
        <w:t>3004. 20. 32</w:t>
      </w:r>
    </w:p>
    <w:p>
      <w:r>
        <w:t>Các dạng khác</w:t>
      </w:r>
    </w:p>
    <w:p>
      <w:r>
        <w:t>3004. 20. 39</w:t>
      </w:r>
    </w:p>
    <w:p>
      <w:r>
        <w:t>299</w:t>
      </w:r>
    </w:p>
    <w:p>
      <w:r>
        <w:t>Clidamycin</w:t>
      </w:r>
    </w:p>
    <w:p>
      <w:r>
        <w:t>Dạng uống hoặc dạng mỡ</w:t>
      </w:r>
    </w:p>
    <w:p>
      <w:r>
        <w:t>3004.20.91</w:t>
      </w:r>
    </w:p>
    <w:p>
      <w:r>
        <w:t>Các dạng khác</w:t>
      </w:r>
    </w:p>
    <w:p>
      <w:r>
        <w:t>3004.20.99</w:t>
      </w:r>
    </w:p>
    <w:p>
      <w:r>
        <w:t>300</w:t>
      </w:r>
    </w:p>
    <w:p>
      <w:r>
        <w:t>Clobazam</w:t>
      </w:r>
    </w:p>
    <w:p>
      <w:r>
        <w:t>Các dạng</w:t>
      </w:r>
    </w:p>
    <w:p>
      <w:r>
        <w:t>3004.90.99</w:t>
      </w:r>
    </w:p>
    <w:p>
      <w:r>
        <w:t>301</w:t>
      </w:r>
    </w:p>
    <w:p>
      <w:r>
        <w:t>Clob e tasol</w:t>
      </w:r>
    </w:p>
    <w:p>
      <w:r>
        <w:t>Các dạng</w:t>
      </w:r>
    </w:p>
    <w:p>
      <w:r>
        <w:t>3004.32.90</w:t>
      </w:r>
    </w:p>
    <w:p>
      <w:r>
        <w:t>302</w:t>
      </w:r>
    </w:p>
    <w:p>
      <w:r>
        <w:t>Clohexidin</w:t>
      </w:r>
    </w:p>
    <w:p>
      <w:r>
        <w:t>Các dạng</w:t>
      </w:r>
    </w:p>
    <w:p>
      <w:r>
        <w:t>3004.90.30</w:t>
      </w:r>
    </w:p>
    <w:p>
      <w:r>
        <w:t>303</w:t>
      </w:r>
    </w:p>
    <w:p>
      <w:r>
        <w:t>Clomiphene</w:t>
      </w:r>
    </w:p>
    <w:p>
      <w:r>
        <w:t>Các dạng</w:t>
      </w:r>
    </w:p>
    <w:p>
      <w:r>
        <w:t>3004.39.00</w:t>
      </w:r>
    </w:p>
    <w:p>
      <w:r>
        <w:t>304</w:t>
      </w:r>
    </w:p>
    <w:p>
      <w:r>
        <w:t>Clomipramine HC l</w:t>
      </w:r>
    </w:p>
    <w:p>
      <w:r>
        <w:t>Các dạng</w:t>
      </w:r>
    </w:p>
    <w:p>
      <w:r>
        <w:t>3004.90.99</w:t>
      </w:r>
    </w:p>
    <w:p>
      <w:r>
        <w:t>305</w:t>
      </w:r>
    </w:p>
    <w:p>
      <w:r>
        <w:t>Clonazepam</w:t>
      </w:r>
    </w:p>
    <w:p>
      <w:r>
        <w:t>Các dạng</w:t>
      </w:r>
    </w:p>
    <w:p>
      <w:r>
        <w:t>3004.90.99</w:t>
      </w:r>
    </w:p>
    <w:p>
      <w:r>
        <w:t>306</w:t>
      </w:r>
    </w:p>
    <w:p>
      <w:r>
        <w:t>Clonixin lysinate</w:t>
      </w:r>
    </w:p>
    <w:p>
      <w:r>
        <w:t>Dạng dầu xoa bóp</w:t>
      </w:r>
    </w:p>
    <w:p>
      <w:r>
        <w:t>3004.90.55</w:t>
      </w:r>
    </w:p>
    <w:p>
      <w:r>
        <w:t>Dạng khác</w:t>
      </w:r>
    </w:p>
    <w:p>
      <w:r>
        <w:t>3004.90.59</w:t>
      </w:r>
    </w:p>
    <w:p>
      <w:r>
        <w:t>307</w:t>
      </w:r>
    </w:p>
    <w:p>
      <w:r>
        <w:t>Clopidogrel</w:t>
      </w:r>
    </w:p>
    <w:p>
      <w:r>
        <w:t>Các dạng</w:t>
      </w:r>
    </w:p>
    <w:p>
      <w:r>
        <w:t>3004.90.89</w:t>
      </w:r>
    </w:p>
    <w:p>
      <w:r>
        <w:t>308</w:t>
      </w:r>
    </w:p>
    <w:p>
      <w:r>
        <w:t>Clorazepat</w:t>
      </w:r>
    </w:p>
    <w:p>
      <w:r>
        <w:t>Các dạng</w:t>
      </w:r>
    </w:p>
    <w:p>
      <w:r>
        <w:t>3004.90.99</w:t>
      </w:r>
    </w:p>
    <w:p>
      <w:r>
        <w:t>309</w:t>
      </w:r>
    </w:p>
    <w:p>
      <w:r>
        <w:t>Cloromycetin</w:t>
      </w:r>
    </w:p>
    <w:p>
      <w:r>
        <w:t>Dạng uống hoặc dạng mỡ</w:t>
      </w:r>
    </w:p>
    <w:p>
      <w:r>
        <w:t>3004.20.91</w:t>
      </w:r>
    </w:p>
    <w:p>
      <w:r>
        <w:t>Dạng khác</w:t>
      </w:r>
    </w:p>
    <w:p>
      <w:r>
        <w:t>3004.20.99</w:t>
      </w:r>
    </w:p>
    <w:p>
      <w:r>
        <w:t>310</w:t>
      </w:r>
    </w:p>
    <w:p>
      <w:r>
        <w:t>Clo r oquin</w:t>
      </w:r>
    </w:p>
    <w:p>
      <w:r>
        <w:t>Các dạng</w:t>
      </w:r>
    </w:p>
    <w:p>
      <w:r>
        <w:t>3004.60.20</w:t>
      </w:r>
    </w:p>
    <w:p>
      <w:r>
        <w:t>311</w:t>
      </w:r>
    </w:p>
    <w:p>
      <w:r>
        <w:t>Clorpromazin</w:t>
      </w:r>
    </w:p>
    <w:p>
      <w:r>
        <w:t>Các dạng</w:t>
      </w:r>
    </w:p>
    <w:p>
      <w:r>
        <w:t>3004.90.99</w:t>
      </w:r>
    </w:p>
    <w:p>
      <w:r>
        <w:t>312</w:t>
      </w:r>
    </w:p>
    <w:p>
      <w:r>
        <w:t>Clostridium botilinum type A</w:t>
      </w:r>
    </w:p>
    <w:p>
      <w:r>
        <w:t>Các dạng</w:t>
      </w:r>
    </w:p>
    <w:p>
      <w:r>
        <w:t>3004.90.99</w:t>
      </w:r>
    </w:p>
    <w:p>
      <w:r>
        <w:t>313</w:t>
      </w:r>
    </w:p>
    <w:p>
      <w:r>
        <w:t>Clotiazepam</w:t>
      </w:r>
    </w:p>
    <w:p>
      <w:r>
        <w:t>Các dạng</w:t>
      </w:r>
    </w:p>
    <w:p>
      <w:r>
        <w:t>3004.90.99</w:t>
      </w:r>
    </w:p>
    <w:p>
      <w:r>
        <w:t>314</w:t>
      </w:r>
    </w:p>
    <w:p>
      <w:r>
        <w:t>Clotrimazole</w:t>
      </w:r>
    </w:p>
    <w:p>
      <w:r>
        <w:t>Dạng uống hoặc dạng mỡ</w:t>
      </w:r>
    </w:p>
    <w:p>
      <w:r>
        <w:t>3004.20.91</w:t>
      </w:r>
    </w:p>
    <w:p>
      <w:r>
        <w:t>Dạng khác</w:t>
      </w:r>
    </w:p>
    <w:p>
      <w:r>
        <w:t>3004.20.99</w:t>
      </w:r>
    </w:p>
    <w:p>
      <w:r>
        <w:t>315</w:t>
      </w:r>
    </w:p>
    <w:p>
      <w:r>
        <w:t>C l oxacillin</w:t>
      </w:r>
    </w:p>
    <w:p>
      <w:r>
        <w:t>Các dạng</w:t>
      </w:r>
    </w:p>
    <w:p>
      <w:r>
        <w:t>3004.10.19</w:t>
      </w:r>
    </w:p>
    <w:p>
      <w:r>
        <w:t>316</w:t>
      </w:r>
    </w:p>
    <w:p>
      <w:r>
        <w:t>Cloxazolam</w:t>
      </w:r>
    </w:p>
    <w:p>
      <w:r>
        <w:t>Các dạng</w:t>
      </w:r>
    </w:p>
    <w:p>
      <w:r>
        <w:t>3004.90.99</w:t>
      </w:r>
    </w:p>
    <w:p>
      <w:r>
        <w:t>317</w:t>
      </w:r>
    </w:p>
    <w:p>
      <w:r>
        <w:t>Clozapin</w:t>
      </w:r>
    </w:p>
    <w:p>
      <w:r>
        <w:t>Các dạng</w:t>
      </w:r>
    </w:p>
    <w:p>
      <w:r>
        <w:t>3004.90.99</w:t>
      </w:r>
    </w:p>
    <w:p>
      <w:r>
        <w:t>318</w:t>
      </w:r>
    </w:p>
    <w:p>
      <w:r>
        <w:t>Cobamamide</w:t>
      </w:r>
    </w:p>
    <w:p>
      <w:r>
        <w:t>Loại phù hợp cho trẻ em, dạng si rô</w:t>
      </w:r>
    </w:p>
    <w:p>
      <w:r>
        <w:t>3004.50.10</w:t>
      </w:r>
    </w:p>
    <w:p>
      <w:r>
        <w:t>Loại khác</w:t>
      </w:r>
    </w:p>
    <w:p>
      <w:r>
        <w:t>3004.50.99</w:t>
      </w:r>
    </w:p>
    <w:p>
      <w:r>
        <w:t>319</w:t>
      </w:r>
    </w:p>
    <w:p>
      <w:r>
        <w:t>Cocain</w:t>
      </w:r>
    </w:p>
    <w:p>
      <w:r>
        <w:t>Các dạng</w:t>
      </w:r>
    </w:p>
    <w:p>
      <w:r>
        <w:t>3004.49.90</w:t>
      </w:r>
    </w:p>
    <w:p>
      <w:r>
        <w:t>320</w:t>
      </w:r>
    </w:p>
    <w:p>
      <w:r>
        <w:t>Cod liver oil</w:t>
      </w:r>
    </w:p>
    <w:p>
      <w:r>
        <w:t>Các dạng</w:t>
      </w:r>
    </w:p>
    <w:p>
      <w:r>
        <w:t>3004.90.99</w:t>
      </w:r>
    </w:p>
    <w:p>
      <w:r>
        <w:t>321</w:t>
      </w:r>
    </w:p>
    <w:p>
      <w:r>
        <w:t>Codein</w:t>
      </w:r>
    </w:p>
    <w:p>
      <w:r>
        <w:t>Dạng uống hoặc dạng tiêm</w:t>
      </w:r>
    </w:p>
    <w:p>
      <w:r>
        <w:t>3004.49.11</w:t>
      </w:r>
    </w:p>
    <w:p>
      <w:r>
        <w:t>Các dạng khác</w:t>
      </w:r>
    </w:p>
    <w:p>
      <w:r>
        <w:t>3004.49.19</w:t>
      </w:r>
    </w:p>
    <w:p>
      <w:r>
        <w:t>322</w:t>
      </w:r>
    </w:p>
    <w:p>
      <w:r>
        <w:t>Coenzym Q10</w:t>
      </w:r>
    </w:p>
    <w:p>
      <w:r>
        <w:t>Các dạng</w:t>
      </w:r>
    </w:p>
    <w:p>
      <w:r>
        <w:t>3004.90.89</w:t>
      </w:r>
    </w:p>
    <w:p>
      <w:r>
        <w:t>323</w:t>
      </w:r>
    </w:p>
    <w:p>
      <w:r>
        <w:t>Corifollitropin alfa</w:t>
      </w:r>
    </w:p>
    <w:p>
      <w:r>
        <w:t>Các dạng</w:t>
      </w:r>
    </w:p>
    <w:p>
      <w:r>
        <w:t>3004.39.00</w:t>
      </w:r>
    </w:p>
    <w:p>
      <w:r>
        <w:t>324</w:t>
      </w:r>
    </w:p>
    <w:p>
      <w:r>
        <w:t>Cromolyn</w:t>
      </w:r>
    </w:p>
    <w:p>
      <w:r>
        <w:t>Các dạng</w:t>
      </w:r>
    </w:p>
    <w:p>
      <w:r>
        <w:t>3004.90.99</w:t>
      </w:r>
    </w:p>
    <w:p>
      <w:r>
        <w:t>325</w:t>
      </w:r>
    </w:p>
    <w:p>
      <w:r>
        <w:t>Crotamiton</w:t>
      </w:r>
    </w:p>
    <w:p>
      <w:r>
        <w:t>Các dạng</w:t>
      </w:r>
    </w:p>
    <w:p>
      <w:r>
        <w:t>3004.90.30</w:t>
      </w:r>
    </w:p>
    <w:p>
      <w:r>
        <w:t>326</w:t>
      </w:r>
    </w:p>
    <w:p>
      <w:r>
        <w:t>Cyanocobalamin</w:t>
      </w:r>
    </w:p>
    <w:p>
      <w:r>
        <w:t>Loại phù hợp cho trẻ em, dạng si rô</w:t>
      </w:r>
    </w:p>
    <w:p>
      <w:r>
        <w:t>3004.50.10</w:t>
      </w:r>
    </w:p>
    <w:p>
      <w:r>
        <w:t>Loại khác</w:t>
      </w:r>
    </w:p>
    <w:p>
      <w:r>
        <w:t>3004.50.99</w:t>
      </w:r>
    </w:p>
    <w:p>
      <w:r>
        <w:t>327</w:t>
      </w:r>
    </w:p>
    <w:p>
      <w:r>
        <w:t>Cyclophosphamide</w:t>
      </w:r>
    </w:p>
    <w:p>
      <w:r>
        <w:t>Các dạng (trừ dạng uống và dạng tiêm)</w:t>
      </w:r>
    </w:p>
    <w:p>
      <w:r>
        <w:t>3004.90.89</w:t>
      </w:r>
    </w:p>
    <w:p>
      <w:r>
        <w:t>328</w:t>
      </w:r>
    </w:p>
    <w:p>
      <w:r>
        <w:t>Cyclosporine</w:t>
      </w:r>
    </w:p>
    <w:p>
      <w:r>
        <w:t>Các dạng (trừ dạng uống)</w:t>
      </w:r>
    </w:p>
    <w:p>
      <w:r>
        <w:t>3004.90.99</w:t>
      </w:r>
    </w:p>
    <w:p>
      <w:r>
        <w:t>329</w:t>
      </w:r>
    </w:p>
    <w:p>
      <w:r>
        <w:t>Cycloserine</w:t>
      </w:r>
    </w:p>
    <w:p>
      <w:r>
        <w:t>Dạng uống hoặc dạng mỡ</w:t>
      </w:r>
    </w:p>
    <w:p>
      <w:r>
        <w:t>3004.20.91</w:t>
      </w:r>
    </w:p>
    <w:p>
      <w:r>
        <w:t>Các dạng khác</w:t>
      </w:r>
    </w:p>
    <w:p>
      <w:r>
        <w:t>3004.20.99</w:t>
      </w:r>
    </w:p>
    <w:p>
      <w:r>
        <w:t>330</w:t>
      </w:r>
    </w:p>
    <w:p>
      <w:r>
        <w:t>Cyproheptadine</w:t>
      </w:r>
    </w:p>
    <w:p>
      <w:r>
        <w:t>Các dạng</w:t>
      </w:r>
    </w:p>
    <w:p>
      <w:r>
        <w:t>3004.90.99</w:t>
      </w:r>
    </w:p>
    <w:p>
      <w:r>
        <w:t>331</w:t>
      </w:r>
    </w:p>
    <w:p>
      <w:r>
        <w:t>Cyproterone</w:t>
      </w:r>
    </w:p>
    <w:p>
      <w:r>
        <w:t>Các dạng</w:t>
      </w:r>
    </w:p>
    <w:p>
      <w:r>
        <w:t>3004.39.00</w:t>
      </w:r>
    </w:p>
    <w:p>
      <w:r>
        <w:t>332</w:t>
      </w:r>
    </w:p>
    <w:p>
      <w:r>
        <w:t>Cytarabine</w:t>
      </w:r>
    </w:p>
    <w:p>
      <w:r>
        <w:t>miếng thẩm thấu</w:t>
      </w:r>
    </w:p>
    <w:p>
      <w:r>
        <w:t>3004.90.10</w:t>
      </w:r>
    </w:p>
    <w:p>
      <w:r>
        <w:t>dạng khác (trừ dạng tiêm)</w:t>
      </w:r>
    </w:p>
    <w:p>
      <w:r>
        <w:t>3004.90.89</w:t>
      </w:r>
    </w:p>
    <w:p>
      <w:r>
        <w:t>333</w:t>
      </w:r>
    </w:p>
    <w:p>
      <w:r>
        <w:t>Daclatasvir</w:t>
      </w:r>
    </w:p>
    <w:p>
      <w:r>
        <w:t>Các dạng</w:t>
      </w:r>
    </w:p>
    <w:p>
      <w:r>
        <w:t>3004.90.99</w:t>
      </w:r>
    </w:p>
    <w:p>
      <w:r>
        <w:t>334</w:t>
      </w:r>
    </w:p>
    <w:p>
      <w:r>
        <w:t>Daclizumab</w:t>
      </w:r>
    </w:p>
    <w:p>
      <w:r>
        <w:t>Các dạng</w:t>
      </w:r>
    </w:p>
    <w:p>
      <w:r>
        <w:t>3002.15.00</w:t>
      </w:r>
    </w:p>
    <w:p>
      <w:r>
        <w:t>335</w:t>
      </w:r>
    </w:p>
    <w:p>
      <w:r>
        <w:t>Dactinomycin</w:t>
      </w:r>
    </w:p>
    <w:p>
      <w:r>
        <w:t>dạng khác</w:t>
      </w:r>
    </w:p>
    <w:p>
      <w:r>
        <w:t>3004.20.99</w:t>
      </w:r>
    </w:p>
    <w:p>
      <w:r>
        <w:t>uống hoặc dạng mỡ</w:t>
      </w:r>
    </w:p>
    <w:p>
      <w:r>
        <w:t>3004.20.91</w:t>
      </w:r>
    </w:p>
    <w:p>
      <w:r>
        <w:t>336</w:t>
      </w:r>
    </w:p>
    <w:p>
      <w:r>
        <w:t>Danazol</w:t>
      </w:r>
    </w:p>
    <w:p>
      <w:r>
        <w:t>Các dạng</w:t>
      </w:r>
    </w:p>
    <w:p>
      <w:r>
        <w:t>3004.32.90</w:t>
      </w:r>
    </w:p>
    <w:p>
      <w:r>
        <w:t>337</w:t>
      </w:r>
    </w:p>
    <w:p>
      <w:r>
        <w:t>Dapagliflozin</w:t>
      </w:r>
    </w:p>
    <w:p>
      <w:r>
        <w:t>Các dạng</w:t>
      </w:r>
    </w:p>
    <w:p>
      <w:r>
        <w:t>3004.90.99</w:t>
      </w:r>
    </w:p>
    <w:p>
      <w:r>
        <w:t>338</w:t>
      </w:r>
    </w:p>
    <w:p>
      <w:r>
        <w:t>Dapoxe t in</w:t>
      </w:r>
    </w:p>
    <w:p>
      <w:r>
        <w:t>Các dạng</w:t>
      </w:r>
    </w:p>
    <w:p>
      <w:r>
        <w:t>3004.9</w:t>
      </w:r>
    </w:p>
    <w:p>
      <w:r>
        <w:t>339</w:t>
      </w:r>
    </w:p>
    <w:p>
      <w:r>
        <w:t>Daptomycin</w:t>
      </w:r>
    </w:p>
    <w:p>
      <w:r>
        <w:t>Dạng uống hoặc dạng mỡ</w:t>
      </w:r>
    </w:p>
    <w:p>
      <w:r>
        <w:t>3004.20.91</w:t>
      </w:r>
    </w:p>
    <w:p>
      <w:r>
        <w:t>340</w:t>
      </w:r>
    </w:p>
    <w:p>
      <w:r>
        <w:t>Các dạng khác</w:t>
      </w:r>
    </w:p>
    <w:p>
      <w:r>
        <w:t>3004.20.99</w:t>
      </w:r>
    </w:p>
    <w:p>
      <w:r>
        <w:t>341</w:t>
      </w:r>
    </w:p>
    <w:p>
      <w:r>
        <w:t>D arunavir</w:t>
      </w:r>
    </w:p>
    <w:p>
      <w:r>
        <w:t>Các dạng</w:t>
      </w:r>
    </w:p>
    <w:p>
      <w:r>
        <w:t>3004.90.82</w:t>
      </w:r>
    </w:p>
    <w:p>
      <w:r>
        <w:t>342</w:t>
      </w:r>
    </w:p>
    <w:p>
      <w:r>
        <w:t>Daunorubicin</w:t>
      </w:r>
    </w:p>
    <w:p>
      <w:r>
        <w:t>dạng khác</w:t>
      </w:r>
    </w:p>
    <w:p>
      <w:r>
        <w:t>3004.20.99</w:t>
      </w:r>
    </w:p>
    <w:p>
      <w:r>
        <w:t>Uống hoặc dạng mỡ</w:t>
      </w:r>
    </w:p>
    <w:p>
      <w:r>
        <w:t>3004.20.91</w:t>
      </w:r>
    </w:p>
    <w:p>
      <w:r>
        <w:t>343</w:t>
      </w:r>
    </w:p>
    <w:p>
      <w:r>
        <w:t>Decitabin</w:t>
      </w:r>
    </w:p>
    <w:p>
      <w:r>
        <w:t>Các dạng</w:t>
      </w:r>
    </w:p>
    <w:p>
      <w:r>
        <w:t>3004.90.99</w:t>
      </w:r>
    </w:p>
    <w:p>
      <w:r>
        <w:t>344</w:t>
      </w:r>
    </w:p>
    <w:p>
      <w:r>
        <w:t>Deferasirox</w:t>
      </w:r>
    </w:p>
    <w:p>
      <w:r>
        <w:t>Các dạng</w:t>
      </w:r>
    </w:p>
    <w:p>
      <w:r>
        <w:t>3004.90.99</w:t>
      </w:r>
    </w:p>
    <w:p>
      <w:r>
        <w:t>345</w:t>
      </w:r>
    </w:p>
    <w:p>
      <w:r>
        <w:t>Deferiprone</w:t>
      </w:r>
    </w:p>
    <w:p>
      <w:r>
        <w:t>Các dạng</w:t>
      </w:r>
    </w:p>
    <w:p>
      <w:r>
        <w:t>3004.90.99</w:t>
      </w:r>
    </w:p>
    <w:p>
      <w:r>
        <w:t>346</w:t>
      </w:r>
    </w:p>
    <w:p>
      <w:r>
        <w:t>Deflazacort</w:t>
      </w:r>
    </w:p>
    <w:p>
      <w:r>
        <w:t>Các dạng</w:t>
      </w:r>
    </w:p>
    <w:p>
      <w:r>
        <w:t>3004.90.99</w:t>
      </w:r>
    </w:p>
    <w:p>
      <w:r>
        <w:t>347</w:t>
      </w:r>
    </w:p>
    <w:p>
      <w:r>
        <w:t>D e g a r e lix</w:t>
      </w:r>
    </w:p>
    <w:p>
      <w:r>
        <w:t>Các dạng (trừ dạng tiêm)</w:t>
      </w:r>
    </w:p>
    <w:p>
      <w:r>
        <w:t>3004.90.89</w:t>
      </w:r>
    </w:p>
    <w:p>
      <w:r>
        <w:t>348</w:t>
      </w:r>
    </w:p>
    <w:p>
      <w:r>
        <w:t>Dehydro  e piandrost e ron</w:t>
      </w:r>
    </w:p>
    <w:p>
      <w:r>
        <w:t>Các dạng</w:t>
      </w:r>
    </w:p>
    <w:p>
      <w:r>
        <w:t>3004.32.90</w:t>
      </w:r>
    </w:p>
    <w:p>
      <w:r>
        <w:t>349</w:t>
      </w:r>
    </w:p>
    <w:p>
      <w:r>
        <w:t>Delorazepam</w:t>
      </w:r>
    </w:p>
    <w:p>
      <w:r>
        <w:t>Các dạng</w:t>
      </w:r>
    </w:p>
    <w:p>
      <w:r>
        <w:t>3004.90.99</w:t>
      </w:r>
    </w:p>
    <w:p>
      <w:r>
        <w:t>350</w:t>
      </w:r>
    </w:p>
    <w:p>
      <w:r>
        <w:t>Denavir</w:t>
      </w:r>
    </w:p>
    <w:p>
      <w:r>
        <w:t>Các dạng</w:t>
      </w:r>
    </w:p>
    <w:p>
      <w:r>
        <w:t>3004.90.99</w:t>
      </w:r>
    </w:p>
    <w:p>
      <w:r>
        <w:t>351</w:t>
      </w:r>
    </w:p>
    <w:p>
      <w:r>
        <w:t>Dequalinium</w:t>
      </w:r>
    </w:p>
    <w:p>
      <w:r>
        <w:t>Dạng uống hoặc d ạ ng mỡ</w:t>
      </w:r>
    </w:p>
    <w:p>
      <w:r>
        <w:t>3004.20.91</w:t>
      </w:r>
    </w:p>
    <w:p>
      <w:r>
        <w:t>Các dạng khác</w:t>
      </w:r>
    </w:p>
    <w:p>
      <w:r>
        <w:t>3004.20.99</w:t>
      </w:r>
    </w:p>
    <w:p>
      <w:r>
        <w:t>352</w:t>
      </w:r>
    </w:p>
    <w:p>
      <w:r>
        <w:t>Desferrioxamin Mesylate</w:t>
      </w:r>
    </w:p>
    <w:p>
      <w:r>
        <w:t>Các dạng</w:t>
      </w:r>
    </w:p>
    <w:p>
      <w:r>
        <w:t>3001.90.99</w:t>
      </w:r>
    </w:p>
    <w:p>
      <w:r>
        <w:t>353</w:t>
      </w:r>
    </w:p>
    <w:p>
      <w:r>
        <w:t>D e sf e rrioxamin e  methane sulfonate</w:t>
      </w:r>
    </w:p>
    <w:p>
      <w:r>
        <w:t>Các dạng</w:t>
      </w:r>
    </w:p>
    <w:p>
      <w:r>
        <w:t>3004.90.99</w:t>
      </w:r>
    </w:p>
    <w:p>
      <w:r>
        <w:t>354</w:t>
      </w:r>
    </w:p>
    <w:p>
      <w:r>
        <w:t>D e sloratadin</w:t>
      </w:r>
    </w:p>
    <w:p>
      <w:r>
        <w:t>Các dạng</w:t>
      </w:r>
    </w:p>
    <w:p>
      <w:r>
        <w:t>3004.90.99</w:t>
      </w:r>
    </w:p>
    <w:p>
      <w:r>
        <w:t>355</w:t>
      </w:r>
    </w:p>
    <w:p>
      <w:r>
        <w:t>Desloratadine</w:t>
      </w:r>
    </w:p>
    <w:p>
      <w:r>
        <w:t>Các dạng</w:t>
      </w:r>
    </w:p>
    <w:p>
      <w:r>
        <w:t>3004.90.99</w:t>
      </w:r>
    </w:p>
    <w:p>
      <w:r>
        <w:t>356</w:t>
      </w:r>
    </w:p>
    <w:p>
      <w:r>
        <w:t>Desmopressin</w:t>
      </w:r>
    </w:p>
    <w:p>
      <w:r>
        <w:t>Các dạng</w:t>
      </w:r>
    </w:p>
    <w:p>
      <w:r>
        <w:t>3004.39.00</w:t>
      </w:r>
    </w:p>
    <w:p>
      <w:r>
        <w:t>357</w:t>
      </w:r>
    </w:p>
    <w:p>
      <w:r>
        <w:t>Desog e s tr el</w:t>
      </w:r>
    </w:p>
    <w:p>
      <w:r>
        <w:t>Các dạng</w:t>
      </w:r>
    </w:p>
    <w:p>
      <w:r>
        <w:t>3004.39.00</w:t>
      </w:r>
    </w:p>
    <w:p>
      <w:r>
        <w:t>358</w:t>
      </w:r>
    </w:p>
    <w:p>
      <w:r>
        <w:t>Desonid e</w:t>
      </w:r>
    </w:p>
    <w:p>
      <w:r>
        <w:t>Các dạng</w:t>
      </w:r>
    </w:p>
    <w:p>
      <w:r>
        <w:t>3004.32.90</w:t>
      </w:r>
    </w:p>
    <w:p>
      <w:r>
        <w:t>359</w:t>
      </w:r>
    </w:p>
    <w:p>
      <w:r>
        <w:t>Desoxycorticosteron</w:t>
      </w:r>
    </w:p>
    <w:p>
      <w:r>
        <w:t>Các dạng</w:t>
      </w:r>
    </w:p>
    <w:p>
      <w:r>
        <w:t>3004.32.90</w:t>
      </w:r>
    </w:p>
    <w:p>
      <w:r>
        <w:t>360</w:t>
      </w:r>
    </w:p>
    <w:p>
      <w:r>
        <w:t>Desvenlafaxin</w:t>
      </w:r>
    </w:p>
    <w:p>
      <w:r>
        <w:t>Các dạng</w:t>
      </w:r>
    </w:p>
    <w:p>
      <w:r>
        <w:t>3004.90.99</w:t>
      </w:r>
    </w:p>
    <w:p>
      <w:r>
        <w:t>361</w:t>
      </w:r>
    </w:p>
    <w:p>
      <w:r>
        <w:t>Dexamethasone</w:t>
      </w:r>
    </w:p>
    <w:p>
      <w:r>
        <w:t>Các dạng</w:t>
      </w:r>
    </w:p>
    <w:p>
      <w:r>
        <w:t>3004.32.10</w:t>
      </w:r>
    </w:p>
    <w:p>
      <w:r>
        <w:t>362</w:t>
      </w:r>
    </w:p>
    <w:p>
      <w:r>
        <w:t>Dexchlorp e niramine</w:t>
      </w:r>
    </w:p>
    <w:p>
      <w:r>
        <w:t>Dạng dầu xoa bóp</w:t>
      </w:r>
    </w:p>
    <w:p>
      <w:r>
        <w:t>3094.90.55</w:t>
      </w:r>
    </w:p>
    <w:p>
      <w:r>
        <w:t>Dạng khác</w:t>
      </w:r>
    </w:p>
    <w:p>
      <w:r>
        <w:t>3004.90.59</w:t>
      </w:r>
    </w:p>
    <w:p>
      <w:r>
        <w:t>363</w:t>
      </w:r>
    </w:p>
    <w:p>
      <w:r>
        <w:t>Dexibuprofen</w:t>
      </w:r>
    </w:p>
    <w:p>
      <w:r>
        <w:t>Dạng dầu xoa bóp</w:t>
      </w:r>
    </w:p>
    <w:p>
      <w:r>
        <w:t>3004.90.55</w:t>
      </w:r>
    </w:p>
    <w:p>
      <w:r>
        <w:t>Dạng khác</w:t>
      </w:r>
    </w:p>
    <w:p>
      <w:r>
        <w:t>3004.90.59</w:t>
      </w:r>
    </w:p>
    <w:p>
      <w:r>
        <w:t>364</w:t>
      </w:r>
    </w:p>
    <w:p>
      <w:r>
        <w:t>Dexketoprofen</w:t>
      </w:r>
    </w:p>
    <w:p>
      <w:r>
        <w:t>Dạng dầu xoa bóp</w:t>
      </w:r>
    </w:p>
    <w:p>
      <w:r>
        <w:t>3004.90.55</w:t>
      </w:r>
    </w:p>
    <w:p>
      <w:r>
        <w:t>Dạng khác</w:t>
      </w:r>
    </w:p>
    <w:p>
      <w:r>
        <w:t>3004.90.59</w:t>
      </w:r>
    </w:p>
    <w:p>
      <w:r>
        <w:t>365</w:t>
      </w:r>
    </w:p>
    <w:p>
      <w:r>
        <w:t>Dexmedetomidine</w:t>
      </w:r>
    </w:p>
    <w:p>
      <w:r>
        <w:t>Các dạng (trừ dạng tiêm)</w:t>
      </w:r>
    </w:p>
    <w:p>
      <w:r>
        <w:t>3004.50.99</w:t>
      </w:r>
    </w:p>
    <w:p>
      <w:r>
        <w:t>366</w:t>
      </w:r>
    </w:p>
    <w:p>
      <w:r>
        <w:t>Dexlansoprazol</w:t>
      </w:r>
    </w:p>
    <w:p>
      <w:r>
        <w:t>Các dạng</w:t>
      </w:r>
    </w:p>
    <w:p>
      <w:r>
        <w:t>3004.90.99</w:t>
      </w:r>
    </w:p>
    <w:p>
      <w:r>
        <w:t>367</w:t>
      </w:r>
    </w:p>
    <w:p>
      <w:r>
        <w:t>Dexpanthenol</w:t>
      </w:r>
    </w:p>
    <w:p>
      <w:r>
        <w:t>Các dạng</w:t>
      </w:r>
    </w:p>
    <w:p>
      <w:r>
        <w:t>3004.90.99</w:t>
      </w:r>
    </w:p>
    <w:p>
      <w:r>
        <w:t>368</w:t>
      </w:r>
    </w:p>
    <w:p>
      <w:r>
        <w:t>Dextra 70</w:t>
      </w:r>
    </w:p>
    <w:p>
      <w:r>
        <w:t>Các dạng</w:t>
      </w:r>
    </w:p>
    <w:p>
      <w:r>
        <w:t>3004.90.99</w:t>
      </w:r>
    </w:p>
    <w:p>
      <w:r>
        <w:t>369</w:t>
      </w:r>
    </w:p>
    <w:p>
      <w:r>
        <w:t>Dextromethorphan</w:t>
      </w:r>
    </w:p>
    <w:p>
      <w:r>
        <w:t>Dạng dầu xoa bóp</w:t>
      </w:r>
    </w:p>
    <w:p>
      <w:r>
        <w:t>3004.90.55</w:t>
      </w:r>
    </w:p>
    <w:p>
      <w:r>
        <w:t>Dạng khác</w:t>
      </w:r>
    </w:p>
    <w:p>
      <w:r>
        <w:t>3004.90.59</w:t>
      </w:r>
    </w:p>
    <w:p>
      <w:r>
        <w:t>370</w:t>
      </w:r>
    </w:p>
    <w:p>
      <w:r>
        <w:t>Dextromoramid</w:t>
      </w:r>
    </w:p>
    <w:p>
      <w:r>
        <w:t>Các dạng</w:t>
      </w:r>
    </w:p>
    <w:p>
      <w:r>
        <w:t>3004.49.90</w:t>
      </w:r>
    </w:p>
    <w:p>
      <w:r>
        <w:t>371</w:t>
      </w:r>
    </w:p>
    <w:p>
      <w:r>
        <w:t>Dextropropoxyphen</w:t>
      </w:r>
    </w:p>
    <w:p>
      <w:r>
        <w:t>Các dạng</w:t>
      </w:r>
    </w:p>
    <w:p>
      <w:r>
        <w:t>3004.49.90</w:t>
      </w:r>
    </w:p>
    <w:p>
      <w:r>
        <w:t>372</w:t>
      </w:r>
    </w:p>
    <w:p>
      <w:r>
        <w:t>Dezocin</w:t>
      </w:r>
    </w:p>
    <w:p>
      <w:r>
        <w:t>Các dạng</w:t>
      </w:r>
    </w:p>
    <w:p>
      <w:r>
        <w:t>3004.49.90</w:t>
      </w:r>
    </w:p>
    <w:p>
      <w:r>
        <w:t>373</w:t>
      </w:r>
    </w:p>
    <w:p>
      <w:r>
        <w:t>Diacefylliae Diphenhydramine</w:t>
      </w:r>
    </w:p>
    <w:p>
      <w:r>
        <w:t>Dạng dầu xoa bóp</w:t>
      </w:r>
    </w:p>
    <w:p>
      <w:r>
        <w:t>3004.90.55</w:t>
      </w:r>
    </w:p>
    <w:p>
      <w:r>
        <w:t>Dạng khác</w:t>
      </w:r>
    </w:p>
    <w:p>
      <w:r>
        <w:t>3004.90.59</w:t>
      </w:r>
    </w:p>
    <w:p>
      <w:r>
        <w:t>374</w:t>
      </w:r>
    </w:p>
    <w:p>
      <w:r>
        <w:t>Diac e rein</w:t>
      </w:r>
    </w:p>
    <w:p>
      <w:r>
        <w:t>Dạng dầu xoa bóp</w:t>
      </w:r>
    </w:p>
    <w:p>
      <w:r>
        <w:t>3004.90.55</w:t>
      </w:r>
    </w:p>
    <w:p>
      <w:r>
        <w:t>Dạng khác</w:t>
      </w:r>
    </w:p>
    <w:p>
      <w:r>
        <w:t>3004.90.59</w:t>
      </w:r>
    </w:p>
    <w:p>
      <w:r>
        <w:t>375</w:t>
      </w:r>
    </w:p>
    <w:p>
      <w:r>
        <w:t>Diazepam</w:t>
      </w:r>
    </w:p>
    <w:p>
      <w:r>
        <w:t>Các dạng</w:t>
      </w:r>
    </w:p>
    <w:p>
      <w:r>
        <w:t>3004.90.99</w:t>
      </w:r>
    </w:p>
    <w:p>
      <w:r>
        <w:t>376</w:t>
      </w:r>
    </w:p>
    <w:p>
      <w:r>
        <w:t>Dibencozid</w:t>
      </w:r>
    </w:p>
    <w:p>
      <w:r>
        <w:t>Loại phù hợp cho trẻ em ,  dạng si rô</w:t>
      </w:r>
    </w:p>
    <w:p>
      <w:r>
        <w:t>3004.50.10</w:t>
      </w:r>
    </w:p>
    <w:p>
      <w:r>
        <w:t>Loại khác</w:t>
      </w:r>
    </w:p>
    <w:p>
      <w:r>
        <w:t>3004.50.99</w:t>
      </w:r>
    </w:p>
    <w:p>
      <w:r>
        <w:t>377</w:t>
      </w:r>
    </w:p>
    <w:p>
      <w:r>
        <w:t>Diclofenac</w:t>
      </w:r>
    </w:p>
    <w:p>
      <w:r>
        <w:t>Dạng dầu xoa bóp</w:t>
      </w:r>
    </w:p>
    <w:p>
      <w:r>
        <w:t>3004.90.55</w:t>
      </w:r>
    </w:p>
    <w:p>
      <w:r>
        <w:t>Dạng uống</w:t>
      </w:r>
    </w:p>
    <w:p>
      <w:r>
        <w:t>3004.90.53</w:t>
      </w:r>
    </w:p>
    <w:p>
      <w:r>
        <w:t>Dạng khác</w:t>
      </w:r>
    </w:p>
    <w:p>
      <w:r>
        <w:t>3004.90.59</w:t>
      </w:r>
    </w:p>
    <w:p>
      <w:r>
        <w:t>378</w:t>
      </w:r>
    </w:p>
    <w:p>
      <w:r>
        <w:t>Didanosin e</w:t>
      </w:r>
    </w:p>
    <w:p>
      <w:r>
        <w:t>Các dạng</w:t>
      </w:r>
    </w:p>
    <w:p>
      <w:r>
        <w:t>3004.90.82</w:t>
      </w:r>
    </w:p>
    <w:p>
      <w:r>
        <w:t>379</w:t>
      </w:r>
    </w:p>
    <w:p>
      <w:r>
        <w:t>Dienogest</w:t>
      </w:r>
    </w:p>
    <w:p>
      <w:r>
        <w:t>Các dạng</w:t>
      </w:r>
    </w:p>
    <w:p>
      <w:r>
        <w:t>3004.39.00</w:t>
      </w:r>
    </w:p>
    <w:p>
      <w:r>
        <w:t>380</w:t>
      </w:r>
    </w:p>
    <w:p>
      <w:r>
        <w:t>Diethylphlalat</w:t>
      </w:r>
    </w:p>
    <w:p>
      <w:r>
        <w:t>Các dạng</w:t>
      </w:r>
    </w:p>
    <w:p>
      <w:r>
        <w:t>3004.90.99</w:t>
      </w:r>
    </w:p>
    <w:p>
      <w:r>
        <w:t>381</w:t>
      </w:r>
    </w:p>
    <w:p>
      <w:r>
        <w:t>Difemerine</w:t>
      </w:r>
    </w:p>
    <w:p>
      <w:r>
        <w:t>Dạng dầu xoa bóp</w:t>
      </w:r>
    </w:p>
    <w:p>
      <w:r>
        <w:t>3004.90.55</w:t>
      </w:r>
    </w:p>
    <w:p>
      <w:r>
        <w:t>Dạng khác</w:t>
      </w:r>
    </w:p>
    <w:p>
      <w:r>
        <w:t>3004.90.59</w:t>
      </w:r>
    </w:p>
    <w:p>
      <w:r>
        <w:t>382</w:t>
      </w:r>
    </w:p>
    <w:p>
      <w:r>
        <w:t>Difenoxin</w:t>
      </w:r>
    </w:p>
    <w:p>
      <w:r>
        <w:t>Các dạng</w:t>
      </w:r>
    </w:p>
    <w:p>
      <w:r>
        <w:t>3004.90.99</w:t>
      </w:r>
    </w:p>
    <w:p>
      <w:r>
        <w:t>383</w:t>
      </w:r>
    </w:p>
    <w:p>
      <w:r>
        <w:t>Digoxin</w:t>
      </w:r>
    </w:p>
    <w:p>
      <w:r>
        <w:t>Các dạng</w:t>
      </w:r>
    </w:p>
    <w:p>
      <w:r>
        <w:t>3004.90.89</w:t>
      </w:r>
    </w:p>
    <w:p>
      <w:r>
        <w:t>384</w:t>
      </w:r>
    </w:p>
    <w:p>
      <w:r>
        <w:t>Dihydrated 1 (+) Arginin base</w:t>
      </w:r>
    </w:p>
    <w:p>
      <w:r>
        <w:t>Các dạng</w:t>
      </w:r>
    </w:p>
    <w:p>
      <w:r>
        <w:t>3004.90.99</w:t>
      </w:r>
    </w:p>
    <w:p>
      <w:r>
        <w:t>385</w:t>
      </w:r>
    </w:p>
    <w:p>
      <w:r>
        <w:t>Dihydro Ergolamin</w:t>
      </w:r>
    </w:p>
    <w:p>
      <w:r>
        <w:t>Các dạng</w:t>
      </w:r>
    </w:p>
    <w:p>
      <w:r>
        <w:t>3004.49.90</w:t>
      </w:r>
    </w:p>
    <w:p>
      <w:r>
        <w:t>386</w:t>
      </w:r>
    </w:p>
    <w:p>
      <w:r>
        <w:t>Dihydrocodein</w:t>
      </w:r>
    </w:p>
    <w:p>
      <w:r>
        <w:t>Dạng tiêm</w:t>
      </w:r>
    </w:p>
    <w:p>
      <w:r>
        <w:t>3004.49.80</w:t>
      </w:r>
    </w:p>
    <w:p>
      <w:r>
        <w:t>Các dạng khác</w:t>
      </w:r>
    </w:p>
    <w:p>
      <w:r>
        <w:t>3004.49.90</w:t>
      </w:r>
    </w:p>
    <w:p>
      <w:r>
        <w:t>387</w:t>
      </w:r>
    </w:p>
    <w:p>
      <w:r>
        <w:t>Dihydroxyd i butyl e th e r</w:t>
      </w:r>
    </w:p>
    <w:p>
      <w:r>
        <w:t>Các dạng</w:t>
      </w:r>
    </w:p>
    <w:p>
      <w:r>
        <w:t>3004.90.99</w:t>
      </w:r>
    </w:p>
    <w:p>
      <w:r>
        <w:t>388</w:t>
      </w:r>
    </w:p>
    <w:p>
      <w:r>
        <w:t>Di-iodohydroxyquinolin</w:t>
      </w:r>
    </w:p>
    <w:p>
      <w:r>
        <w:t>Dạng uống hoặc dạng mỡ</w:t>
      </w:r>
    </w:p>
    <w:p>
      <w:r>
        <w:t>3004.20.91</w:t>
      </w:r>
    </w:p>
    <w:p>
      <w:r>
        <w:t>Dạng khác</w:t>
      </w:r>
    </w:p>
    <w:p>
      <w:r>
        <w:t>3004.20.99</w:t>
      </w:r>
    </w:p>
    <w:p>
      <w:r>
        <w:t>389</w:t>
      </w:r>
    </w:p>
    <w:p>
      <w:r>
        <w:t>Diltiazem</w:t>
      </w:r>
    </w:p>
    <w:p>
      <w:r>
        <w:t>Các dạng</w:t>
      </w:r>
    </w:p>
    <w:p>
      <w:r>
        <w:t>3034.90.89</w:t>
      </w:r>
    </w:p>
    <w:p>
      <w:r>
        <w:t>390</w:t>
      </w:r>
    </w:p>
    <w:p>
      <w:r>
        <w:t>Dimedrol</w:t>
      </w:r>
    </w:p>
    <w:p>
      <w:r>
        <w:t>Các dạng</w:t>
      </w:r>
    </w:p>
    <w:p>
      <w:r>
        <w:t>3004.90.99</w:t>
      </w:r>
    </w:p>
    <w:p>
      <w:r>
        <w:t>391</w:t>
      </w:r>
    </w:p>
    <w:p>
      <w:r>
        <w:t>Dimeglumin Gadopontetrat</w:t>
      </w:r>
    </w:p>
    <w:p>
      <w:r>
        <w:t>Các dạng</w:t>
      </w:r>
    </w:p>
    <w:p>
      <w:r>
        <w:t>3004.90.99</w:t>
      </w:r>
    </w:p>
    <w:p>
      <w:r>
        <w:t>392</w:t>
      </w:r>
    </w:p>
    <w:p>
      <w:r>
        <w:t>Dim e nhydrinate</w:t>
      </w:r>
    </w:p>
    <w:p>
      <w:r>
        <w:t>Dạng dầu xoa bóp</w:t>
      </w:r>
    </w:p>
    <w:p>
      <w:r>
        <w:t>3004.90.55</w:t>
      </w:r>
    </w:p>
    <w:p>
      <w:r>
        <w:t>Dạng khác</w:t>
      </w:r>
    </w:p>
    <w:p>
      <w:r>
        <w:t>3004.90.59</w:t>
      </w:r>
    </w:p>
    <w:p>
      <w:r>
        <w:t>393</w:t>
      </w:r>
    </w:p>
    <w:p>
      <w:r>
        <w:t>Dimethicon</w:t>
      </w:r>
    </w:p>
    <w:p>
      <w:r>
        <w:t>Các dạng</w:t>
      </w:r>
    </w:p>
    <w:p>
      <w:r>
        <w:t>3004.90.99</w:t>
      </w:r>
    </w:p>
    <w:p>
      <w:r>
        <w:t>394</w:t>
      </w:r>
    </w:p>
    <w:p>
      <w:r>
        <w:t>Dimethylpolysiloxane</w:t>
      </w:r>
    </w:p>
    <w:p>
      <w:r>
        <w:t>Các dạng</w:t>
      </w:r>
    </w:p>
    <w:p>
      <w:r>
        <w:t>3004.90.99</w:t>
      </w:r>
    </w:p>
    <w:p>
      <w:r>
        <w:t>395</w:t>
      </w:r>
    </w:p>
    <w:p>
      <w:r>
        <w:t>Dinatri adenosine  t riphosphat</w:t>
      </w:r>
    </w:p>
    <w:p>
      <w:r>
        <w:t>Các dạng</w:t>
      </w:r>
    </w:p>
    <w:p>
      <w:r>
        <w:t>3004.90.89</w:t>
      </w:r>
    </w:p>
    <w:p>
      <w:r>
        <w:t>396</w:t>
      </w:r>
    </w:p>
    <w:p>
      <w:r>
        <w:t>Dinatri Clodronate</w:t>
      </w:r>
    </w:p>
    <w:p>
      <w:r>
        <w:t>Các dạng</w:t>
      </w:r>
    </w:p>
    <w:p>
      <w:r>
        <w:t>3004.90.99</w:t>
      </w:r>
    </w:p>
    <w:p>
      <w:r>
        <w:t>397</w:t>
      </w:r>
    </w:p>
    <w:p>
      <w:r>
        <w:t>Dinatri etidronat</w:t>
      </w:r>
    </w:p>
    <w:p>
      <w:r>
        <w:t>Các dạng</w:t>
      </w:r>
    </w:p>
    <w:p>
      <w:r>
        <w:t>3004.90.99</w:t>
      </w:r>
    </w:p>
    <w:p>
      <w:r>
        <w:t>398</w:t>
      </w:r>
    </w:p>
    <w:p>
      <w:r>
        <w:t>Dinatri Inosin Monophosphate</w:t>
      </w:r>
    </w:p>
    <w:p>
      <w:r>
        <w:t>Các dạng</w:t>
      </w:r>
    </w:p>
    <w:p>
      <w:r>
        <w:t>3004.90.99</w:t>
      </w:r>
    </w:p>
    <w:p>
      <w:r>
        <w:t>399</w:t>
      </w:r>
    </w:p>
    <w:p>
      <w:r>
        <w:t>Dioctah e dral sm e ctit e</w:t>
      </w:r>
    </w:p>
    <w:p>
      <w:r>
        <w:t>Các dạng</w:t>
      </w:r>
    </w:p>
    <w:p>
      <w:r>
        <w:t>3004.90.99</w:t>
      </w:r>
    </w:p>
    <w:p>
      <w:r>
        <w:t>400</w:t>
      </w:r>
    </w:p>
    <w:p>
      <w:r>
        <w:t>Diosmectite</w:t>
      </w:r>
    </w:p>
    <w:p>
      <w:r>
        <w:t>Các dạng</w:t>
      </w:r>
    </w:p>
    <w:p>
      <w:r>
        <w:t>3004.90.99</w:t>
      </w:r>
    </w:p>
    <w:p>
      <w:r>
        <w:t>401</w:t>
      </w:r>
    </w:p>
    <w:p>
      <w:r>
        <w:t>Diosmin</w:t>
      </w:r>
    </w:p>
    <w:p>
      <w:r>
        <w:t>Các dạng</w:t>
      </w:r>
    </w:p>
    <w:p>
      <w:r>
        <w:t>3004.90.99</w:t>
      </w:r>
    </w:p>
    <w:p>
      <w:r>
        <w:t>402</w:t>
      </w:r>
    </w:p>
    <w:p>
      <w:r>
        <w:t>Diphenhydramine</w:t>
      </w:r>
    </w:p>
    <w:p>
      <w:r>
        <w:t>Dạng dầu xoa bóp</w:t>
      </w:r>
    </w:p>
    <w:p>
      <w:r>
        <w:t>3004.90.55</w:t>
      </w:r>
    </w:p>
    <w:p>
      <w:r>
        <w:t>Dạng khác</w:t>
      </w:r>
    </w:p>
    <w:p>
      <w:r>
        <w:t>3004.90.59</w:t>
      </w:r>
    </w:p>
    <w:p>
      <w:r>
        <w:t>403</w:t>
      </w:r>
    </w:p>
    <w:p>
      <w:r>
        <w:t>Diphenoxylate</w:t>
      </w:r>
    </w:p>
    <w:p>
      <w:r>
        <w:t>Các dạng</w:t>
      </w:r>
    </w:p>
    <w:p>
      <w:r>
        <w:t>3004.49.90</w:t>
      </w:r>
    </w:p>
    <w:p>
      <w:r>
        <w:t>404</w:t>
      </w:r>
    </w:p>
    <w:p>
      <w:r>
        <w:t>Dipipanon</w:t>
      </w:r>
    </w:p>
    <w:p>
      <w:r>
        <w:t>Các dạng</w:t>
      </w:r>
    </w:p>
    <w:p>
      <w:r>
        <w:t>3004.49.90</w:t>
      </w:r>
    </w:p>
    <w:p>
      <w:r>
        <w:t>405</w:t>
      </w:r>
    </w:p>
    <w:p>
      <w:r>
        <w:t>Dipropylin</w:t>
      </w:r>
    </w:p>
    <w:p>
      <w:r>
        <w:t>Các dạng</w:t>
      </w:r>
    </w:p>
    <w:p>
      <w:r>
        <w:t>3004.90.99</w:t>
      </w:r>
    </w:p>
    <w:p>
      <w:r>
        <w:t>405</w:t>
      </w:r>
    </w:p>
    <w:p>
      <w:r>
        <w:t>Dipyridamole</w:t>
      </w:r>
    </w:p>
    <w:p>
      <w:r>
        <w:t>Các dạng</w:t>
      </w:r>
    </w:p>
    <w:p>
      <w:r>
        <w:t>3004.90.89</w:t>
      </w:r>
    </w:p>
    <w:p>
      <w:r>
        <w:t>407</w:t>
      </w:r>
    </w:p>
    <w:p>
      <w:r>
        <w:t>Disodium clodronate</w:t>
      </w:r>
    </w:p>
    <w:p>
      <w:r>
        <w:t>Các dạng</w:t>
      </w:r>
    </w:p>
    <w:p>
      <w:r>
        <w:t>3004.90.99</w:t>
      </w:r>
    </w:p>
    <w:p>
      <w:r>
        <w:t>405</w:t>
      </w:r>
    </w:p>
    <w:p>
      <w:r>
        <w:t>Disodium Pamidronate</w:t>
      </w:r>
    </w:p>
    <w:p>
      <w:r>
        <w:t>Các dạng</w:t>
      </w:r>
    </w:p>
    <w:p>
      <w:r>
        <w:t>3004.90.99</w:t>
      </w:r>
    </w:p>
    <w:p>
      <w:r>
        <w:t>409</w:t>
      </w:r>
    </w:p>
    <w:p>
      <w:r>
        <w:t>Disulfiram</w:t>
      </w:r>
    </w:p>
    <w:p>
      <w:r>
        <w:t>Các dạng</w:t>
      </w:r>
    </w:p>
    <w:p>
      <w:r>
        <w:t>3004.90.99</w:t>
      </w:r>
    </w:p>
    <w:p>
      <w:r>
        <w:t>410</w:t>
      </w:r>
    </w:p>
    <w:p>
      <w:r>
        <w:t>DL-alpha tocopheryl acetat</w:t>
      </w:r>
    </w:p>
    <w:p>
      <w:r>
        <w:t>Loại phù hợp cho trẻ em, dạng xiro</w:t>
      </w:r>
    </w:p>
    <w:p>
      <w:r>
        <w:t>3004.50.10</w:t>
      </w:r>
    </w:p>
    <w:p>
      <w:r>
        <w:t>Loại khác</w:t>
      </w:r>
    </w:p>
    <w:p>
      <w:r>
        <w:t>3004.50.99</w:t>
      </w:r>
    </w:p>
    <w:p>
      <w:r>
        <w:t>411</w:t>
      </w:r>
    </w:p>
    <w:p>
      <w:r>
        <w:t>DL-al pha-Tocopheryl</w:t>
      </w:r>
    </w:p>
    <w:p>
      <w:r>
        <w:t>Loại phù hợp cho trẻ em, dạng xiro</w:t>
      </w:r>
    </w:p>
    <w:p>
      <w:r>
        <w:t>3004.50.10</w:t>
      </w:r>
    </w:p>
    <w:p>
      <w:r>
        <w:t>Loại khác</w:t>
      </w:r>
    </w:p>
    <w:p>
      <w:r>
        <w:t>3004.50.99</w:t>
      </w:r>
    </w:p>
    <w:p>
      <w:r>
        <w:t>412</w:t>
      </w:r>
    </w:p>
    <w:p>
      <w:r>
        <w:t>DL-Lysine acetylsalicylate</w:t>
      </w:r>
    </w:p>
    <w:p>
      <w:r>
        <w:t>Dạng dầu xoa bóp</w:t>
      </w:r>
    </w:p>
    <w:p>
      <w:r>
        <w:t>3004.90.55</w:t>
      </w:r>
    </w:p>
    <w:p>
      <w:r>
        <w:t>Dạng khác</w:t>
      </w:r>
    </w:p>
    <w:p>
      <w:r>
        <w:t>3004.90.59</w:t>
      </w:r>
    </w:p>
    <w:p>
      <w:r>
        <w:t>413</w:t>
      </w:r>
    </w:p>
    <w:p>
      <w:r>
        <w:t>D-Manitol</w:t>
      </w:r>
    </w:p>
    <w:p>
      <w:r>
        <w:t>Các dạng</w:t>
      </w:r>
    </w:p>
    <w:p>
      <w:r>
        <w:t>3004.90.99</w:t>
      </w:r>
    </w:p>
    <w:p>
      <w:r>
        <w:t>414</w:t>
      </w:r>
    </w:p>
    <w:p>
      <w:r>
        <w:t>Dobutamine</w:t>
      </w:r>
    </w:p>
    <w:p>
      <w:r>
        <w:t>Các dạng</w:t>
      </w:r>
    </w:p>
    <w:p>
      <w:r>
        <w:t>3004.90.89</w:t>
      </w:r>
    </w:p>
    <w:p>
      <w:r>
        <w:t>415</w:t>
      </w:r>
    </w:p>
    <w:p>
      <w:r>
        <w:t>Docetaxel</w:t>
      </w:r>
    </w:p>
    <w:p>
      <w:r>
        <w:t>Các dạng (trừ các dạng tiêm)</w:t>
      </w:r>
    </w:p>
    <w:p>
      <w:r>
        <w:t>3004.90.89</w:t>
      </w:r>
    </w:p>
    <w:p>
      <w:r>
        <w:t>416</w:t>
      </w:r>
    </w:p>
    <w:p>
      <w:r>
        <w:t>Docusate</w:t>
      </w:r>
    </w:p>
    <w:p>
      <w:r>
        <w:t>Các dạng</w:t>
      </w:r>
    </w:p>
    <w:p>
      <w:r>
        <w:t>3004.90.99</w:t>
      </w:r>
    </w:p>
    <w:p>
      <w:r>
        <w:t>417</w:t>
      </w:r>
    </w:p>
    <w:p>
      <w:r>
        <w:t>Domperidone</w:t>
      </w:r>
    </w:p>
    <w:p>
      <w:r>
        <w:t>Các dạng</w:t>
      </w:r>
    </w:p>
    <w:p>
      <w:r>
        <w:t>3004.90.99</w:t>
      </w:r>
    </w:p>
    <w:p>
      <w:r>
        <w:t>418</w:t>
      </w:r>
    </w:p>
    <w:p>
      <w:r>
        <w:t>Douepezil hydrochlorid</w:t>
      </w:r>
    </w:p>
    <w:p>
      <w:r>
        <w:t>Các dạng</w:t>
      </w:r>
    </w:p>
    <w:p>
      <w:r>
        <w:t>3004.90.99</w:t>
      </w:r>
    </w:p>
    <w:p>
      <w:r>
        <w:t>419</w:t>
      </w:r>
    </w:p>
    <w:p>
      <w:r>
        <w:t>Đồng sulfat</w:t>
      </w:r>
    </w:p>
    <w:p>
      <w:r>
        <w:t>Các dạng</w:t>
      </w:r>
    </w:p>
    <w:p>
      <w:r>
        <w:t>3004.90.99</w:t>
      </w:r>
    </w:p>
    <w:p>
      <w:r>
        <w:t>420</w:t>
      </w:r>
    </w:p>
    <w:p>
      <w:r>
        <w:t>Dopamin</w:t>
      </w:r>
    </w:p>
    <w:p>
      <w:r>
        <w:t>Các dạng</w:t>
      </w:r>
    </w:p>
    <w:p>
      <w:r>
        <w:t>3004.90.89</w:t>
      </w:r>
    </w:p>
    <w:p>
      <w:r>
        <w:t>421</w:t>
      </w:r>
    </w:p>
    <w:p>
      <w:r>
        <w:t>Dothiepin</w:t>
      </w:r>
    </w:p>
    <w:p>
      <w:r>
        <w:t>Các dạng</w:t>
      </w:r>
    </w:p>
    <w:p>
      <w:r>
        <w:t>3004.90.99</w:t>
      </w:r>
    </w:p>
    <w:p>
      <w:r>
        <w:t>422</w:t>
      </w:r>
    </w:p>
    <w:p>
      <w:r>
        <w:t>Doxazosin</w:t>
      </w:r>
    </w:p>
    <w:p>
      <w:r>
        <w:t>Các dạng</w:t>
      </w:r>
    </w:p>
    <w:p>
      <w:r>
        <w:t>3004.90.99</w:t>
      </w:r>
    </w:p>
    <w:p>
      <w:r>
        <w:t>423</w:t>
      </w:r>
    </w:p>
    <w:p>
      <w:r>
        <w:t>Doxifluridin e</w:t>
      </w:r>
    </w:p>
    <w:p>
      <w:r>
        <w:t>Các dạng</w:t>
      </w:r>
    </w:p>
    <w:p>
      <w:r>
        <w:t>3004.90.89</w:t>
      </w:r>
    </w:p>
    <w:p>
      <w:r>
        <w:t>424</w:t>
      </w:r>
    </w:p>
    <w:p>
      <w:r>
        <w:t>Doxorubicine</w:t>
      </w:r>
    </w:p>
    <w:p>
      <w:r>
        <w:t>Các dạng (trừ dạng tiêm)</w:t>
      </w:r>
    </w:p>
    <w:p>
      <w:r>
        <w:t>3004.90.89</w:t>
      </w:r>
    </w:p>
    <w:p>
      <w:r>
        <w:t>425</w:t>
      </w:r>
    </w:p>
    <w:p>
      <w:r>
        <w:t>Doxycycline</w:t>
      </w:r>
    </w:p>
    <w:p>
      <w:r>
        <w:t>Dạng uống hoặc dạng mỡ</w:t>
      </w:r>
    </w:p>
    <w:p>
      <w:r>
        <w:t>3004.20.91</w:t>
      </w:r>
    </w:p>
    <w:p>
      <w:r>
        <w:t>Các dạng khác</w:t>
      </w:r>
    </w:p>
    <w:p>
      <w:r>
        <w:t>3004.20.99</w:t>
      </w:r>
    </w:p>
    <w:p>
      <w:r>
        <w:t>426</w:t>
      </w:r>
    </w:p>
    <w:p>
      <w:r>
        <w:t>Drotaverine</w:t>
      </w:r>
    </w:p>
    <w:p>
      <w:r>
        <w:t>Dạng dầu xoa bóp</w:t>
      </w:r>
    </w:p>
    <w:p>
      <w:r>
        <w:t>3004.90.55</w:t>
      </w:r>
    </w:p>
    <w:p>
      <w:r>
        <w:t>Dạng khác</w:t>
      </w:r>
    </w:p>
    <w:p>
      <w:r>
        <w:t>3004.90.59</w:t>
      </w:r>
    </w:p>
    <w:p>
      <w:r>
        <w:t>427</w:t>
      </w:r>
    </w:p>
    <w:p>
      <w:r>
        <w:t>Drotebanol</w:t>
      </w:r>
    </w:p>
    <w:p>
      <w:r>
        <w:t>Dạng uống hoặc dạng tiêm</w:t>
      </w:r>
    </w:p>
    <w:p>
      <w:r>
        <w:t>3004.49.11</w:t>
      </w:r>
    </w:p>
    <w:p>
      <w:r>
        <w:t>Dạng khác</w:t>
      </w:r>
    </w:p>
    <w:p>
      <w:r>
        <w:t>3004.49.19</w:t>
      </w:r>
    </w:p>
    <w:p>
      <w:r>
        <w:t>428</w:t>
      </w:r>
    </w:p>
    <w:p>
      <w:r>
        <w:t>Duloxetine  HCl</w:t>
      </w:r>
    </w:p>
    <w:p>
      <w:r>
        <w:t>Các dạng</w:t>
      </w:r>
    </w:p>
    <w:p>
      <w:r>
        <w:t>3004.90.99</w:t>
      </w:r>
    </w:p>
    <w:p>
      <w:r>
        <w:t>429</w:t>
      </w:r>
    </w:p>
    <w:p>
      <w:r>
        <w:t>Duxast e rid</w:t>
      </w:r>
    </w:p>
    <w:p>
      <w:r>
        <w:t>Các dạng</w:t>
      </w:r>
    </w:p>
    <w:p>
      <w:r>
        <w:t>3004.39.00</w:t>
      </w:r>
    </w:p>
    <w:p>
      <w:r>
        <w:t>430</w:t>
      </w:r>
    </w:p>
    <w:p>
      <w:r>
        <w:t>Dydrogest e ron e</w:t>
      </w:r>
    </w:p>
    <w:p>
      <w:r>
        <w:t>Các dạng</w:t>
      </w:r>
    </w:p>
    <w:p>
      <w:r>
        <w:t>3004.39.00</w:t>
      </w:r>
    </w:p>
    <w:p>
      <w:r>
        <w:t>431</w:t>
      </w:r>
    </w:p>
    <w:p>
      <w:r>
        <w:t>Ebastine</w:t>
      </w:r>
    </w:p>
    <w:p>
      <w:r>
        <w:t>Các dạng</w:t>
      </w:r>
    </w:p>
    <w:p>
      <w:r>
        <w:t>3004.90.99</w:t>
      </w:r>
    </w:p>
    <w:p>
      <w:r>
        <w:t>432</w:t>
      </w:r>
    </w:p>
    <w:p>
      <w:r>
        <w:t>Econazole</w:t>
      </w:r>
    </w:p>
    <w:p>
      <w:r>
        <w:t>Dạng uống hoặc dạng mỡ</w:t>
      </w:r>
    </w:p>
    <w:p>
      <w:r>
        <w:t>3004.20.91</w:t>
      </w:r>
    </w:p>
    <w:p>
      <w:r>
        <w:t>Các dạng khác</w:t>
      </w:r>
    </w:p>
    <w:p>
      <w:r>
        <w:t>3004.20.99</w:t>
      </w:r>
    </w:p>
    <w:p>
      <w:r>
        <w:t>433</w:t>
      </w:r>
    </w:p>
    <w:p>
      <w:r>
        <w:t>Edotolac</w:t>
      </w:r>
    </w:p>
    <w:p>
      <w:r>
        <w:t>Dạng dầu xoa bóp</w:t>
      </w:r>
    </w:p>
    <w:p>
      <w:r>
        <w:t>3004.90.55</w:t>
      </w:r>
    </w:p>
    <w:p>
      <w:r>
        <w:t>Dạng khác</w:t>
      </w:r>
    </w:p>
    <w:p>
      <w:r>
        <w:t>3004.90.59</w:t>
      </w:r>
    </w:p>
    <w:p>
      <w:r>
        <w:t>434</w:t>
      </w:r>
    </w:p>
    <w:p>
      <w:r>
        <w:t>Edoxaban</w:t>
      </w:r>
    </w:p>
    <w:p>
      <w:r>
        <w:t>Các dạng</w:t>
      </w:r>
    </w:p>
    <w:p>
      <w:r>
        <w:t>3004.90.99</w:t>
      </w:r>
    </w:p>
    <w:p>
      <w:r>
        <w:t>435</w:t>
      </w:r>
    </w:p>
    <w:p>
      <w:r>
        <w:t>Efavirenz</w:t>
      </w:r>
    </w:p>
    <w:p>
      <w:r>
        <w:t>Các dạng</w:t>
      </w:r>
    </w:p>
    <w:p>
      <w:r>
        <w:t>3004.90.82</w:t>
      </w:r>
    </w:p>
    <w:p>
      <w:r>
        <w:t>436</w:t>
      </w:r>
    </w:p>
    <w:p>
      <w:r>
        <w:t>Elemental Iron</w:t>
      </w:r>
    </w:p>
    <w:p>
      <w:r>
        <w:t>Các dạng</w:t>
      </w:r>
    </w:p>
    <w:p>
      <w:r>
        <w:t>3004.90.99</w:t>
      </w:r>
    </w:p>
    <w:p>
      <w:r>
        <w:t>437</w:t>
      </w:r>
    </w:p>
    <w:p>
      <w:r>
        <w:t>Eltrombopag</w:t>
      </w:r>
    </w:p>
    <w:p>
      <w:r>
        <w:t>Các dạng</w:t>
      </w:r>
    </w:p>
    <w:p>
      <w:r>
        <w:t>3004.39.00</w:t>
      </w:r>
    </w:p>
    <w:p>
      <w:r>
        <w:t>438</w:t>
      </w:r>
    </w:p>
    <w:p>
      <w:r>
        <w:t>Emedastine</w:t>
      </w:r>
    </w:p>
    <w:p>
      <w:r>
        <w:t>Các dạng</w:t>
      </w:r>
    </w:p>
    <w:p>
      <w:r>
        <w:t>3004.90.99</w:t>
      </w:r>
    </w:p>
    <w:p>
      <w:r>
        <w:t>439</w:t>
      </w:r>
    </w:p>
    <w:p>
      <w:r>
        <w:t>Empagliflozin</w:t>
      </w:r>
    </w:p>
    <w:p>
      <w:r>
        <w:t>Các dạng</w:t>
      </w:r>
    </w:p>
    <w:p>
      <w:r>
        <w:t>3004.90.99</w:t>
      </w:r>
    </w:p>
    <w:p>
      <w:r>
        <w:t>440</w:t>
      </w:r>
    </w:p>
    <w:p>
      <w:r>
        <w:t>Enalapril</w:t>
      </w:r>
    </w:p>
    <w:p>
      <w:r>
        <w:t>Các dạng</w:t>
      </w:r>
    </w:p>
    <w:p>
      <w:r>
        <w:t>3004.90.89</w:t>
      </w:r>
    </w:p>
    <w:p>
      <w:r>
        <w:t>441</w:t>
      </w:r>
    </w:p>
    <w:p>
      <w:r>
        <w:t>Enoxaparin</w:t>
      </w:r>
    </w:p>
    <w:p>
      <w:r>
        <w:t>Các dạng</w:t>
      </w:r>
    </w:p>
    <w:p>
      <w:r>
        <w:t>3004.90.99</w:t>
      </w:r>
    </w:p>
    <w:p>
      <w:r>
        <w:t>442</w:t>
      </w:r>
    </w:p>
    <w:p>
      <w:r>
        <w:t>Enoxolone</w:t>
      </w:r>
    </w:p>
    <w:p>
      <w:r>
        <w:t>Dạng dầu xoa bóp</w:t>
      </w:r>
    </w:p>
    <w:p>
      <w:r>
        <w:t>3004.90.55</w:t>
      </w:r>
    </w:p>
    <w:p>
      <w:r>
        <w:t>Dạng khác</w:t>
      </w:r>
    </w:p>
    <w:p>
      <w:r>
        <w:t>3004.90.59</w:t>
      </w:r>
    </w:p>
    <w:p>
      <w:r>
        <w:t>443</w:t>
      </w:r>
    </w:p>
    <w:p>
      <w:r>
        <w:t>Entacapone</w:t>
      </w:r>
    </w:p>
    <w:p>
      <w:r>
        <w:t>Các dạng</w:t>
      </w:r>
    </w:p>
    <w:p>
      <w:r>
        <w:t>3004.90.99</w:t>
      </w:r>
    </w:p>
    <w:p>
      <w:r>
        <w:t>444</w:t>
      </w:r>
    </w:p>
    <w:p>
      <w:r>
        <w:t>Entecavir</w:t>
      </w:r>
    </w:p>
    <w:p>
      <w:r>
        <w:t>Các dạng (trừ dạng uống)</w:t>
      </w:r>
    </w:p>
    <w:p>
      <w:r>
        <w:t>3004.90.99</w:t>
      </w:r>
    </w:p>
    <w:p>
      <w:r>
        <w:t>445</w:t>
      </w:r>
    </w:p>
    <w:p>
      <w:r>
        <w:t>Enzalutamid</w:t>
      </w:r>
    </w:p>
    <w:p>
      <w:r>
        <w:t>Các dạng</w:t>
      </w:r>
    </w:p>
    <w:p>
      <w:r>
        <w:t>3004.90.89</w:t>
      </w:r>
    </w:p>
    <w:p>
      <w:r>
        <w:t>446</w:t>
      </w:r>
    </w:p>
    <w:p>
      <w:r>
        <w:t>Eperison</w:t>
      </w:r>
    </w:p>
    <w:p>
      <w:r>
        <w:t>Các dạng</w:t>
      </w:r>
    </w:p>
    <w:p>
      <w:r>
        <w:t>3004.90.99</w:t>
      </w:r>
    </w:p>
    <w:p>
      <w:r>
        <w:t>447</w:t>
      </w:r>
    </w:p>
    <w:p>
      <w:r>
        <w:t>Ephedrin</w:t>
      </w:r>
    </w:p>
    <w:p>
      <w:r>
        <w:t>Các dạng</w:t>
      </w:r>
    </w:p>
    <w:p>
      <w:r>
        <w:t>3004.41.00</w:t>
      </w:r>
    </w:p>
    <w:p>
      <w:r>
        <w:t>448</w:t>
      </w:r>
    </w:p>
    <w:p>
      <w:r>
        <w:t>Epidermal growth factor</w:t>
      </w:r>
    </w:p>
    <w:p>
      <w:r>
        <w:t>Các dạng</w:t>
      </w:r>
    </w:p>
    <w:p>
      <w:r>
        <w:t>3004.90.99</w:t>
      </w:r>
    </w:p>
    <w:p>
      <w:r>
        <w:t>449</w:t>
      </w:r>
    </w:p>
    <w:p>
      <w:r>
        <w:t>Epinastine</w:t>
      </w:r>
    </w:p>
    <w:p>
      <w:r>
        <w:t>Các dạng</w:t>
      </w:r>
    </w:p>
    <w:p>
      <w:r>
        <w:t>3004.90.99</w:t>
      </w:r>
    </w:p>
    <w:p>
      <w:r>
        <w:t>450</w:t>
      </w:r>
    </w:p>
    <w:p>
      <w:r>
        <w:t>Epirubicin</w:t>
      </w:r>
    </w:p>
    <w:p>
      <w:r>
        <w:t>Các dạng (trừ dạng tiêm)</w:t>
      </w:r>
    </w:p>
    <w:p>
      <w:r>
        <w:t>3004.90.89</w:t>
      </w:r>
    </w:p>
    <w:p>
      <w:r>
        <w:t>451</w:t>
      </w:r>
    </w:p>
    <w:p>
      <w:r>
        <w:t>Epoetin Alfa</w:t>
      </w:r>
    </w:p>
    <w:p>
      <w:r>
        <w:t>Các dạng</w:t>
      </w:r>
    </w:p>
    <w:p>
      <w:r>
        <w:t>3004.90.99</w:t>
      </w:r>
    </w:p>
    <w:p>
      <w:r>
        <w:t>452</w:t>
      </w:r>
    </w:p>
    <w:p>
      <w:r>
        <w:t>Epo e tin beta</w:t>
      </w:r>
    </w:p>
    <w:p>
      <w:r>
        <w:t>Các dạng</w:t>
      </w:r>
    </w:p>
    <w:p>
      <w:r>
        <w:t>3004.90.99</w:t>
      </w:r>
    </w:p>
    <w:p>
      <w:r>
        <w:t>453</w:t>
      </w:r>
    </w:p>
    <w:p>
      <w:r>
        <w:t>Eprazinone</w:t>
      </w:r>
    </w:p>
    <w:p>
      <w:r>
        <w:t>Dạng dầu xoa bóp</w:t>
      </w:r>
    </w:p>
    <w:p>
      <w:r>
        <w:t>3004.90.55</w:t>
      </w:r>
    </w:p>
    <w:p>
      <w:r>
        <w:t>Dạng khác</w:t>
      </w:r>
    </w:p>
    <w:p>
      <w:r>
        <w:t>3004.90.59</w:t>
      </w:r>
    </w:p>
    <w:p>
      <w:r>
        <w:t>454</w:t>
      </w:r>
    </w:p>
    <w:p>
      <w:r>
        <w:t>Eprosartan</w:t>
      </w:r>
    </w:p>
    <w:p>
      <w:r>
        <w:t>Các dạng</w:t>
      </w:r>
    </w:p>
    <w:p>
      <w:r>
        <w:t>3004.90.99</w:t>
      </w:r>
    </w:p>
    <w:p>
      <w:r>
        <w:t>455</w:t>
      </w:r>
    </w:p>
    <w:p>
      <w:r>
        <w:t>Eptacog alfa hoạt hoá</w:t>
      </w:r>
    </w:p>
    <w:p>
      <w:r>
        <w:t>Các dạng</w:t>
      </w:r>
    </w:p>
    <w:p>
      <w:r>
        <w:t>3004.90.99</w:t>
      </w:r>
    </w:p>
    <w:p>
      <w:r>
        <w:t>456</w:t>
      </w:r>
    </w:p>
    <w:p>
      <w:r>
        <w:t>Eptifibatid e</w:t>
      </w:r>
    </w:p>
    <w:p>
      <w:r>
        <w:t>Các dạng</w:t>
      </w:r>
    </w:p>
    <w:p>
      <w:r>
        <w:t>3004.90.99</w:t>
      </w:r>
    </w:p>
    <w:p>
      <w:r>
        <w:t>457</w:t>
      </w:r>
    </w:p>
    <w:p>
      <w:r>
        <w:t>Erdostein</w:t>
      </w:r>
    </w:p>
    <w:p>
      <w:r>
        <w:t>Dạng dầu xoa bóp</w:t>
      </w:r>
    </w:p>
    <w:p>
      <w:r>
        <w:t>3004.90.55</w:t>
      </w:r>
    </w:p>
    <w:p>
      <w:r>
        <w:t>Dạng khác</w:t>
      </w:r>
    </w:p>
    <w:p>
      <w:r>
        <w:t>3004.90.59</w:t>
      </w:r>
    </w:p>
    <w:p>
      <w:r>
        <w:t>458</w:t>
      </w:r>
    </w:p>
    <w:p>
      <w:r>
        <w:t>Ergometrin</w:t>
      </w:r>
    </w:p>
    <w:p>
      <w:r>
        <w:t>Các dạng</w:t>
      </w:r>
    </w:p>
    <w:p>
      <w:r>
        <w:t>3004.90.99</w:t>
      </w:r>
    </w:p>
    <w:p>
      <w:r>
        <w:t>459</w:t>
      </w:r>
    </w:p>
    <w:p>
      <w:r>
        <w:t>Ergotamin</w:t>
      </w:r>
    </w:p>
    <w:p>
      <w:r>
        <w:t>Các dạng</w:t>
      </w:r>
    </w:p>
    <w:p>
      <w:r>
        <w:t>3004.49.90</w:t>
      </w:r>
    </w:p>
    <w:p>
      <w:r>
        <w:t>460</w:t>
      </w:r>
    </w:p>
    <w:p>
      <w:r>
        <w:t>Erodostein</w:t>
      </w:r>
    </w:p>
    <w:p>
      <w:r>
        <w:t>Dạng dầu xoa bóp</w:t>
      </w:r>
    </w:p>
    <w:p>
      <w:r>
        <w:t>3004.90.55</w:t>
      </w:r>
    </w:p>
    <w:p>
      <w:r>
        <w:t>Dạng khác</w:t>
      </w:r>
    </w:p>
    <w:p>
      <w:r>
        <w:t>3004.90.59</w:t>
      </w:r>
    </w:p>
    <w:p>
      <w:r>
        <w:t>461</w:t>
      </w:r>
    </w:p>
    <w:p>
      <w:r>
        <w:t>Erlotinib</w:t>
      </w:r>
    </w:p>
    <w:p>
      <w:r>
        <w:t>Các dạng (trừ dạng uống)</w:t>
      </w:r>
    </w:p>
    <w:p>
      <w:r>
        <w:t>3004.90.89</w:t>
      </w:r>
    </w:p>
    <w:p>
      <w:r>
        <w:t>462</w:t>
      </w:r>
    </w:p>
    <w:p>
      <w:r>
        <w:t>Ertapenem</w:t>
      </w:r>
    </w:p>
    <w:p>
      <w:r>
        <w:t>Dạng uống hoặc dạng mỡ</w:t>
      </w:r>
    </w:p>
    <w:p>
      <w:r>
        <w:t>3004.20.91</w:t>
      </w:r>
    </w:p>
    <w:p>
      <w:r>
        <w:t>Các dạng khác</w:t>
      </w:r>
    </w:p>
    <w:p>
      <w:r>
        <w:t>3004.20.99</w:t>
      </w:r>
    </w:p>
    <w:p>
      <w:r>
        <w:t>463</w:t>
      </w:r>
    </w:p>
    <w:p>
      <w:r>
        <w:t>Erythromycin</w:t>
      </w:r>
    </w:p>
    <w:p>
      <w:r>
        <w:t>Dạng uống</w:t>
      </w:r>
    </w:p>
    <w:p>
      <w:r>
        <w:t>3004. 20. 31</w:t>
      </w:r>
    </w:p>
    <w:p>
      <w:r>
        <w:t>Dạng mỡ</w:t>
      </w:r>
    </w:p>
    <w:p>
      <w:r>
        <w:t>3004. 20. 32</w:t>
      </w:r>
    </w:p>
    <w:p>
      <w:r>
        <w:t>Các dạng khác</w:t>
      </w:r>
    </w:p>
    <w:p>
      <w:r>
        <w:t>3004. 20. 39</w:t>
      </w:r>
    </w:p>
    <w:p>
      <w:r>
        <w:t>464</w:t>
      </w:r>
    </w:p>
    <w:p>
      <w:r>
        <w:t>Erythropoietin người tái tổ hợp</w:t>
      </w:r>
    </w:p>
    <w:p>
      <w:r>
        <w:t>Các dạng</w:t>
      </w:r>
    </w:p>
    <w:p>
      <w:r>
        <w:t>3004.32.90</w:t>
      </w:r>
    </w:p>
    <w:p>
      <w:r>
        <w:t>465</w:t>
      </w:r>
    </w:p>
    <w:p>
      <w:r>
        <w:t>Escina</w:t>
      </w:r>
    </w:p>
    <w:p>
      <w:r>
        <w:t>Các dạng</w:t>
      </w:r>
    </w:p>
    <w:p>
      <w:r>
        <w:t>3004.90.99</w:t>
      </w:r>
    </w:p>
    <w:p>
      <w:r>
        <w:t>466</w:t>
      </w:r>
    </w:p>
    <w:p>
      <w:r>
        <w:t>Escitalopram</w:t>
      </w:r>
    </w:p>
    <w:p>
      <w:r>
        <w:t>Các dạng</w:t>
      </w:r>
    </w:p>
    <w:p>
      <w:r>
        <w:t>3004.90.99</w:t>
      </w:r>
    </w:p>
    <w:p>
      <w:r>
        <w:t>467</w:t>
      </w:r>
    </w:p>
    <w:p>
      <w:r>
        <w:t>Esomeprazole</w:t>
      </w:r>
    </w:p>
    <w:p>
      <w:r>
        <w:t>Các dạng</w:t>
      </w:r>
    </w:p>
    <w:p>
      <w:r>
        <w:t>3004.90.99</w:t>
      </w:r>
    </w:p>
    <w:p>
      <w:r>
        <w:t>468</w:t>
      </w:r>
    </w:p>
    <w:p>
      <w:r>
        <w:t>Estazolam</w:t>
      </w:r>
    </w:p>
    <w:p>
      <w:r>
        <w:t>Các dạng</w:t>
      </w:r>
    </w:p>
    <w:p>
      <w:r>
        <w:t>3004.90.99</w:t>
      </w:r>
    </w:p>
    <w:p>
      <w:r>
        <w:t>469</w:t>
      </w:r>
    </w:p>
    <w:p>
      <w:r>
        <w:t>Estradiol</w:t>
      </w:r>
    </w:p>
    <w:p>
      <w:r>
        <w:t>Các dạng (trừ dạng tiêm)</w:t>
      </w:r>
    </w:p>
    <w:p>
      <w:r>
        <w:t>3004.39.00</w:t>
      </w:r>
    </w:p>
    <w:p>
      <w:r>
        <w:t>470</w:t>
      </w:r>
    </w:p>
    <w:p>
      <w:r>
        <w:t>Estriol</w:t>
      </w:r>
    </w:p>
    <w:p>
      <w:r>
        <w:t>Các dạng</w:t>
      </w:r>
    </w:p>
    <w:p>
      <w:r>
        <w:t>3004.39.00</w:t>
      </w:r>
    </w:p>
    <w:p>
      <w:r>
        <w:t>471</w:t>
      </w:r>
    </w:p>
    <w:p>
      <w:r>
        <w:t>Estrogen liên hợp</w:t>
      </w:r>
    </w:p>
    <w:p>
      <w:r>
        <w:t>Các dạng</w:t>
      </w:r>
    </w:p>
    <w:p>
      <w:r>
        <w:t>3004.39.00</w:t>
      </w:r>
    </w:p>
    <w:p>
      <w:r>
        <w:t>472</w:t>
      </w:r>
    </w:p>
    <w:p>
      <w:r>
        <w:t>Etamsylate</w:t>
      </w:r>
    </w:p>
    <w:p>
      <w:r>
        <w:t>Các dạng</w:t>
      </w:r>
    </w:p>
    <w:p>
      <w:r>
        <w:t>3004.90.99</w:t>
      </w:r>
    </w:p>
    <w:p>
      <w:r>
        <w:t>473</w:t>
      </w:r>
    </w:p>
    <w:p>
      <w:r>
        <w:t>Etanercept</w:t>
      </w:r>
    </w:p>
    <w:p>
      <w:r>
        <w:t>Dạng dầu xoa bóp</w:t>
      </w:r>
    </w:p>
    <w:p>
      <w:r>
        <w:t>3004.90.55</w:t>
      </w:r>
    </w:p>
    <w:p>
      <w:r>
        <w:t>Dạng khác</w:t>
      </w:r>
    </w:p>
    <w:p>
      <w:r>
        <w:t>3004.90.59</w:t>
      </w:r>
    </w:p>
    <w:p>
      <w:r>
        <w:t>474</w:t>
      </w:r>
    </w:p>
    <w:p>
      <w:r>
        <w:t>Ethambutol</w:t>
      </w:r>
    </w:p>
    <w:p>
      <w:r>
        <w:t>Dạng uống hoặc dạng mỡ</w:t>
      </w:r>
    </w:p>
    <w:p>
      <w:r>
        <w:t>3004.20.91</w:t>
      </w:r>
    </w:p>
    <w:p>
      <w:r>
        <w:t>Các dạng khác</w:t>
      </w:r>
    </w:p>
    <w:p>
      <w:r>
        <w:t>3004.20.99</w:t>
      </w:r>
    </w:p>
    <w:p>
      <w:r>
        <w:t>475</w:t>
      </w:r>
    </w:p>
    <w:p>
      <w:r>
        <w:t>Ethamsylate</w:t>
      </w:r>
    </w:p>
    <w:p>
      <w:r>
        <w:t>Các dạng</w:t>
      </w:r>
    </w:p>
    <w:p>
      <w:r>
        <w:t>3004.90.99</w:t>
      </w:r>
    </w:p>
    <w:p>
      <w:r>
        <w:t>476</w:t>
      </w:r>
    </w:p>
    <w:p>
      <w:r>
        <w:t>Ethchlorvynol</w:t>
      </w:r>
    </w:p>
    <w:p>
      <w:r>
        <w:t>Các dạng</w:t>
      </w:r>
    </w:p>
    <w:p>
      <w:r>
        <w:t>3004.90.99</w:t>
      </w:r>
    </w:p>
    <w:p>
      <w:r>
        <w:t>477</w:t>
      </w:r>
    </w:p>
    <w:p>
      <w:r>
        <w:t>Ether ethylic</w:t>
      </w:r>
    </w:p>
    <w:p>
      <w:r>
        <w:t>Các dạng</w:t>
      </w:r>
    </w:p>
    <w:p>
      <w:r>
        <w:t>3004.90.49</w:t>
      </w:r>
    </w:p>
    <w:p>
      <w:r>
        <w:t>478</w:t>
      </w:r>
    </w:p>
    <w:p>
      <w:r>
        <w:t>Ethinamat</w:t>
      </w:r>
    </w:p>
    <w:p>
      <w:r>
        <w:t>Các dạng</w:t>
      </w:r>
    </w:p>
    <w:p>
      <w:r>
        <w:t>3004.90.99</w:t>
      </w:r>
    </w:p>
    <w:p>
      <w:r>
        <w:t>479</w:t>
      </w:r>
    </w:p>
    <w:p>
      <w:r>
        <w:t>Ethionamide</w:t>
      </w:r>
    </w:p>
    <w:p>
      <w:r>
        <w:t>Dạng uống hoặc dạng mỡ</w:t>
      </w:r>
    </w:p>
    <w:p>
      <w:r>
        <w:t>3004.20.91</w:t>
      </w:r>
    </w:p>
    <w:p>
      <w:r>
        <w:t>Các dạng khác</w:t>
      </w:r>
    </w:p>
    <w:p>
      <w:r>
        <w:t>3004.20.99</w:t>
      </w:r>
    </w:p>
    <w:p>
      <w:r>
        <w:t>480</w:t>
      </w:r>
    </w:p>
    <w:p>
      <w:r>
        <w:t>Ethyl ester của acid béo gắn  I ode</w:t>
      </w:r>
    </w:p>
    <w:p>
      <w:r>
        <w:t>Các dạng</w:t>
      </w:r>
    </w:p>
    <w:p>
      <w:r>
        <w:t>3004.90.99</w:t>
      </w:r>
    </w:p>
    <w:p>
      <w:r>
        <w:t>481</w:t>
      </w:r>
    </w:p>
    <w:p>
      <w:r>
        <w:t>Ethyl morphin</w:t>
      </w:r>
    </w:p>
    <w:p>
      <w:r>
        <w:t>Dạng uống hoặc dạng tiêm</w:t>
      </w:r>
    </w:p>
    <w:p>
      <w:r>
        <w:t>3004.49.11</w:t>
      </w:r>
    </w:p>
    <w:p>
      <w:r>
        <w:t>Các dạng khác</w:t>
      </w:r>
    </w:p>
    <w:p>
      <w:r>
        <w:t>3004.49.19</w:t>
      </w:r>
    </w:p>
    <w:p>
      <w:r>
        <w:t>482</w:t>
      </w:r>
    </w:p>
    <w:p>
      <w:r>
        <w:t>Ethylloflazepat</w:t>
      </w:r>
    </w:p>
    <w:p>
      <w:r>
        <w:t>Các dạng</w:t>
      </w:r>
    </w:p>
    <w:p>
      <w:r>
        <w:t>3004.90.99</w:t>
      </w:r>
    </w:p>
    <w:p>
      <w:r>
        <w:t>483</w:t>
      </w:r>
    </w:p>
    <w:p>
      <w:r>
        <w:t>Etifoxine</w:t>
      </w:r>
    </w:p>
    <w:p>
      <w:r>
        <w:t>Các dạng</w:t>
      </w:r>
    </w:p>
    <w:p>
      <w:r>
        <w:t>3004.90.99</w:t>
      </w:r>
    </w:p>
    <w:p>
      <w:r>
        <w:t>484</w:t>
      </w:r>
    </w:p>
    <w:p>
      <w:r>
        <w:t>Eti l amfetamin</w:t>
      </w:r>
    </w:p>
    <w:p>
      <w:r>
        <w:t>Các dạng</w:t>
      </w:r>
    </w:p>
    <w:p>
      <w:r>
        <w:t>3004.49.90</w:t>
      </w:r>
    </w:p>
    <w:p>
      <w:r>
        <w:t>485</w:t>
      </w:r>
    </w:p>
    <w:p>
      <w:r>
        <w:t>Etoposide</w:t>
      </w:r>
    </w:p>
    <w:p>
      <w:r>
        <w:t>Các dạng (trừ dạng uống và dạng tiêm)</w:t>
      </w:r>
    </w:p>
    <w:p>
      <w:r>
        <w:t>3004.90.89</w:t>
      </w:r>
    </w:p>
    <w:p>
      <w:r>
        <w:t>486</w:t>
      </w:r>
    </w:p>
    <w:p>
      <w:r>
        <w:t>Etodolac</w:t>
      </w:r>
    </w:p>
    <w:p>
      <w:r>
        <w:t>Dạng dầu xoa bóp</w:t>
      </w:r>
    </w:p>
    <w:p>
      <w:r>
        <w:t>3004.90.55</w:t>
      </w:r>
    </w:p>
    <w:p>
      <w:r>
        <w:t>Dạng khác</w:t>
      </w:r>
    </w:p>
    <w:p>
      <w:r>
        <w:t>3004.90.59</w:t>
      </w:r>
    </w:p>
    <w:p>
      <w:r>
        <w:t>487</w:t>
      </w:r>
    </w:p>
    <w:p>
      <w:r>
        <w:t>Etofenamate</w:t>
      </w:r>
    </w:p>
    <w:p>
      <w:r>
        <w:t>Dạng dầu xoa bóp</w:t>
      </w:r>
    </w:p>
    <w:p>
      <w:r>
        <w:t>3004.90.55</w:t>
      </w:r>
    </w:p>
    <w:p>
      <w:r>
        <w:t>Dạng khác</w:t>
      </w:r>
    </w:p>
    <w:p>
      <w:r>
        <w:t>3004.90.59</w:t>
      </w:r>
    </w:p>
    <w:p>
      <w:r>
        <w:t>488</w:t>
      </w:r>
    </w:p>
    <w:p>
      <w:r>
        <w:t>Etomidate</w:t>
      </w:r>
    </w:p>
    <w:p>
      <w:r>
        <w:t>Các dạng</w:t>
      </w:r>
    </w:p>
    <w:p>
      <w:r>
        <w:t>3004.90.49</w:t>
      </w:r>
    </w:p>
    <w:p>
      <w:r>
        <w:t>489</w:t>
      </w:r>
    </w:p>
    <w:p>
      <w:r>
        <w:t>Etonosestrel</w:t>
      </w:r>
    </w:p>
    <w:p>
      <w:r>
        <w:t>Các dạng</w:t>
      </w:r>
    </w:p>
    <w:p>
      <w:r>
        <w:t>3004.39.00</w:t>
      </w:r>
    </w:p>
    <w:p>
      <w:r>
        <w:t>490</w:t>
      </w:r>
    </w:p>
    <w:p>
      <w:r>
        <w:t>Etoricoxib</w:t>
      </w:r>
    </w:p>
    <w:p>
      <w:r>
        <w:t>Dạng dầu xoa bóp</w:t>
      </w:r>
    </w:p>
    <w:p>
      <w:r>
        <w:t>3004.90.55</w:t>
      </w:r>
    </w:p>
    <w:p>
      <w:r>
        <w:t>Dạng khác</w:t>
      </w:r>
    </w:p>
    <w:p>
      <w:r>
        <w:t>3004.90.59</w:t>
      </w:r>
    </w:p>
    <w:p>
      <w:r>
        <w:t>491</w:t>
      </w:r>
    </w:p>
    <w:p>
      <w:r>
        <w:t>E travirine</w:t>
      </w:r>
    </w:p>
    <w:p>
      <w:r>
        <w:t>Các dạng</w:t>
      </w:r>
    </w:p>
    <w:p>
      <w:r>
        <w:t>3004.90.82</w:t>
      </w:r>
    </w:p>
    <w:p>
      <w:r>
        <w:t>492</w:t>
      </w:r>
    </w:p>
    <w:p>
      <w:r>
        <w:t>Ezetimibe</w:t>
      </w:r>
    </w:p>
    <w:p>
      <w:r>
        <w:t>Các dạng</w:t>
      </w:r>
    </w:p>
    <w:p>
      <w:r>
        <w:t>3004.90.99</w:t>
      </w:r>
    </w:p>
    <w:p>
      <w:r>
        <w:t>493</w:t>
      </w:r>
    </w:p>
    <w:p>
      <w:r>
        <w:t>Exemestan</w:t>
      </w:r>
    </w:p>
    <w:p>
      <w:r>
        <w:t>Các dạng (trừ dạng uống)</w:t>
      </w:r>
    </w:p>
    <w:p>
      <w:r>
        <w:t>3004.90.89</w:t>
      </w:r>
    </w:p>
    <w:p>
      <w:r>
        <w:t>494</w:t>
      </w:r>
    </w:p>
    <w:p>
      <w:r>
        <w:t>Famciclovir</w:t>
      </w:r>
    </w:p>
    <w:p>
      <w:r>
        <w:t>Dạng uống hoặc dạng mỡ</w:t>
      </w:r>
    </w:p>
    <w:p>
      <w:r>
        <w:t>3004.20.91</w:t>
      </w:r>
    </w:p>
    <w:p>
      <w:r>
        <w:t>Các dạng khác</w:t>
      </w:r>
    </w:p>
    <w:p>
      <w:r>
        <w:t>3004.20.99</w:t>
      </w:r>
    </w:p>
    <w:p>
      <w:r>
        <w:t>495</w:t>
      </w:r>
    </w:p>
    <w:p>
      <w:r>
        <w:t>Famotidine</w:t>
      </w:r>
    </w:p>
    <w:p>
      <w:r>
        <w:t>Các dạng</w:t>
      </w:r>
    </w:p>
    <w:p>
      <w:r>
        <w:t>3004.90.99</w:t>
      </w:r>
    </w:p>
    <w:p>
      <w:r>
        <w:t>496</w:t>
      </w:r>
    </w:p>
    <w:p>
      <w:r>
        <w:t>F avip ir avir</w:t>
      </w:r>
    </w:p>
    <w:p>
      <w:r>
        <w:t>Dạng uống</w:t>
      </w:r>
    </w:p>
    <w:p>
      <w:r>
        <w:t>3004.90.99</w:t>
      </w:r>
    </w:p>
    <w:p>
      <w:r>
        <w:t>497</w:t>
      </w:r>
    </w:p>
    <w:p>
      <w:r>
        <w:t>F ebuxostat</w:t>
      </w:r>
    </w:p>
    <w:p>
      <w:r>
        <w:t>Các dạng</w:t>
      </w:r>
    </w:p>
    <w:p>
      <w:r>
        <w:t>3004.90.99</w:t>
      </w:r>
    </w:p>
    <w:p>
      <w:r>
        <w:t>498</w:t>
      </w:r>
    </w:p>
    <w:p>
      <w:r>
        <w:t>Felodipine</w:t>
      </w:r>
    </w:p>
    <w:p>
      <w:r>
        <w:t>Các dạng</w:t>
      </w:r>
    </w:p>
    <w:p>
      <w:r>
        <w:t>3004.90.99</w:t>
      </w:r>
    </w:p>
    <w:p>
      <w:r>
        <w:t>499</w:t>
      </w:r>
    </w:p>
    <w:p>
      <w:r>
        <w:t>Fencamfamin</w:t>
      </w:r>
    </w:p>
    <w:p>
      <w:r>
        <w:t>Các dạng</w:t>
      </w:r>
    </w:p>
    <w:p>
      <w:r>
        <w:t>3004.90.99</w:t>
      </w:r>
    </w:p>
    <w:p>
      <w:r>
        <w:t>500</w:t>
      </w:r>
    </w:p>
    <w:p>
      <w:r>
        <w:t>Fenofibrate</w:t>
      </w:r>
    </w:p>
    <w:p>
      <w:r>
        <w:t>Các dạng</w:t>
      </w:r>
    </w:p>
    <w:p>
      <w:r>
        <w:t>3004.90.99</w:t>
      </w:r>
    </w:p>
    <w:p>
      <w:r>
        <w:t>501</w:t>
      </w:r>
    </w:p>
    <w:p>
      <w:r>
        <w:t>Fenoprofen</w:t>
      </w:r>
    </w:p>
    <w:p>
      <w:r>
        <w:t>Dạng dầu xoa bóp</w:t>
      </w:r>
    </w:p>
    <w:p>
      <w:r>
        <w:t>3004.90.55</w:t>
      </w:r>
    </w:p>
    <w:p>
      <w:r>
        <w:t>Dạng khác</w:t>
      </w:r>
    </w:p>
    <w:p>
      <w:r>
        <w:t>3004.90.59</w:t>
      </w:r>
    </w:p>
    <w:p>
      <w:r>
        <w:t>502</w:t>
      </w:r>
    </w:p>
    <w:p>
      <w:r>
        <w:t>Fenoverine</w:t>
      </w:r>
    </w:p>
    <w:p>
      <w:r>
        <w:t>Các dạng</w:t>
      </w:r>
    </w:p>
    <w:p>
      <w:r>
        <w:t>3004.90.99</w:t>
      </w:r>
    </w:p>
    <w:p>
      <w:r>
        <w:t>503</w:t>
      </w:r>
    </w:p>
    <w:p>
      <w:r>
        <w:t>Fenproporex</w:t>
      </w:r>
    </w:p>
    <w:p>
      <w:r>
        <w:t>Các dạng</w:t>
      </w:r>
    </w:p>
    <w:p>
      <w:r>
        <w:t>3004.90.99</w:t>
      </w:r>
    </w:p>
    <w:p>
      <w:r>
        <w:t>504</w:t>
      </w:r>
    </w:p>
    <w:p>
      <w:r>
        <w:t>Fenspiride</w:t>
      </w:r>
    </w:p>
    <w:p>
      <w:r>
        <w:t>Dạng dầu xoa bóp</w:t>
      </w:r>
    </w:p>
    <w:p>
      <w:r>
        <w:t>3004.90.55</w:t>
      </w:r>
    </w:p>
    <w:p>
      <w:r>
        <w:t>Dạng khác</w:t>
      </w:r>
    </w:p>
    <w:p>
      <w:r>
        <w:t>3004.90.59</w:t>
      </w:r>
    </w:p>
    <w:p>
      <w:r>
        <w:t>505</w:t>
      </w:r>
    </w:p>
    <w:p>
      <w:r>
        <w:t>Fentanyl</w:t>
      </w:r>
    </w:p>
    <w:p>
      <w:r>
        <w:t>Dạng dầu xoa bóp</w:t>
      </w:r>
    </w:p>
    <w:p>
      <w:r>
        <w:t>3004.90.55</w:t>
      </w:r>
    </w:p>
    <w:p>
      <w:r>
        <w:t>Dạng khác</w:t>
      </w:r>
    </w:p>
    <w:p>
      <w:r>
        <w:t>3004.90.59</w:t>
      </w:r>
    </w:p>
    <w:p>
      <w:r>
        <w:t>506</w:t>
      </w:r>
    </w:p>
    <w:p>
      <w:r>
        <w:t>Fenticonazole</w:t>
      </w:r>
    </w:p>
    <w:p>
      <w:r>
        <w:t>Dạng uống hoặc dạng mỡ</w:t>
      </w:r>
    </w:p>
    <w:p>
      <w:r>
        <w:t>3004.20.91</w:t>
      </w:r>
    </w:p>
    <w:p>
      <w:r>
        <w:t>Các dạng khác</w:t>
      </w:r>
    </w:p>
    <w:p>
      <w:r>
        <w:t>3004.20.99</w:t>
      </w:r>
    </w:p>
    <w:p>
      <w:r>
        <w:t>507</w:t>
      </w:r>
    </w:p>
    <w:p>
      <w:r>
        <w:t>Ferric hydroxide polymaltose complex</w:t>
      </w:r>
    </w:p>
    <w:p>
      <w:r>
        <w:t>Các dạng</w:t>
      </w:r>
    </w:p>
    <w:p>
      <w:r>
        <w:t>3004.90.99</w:t>
      </w:r>
    </w:p>
    <w:p>
      <w:r>
        <w:t>508</w:t>
      </w:r>
    </w:p>
    <w:p>
      <w:r>
        <w:t>Fexofenadine</w:t>
      </w:r>
    </w:p>
    <w:p>
      <w:r>
        <w:t>Dạng dầu xoa bóp</w:t>
      </w:r>
    </w:p>
    <w:p>
      <w:r>
        <w:t>3004.90.55</w:t>
      </w:r>
    </w:p>
    <w:p>
      <w:r>
        <w:t>Dạng khác</w:t>
      </w:r>
    </w:p>
    <w:p>
      <w:r>
        <w:t>3004.90.59</w:t>
      </w:r>
    </w:p>
    <w:p>
      <w:r>
        <w:t>509</w:t>
      </w:r>
    </w:p>
    <w:p>
      <w:r>
        <w:t>Filgrastim</w:t>
      </w:r>
    </w:p>
    <w:p>
      <w:r>
        <w:t>Các dạng</w:t>
      </w:r>
    </w:p>
    <w:p>
      <w:r>
        <w:t>3004.90.99</w:t>
      </w:r>
    </w:p>
    <w:p>
      <w:r>
        <w:t>510</w:t>
      </w:r>
    </w:p>
    <w:p>
      <w:r>
        <w:t>Finasteride</w:t>
      </w:r>
    </w:p>
    <w:p>
      <w:r>
        <w:t>Các dạng</w:t>
      </w:r>
    </w:p>
    <w:p>
      <w:r>
        <w:t>3004.32.90</w:t>
      </w:r>
    </w:p>
    <w:p>
      <w:r>
        <w:t>511</w:t>
      </w:r>
    </w:p>
    <w:p>
      <w:r>
        <w:t>Flavoxat hydrochlorid</w:t>
      </w:r>
    </w:p>
    <w:p>
      <w:r>
        <w:t>Các dạng</w:t>
      </w:r>
    </w:p>
    <w:p>
      <w:r>
        <w:t>3004.90.99</w:t>
      </w:r>
    </w:p>
    <w:p>
      <w:r>
        <w:t>512</w:t>
      </w:r>
    </w:p>
    <w:p>
      <w:r>
        <w:t>Flavoxate</w:t>
      </w:r>
    </w:p>
    <w:p>
      <w:r>
        <w:t>Các dạng</w:t>
      </w:r>
    </w:p>
    <w:p>
      <w:r>
        <w:t>3004.90.99</w:t>
      </w:r>
    </w:p>
    <w:p>
      <w:r>
        <w:t>513</w:t>
      </w:r>
    </w:p>
    <w:p>
      <w:r>
        <w:t>Floctafenin</w:t>
      </w:r>
    </w:p>
    <w:p>
      <w:r>
        <w:t>Dạng dầu xoa bóp</w:t>
      </w:r>
    </w:p>
    <w:p>
      <w:r>
        <w:t>3004.90.55</w:t>
      </w:r>
    </w:p>
    <w:p>
      <w:r>
        <w:t>Dạng khác</w:t>
      </w:r>
    </w:p>
    <w:p>
      <w:r>
        <w:t>3004.90.59</w:t>
      </w:r>
    </w:p>
    <w:p>
      <w:r>
        <w:t>514</w:t>
      </w:r>
    </w:p>
    <w:p>
      <w:r>
        <w:t>Flomoxef</w:t>
      </w:r>
    </w:p>
    <w:p>
      <w:r>
        <w:t>Dạng uống hoặc dạng mỡ</w:t>
      </w:r>
    </w:p>
    <w:p>
      <w:r>
        <w:t>3004.20.91</w:t>
      </w:r>
    </w:p>
    <w:p>
      <w:r>
        <w:t>Các dạng khác</w:t>
      </w:r>
    </w:p>
    <w:p>
      <w:r>
        <w:t>3004.20.99</w:t>
      </w:r>
    </w:p>
    <w:p>
      <w:r>
        <w:t>515</w:t>
      </w:r>
    </w:p>
    <w:p>
      <w:r>
        <w:t>Fluconazole</w:t>
      </w:r>
    </w:p>
    <w:p>
      <w:r>
        <w:t>Dạng uống hoặc dạng mỡ</w:t>
      </w:r>
    </w:p>
    <w:p>
      <w:r>
        <w:t>3004.20.91</w:t>
      </w:r>
    </w:p>
    <w:p>
      <w:r>
        <w:t>Các dạng khác</w:t>
      </w:r>
    </w:p>
    <w:p>
      <w:r>
        <w:t>3004.20.99</w:t>
      </w:r>
    </w:p>
    <w:p>
      <w:r>
        <w:t>516</w:t>
      </w:r>
    </w:p>
    <w:p>
      <w:r>
        <w:t>Fludarabin</w:t>
      </w:r>
    </w:p>
    <w:p>
      <w:r>
        <w:t>miếng thẩm thấu</w:t>
      </w:r>
    </w:p>
    <w:p>
      <w:r>
        <w:t>3004.90.10</w:t>
      </w:r>
    </w:p>
    <w:p>
      <w:r>
        <w:t>Dạng khác (trừ dạng tiêm)</w:t>
      </w:r>
    </w:p>
    <w:p>
      <w:r>
        <w:t>3004.90.89</w:t>
      </w:r>
    </w:p>
    <w:p>
      <w:r>
        <w:t>517</w:t>
      </w:r>
    </w:p>
    <w:p>
      <w:r>
        <w:t>Fludiazepam</w:t>
      </w:r>
    </w:p>
    <w:p>
      <w:r>
        <w:t>Các dạng</w:t>
      </w:r>
    </w:p>
    <w:p>
      <w:r>
        <w:t>3004.90.99</w:t>
      </w:r>
    </w:p>
    <w:p>
      <w:r>
        <w:t>518</w:t>
      </w:r>
    </w:p>
    <w:p>
      <w:r>
        <w:t>Fludrocortisone acetate</w:t>
      </w:r>
    </w:p>
    <w:p>
      <w:r>
        <w:t>Các dạng</w:t>
      </w:r>
    </w:p>
    <w:p>
      <w:r>
        <w:t>3004.32.90</w:t>
      </w:r>
    </w:p>
    <w:p>
      <w:r>
        <w:t>519</w:t>
      </w:r>
    </w:p>
    <w:p>
      <w:r>
        <w:t>Flumazenil</w:t>
      </w:r>
    </w:p>
    <w:p>
      <w:r>
        <w:t>Các dạng</w:t>
      </w:r>
    </w:p>
    <w:p>
      <w:r>
        <w:t>3004.90.99</w:t>
      </w:r>
    </w:p>
    <w:p>
      <w:r>
        <w:t>520</w:t>
      </w:r>
    </w:p>
    <w:p>
      <w:r>
        <w:t>Flunarizine</w:t>
      </w:r>
    </w:p>
    <w:p>
      <w:r>
        <w:t>Dạng dầu xoa bóp</w:t>
      </w:r>
    </w:p>
    <w:p>
      <w:r>
        <w:t>3004.90.55</w:t>
      </w:r>
    </w:p>
    <w:p>
      <w:r>
        <w:t>Dạng khác</w:t>
      </w:r>
    </w:p>
    <w:p>
      <w:r>
        <w:t>3004.90.59</w:t>
      </w:r>
    </w:p>
    <w:p>
      <w:r>
        <w:t>521</w:t>
      </w:r>
    </w:p>
    <w:p>
      <w:r>
        <w:t>Flunitrazepam</w:t>
      </w:r>
    </w:p>
    <w:p>
      <w:r>
        <w:t>Các dạng</w:t>
      </w:r>
    </w:p>
    <w:p>
      <w:r>
        <w:t>3004.90.99</w:t>
      </w:r>
    </w:p>
    <w:p>
      <w:r>
        <w:t>522</w:t>
      </w:r>
    </w:p>
    <w:p>
      <w:r>
        <w:t>Fluocinolone</w:t>
      </w:r>
    </w:p>
    <w:p>
      <w:r>
        <w:t>Các dạng</w:t>
      </w:r>
    </w:p>
    <w:p>
      <w:r>
        <w:t>3004.32.40</w:t>
      </w:r>
    </w:p>
    <w:p>
      <w:r>
        <w:t>523</w:t>
      </w:r>
    </w:p>
    <w:p>
      <w:r>
        <w:t>Fluorometho l one</w:t>
      </w:r>
    </w:p>
    <w:p>
      <w:r>
        <w:t>Các dạng</w:t>
      </w:r>
    </w:p>
    <w:p>
      <w:r>
        <w:t>3004.32.90</w:t>
      </w:r>
    </w:p>
    <w:p>
      <w:r>
        <w:t>524</w:t>
      </w:r>
    </w:p>
    <w:p>
      <w:r>
        <w:t>Fluoxetine</w:t>
      </w:r>
    </w:p>
    <w:p>
      <w:r>
        <w:t>Các dạng</w:t>
      </w:r>
    </w:p>
    <w:p>
      <w:r>
        <w:t>3004.90.99</w:t>
      </w:r>
    </w:p>
    <w:p>
      <w:r>
        <w:t>525</w:t>
      </w:r>
    </w:p>
    <w:p>
      <w:r>
        <w:t>Fluorouracil</w:t>
      </w:r>
    </w:p>
    <w:p>
      <w:r>
        <w:t>miếng thẩm thấu</w:t>
      </w:r>
    </w:p>
    <w:p>
      <w:r>
        <w:t>3004.90.10</w:t>
      </w:r>
    </w:p>
    <w:p>
      <w:r>
        <w:t>dạng khác (trừ dạng tiêm)</w:t>
      </w:r>
    </w:p>
    <w:p>
      <w:r>
        <w:t>3004.90.89</w:t>
      </w:r>
    </w:p>
    <w:p>
      <w:r>
        <w:t>526</w:t>
      </w:r>
    </w:p>
    <w:p>
      <w:r>
        <w:t>Flupentixol</w:t>
      </w:r>
    </w:p>
    <w:p>
      <w:r>
        <w:t>Các dạng</w:t>
      </w:r>
    </w:p>
    <w:p>
      <w:r>
        <w:t>3004.90.99</w:t>
      </w:r>
    </w:p>
    <w:p>
      <w:r>
        <w:t>527</w:t>
      </w:r>
    </w:p>
    <w:p>
      <w:r>
        <w:t>Fluphenazin</w:t>
      </w:r>
    </w:p>
    <w:p>
      <w:r>
        <w:t>Các dạng</w:t>
      </w:r>
    </w:p>
    <w:p>
      <w:r>
        <w:t>3004.90.99</w:t>
      </w:r>
    </w:p>
    <w:p>
      <w:r>
        <w:t>528</w:t>
      </w:r>
    </w:p>
    <w:p>
      <w:r>
        <w:t>Flurazepam</w:t>
      </w:r>
    </w:p>
    <w:p>
      <w:r>
        <w:t>Các dạng</w:t>
      </w:r>
    </w:p>
    <w:p>
      <w:r>
        <w:t>3004.90.99</w:t>
      </w:r>
    </w:p>
    <w:p>
      <w:r>
        <w:t>529</w:t>
      </w:r>
    </w:p>
    <w:p>
      <w:r>
        <w:t>Flurbiprofen</w:t>
      </w:r>
    </w:p>
    <w:p>
      <w:r>
        <w:t>Dạng dầu xoa bóp</w:t>
      </w:r>
    </w:p>
    <w:p>
      <w:r>
        <w:t>3004.90.55</w:t>
      </w:r>
    </w:p>
    <w:p>
      <w:r>
        <w:t>Dạng khác</w:t>
      </w:r>
    </w:p>
    <w:p>
      <w:r>
        <w:t>3004.90.59</w:t>
      </w:r>
    </w:p>
    <w:p>
      <w:r>
        <w:t>530</w:t>
      </w:r>
    </w:p>
    <w:p>
      <w:r>
        <w:t>F luriamin</w:t>
      </w:r>
    </w:p>
    <w:p>
      <w:r>
        <w:t>Các dạng</w:t>
      </w:r>
    </w:p>
    <w:p>
      <w:r>
        <w:t>3004.90.99</w:t>
      </w:r>
    </w:p>
    <w:p>
      <w:r>
        <w:t>531</w:t>
      </w:r>
    </w:p>
    <w:p>
      <w:r>
        <w:t>Flutamide</w:t>
      </w:r>
    </w:p>
    <w:p>
      <w:r>
        <w:t>miếng thẩm th ấ u</w:t>
      </w:r>
    </w:p>
    <w:p>
      <w:r>
        <w:t>3004.90.10</w:t>
      </w:r>
    </w:p>
    <w:p>
      <w:r>
        <w:t>dạng khác (trừ dạng uống)</w:t>
      </w:r>
    </w:p>
    <w:p>
      <w:r>
        <w:t>3004.90.89</w:t>
      </w:r>
    </w:p>
    <w:p>
      <w:r>
        <w:t>532</w:t>
      </w:r>
    </w:p>
    <w:p>
      <w:r>
        <w:t>F luticasone</w:t>
      </w:r>
    </w:p>
    <w:p>
      <w:r>
        <w:t>Các dạng</w:t>
      </w:r>
    </w:p>
    <w:p>
      <w:r>
        <w:t>3004.32.90</w:t>
      </w:r>
    </w:p>
    <w:p>
      <w:r>
        <w:t>533</w:t>
      </w:r>
    </w:p>
    <w:p>
      <w:r>
        <w:t>F luvastatin</w:t>
      </w:r>
    </w:p>
    <w:p>
      <w:r>
        <w:t>Các dạng</w:t>
      </w:r>
    </w:p>
    <w:p>
      <w:r>
        <w:t>3004.90.99</w:t>
      </w:r>
    </w:p>
    <w:p>
      <w:r>
        <w:t>534</w:t>
      </w:r>
    </w:p>
    <w:p>
      <w:r>
        <w:t>Fluvoxamine</w:t>
      </w:r>
    </w:p>
    <w:p>
      <w:r>
        <w:t>Các dạng</w:t>
      </w:r>
    </w:p>
    <w:p>
      <w:r>
        <w:t>3004.90.99</w:t>
      </w:r>
    </w:p>
    <w:p>
      <w:r>
        <w:t>535</w:t>
      </w:r>
    </w:p>
    <w:p>
      <w:r>
        <w:t>Fo llitropin alfa</w:t>
      </w:r>
    </w:p>
    <w:p>
      <w:r>
        <w:t>Các dạng</w:t>
      </w:r>
    </w:p>
    <w:p>
      <w:r>
        <w:t>3004.39.00</w:t>
      </w:r>
    </w:p>
    <w:p>
      <w:r>
        <w:t>536</w:t>
      </w:r>
    </w:p>
    <w:p>
      <w:r>
        <w:t>F ollitropin alfa</w:t>
      </w:r>
    </w:p>
    <w:p>
      <w:r>
        <w:t>Các dạng</w:t>
      </w:r>
    </w:p>
    <w:p>
      <w:r>
        <w:t>3004.39.00</w:t>
      </w:r>
    </w:p>
    <w:p>
      <w:r>
        <w:t>537</w:t>
      </w:r>
    </w:p>
    <w:p>
      <w:r>
        <w:t>F ollitropin beta</w:t>
      </w:r>
    </w:p>
    <w:p>
      <w:r>
        <w:t>Các dạng</w:t>
      </w:r>
    </w:p>
    <w:p>
      <w:r>
        <w:t>3004.39.00</w:t>
      </w:r>
    </w:p>
    <w:p>
      <w:r>
        <w:t>538</w:t>
      </w:r>
    </w:p>
    <w:p>
      <w:r>
        <w:t>F ondaparinux</w:t>
      </w:r>
    </w:p>
    <w:p>
      <w:r>
        <w:t>Các dạng</w:t>
      </w:r>
    </w:p>
    <w:p>
      <w:r>
        <w:t>3004.90.99</w:t>
      </w:r>
    </w:p>
    <w:p>
      <w:r>
        <w:t>539</w:t>
      </w:r>
    </w:p>
    <w:p>
      <w:r>
        <w:t>Fo ndaparinux natri</w:t>
      </w:r>
    </w:p>
    <w:p>
      <w:r>
        <w:t>Các dạng</w:t>
      </w:r>
    </w:p>
    <w:p>
      <w:r>
        <w:t>3004.90.99</w:t>
      </w:r>
    </w:p>
    <w:p>
      <w:r>
        <w:t>540</w:t>
      </w:r>
    </w:p>
    <w:p>
      <w:r>
        <w:t>Fo rmaterol</w:t>
      </w:r>
    </w:p>
    <w:p>
      <w:r>
        <w:t>Các dạng</w:t>
      </w:r>
    </w:p>
    <w:p>
      <w:r>
        <w:t>3004.90.99</w:t>
      </w:r>
    </w:p>
    <w:p>
      <w:r>
        <w:t>541</w:t>
      </w:r>
    </w:p>
    <w:p>
      <w:r>
        <w:t>Formotero l  fumarate</w:t>
      </w:r>
    </w:p>
    <w:p>
      <w:r>
        <w:t>Các dạng</w:t>
      </w:r>
    </w:p>
    <w:p>
      <w:r>
        <w:t>3004.90.99</w:t>
      </w:r>
    </w:p>
    <w:p>
      <w:r>
        <w:t>542</w:t>
      </w:r>
    </w:p>
    <w:p>
      <w:r>
        <w:t>Fosfomycin</w:t>
      </w:r>
    </w:p>
    <w:p>
      <w:r>
        <w:t>Dạng uống hoặc dạng mỡ</w:t>
      </w:r>
    </w:p>
    <w:p>
      <w:r>
        <w:t>3004.20.91</w:t>
      </w:r>
    </w:p>
    <w:p>
      <w:r>
        <w:t>Các dạng khác</w:t>
      </w:r>
    </w:p>
    <w:p>
      <w:r>
        <w:t>3004.20.99</w:t>
      </w:r>
    </w:p>
    <w:p>
      <w:r>
        <w:t>543</w:t>
      </w:r>
    </w:p>
    <w:p>
      <w:r>
        <w:t>Fuctose-1 -6-diphosphate sodium</w:t>
      </w:r>
    </w:p>
    <w:p>
      <w:r>
        <w:t>Các dạng</w:t>
      </w:r>
    </w:p>
    <w:p>
      <w:r>
        <w:t>3004.90.99</w:t>
      </w:r>
    </w:p>
    <w:p>
      <w:r>
        <w:t>544</w:t>
      </w:r>
    </w:p>
    <w:p>
      <w:r>
        <w:t>Furosemide</w:t>
      </w:r>
    </w:p>
    <w:p>
      <w:r>
        <w:t>Các dạng</w:t>
      </w:r>
    </w:p>
    <w:p>
      <w:r>
        <w:t>3004.90.99</w:t>
      </w:r>
    </w:p>
    <w:p>
      <w:r>
        <w:t>545</w:t>
      </w:r>
    </w:p>
    <w:p>
      <w:r>
        <w:t>Fusaf un gine</w:t>
      </w:r>
    </w:p>
    <w:p>
      <w:r>
        <w:t>Dạng uống hoặc dạng mỡ</w:t>
      </w:r>
    </w:p>
    <w:p>
      <w:r>
        <w:t>3004.20.91</w:t>
      </w:r>
    </w:p>
    <w:p>
      <w:r>
        <w:t>Các dạng khác</w:t>
      </w:r>
    </w:p>
    <w:p>
      <w:r>
        <w:t>3004.20.99</w:t>
      </w:r>
    </w:p>
    <w:p>
      <w:r>
        <w:t>546</w:t>
      </w:r>
    </w:p>
    <w:p>
      <w:r>
        <w:t>Gabapentin</w:t>
      </w:r>
    </w:p>
    <w:p>
      <w:r>
        <w:t>Các dạng</w:t>
      </w:r>
    </w:p>
    <w:p>
      <w:r>
        <w:t>3004.90.99</w:t>
      </w:r>
    </w:p>
    <w:p>
      <w:r>
        <w:t>547</w:t>
      </w:r>
    </w:p>
    <w:p>
      <w:r>
        <w:t>Gadobenic acid</w:t>
      </w:r>
    </w:p>
    <w:p>
      <w:r>
        <w:t>Các dạng</w:t>
      </w:r>
    </w:p>
    <w:p>
      <w:r>
        <w:t>3004.90.99</w:t>
      </w:r>
    </w:p>
    <w:p>
      <w:r>
        <w:t>548</w:t>
      </w:r>
    </w:p>
    <w:p>
      <w:r>
        <w:t>Gadodiamide</w:t>
      </w:r>
    </w:p>
    <w:p>
      <w:r>
        <w:t>Các dạng</w:t>
      </w:r>
    </w:p>
    <w:p>
      <w:r>
        <w:t>3004.90.99</w:t>
      </w:r>
    </w:p>
    <w:p>
      <w:r>
        <w:t>549</w:t>
      </w:r>
    </w:p>
    <w:p>
      <w:r>
        <w:t>Gadopentetate dimeglumin</w:t>
      </w:r>
    </w:p>
    <w:p>
      <w:r>
        <w:t>Các dạng</w:t>
      </w:r>
    </w:p>
    <w:p>
      <w:r>
        <w:t>3004.90.99</w:t>
      </w:r>
    </w:p>
    <w:p>
      <w:r>
        <w:t>550</w:t>
      </w:r>
    </w:p>
    <w:p>
      <w:r>
        <w:t>Galantamin</w:t>
      </w:r>
    </w:p>
    <w:p>
      <w:r>
        <w:t>Các dạng</w:t>
      </w:r>
    </w:p>
    <w:p>
      <w:r>
        <w:t>3004.90.99</w:t>
      </w:r>
    </w:p>
    <w:p>
      <w:r>
        <w:t>551</w:t>
      </w:r>
    </w:p>
    <w:p>
      <w:r>
        <w:t>Ganciclovir</w:t>
      </w:r>
    </w:p>
    <w:p>
      <w:r>
        <w:t>Dạng uống hoặc dạng mỡ</w:t>
      </w:r>
    </w:p>
    <w:p>
      <w:r>
        <w:t>3004.20.91</w:t>
      </w:r>
    </w:p>
    <w:p>
      <w:r>
        <w:t>Dạng khác (trừ dạng tiêm)</w:t>
      </w:r>
    </w:p>
    <w:p>
      <w:r>
        <w:t>3004.20.99</w:t>
      </w:r>
    </w:p>
    <w:p>
      <w:r>
        <w:t>552</w:t>
      </w:r>
    </w:p>
    <w:p>
      <w:r>
        <w:t>Ganirelix</w:t>
      </w:r>
    </w:p>
    <w:p>
      <w:r>
        <w:t>Các dạng (trừ dạng tiêm)</w:t>
      </w:r>
    </w:p>
    <w:p>
      <w:r>
        <w:t>3004.90.99</w:t>
      </w:r>
    </w:p>
    <w:p>
      <w:r>
        <w:t>553</w:t>
      </w:r>
    </w:p>
    <w:p>
      <w:r>
        <w:t>Gelatin</w:t>
      </w:r>
    </w:p>
    <w:p>
      <w:r>
        <w:t>Các dạng</w:t>
      </w:r>
    </w:p>
    <w:p>
      <w:r>
        <w:t>3004.90.99</w:t>
      </w:r>
    </w:p>
    <w:p>
      <w:r>
        <w:t>554</w:t>
      </w:r>
    </w:p>
    <w:p>
      <w:r>
        <w:t>Gemfibrozil</w:t>
      </w:r>
    </w:p>
    <w:p>
      <w:r>
        <w:t>Các dạng</w:t>
      </w:r>
    </w:p>
    <w:p>
      <w:r>
        <w:t>3004.90.99</w:t>
      </w:r>
    </w:p>
    <w:p>
      <w:r>
        <w:t>555</w:t>
      </w:r>
    </w:p>
    <w:p>
      <w:r>
        <w:t>Gemcitabine</w:t>
      </w:r>
    </w:p>
    <w:p>
      <w:r>
        <w:t>miếng thẩm thấu</w:t>
      </w:r>
    </w:p>
    <w:p>
      <w:r>
        <w:t>3004.90.10</w:t>
      </w:r>
    </w:p>
    <w:p>
      <w:r>
        <w:t>dạng khác (trừ dạng tiêm)</w:t>
      </w:r>
    </w:p>
    <w:p>
      <w:r>
        <w:t>3004.90.89</w:t>
      </w:r>
    </w:p>
    <w:p>
      <w:r>
        <w:t>556</w:t>
      </w:r>
    </w:p>
    <w:p>
      <w:r>
        <w:t>Gentamycin</w:t>
      </w:r>
    </w:p>
    <w:p>
      <w:r>
        <w:t>Dạng uống hoặc dạng mỡ</w:t>
      </w:r>
    </w:p>
    <w:p>
      <w:r>
        <w:t>3004.20.91</w:t>
      </w:r>
    </w:p>
    <w:p>
      <w:r>
        <w:t>Các dạng khác</w:t>
      </w:r>
    </w:p>
    <w:p>
      <w:r>
        <w:t>3004.20.99</w:t>
      </w:r>
    </w:p>
    <w:p>
      <w:r>
        <w:t>557</w:t>
      </w:r>
    </w:p>
    <w:p>
      <w:r>
        <w:t>Gimepiride</w:t>
      </w:r>
    </w:p>
    <w:p>
      <w:r>
        <w:t>Các dạng</w:t>
      </w:r>
    </w:p>
    <w:p>
      <w:r>
        <w:t>3004.90.99</w:t>
      </w:r>
    </w:p>
    <w:p>
      <w:r>
        <w:t>558</w:t>
      </w:r>
    </w:p>
    <w:p>
      <w:r>
        <w:t>Ginkgo biloba</w:t>
      </w:r>
    </w:p>
    <w:p>
      <w:r>
        <w:t>Dạng tiêm</w:t>
      </w:r>
    </w:p>
    <w:p>
      <w:r>
        <w:t>3004.90.99</w:t>
      </w:r>
    </w:p>
    <w:p>
      <w:r>
        <w:t>559</w:t>
      </w:r>
    </w:p>
    <w:p>
      <w:r>
        <w:t>Glibenclamide</w:t>
      </w:r>
    </w:p>
    <w:p>
      <w:r>
        <w:t>Các dạng</w:t>
      </w:r>
    </w:p>
    <w:p>
      <w:r>
        <w:t>3004.90.89</w:t>
      </w:r>
    </w:p>
    <w:p>
      <w:r>
        <w:t>560</w:t>
      </w:r>
    </w:p>
    <w:p>
      <w:r>
        <w:t>Gliclazide</w:t>
      </w:r>
    </w:p>
    <w:p>
      <w:r>
        <w:t>Các dạng</w:t>
      </w:r>
    </w:p>
    <w:p>
      <w:r>
        <w:t>3004.90.99</w:t>
      </w:r>
    </w:p>
    <w:p>
      <w:r>
        <w:t>561</w:t>
      </w:r>
    </w:p>
    <w:p>
      <w:r>
        <w:t>Glycopyrolate</w:t>
      </w:r>
    </w:p>
    <w:p>
      <w:r>
        <w:t>Các dạng</w:t>
      </w:r>
    </w:p>
    <w:p>
      <w:r>
        <w:t>3004.49.90</w:t>
      </w:r>
    </w:p>
    <w:p>
      <w:r>
        <w:t>562</w:t>
      </w:r>
    </w:p>
    <w:p>
      <w:r>
        <w:t>Glipizide</w:t>
      </w:r>
    </w:p>
    <w:p>
      <w:r>
        <w:t>Các dạng</w:t>
      </w:r>
    </w:p>
    <w:p>
      <w:r>
        <w:t>3004.90.89</w:t>
      </w:r>
    </w:p>
    <w:p>
      <w:r>
        <w:t>563</w:t>
      </w:r>
    </w:p>
    <w:p>
      <w:r>
        <w:t>Glucosamin</w:t>
      </w:r>
    </w:p>
    <w:p>
      <w:r>
        <w:t>Các dạng</w:t>
      </w:r>
    </w:p>
    <w:p>
      <w:r>
        <w:t>3004.90.99</w:t>
      </w:r>
    </w:p>
    <w:p>
      <w:r>
        <w:t>564</w:t>
      </w:r>
    </w:p>
    <w:p>
      <w:r>
        <w:t>Glucose</w:t>
      </w:r>
    </w:p>
    <w:p>
      <w:r>
        <w:t>Dịch truyền ở các nồng độ</w:t>
      </w:r>
    </w:p>
    <w:p>
      <w:r>
        <w:t>3004.90.91</w:t>
      </w:r>
    </w:p>
    <w:p>
      <w:r>
        <w:t>Các dạng khác</w:t>
      </w:r>
    </w:p>
    <w:p>
      <w:r>
        <w:t>3004.90.99</w:t>
      </w:r>
    </w:p>
    <w:p>
      <w:r>
        <w:t>565</w:t>
      </w:r>
    </w:p>
    <w:p>
      <w:r>
        <w:t>Glutathione</w:t>
      </w:r>
    </w:p>
    <w:p>
      <w:r>
        <w:t>Các dạng</w:t>
      </w:r>
    </w:p>
    <w:p>
      <w:r>
        <w:t>3004.90.99</w:t>
      </w:r>
    </w:p>
    <w:p>
      <w:r>
        <w:t>566</w:t>
      </w:r>
    </w:p>
    <w:p>
      <w:r>
        <w:t>Glutethimid</w:t>
      </w:r>
    </w:p>
    <w:p>
      <w:r>
        <w:t>Các dạng</w:t>
      </w:r>
    </w:p>
    <w:p>
      <w:r>
        <w:t>3004.90.99</w:t>
      </w:r>
    </w:p>
    <w:p>
      <w:r>
        <w:t>567</w:t>
      </w:r>
    </w:p>
    <w:p>
      <w:r>
        <w:t>Glyburide</w:t>
      </w:r>
    </w:p>
    <w:p>
      <w:r>
        <w:t>Các dạng</w:t>
      </w:r>
    </w:p>
    <w:p>
      <w:r>
        <w:t>3004.90.89</w:t>
      </w:r>
    </w:p>
    <w:p>
      <w:r>
        <w:t>568</w:t>
      </w:r>
    </w:p>
    <w:p>
      <w:r>
        <w:t>Glycerin</w:t>
      </w:r>
    </w:p>
    <w:p>
      <w:r>
        <w:t>Các dạng</w:t>
      </w:r>
    </w:p>
    <w:p>
      <w:r>
        <w:t>3004.90.99</w:t>
      </w:r>
    </w:p>
    <w:p>
      <w:r>
        <w:t>569</w:t>
      </w:r>
    </w:p>
    <w:p>
      <w:r>
        <w:t>Glycerin Trinitrate</w:t>
      </w:r>
    </w:p>
    <w:p>
      <w:r>
        <w:t>Các dạng</w:t>
      </w:r>
    </w:p>
    <w:p>
      <w:r>
        <w:t>3004.90.89</w:t>
      </w:r>
    </w:p>
    <w:p>
      <w:r>
        <w:t>570</w:t>
      </w:r>
    </w:p>
    <w:p>
      <w:r>
        <w:t>Glycerol</w:t>
      </w:r>
    </w:p>
    <w:p>
      <w:r>
        <w:t>Các dạng</w:t>
      </w:r>
    </w:p>
    <w:p>
      <w:r>
        <w:t>3004.90.99</w:t>
      </w:r>
    </w:p>
    <w:p>
      <w:r>
        <w:t>571</w:t>
      </w:r>
    </w:p>
    <w:p>
      <w:r>
        <w:t>Glyceryl guaiacolate</w:t>
      </w:r>
    </w:p>
    <w:p>
      <w:r>
        <w:t>Dạng dầu xoa bóp</w:t>
      </w:r>
    </w:p>
    <w:p>
      <w:r>
        <w:t>3004.90.55</w:t>
      </w:r>
    </w:p>
    <w:p>
      <w:r>
        <w:t>Dạng khác</w:t>
      </w:r>
    </w:p>
    <w:p>
      <w:r>
        <w:t>3004.90.59</w:t>
      </w:r>
    </w:p>
    <w:p>
      <w:r>
        <w:t>572</w:t>
      </w:r>
    </w:p>
    <w:p>
      <w:r>
        <w:t>Glyclazyde</w:t>
      </w:r>
    </w:p>
    <w:p>
      <w:r>
        <w:t>Các dạng</w:t>
      </w:r>
    </w:p>
    <w:p>
      <w:r>
        <w:t>3004.90.99</w:t>
      </w:r>
    </w:p>
    <w:p>
      <w:r>
        <w:t>573</w:t>
      </w:r>
    </w:p>
    <w:p>
      <w:r>
        <w:t>Glycine</w:t>
      </w:r>
    </w:p>
    <w:p>
      <w:r>
        <w:t>Các dạng</w:t>
      </w:r>
    </w:p>
    <w:p>
      <w:r>
        <w:t>3004.90.99</w:t>
      </w:r>
    </w:p>
    <w:p>
      <w:r>
        <w:t>574</w:t>
      </w:r>
    </w:p>
    <w:p>
      <w:r>
        <w:t>Glycopyrronium</w:t>
      </w:r>
    </w:p>
    <w:p>
      <w:r>
        <w:t>Các dạng</w:t>
      </w:r>
    </w:p>
    <w:p>
      <w:r>
        <w:t>3004.90.99</w:t>
      </w:r>
    </w:p>
    <w:p>
      <w:r>
        <w:t>575</w:t>
      </w:r>
    </w:p>
    <w:p>
      <w:r>
        <w:t>Glycyl-funtunin hydroclorid</w:t>
      </w:r>
    </w:p>
    <w:p>
      <w:r>
        <w:t>Các dạng</w:t>
      </w:r>
    </w:p>
    <w:p>
      <w:r>
        <w:t>3004.90.99</w:t>
      </w:r>
    </w:p>
    <w:p>
      <w:r>
        <w:t>576</w:t>
      </w:r>
    </w:p>
    <w:p>
      <w:r>
        <w:t>Goserelin</w:t>
      </w:r>
    </w:p>
    <w:p>
      <w:r>
        <w:t>miếng thẩm thấu</w:t>
      </w:r>
    </w:p>
    <w:p>
      <w:r>
        <w:t>3004.90.10</w:t>
      </w:r>
    </w:p>
    <w:p>
      <w:r>
        <w:t>dạng khác</w:t>
      </w:r>
    </w:p>
    <w:p>
      <w:r>
        <w:t>3004.90.89</w:t>
      </w:r>
    </w:p>
    <w:p>
      <w:r>
        <w:t>577</w:t>
      </w:r>
    </w:p>
    <w:p>
      <w:r>
        <w:t>Gramicidin S</w:t>
      </w:r>
    </w:p>
    <w:p>
      <w:r>
        <w:t>Dạng uống hoặc dạng mỡ</w:t>
      </w:r>
    </w:p>
    <w:p>
      <w:r>
        <w:t>3004.20.91</w:t>
      </w:r>
    </w:p>
    <w:p>
      <w:r>
        <w:t>Các dạng khác</w:t>
      </w:r>
    </w:p>
    <w:p>
      <w:r>
        <w:t>3004.20.99</w:t>
      </w:r>
    </w:p>
    <w:p>
      <w:r>
        <w:t>578</w:t>
      </w:r>
    </w:p>
    <w:p>
      <w:r>
        <w:t>Granisetron</w:t>
      </w:r>
    </w:p>
    <w:p>
      <w:r>
        <w:t>Các dạng</w:t>
      </w:r>
    </w:p>
    <w:p>
      <w:r>
        <w:t>3004.90.99</w:t>
      </w:r>
    </w:p>
    <w:p>
      <w:r>
        <w:t>579</w:t>
      </w:r>
    </w:p>
    <w:p>
      <w:r>
        <w:t>Griseofulvin</w:t>
      </w:r>
    </w:p>
    <w:p>
      <w:r>
        <w:t>Dạng uống hoặc dạng mỡ</w:t>
      </w:r>
    </w:p>
    <w:p>
      <w:r>
        <w:t>3004.20.91</w:t>
      </w:r>
    </w:p>
    <w:p>
      <w:r>
        <w:t>Các dạng khác</w:t>
      </w:r>
    </w:p>
    <w:p>
      <w:r>
        <w:t>3004.20.99</w:t>
      </w:r>
    </w:p>
    <w:p>
      <w:r>
        <w:t>580</w:t>
      </w:r>
    </w:p>
    <w:p>
      <w:r>
        <w:t>Guaiphenesin</w:t>
      </w:r>
    </w:p>
    <w:p>
      <w:r>
        <w:t>Dạng dầu xoa bóp</w:t>
      </w:r>
    </w:p>
    <w:p>
      <w:r>
        <w:t>3004.90.55</w:t>
      </w:r>
    </w:p>
    <w:p>
      <w:r>
        <w:t>Dạng khác</w:t>
      </w:r>
    </w:p>
    <w:p>
      <w:r>
        <w:t>3004.90.59</w:t>
      </w:r>
    </w:p>
    <w:p>
      <w:r>
        <w:t>581</w:t>
      </w:r>
    </w:p>
    <w:p>
      <w:r>
        <w:t>Halazepam</w:t>
      </w:r>
    </w:p>
    <w:p>
      <w:r>
        <w:t>Các dạng</w:t>
      </w:r>
    </w:p>
    <w:p>
      <w:r>
        <w:t>3004.90.99</w:t>
      </w:r>
    </w:p>
    <w:p>
      <w:r>
        <w:t>582</w:t>
      </w:r>
    </w:p>
    <w:p>
      <w:r>
        <w:t>H aloperidol</w:t>
      </w:r>
    </w:p>
    <w:p>
      <w:r>
        <w:t>Các dạng</w:t>
      </w:r>
    </w:p>
    <w:p>
      <w:r>
        <w:t>3004.90.99</w:t>
      </w:r>
    </w:p>
    <w:p>
      <w:r>
        <w:t>583</w:t>
      </w:r>
    </w:p>
    <w:p>
      <w:r>
        <w:t>H alothane</w:t>
      </w:r>
    </w:p>
    <w:p>
      <w:r>
        <w:t>Các dạng (trừ dạng khí hoá lỏng)</w:t>
      </w:r>
    </w:p>
    <w:p>
      <w:r>
        <w:t>3004.90.49</w:t>
      </w:r>
    </w:p>
    <w:p>
      <w:r>
        <w:t>584</w:t>
      </w:r>
    </w:p>
    <w:p>
      <w:r>
        <w:t>Haloxazolam</w:t>
      </w:r>
    </w:p>
    <w:p>
      <w:r>
        <w:t>Các dạng</w:t>
      </w:r>
    </w:p>
    <w:p>
      <w:r>
        <w:t>3004.90.99</w:t>
      </w:r>
    </w:p>
    <w:p>
      <w:r>
        <w:t>585</w:t>
      </w:r>
    </w:p>
    <w:p>
      <w:r>
        <w:t>Heparin</w:t>
      </w:r>
    </w:p>
    <w:p>
      <w:r>
        <w:t>Các dạng</w:t>
      </w:r>
    </w:p>
    <w:p>
      <w:r>
        <w:t>3004.90.99</w:t>
      </w:r>
    </w:p>
    <w:p>
      <w:r>
        <w:t>586</w:t>
      </w:r>
    </w:p>
    <w:p>
      <w:r>
        <w:t>Hepatocyte growth Promoting Factor</w:t>
      </w:r>
    </w:p>
    <w:p>
      <w:r>
        <w:t>Các dạng</w:t>
      </w:r>
    </w:p>
    <w:p>
      <w:r>
        <w:t>3004.90.99</w:t>
      </w:r>
    </w:p>
    <w:p>
      <w:r>
        <w:t>587</w:t>
      </w:r>
    </w:p>
    <w:p>
      <w:r>
        <w:t>Heptaminol</w:t>
      </w:r>
    </w:p>
    <w:p>
      <w:r>
        <w:t>Các dạng</w:t>
      </w:r>
    </w:p>
    <w:p>
      <w:r>
        <w:t>3004.90.89</w:t>
      </w:r>
    </w:p>
    <w:p>
      <w:r>
        <w:t>588</w:t>
      </w:r>
    </w:p>
    <w:p>
      <w:r>
        <w:t>Hexamidine di-isethinonate</w:t>
      </w:r>
    </w:p>
    <w:p>
      <w:r>
        <w:t>Các dạng</w:t>
      </w:r>
    </w:p>
    <w:p>
      <w:r>
        <w:t>3004.90.30</w:t>
      </w:r>
    </w:p>
    <w:p>
      <w:r>
        <w:t>589</w:t>
      </w:r>
    </w:p>
    <w:p>
      <w:r>
        <w:t>Hỗn hợp vi khuẩn sinh Acid Lactic</w:t>
      </w:r>
    </w:p>
    <w:p>
      <w:r>
        <w:t>Các dạng</w:t>
      </w:r>
    </w:p>
    <w:p>
      <w:r>
        <w:t>3004.90.99</w:t>
      </w:r>
    </w:p>
    <w:p>
      <w:r>
        <w:t>590</w:t>
      </w:r>
    </w:p>
    <w:p>
      <w:r>
        <w:t>Human Albumin</w:t>
      </w:r>
    </w:p>
    <w:p>
      <w:r>
        <w:t>Các dạng</w:t>
      </w:r>
    </w:p>
    <w:p>
      <w:r>
        <w:t>3004.90.99</w:t>
      </w:r>
    </w:p>
    <w:p>
      <w:r>
        <w:t>591</w:t>
      </w:r>
    </w:p>
    <w:p>
      <w:r>
        <w:t>H uman Insulin</w:t>
      </w:r>
    </w:p>
    <w:p>
      <w:r>
        <w:t>Các dạng</w:t>
      </w:r>
    </w:p>
    <w:p>
      <w:r>
        <w:t>3004.31.00</w:t>
      </w:r>
    </w:p>
    <w:p>
      <w:r>
        <w:t>592</w:t>
      </w:r>
    </w:p>
    <w:p>
      <w:r>
        <w:t>Human somatropin</w:t>
      </w:r>
    </w:p>
    <w:p>
      <w:r>
        <w:t>Các dạng</w:t>
      </w:r>
    </w:p>
    <w:p>
      <w:r>
        <w:t>3004.39.00</w:t>
      </w:r>
    </w:p>
    <w:p>
      <w:r>
        <w:t>593</w:t>
      </w:r>
    </w:p>
    <w:p>
      <w:r>
        <w:t>Hyaluronidase</w:t>
      </w:r>
    </w:p>
    <w:p>
      <w:r>
        <w:t>Các dạng</w:t>
      </w:r>
    </w:p>
    <w:p>
      <w:r>
        <w:t>3004.90.99</w:t>
      </w:r>
    </w:p>
    <w:p>
      <w:r>
        <w:t>594</w:t>
      </w:r>
    </w:p>
    <w:p>
      <w:r>
        <w:t>H ydrated Aluminium oxid</w:t>
      </w:r>
    </w:p>
    <w:p>
      <w:r>
        <w:t>Các dạng</w:t>
      </w:r>
    </w:p>
    <w:p>
      <w:r>
        <w:t>3004.90.99</w:t>
      </w:r>
    </w:p>
    <w:p>
      <w:r>
        <w:t>595</w:t>
      </w:r>
    </w:p>
    <w:p>
      <w:r>
        <w:t>Hydrochlorothiazid</w:t>
      </w:r>
    </w:p>
    <w:p>
      <w:r>
        <w:t>Các dạng</w:t>
      </w:r>
    </w:p>
    <w:p>
      <w:r>
        <w:t>3004.90.99</w:t>
      </w:r>
    </w:p>
    <w:p>
      <w:r>
        <w:t>596</w:t>
      </w:r>
    </w:p>
    <w:p>
      <w:r>
        <w:t>Hydrocortisone</w:t>
      </w:r>
    </w:p>
    <w:p>
      <w:r>
        <w:t>Các dạng</w:t>
      </w:r>
    </w:p>
    <w:p>
      <w:r>
        <w:t>3004.32.90</w:t>
      </w:r>
    </w:p>
    <w:p>
      <w:r>
        <w:t>597</w:t>
      </w:r>
    </w:p>
    <w:p>
      <w:r>
        <w:t>Hydromorphon</w:t>
      </w:r>
    </w:p>
    <w:p>
      <w:r>
        <w:t>Dạng tiêm</w:t>
      </w:r>
    </w:p>
    <w:p>
      <w:r>
        <w:t>3004.49.11</w:t>
      </w:r>
    </w:p>
    <w:p>
      <w:r>
        <w:t>598</w:t>
      </w:r>
    </w:p>
    <w:p>
      <w:r>
        <w:t>Hydromorphon</w:t>
      </w:r>
    </w:p>
    <w:p>
      <w:r>
        <w:t>Dạng uống hoặc dạng tiêm</w:t>
      </w:r>
    </w:p>
    <w:p>
      <w:r>
        <w:t>3004.49.11</w:t>
      </w:r>
    </w:p>
    <w:p>
      <w:r>
        <w:t>Dạng khác</w:t>
      </w:r>
    </w:p>
    <w:p>
      <w:r>
        <w:t>3004.49.19</w:t>
      </w:r>
    </w:p>
    <w:p>
      <w:r>
        <w:t>599</w:t>
      </w:r>
    </w:p>
    <w:p>
      <w:r>
        <w:t>Hydroquinone</w:t>
      </w:r>
    </w:p>
    <w:p>
      <w:r>
        <w:t>Các dạng</w:t>
      </w:r>
    </w:p>
    <w:p>
      <w:r>
        <w:t>3004.90.99</w:t>
      </w:r>
    </w:p>
    <w:p>
      <w:r>
        <w:t>600</w:t>
      </w:r>
    </w:p>
    <w:p>
      <w:r>
        <w:t>Hydrotalcite (Magne Nhôm Hydroxyd-Carbonat Hydrat)</w:t>
      </w:r>
    </w:p>
    <w:p>
      <w:r>
        <w:t>Các dạng</w:t>
      </w:r>
    </w:p>
    <w:p>
      <w:r>
        <w:t>3004.90.99</w:t>
      </w:r>
    </w:p>
    <w:p>
      <w:r>
        <w:t>601</w:t>
      </w:r>
    </w:p>
    <w:p>
      <w:r>
        <w:t>Hydrotalcite synthetic</w:t>
      </w:r>
    </w:p>
    <w:p>
      <w:r>
        <w:t>Các dạng</w:t>
      </w:r>
    </w:p>
    <w:p>
      <w:r>
        <w:t>3004.90.99</w:t>
      </w:r>
    </w:p>
    <w:p>
      <w:r>
        <w:t>602</w:t>
      </w:r>
    </w:p>
    <w:p>
      <w:r>
        <w:t>H ydrous benzoyl peroxide</w:t>
      </w:r>
    </w:p>
    <w:p>
      <w:r>
        <w:t>Dạng uống hoặc dạng mỡ</w:t>
      </w:r>
    </w:p>
    <w:p>
      <w:r>
        <w:t>3004.20.91</w:t>
      </w:r>
    </w:p>
    <w:p>
      <w:r>
        <w:t>Các dạng khác</w:t>
      </w:r>
    </w:p>
    <w:p>
      <w:r>
        <w:t>3004.20.99</w:t>
      </w:r>
    </w:p>
    <w:p>
      <w:r>
        <w:t>603</w:t>
      </w:r>
    </w:p>
    <w:p>
      <w:r>
        <w:t>Hydroxocobalamin</w:t>
      </w:r>
    </w:p>
    <w:p>
      <w:r>
        <w:t>Các dạng</w:t>
      </w:r>
    </w:p>
    <w:p>
      <w:r>
        <w:t>3004.50.91</w:t>
      </w:r>
    </w:p>
    <w:p>
      <w:r>
        <w:t>604</w:t>
      </w:r>
    </w:p>
    <w:p>
      <w:r>
        <w:t>Hydroxychloroquine Sulfat</w:t>
      </w:r>
    </w:p>
    <w:p>
      <w:r>
        <w:t>Các dạng</w:t>
      </w:r>
    </w:p>
    <w:p>
      <w:r>
        <w:t>3004.90.69</w:t>
      </w:r>
    </w:p>
    <w:p>
      <w:r>
        <w:t>605</w:t>
      </w:r>
    </w:p>
    <w:p>
      <w:r>
        <w:t>Hydroxychlorothiazid</w:t>
      </w:r>
    </w:p>
    <w:p>
      <w:r>
        <w:t>Các dạng</w:t>
      </w:r>
    </w:p>
    <w:p>
      <w:r>
        <w:t>3004.90.99</w:t>
      </w:r>
    </w:p>
    <w:p>
      <w:r>
        <w:t>606</w:t>
      </w:r>
    </w:p>
    <w:p>
      <w:r>
        <w:t>Hydroxyethyl Starch</w:t>
      </w:r>
    </w:p>
    <w:p>
      <w:r>
        <w:t>Các dạng</w:t>
      </w:r>
    </w:p>
    <w:p>
      <w:r>
        <w:t>3004.90.99</w:t>
      </w:r>
    </w:p>
    <w:p>
      <w:r>
        <w:t>607</w:t>
      </w:r>
    </w:p>
    <w:p>
      <w:r>
        <w:t>Hydroxygen peroxyd</w:t>
      </w:r>
    </w:p>
    <w:p>
      <w:r>
        <w:t>Các dạng</w:t>
      </w:r>
    </w:p>
    <w:p>
      <w:r>
        <w:t>3004.90.30</w:t>
      </w:r>
    </w:p>
    <w:p>
      <w:r>
        <w:t>608</w:t>
      </w:r>
    </w:p>
    <w:p>
      <w:r>
        <w:t>Hydroxypropyl methyl cellulose</w:t>
      </w:r>
    </w:p>
    <w:p>
      <w:r>
        <w:t>Các dạng</w:t>
      </w:r>
    </w:p>
    <w:p>
      <w:r>
        <w:t>3004.90.99</w:t>
      </w:r>
    </w:p>
    <w:p>
      <w:r>
        <w:t>609</w:t>
      </w:r>
    </w:p>
    <w:p>
      <w:r>
        <w:t>Hydroxyzine</w:t>
      </w:r>
    </w:p>
    <w:p>
      <w:r>
        <w:t>Các dạng</w:t>
      </w:r>
    </w:p>
    <w:p>
      <w:r>
        <w:t>3004.90.99</w:t>
      </w:r>
    </w:p>
    <w:p>
      <w:r>
        <w:t>610</w:t>
      </w:r>
    </w:p>
    <w:p>
      <w:r>
        <w:t>Hyoscine N-Butyl Bromide</w:t>
      </w:r>
    </w:p>
    <w:p>
      <w:r>
        <w:t>Các dạng</w:t>
      </w:r>
    </w:p>
    <w:p>
      <w:r>
        <w:t>3004.90.99</w:t>
      </w:r>
    </w:p>
    <w:p>
      <w:r>
        <w:t>611</w:t>
      </w:r>
    </w:p>
    <w:p>
      <w:r>
        <w:t>Ibrutinib</w:t>
      </w:r>
    </w:p>
    <w:p>
      <w:r>
        <w:t>Các dạng</w:t>
      </w:r>
    </w:p>
    <w:p>
      <w:r>
        <w:t>3004.90.89</w:t>
      </w:r>
    </w:p>
    <w:p>
      <w:r>
        <w:t>612</w:t>
      </w:r>
    </w:p>
    <w:p>
      <w:r>
        <w:t>Ibandronat</w:t>
      </w:r>
    </w:p>
    <w:p>
      <w:r>
        <w:t>Các dạng</w:t>
      </w:r>
    </w:p>
    <w:p>
      <w:r>
        <w:t>3004.90.99</w:t>
      </w:r>
    </w:p>
    <w:p>
      <w:r>
        <w:t>613</w:t>
      </w:r>
    </w:p>
    <w:p>
      <w:r>
        <w:t>Ibuprofen</w:t>
      </w:r>
    </w:p>
    <w:p>
      <w:r>
        <w:t>Các dạng</w:t>
      </w:r>
    </w:p>
    <w:p>
      <w:r>
        <w:t>3004.90.54</w:t>
      </w:r>
    </w:p>
    <w:p>
      <w:r>
        <w:t>614</w:t>
      </w:r>
    </w:p>
    <w:p>
      <w:r>
        <w:t>Idarubicin hydrochloride</w:t>
      </w:r>
    </w:p>
    <w:p>
      <w:r>
        <w:t>Các dạng</w:t>
      </w:r>
    </w:p>
    <w:p>
      <w:r>
        <w:t>3004.90.89</w:t>
      </w:r>
    </w:p>
    <w:p>
      <w:r>
        <w:t>615</w:t>
      </w:r>
    </w:p>
    <w:p>
      <w:r>
        <w:t>I l oprost</w:t>
      </w:r>
    </w:p>
    <w:p>
      <w:r>
        <w:t>Các dạng</w:t>
      </w:r>
    </w:p>
    <w:p>
      <w:r>
        <w:t>3004.90.99</w:t>
      </w:r>
    </w:p>
    <w:p>
      <w:r>
        <w:t>616</w:t>
      </w:r>
    </w:p>
    <w:p>
      <w:r>
        <w:t>Imidapril</w:t>
      </w:r>
    </w:p>
    <w:p>
      <w:r>
        <w:t>Các dạng</w:t>
      </w:r>
    </w:p>
    <w:p>
      <w:r>
        <w:t>3004.90.89</w:t>
      </w:r>
    </w:p>
    <w:p>
      <w:r>
        <w:t>617</w:t>
      </w:r>
    </w:p>
    <w:p>
      <w:r>
        <w:t>Indacaterol</w:t>
      </w:r>
    </w:p>
    <w:p>
      <w:r>
        <w:t>Các dạng</w:t>
      </w:r>
    </w:p>
    <w:p>
      <w:r>
        <w:t>3004.90.89</w:t>
      </w:r>
    </w:p>
    <w:p>
      <w:r>
        <w:t>618</w:t>
      </w:r>
    </w:p>
    <w:p>
      <w:r>
        <w:t>Indapamide</w:t>
      </w:r>
    </w:p>
    <w:p>
      <w:r>
        <w:t>Các dạng</w:t>
      </w:r>
    </w:p>
    <w:p>
      <w:r>
        <w:t>3004.90.89</w:t>
      </w:r>
    </w:p>
    <w:p>
      <w:r>
        <w:t>619</w:t>
      </w:r>
    </w:p>
    <w:p>
      <w:r>
        <w:t>Indinavir</w:t>
      </w:r>
    </w:p>
    <w:p>
      <w:r>
        <w:t>Các dạng</w:t>
      </w:r>
    </w:p>
    <w:p>
      <w:r>
        <w:t>3004.90.82</w:t>
      </w:r>
    </w:p>
    <w:p>
      <w:r>
        <w:t>620</w:t>
      </w:r>
    </w:p>
    <w:p>
      <w:r>
        <w:t>Indomethacin</w:t>
      </w:r>
    </w:p>
    <w:p>
      <w:r>
        <w:t>Dạng dầu xoa bóp</w:t>
      </w:r>
    </w:p>
    <w:p>
      <w:r>
        <w:t>3004.90.55</w:t>
      </w:r>
    </w:p>
    <w:p>
      <w:r>
        <w:t>Dạng khác</w:t>
      </w:r>
    </w:p>
    <w:p>
      <w:r>
        <w:t>3004.90.59</w:t>
      </w:r>
    </w:p>
    <w:p>
      <w:r>
        <w:t>621</w:t>
      </w:r>
    </w:p>
    <w:p>
      <w:r>
        <w:t>Infliximab</w:t>
      </w:r>
    </w:p>
    <w:p>
      <w:r>
        <w:t>Các dạng</w:t>
      </w:r>
    </w:p>
    <w:p>
      <w:r>
        <w:t>3004.90.99</w:t>
      </w:r>
    </w:p>
    <w:p>
      <w:r>
        <w:t>622</w:t>
      </w:r>
    </w:p>
    <w:p>
      <w:r>
        <w:t>Ifosfamide</w:t>
      </w:r>
    </w:p>
    <w:p>
      <w:r>
        <w:t>Các dạng (trừ dạng tiêm)</w:t>
      </w:r>
    </w:p>
    <w:p>
      <w:r>
        <w:t>3004.90.89</w:t>
      </w:r>
    </w:p>
    <w:p>
      <w:r>
        <w:t>623</w:t>
      </w:r>
    </w:p>
    <w:p>
      <w:r>
        <w:t>I matinib</w:t>
      </w:r>
    </w:p>
    <w:p>
      <w:r>
        <w:t>Các dạng (trừ dạng uống)</w:t>
      </w:r>
    </w:p>
    <w:p>
      <w:r>
        <w:t>3004.90.89</w:t>
      </w:r>
    </w:p>
    <w:p>
      <w:r>
        <w:t>624</w:t>
      </w:r>
    </w:p>
    <w:p>
      <w:r>
        <w:t>I miquimod</w:t>
      </w:r>
    </w:p>
    <w:p>
      <w:r>
        <w:t>Các dạng</w:t>
      </w:r>
    </w:p>
    <w:p>
      <w:r>
        <w:t>3004.90.99</w:t>
      </w:r>
    </w:p>
    <w:p>
      <w:r>
        <w:t>625</w:t>
      </w:r>
    </w:p>
    <w:p>
      <w:r>
        <w:t>I rinotecan</w:t>
      </w:r>
    </w:p>
    <w:p>
      <w:r>
        <w:t>Các dạng (trừ dạng tiêm)</w:t>
      </w:r>
    </w:p>
    <w:p>
      <w:r>
        <w:t>3004.90.89</w:t>
      </w:r>
    </w:p>
    <w:p>
      <w:r>
        <w:t>626</w:t>
      </w:r>
    </w:p>
    <w:p>
      <w:r>
        <w:t>I soflurane</w:t>
      </w:r>
    </w:p>
    <w:p>
      <w:r>
        <w:t>Các dạng (trừ khí hoá lỏng)</w:t>
      </w:r>
    </w:p>
    <w:p>
      <w:r>
        <w:t>3004.90.99</w:t>
      </w:r>
    </w:p>
    <w:p>
      <w:r>
        <w:t>627</w:t>
      </w:r>
    </w:p>
    <w:p>
      <w:r>
        <w:t>I nsulin</w:t>
      </w:r>
    </w:p>
    <w:p>
      <w:r>
        <w:t>Các dạng</w:t>
      </w:r>
    </w:p>
    <w:p>
      <w:r>
        <w:t>3004.31.00</w:t>
      </w:r>
    </w:p>
    <w:p>
      <w:r>
        <w:t>628</w:t>
      </w:r>
    </w:p>
    <w:p>
      <w:r>
        <w:t>interferon  alpha 2a</w:t>
      </w:r>
    </w:p>
    <w:p>
      <w:r>
        <w:t>Các dạng</w:t>
      </w:r>
    </w:p>
    <w:p>
      <w:r>
        <w:t>3004.90.99</w:t>
      </w:r>
    </w:p>
    <w:p>
      <w:r>
        <w:t>629</w:t>
      </w:r>
    </w:p>
    <w:p>
      <w:r>
        <w:t>I nterferon alpha-2b</w:t>
      </w:r>
    </w:p>
    <w:p>
      <w:r>
        <w:t>Các dạng</w:t>
      </w:r>
    </w:p>
    <w:p>
      <w:r>
        <w:t>3004.90.99</w:t>
      </w:r>
    </w:p>
    <w:p>
      <w:r>
        <w:t>630</w:t>
      </w:r>
    </w:p>
    <w:p>
      <w:r>
        <w:t>I obitridol</w:t>
      </w:r>
    </w:p>
    <w:p>
      <w:r>
        <w:t>Các dạng</w:t>
      </w:r>
    </w:p>
    <w:p>
      <w:r>
        <w:t>3004.90.99</w:t>
      </w:r>
    </w:p>
    <w:p>
      <w:r>
        <w:t>631</w:t>
      </w:r>
    </w:p>
    <w:p>
      <w:r>
        <w:t>I obitridol</w:t>
      </w:r>
    </w:p>
    <w:p>
      <w:r>
        <w:t>Các dạng</w:t>
      </w:r>
    </w:p>
    <w:p>
      <w:r>
        <w:t>3004.90.99</w:t>
      </w:r>
    </w:p>
    <w:p>
      <w:r>
        <w:t>632</w:t>
      </w:r>
    </w:p>
    <w:p>
      <w:r>
        <w:t>I od</w:t>
      </w:r>
    </w:p>
    <w:p>
      <w:r>
        <w:t>Các dạng</w:t>
      </w:r>
    </w:p>
    <w:p>
      <w:r>
        <w:t>3004.90.30</w:t>
      </w:r>
    </w:p>
    <w:p>
      <w:r>
        <w:t>633</w:t>
      </w:r>
    </w:p>
    <w:p>
      <w:r>
        <w:t>I ohexol</w:t>
      </w:r>
    </w:p>
    <w:p>
      <w:r>
        <w:t>Các dạng</w:t>
      </w:r>
    </w:p>
    <w:p>
      <w:r>
        <w:t>3004.90.99</w:t>
      </w:r>
    </w:p>
    <w:p>
      <w:r>
        <w:t>634</w:t>
      </w:r>
    </w:p>
    <w:p>
      <w:r>
        <w:t>I opamidol</w:t>
      </w:r>
    </w:p>
    <w:p>
      <w:r>
        <w:t>Các dạng</w:t>
      </w:r>
    </w:p>
    <w:p>
      <w:r>
        <w:t>3004.90.99</w:t>
      </w:r>
    </w:p>
    <w:p>
      <w:r>
        <w:t>635</w:t>
      </w:r>
    </w:p>
    <w:p>
      <w:r>
        <w:t>I opromide</w:t>
      </w:r>
    </w:p>
    <w:p>
      <w:r>
        <w:t>Các dạng</w:t>
      </w:r>
    </w:p>
    <w:p>
      <w:r>
        <w:t>3004.90.99</w:t>
      </w:r>
    </w:p>
    <w:p>
      <w:r>
        <w:t>636</w:t>
      </w:r>
    </w:p>
    <w:p>
      <w:r>
        <w:t>Ipratropium</w:t>
      </w:r>
    </w:p>
    <w:p>
      <w:r>
        <w:t>Các dạng</w:t>
      </w:r>
    </w:p>
    <w:p>
      <w:r>
        <w:t>3004.90.99</w:t>
      </w:r>
    </w:p>
    <w:p>
      <w:r>
        <w:t>637</w:t>
      </w:r>
    </w:p>
    <w:p>
      <w:r>
        <w:t>Irbesartan</w:t>
      </w:r>
    </w:p>
    <w:p>
      <w:r>
        <w:t>Các dạng</w:t>
      </w:r>
    </w:p>
    <w:p>
      <w:r>
        <w:t>3004.90.89</w:t>
      </w:r>
    </w:p>
    <w:p>
      <w:r>
        <w:t>638</w:t>
      </w:r>
    </w:p>
    <w:p>
      <w:r>
        <w:t>Irb e sartan</w:t>
      </w:r>
    </w:p>
    <w:p>
      <w:r>
        <w:t>Các dạng</w:t>
      </w:r>
    </w:p>
    <w:p>
      <w:r>
        <w:t>3004.90.89</w:t>
      </w:r>
    </w:p>
    <w:p>
      <w:r>
        <w:t>639</w:t>
      </w:r>
    </w:p>
    <w:p>
      <w:r>
        <w:t>Isoconazole</w:t>
      </w:r>
    </w:p>
    <w:p>
      <w:r>
        <w:t>Các dạng</w:t>
      </w:r>
    </w:p>
    <w:p>
      <w:r>
        <w:t>3004.90.99</w:t>
      </w:r>
    </w:p>
    <w:p>
      <w:r>
        <w:t>640</w:t>
      </w:r>
    </w:p>
    <w:p>
      <w:r>
        <w:t>Isapgol Husk</w:t>
      </w:r>
    </w:p>
    <w:p>
      <w:r>
        <w:t>Các dạng</w:t>
      </w:r>
    </w:p>
    <w:p>
      <w:r>
        <w:t>3004.90.99</w:t>
      </w:r>
    </w:p>
    <w:p>
      <w:r>
        <w:t>641</w:t>
      </w:r>
    </w:p>
    <w:p>
      <w:r>
        <w:t>Isoniazid</w:t>
      </w:r>
    </w:p>
    <w:p>
      <w:r>
        <w:t>Dạng uống hoặc dạng mỡ</w:t>
      </w:r>
    </w:p>
    <w:p>
      <w:r>
        <w:t>3004.20.91</w:t>
      </w:r>
    </w:p>
    <w:p>
      <w:r>
        <w:t>Các dạng khác</w:t>
      </w:r>
    </w:p>
    <w:p>
      <w:r>
        <w:t>3004.20.99</w:t>
      </w:r>
    </w:p>
    <w:p>
      <w:r>
        <w:t>642</w:t>
      </w:r>
    </w:p>
    <w:p>
      <w:r>
        <w:t>Isosorbide</w:t>
      </w:r>
    </w:p>
    <w:p>
      <w:r>
        <w:t>Các dạng</w:t>
      </w:r>
    </w:p>
    <w:p>
      <w:r>
        <w:t>3004.90.99</w:t>
      </w:r>
    </w:p>
    <w:p>
      <w:r>
        <w:t>643</w:t>
      </w:r>
    </w:p>
    <w:p>
      <w:r>
        <w:t>Isosorbide 5 Mononitrate</w:t>
      </w:r>
    </w:p>
    <w:p>
      <w:r>
        <w:t>Các dạng</w:t>
      </w:r>
    </w:p>
    <w:p>
      <w:r>
        <w:t>3004.90.99</w:t>
      </w:r>
    </w:p>
    <w:p>
      <w:r>
        <w:t>644</w:t>
      </w:r>
    </w:p>
    <w:p>
      <w:r>
        <w:t>Isosorbide Dinitrate</w:t>
      </w:r>
    </w:p>
    <w:p>
      <w:r>
        <w:t>Các dạng</w:t>
      </w:r>
    </w:p>
    <w:p>
      <w:r>
        <w:t>3004.90.99</w:t>
      </w:r>
    </w:p>
    <w:p>
      <w:r>
        <w:t>645</w:t>
      </w:r>
    </w:p>
    <w:p>
      <w:r>
        <w:t>Isotretinoin</w:t>
      </w:r>
    </w:p>
    <w:p>
      <w:r>
        <w:t>Các dạng</w:t>
      </w:r>
    </w:p>
    <w:p>
      <w:r>
        <w:t>3004.90.99</w:t>
      </w:r>
    </w:p>
    <w:p>
      <w:r>
        <w:t>646</w:t>
      </w:r>
    </w:p>
    <w:p>
      <w:r>
        <w:t>Itopride hydrochloride</w:t>
      </w:r>
    </w:p>
    <w:p>
      <w:r>
        <w:t>Các dạng</w:t>
      </w:r>
    </w:p>
    <w:p>
      <w:r>
        <w:t>3004.90.99</w:t>
      </w:r>
    </w:p>
    <w:p>
      <w:r>
        <w:t>647</w:t>
      </w:r>
    </w:p>
    <w:p>
      <w:r>
        <w:t>Itraconazole</w:t>
      </w:r>
    </w:p>
    <w:p>
      <w:r>
        <w:t>Dạng uống hoặc dạng mỡ</w:t>
      </w:r>
    </w:p>
    <w:p>
      <w:r>
        <w:t>3004.20.91</w:t>
      </w:r>
    </w:p>
    <w:p>
      <w:r>
        <w:t>Các dạng khác</w:t>
      </w:r>
    </w:p>
    <w:p>
      <w:r>
        <w:t>3004.20.99</w:t>
      </w:r>
    </w:p>
    <w:p>
      <w:r>
        <w:t>648</w:t>
      </w:r>
    </w:p>
    <w:p>
      <w:r>
        <w:t>Ivabradine</w:t>
      </w:r>
    </w:p>
    <w:p>
      <w:r>
        <w:t>Các dạng</w:t>
      </w:r>
    </w:p>
    <w:p>
      <w:r>
        <w:t>3004.90.99</w:t>
      </w:r>
    </w:p>
    <w:p>
      <w:r>
        <w:t>649</w:t>
      </w:r>
    </w:p>
    <w:p>
      <w:r>
        <w:t>Kali chloride</w:t>
      </w:r>
    </w:p>
    <w:p>
      <w:r>
        <w:t>Các dạng</w:t>
      </w:r>
    </w:p>
    <w:p>
      <w:r>
        <w:t>3004.90.99</w:t>
      </w:r>
    </w:p>
    <w:p>
      <w:r>
        <w:t>650</w:t>
      </w:r>
    </w:p>
    <w:p>
      <w:r>
        <w:t>Kali citrat</w:t>
      </w:r>
    </w:p>
    <w:p>
      <w:r>
        <w:t>Các dạng</w:t>
      </w:r>
    </w:p>
    <w:p>
      <w:r>
        <w:t>3004.90.99</w:t>
      </w:r>
    </w:p>
    <w:p>
      <w:r>
        <w:t>651</w:t>
      </w:r>
    </w:p>
    <w:p>
      <w:r>
        <w:t>Kali clorid</w:t>
      </w:r>
    </w:p>
    <w:p>
      <w:r>
        <w:t>Các dạng</w:t>
      </w:r>
    </w:p>
    <w:p>
      <w:r>
        <w:t>3004.90.99</w:t>
      </w:r>
    </w:p>
    <w:p>
      <w:r>
        <w:t>652</w:t>
      </w:r>
    </w:p>
    <w:p>
      <w:r>
        <w:t>Kali glutamat</w:t>
      </w:r>
    </w:p>
    <w:p>
      <w:r>
        <w:t>Các dạng</w:t>
      </w:r>
    </w:p>
    <w:p>
      <w:r>
        <w:t>3004.90.99</w:t>
      </w:r>
    </w:p>
    <w:p>
      <w:r>
        <w:t>653</w:t>
      </w:r>
    </w:p>
    <w:p>
      <w:r>
        <w:t>Kali  I odid</w:t>
      </w:r>
    </w:p>
    <w:p>
      <w:r>
        <w:t>Các dạng</w:t>
      </w:r>
    </w:p>
    <w:p>
      <w:r>
        <w:t>3004.90.99</w:t>
      </w:r>
    </w:p>
    <w:p>
      <w:r>
        <w:t>654</w:t>
      </w:r>
    </w:p>
    <w:p>
      <w:r>
        <w:t>Kali Phenoxy Methyl Penicillin</w:t>
      </w:r>
    </w:p>
    <w:p>
      <w:r>
        <w:t>Các dạng</w:t>
      </w:r>
    </w:p>
    <w:p>
      <w:r>
        <w:t>3004.10.15</w:t>
      </w:r>
    </w:p>
    <w:p>
      <w:r>
        <w:t>655</w:t>
      </w:r>
    </w:p>
    <w:p>
      <w:r>
        <w:t>Kanamycin</w:t>
      </w:r>
    </w:p>
    <w:p>
      <w:r>
        <w:t>Dạng uống hoặc dạng mỡ</w:t>
      </w:r>
    </w:p>
    <w:p>
      <w:r>
        <w:t>3004.20.91</w:t>
      </w:r>
    </w:p>
    <w:p>
      <w:r>
        <w:t>Các dạng khác</w:t>
      </w:r>
    </w:p>
    <w:p>
      <w:r>
        <w:t>3004.20.99</w:t>
      </w:r>
    </w:p>
    <w:p>
      <w:r>
        <w:t>656</w:t>
      </w:r>
    </w:p>
    <w:p>
      <w:r>
        <w:t>Kẽm gluconat</w:t>
      </w:r>
    </w:p>
    <w:p>
      <w:r>
        <w:t>Các dạng</w:t>
      </w:r>
    </w:p>
    <w:p>
      <w:r>
        <w:t>3004.90.99</w:t>
      </w:r>
    </w:p>
    <w:p>
      <w:r>
        <w:t>657</w:t>
      </w:r>
    </w:p>
    <w:p>
      <w:r>
        <w:t>Kẽm oxyd</w:t>
      </w:r>
    </w:p>
    <w:p>
      <w:r>
        <w:t>Các dạng</w:t>
      </w:r>
    </w:p>
    <w:p>
      <w:r>
        <w:t>3004.90.99</w:t>
      </w:r>
    </w:p>
    <w:p>
      <w:r>
        <w:t>658</w:t>
      </w:r>
    </w:p>
    <w:p>
      <w:r>
        <w:t>Kẽm sulfat</w:t>
      </w:r>
    </w:p>
    <w:p>
      <w:r>
        <w:t>Các dạng</w:t>
      </w:r>
    </w:p>
    <w:p>
      <w:r>
        <w:t>3004.90.99</w:t>
      </w:r>
    </w:p>
    <w:p>
      <w:r>
        <w:t>659</w:t>
      </w:r>
    </w:p>
    <w:p>
      <w:r>
        <w:t>Kẽm  Undecylenat</w:t>
      </w:r>
    </w:p>
    <w:p>
      <w:r>
        <w:t>Các dạng</w:t>
      </w:r>
    </w:p>
    <w:p>
      <w:r>
        <w:t>3004.90.99</w:t>
      </w:r>
    </w:p>
    <w:p>
      <w:r>
        <w:t>660</w:t>
      </w:r>
    </w:p>
    <w:p>
      <w:r>
        <w:t>Ketamin</w:t>
      </w:r>
    </w:p>
    <w:p>
      <w:r>
        <w:t>Các dạng</w:t>
      </w:r>
    </w:p>
    <w:p>
      <w:r>
        <w:t>3004.90.49</w:t>
      </w:r>
    </w:p>
    <w:p>
      <w:r>
        <w:t>661</w:t>
      </w:r>
    </w:p>
    <w:p>
      <w:r>
        <w:t>Ketazolam</w:t>
      </w:r>
    </w:p>
    <w:p>
      <w:r>
        <w:t>Các dạng</w:t>
      </w:r>
    </w:p>
    <w:p>
      <w:r>
        <w:t>3004.90.99</w:t>
      </w:r>
    </w:p>
    <w:p>
      <w:r>
        <w:t>662</w:t>
      </w:r>
    </w:p>
    <w:p>
      <w:r>
        <w:t>Ketobemidon</w:t>
      </w:r>
    </w:p>
    <w:p>
      <w:r>
        <w:t>Dạng dầu xoa bóp</w:t>
      </w:r>
    </w:p>
    <w:p>
      <w:r>
        <w:t>3004.90.55</w:t>
      </w:r>
    </w:p>
    <w:p>
      <w:r>
        <w:t>Dạng khác</w:t>
      </w:r>
    </w:p>
    <w:p>
      <w:r>
        <w:t>3004.90.59</w:t>
      </w:r>
    </w:p>
    <w:p>
      <w:r>
        <w:t>663</w:t>
      </w:r>
    </w:p>
    <w:p>
      <w:r>
        <w:t>Ketoconazole</w:t>
      </w:r>
    </w:p>
    <w:p>
      <w:r>
        <w:t>Dạng uống hoặc dạng mỡ</w:t>
      </w:r>
    </w:p>
    <w:p>
      <w:r>
        <w:t>3004.20.91</w:t>
      </w:r>
    </w:p>
    <w:p>
      <w:r>
        <w:t>Các dạng khác</w:t>
      </w:r>
    </w:p>
    <w:p>
      <w:r>
        <w:t>3004.20.99</w:t>
      </w:r>
    </w:p>
    <w:p>
      <w:r>
        <w:t>664</w:t>
      </w:r>
    </w:p>
    <w:p>
      <w:r>
        <w:t>Ketoprofen</w:t>
      </w:r>
    </w:p>
    <w:p>
      <w:r>
        <w:t>Dạng dầu xoa bóp</w:t>
      </w:r>
    </w:p>
    <w:p>
      <w:r>
        <w:t>3004.90.55</w:t>
      </w:r>
    </w:p>
    <w:p>
      <w:r>
        <w:t>Dạng khác</w:t>
      </w:r>
    </w:p>
    <w:p>
      <w:r>
        <w:t>3004.90.59</w:t>
      </w:r>
    </w:p>
    <w:p>
      <w:r>
        <w:t>665</w:t>
      </w:r>
    </w:p>
    <w:p>
      <w:r>
        <w:t>Ketorolac</w:t>
      </w:r>
    </w:p>
    <w:p>
      <w:r>
        <w:t>Dạng dầu xoa bóp</w:t>
      </w:r>
    </w:p>
    <w:p>
      <w:r>
        <w:t>3004.90.55</w:t>
      </w:r>
    </w:p>
    <w:p>
      <w:r>
        <w:t>Dạng khác</w:t>
      </w:r>
    </w:p>
    <w:p>
      <w:r>
        <w:t>3004.90.59</w:t>
      </w:r>
    </w:p>
    <w:p>
      <w:r>
        <w:t>666</w:t>
      </w:r>
    </w:p>
    <w:p>
      <w:r>
        <w:t>Ketotifene</w:t>
      </w:r>
    </w:p>
    <w:p>
      <w:r>
        <w:t>Các dạng</w:t>
      </w:r>
    </w:p>
    <w:p>
      <w:r>
        <w:t>3004.90.99</w:t>
      </w:r>
    </w:p>
    <w:p>
      <w:r>
        <w:t>667</w:t>
      </w:r>
    </w:p>
    <w:p>
      <w:r>
        <w:t>L Tetrahydropalmatin</w:t>
      </w:r>
    </w:p>
    <w:p>
      <w:r>
        <w:t>Các dạng</w:t>
      </w:r>
    </w:p>
    <w:p>
      <w:r>
        <w:t>3004.49.90</w:t>
      </w:r>
    </w:p>
    <w:p>
      <w:r>
        <w:t>668</w:t>
      </w:r>
    </w:p>
    <w:p>
      <w:r>
        <w:t>Lacidipine</w:t>
      </w:r>
    </w:p>
    <w:p>
      <w:r>
        <w:t>Các dạng</w:t>
      </w:r>
    </w:p>
    <w:p>
      <w:r>
        <w:t>3004.90.99</w:t>
      </w:r>
    </w:p>
    <w:p>
      <w:r>
        <w:t>669</w:t>
      </w:r>
    </w:p>
    <w:p>
      <w:r>
        <w:t>Lactic acid bacillus</w:t>
      </w:r>
    </w:p>
    <w:p>
      <w:r>
        <w:t>Các dạng</w:t>
      </w:r>
    </w:p>
    <w:p>
      <w:r>
        <w:t>3004.90.99</w:t>
      </w:r>
    </w:p>
    <w:p>
      <w:r>
        <w:t>670</w:t>
      </w:r>
    </w:p>
    <w:p>
      <w:r>
        <w:t>Lactitol</w:t>
      </w:r>
    </w:p>
    <w:p>
      <w:r>
        <w:t>Các dạng</w:t>
      </w:r>
    </w:p>
    <w:p>
      <w:r>
        <w:t>3004.90.99</w:t>
      </w:r>
    </w:p>
    <w:p>
      <w:r>
        <w:t>671</w:t>
      </w:r>
    </w:p>
    <w:p>
      <w:r>
        <w:t>Lactobaccillus</w:t>
      </w:r>
    </w:p>
    <w:p>
      <w:r>
        <w:t>Các dạng</w:t>
      </w:r>
    </w:p>
    <w:p>
      <w:r>
        <w:t>3004.90.99</w:t>
      </w:r>
    </w:p>
    <w:p>
      <w:r>
        <w:t>672</w:t>
      </w:r>
    </w:p>
    <w:p>
      <w:r>
        <w:t>Lactobacillus acidophilus lyophiliazate</w:t>
      </w:r>
    </w:p>
    <w:p>
      <w:r>
        <w:t>Các dạng</w:t>
      </w:r>
    </w:p>
    <w:p>
      <w:r>
        <w:t>3004.90.99</w:t>
      </w:r>
    </w:p>
    <w:p>
      <w:r>
        <w:t>673</w:t>
      </w:r>
    </w:p>
    <w:p>
      <w:r>
        <w:t>Lactobacillus casei thứ  R hamnosus</w:t>
      </w:r>
    </w:p>
    <w:p>
      <w:r>
        <w:t>Các dạng</w:t>
      </w:r>
    </w:p>
    <w:p>
      <w:r>
        <w:t>3004.90.99</w:t>
      </w:r>
    </w:p>
    <w:p>
      <w:r>
        <w:t>674</w:t>
      </w:r>
    </w:p>
    <w:p>
      <w:r>
        <w:t>Lactulose</w:t>
      </w:r>
    </w:p>
    <w:p>
      <w:r>
        <w:t>Các dạng</w:t>
      </w:r>
    </w:p>
    <w:p>
      <w:r>
        <w:t>3004.90.99</w:t>
      </w:r>
    </w:p>
    <w:p>
      <w:r>
        <w:t>675</w:t>
      </w:r>
    </w:p>
    <w:p>
      <w:r>
        <w:t>L -Alanine</w:t>
      </w:r>
    </w:p>
    <w:p>
      <w:r>
        <w:t>Các dạng</w:t>
      </w:r>
    </w:p>
    <w:p>
      <w:r>
        <w:t>3004.90.99</w:t>
      </w:r>
    </w:p>
    <w:p>
      <w:r>
        <w:t>676</w:t>
      </w:r>
    </w:p>
    <w:p>
      <w:r>
        <w:t>L -Alanyl-L-Glutamin</w:t>
      </w:r>
    </w:p>
    <w:p>
      <w:r>
        <w:t>Các dạng</w:t>
      </w:r>
    </w:p>
    <w:p>
      <w:r>
        <w:t>3004.90.99</w:t>
      </w:r>
    </w:p>
    <w:p>
      <w:r>
        <w:t>677</w:t>
      </w:r>
    </w:p>
    <w:p>
      <w:r>
        <w:t>Lamivudine</w:t>
      </w:r>
    </w:p>
    <w:p>
      <w:r>
        <w:t>Các dạng</w:t>
      </w:r>
    </w:p>
    <w:p>
      <w:r>
        <w:t>3004.90.82</w:t>
      </w:r>
    </w:p>
    <w:p>
      <w:r>
        <w:t>678</w:t>
      </w:r>
    </w:p>
    <w:p>
      <w:r>
        <w:t>L a m otrigin</w:t>
      </w:r>
    </w:p>
    <w:p>
      <w:r>
        <w:t>Các dạng</w:t>
      </w:r>
    </w:p>
    <w:p>
      <w:r>
        <w:t>3004.90.99</w:t>
      </w:r>
    </w:p>
    <w:p>
      <w:r>
        <w:t>679</w:t>
      </w:r>
    </w:p>
    <w:p>
      <w:r>
        <w:t>L amotrix</w:t>
      </w:r>
    </w:p>
    <w:p>
      <w:r>
        <w:t>Các dạng</w:t>
      </w:r>
    </w:p>
    <w:p>
      <w:r>
        <w:t>3004.90.99</w:t>
      </w:r>
    </w:p>
    <w:p>
      <w:r>
        <w:t>680</w:t>
      </w:r>
    </w:p>
    <w:p>
      <w:r>
        <w:t>L ansoprazole</w:t>
      </w:r>
    </w:p>
    <w:p>
      <w:r>
        <w:t>Các dạng</w:t>
      </w:r>
    </w:p>
    <w:p>
      <w:r>
        <w:t>3004.90.99</w:t>
      </w:r>
    </w:p>
    <w:p>
      <w:r>
        <w:t>681</w:t>
      </w:r>
    </w:p>
    <w:p>
      <w:r>
        <w:t>L-Arginine</w:t>
      </w:r>
    </w:p>
    <w:p>
      <w:r>
        <w:t>Các dạng</w:t>
      </w:r>
    </w:p>
    <w:p>
      <w:r>
        <w:t>3004.90.99</w:t>
      </w:r>
    </w:p>
    <w:p>
      <w:r>
        <w:t>682</w:t>
      </w:r>
    </w:p>
    <w:p>
      <w:r>
        <w:t>L- Arginine Dihydrate</w:t>
      </w:r>
    </w:p>
    <w:p>
      <w:r>
        <w:t>Các dạng</w:t>
      </w:r>
    </w:p>
    <w:p>
      <w:r>
        <w:t>3004.90.99</w:t>
      </w:r>
    </w:p>
    <w:p>
      <w:r>
        <w:t>683</w:t>
      </w:r>
    </w:p>
    <w:p>
      <w:r>
        <w:t>L-Asparanigase</w:t>
      </w:r>
    </w:p>
    <w:p>
      <w:r>
        <w:t>Các dạng</w:t>
      </w:r>
    </w:p>
    <w:p>
      <w:r>
        <w:t>3004.90.89</w:t>
      </w:r>
    </w:p>
    <w:p>
      <w:r>
        <w:t>684</w:t>
      </w:r>
    </w:p>
    <w:p>
      <w:r>
        <w:t>L-Aspartic Acid</w:t>
      </w:r>
    </w:p>
    <w:p>
      <w:r>
        <w:t>Các dạng</w:t>
      </w:r>
    </w:p>
    <w:p>
      <w:r>
        <w:t>3004.90.99</w:t>
      </w:r>
    </w:p>
    <w:p>
      <w:r>
        <w:t>685</w:t>
      </w:r>
    </w:p>
    <w:p>
      <w:r>
        <w:t>Latanoprost</w:t>
      </w:r>
    </w:p>
    <w:p>
      <w:r>
        <w:t>Các dạng</w:t>
      </w:r>
    </w:p>
    <w:p>
      <w:r>
        <w:t>3004.90.99</w:t>
      </w:r>
    </w:p>
    <w:p>
      <w:r>
        <w:t>686</w:t>
      </w:r>
    </w:p>
    <w:p>
      <w:r>
        <w:t>L-Ca rn itine</w:t>
      </w:r>
    </w:p>
    <w:p>
      <w:r>
        <w:t>Các dạng</w:t>
      </w:r>
    </w:p>
    <w:p>
      <w:r>
        <w:t>3004.90.99</w:t>
      </w:r>
    </w:p>
    <w:p>
      <w:r>
        <w:t>687</w:t>
      </w:r>
    </w:p>
    <w:p>
      <w:r>
        <w:t>L-Cysteine</w:t>
      </w:r>
    </w:p>
    <w:p>
      <w:r>
        <w:t>Các dạng</w:t>
      </w:r>
    </w:p>
    <w:p>
      <w:r>
        <w:t>3004.90.99</w:t>
      </w:r>
    </w:p>
    <w:p>
      <w:r>
        <w:t>688</w:t>
      </w:r>
    </w:p>
    <w:p>
      <w:r>
        <w:t>L-Cystine</w:t>
      </w:r>
    </w:p>
    <w:p>
      <w:r>
        <w:t>Các dạng</w:t>
      </w:r>
    </w:p>
    <w:p>
      <w:r>
        <w:t>3004.90.99</w:t>
      </w:r>
    </w:p>
    <w:p>
      <w:r>
        <w:t>689</w:t>
      </w:r>
    </w:p>
    <w:p>
      <w:r>
        <w:t>Lecithin</w:t>
      </w:r>
    </w:p>
    <w:p>
      <w:r>
        <w:t>Các dạng</w:t>
      </w:r>
    </w:p>
    <w:p>
      <w:r>
        <w:t>3004.90.99</w:t>
      </w:r>
    </w:p>
    <w:p>
      <w:r>
        <w:t>690</w:t>
      </w:r>
    </w:p>
    <w:p>
      <w:r>
        <w:t>Lefetamin</w:t>
      </w:r>
    </w:p>
    <w:p>
      <w:r>
        <w:t>Các dạng</w:t>
      </w:r>
    </w:p>
    <w:p>
      <w:r>
        <w:t>3004.90.59</w:t>
      </w:r>
    </w:p>
    <w:p>
      <w:r>
        <w:t>691</w:t>
      </w:r>
    </w:p>
    <w:p>
      <w:r>
        <w:t>Leflunomide</w:t>
      </w:r>
    </w:p>
    <w:p>
      <w:r>
        <w:t>Các dạng</w:t>
      </w:r>
    </w:p>
    <w:p>
      <w:r>
        <w:t>3004.90.99</w:t>
      </w:r>
    </w:p>
    <w:p>
      <w:r>
        <w:t>692</w:t>
      </w:r>
    </w:p>
    <w:p>
      <w:r>
        <w:t>Lenvatinib</w:t>
      </w:r>
    </w:p>
    <w:p>
      <w:r>
        <w:t>Các dạng</w:t>
      </w:r>
    </w:p>
    <w:p>
      <w:r>
        <w:t>3004.90.89</w:t>
      </w:r>
    </w:p>
    <w:p>
      <w:r>
        <w:t>693</w:t>
      </w:r>
    </w:p>
    <w:p>
      <w:r>
        <w:t>Lercanidipine HCL</w:t>
      </w:r>
    </w:p>
    <w:p>
      <w:r>
        <w:t>Các dạng</w:t>
      </w:r>
    </w:p>
    <w:p>
      <w:r>
        <w:t>3004.90.99</w:t>
      </w:r>
    </w:p>
    <w:p>
      <w:r>
        <w:t>694</w:t>
      </w:r>
    </w:p>
    <w:p>
      <w:r>
        <w:t>Letrozole</w:t>
      </w:r>
    </w:p>
    <w:p>
      <w:r>
        <w:t>Các dạng (trừ dạng uống)</w:t>
      </w:r>
    </w:p>
    <w:p>
      <w:r>
        <w:t>3004.90.89</w:t>
      </w:r>
    </w:p>
    <w:p>
      <w:r>
        <w:t>695</w:t>
      </w:r>
    </w:p>
    <w:p>
      <w:r>
        <w:t>Leucovorin calci</w:t>
      </w:r>
    </w:p>
    <w:p>
      <w:r>
        <w:t>Các dạng</w:t>
      </w:r>
    </w:p>
    <w:p>
      <w:r>
        <w:t>3004.90.99</w:t>
      </w:r>
    </w:p>
    <w:p>
      <w:r>
        <w:t>696</w:t>
      </w:r>
    </w:p>
    <w:p>
      <w:r>
        <w:t>Leuprorelin</w:t>
      </w:r>
    </w:p>
    <w:p>
      <w:r>
        <w:t>Các dạng (trừ dạng tiêm)</w:t>
      </w:r>
    </w:p>
    <w:p>
      <w:r>
        <w:t>3004.32.90</w:t>
      </w:r>
    </w:p>
    <w:p>
      <w:r>
        <w:t>697</w:t>
      </w:r>
    </w:p>
    <w:p>
      <w:r>
        <w:t>Levanidipin</w:t>
      </w:r>
    </w:p>
    <w:p>
      <w:r>
        <w:t>Các dạng</w:t>
      </w:r>
    </w:p>
    <w:p>
      <w:r>
        <w:t>3004.90.99</w:t>
      </w:r>
    </w:p>
    <w:p>
      <w:r>
        <w:t>698</w:t>
      </w:r>
    </w:p>
    <w:p>
      <w:r>
        <w:t>Levetiracetam</w:t>
      </w:r>
    </w:p>
    <w:p>
      <w:r>
        <w:t>Các dạng</w:t>
      </w:r>
    </w:p>
    <w:p>
      <w:r>
        <w:t>3004.90.99</w:t>
      </w:r>
    </w:p>
    <w:p>
      <w:r>
        <w:t>699</w:t>
      </w:r>
    </w:p>
    <w:p>
      <w:r>
        <w:t>Levobunolol</w:t>
      </w:r>
    </w:p>
    <w:p>
      <w:r>
        <w:t>Các dạng</w:t>
      </w:r>
    </w:p>
    <w:p>
      <w:r>
        <w:t>3004.90.99</w:t>
      </w:r>
    </w:p>
    <w:p>
      <w:r>
        <w:t>700</w:t>
      </w:r>
    </w:p>
    <w:p>
      <w:r>
        <w:t>Levobupivacain</w:t>
      </w:r>
    </w:p>
    <w:p>
      <w:r>
        <w:t>Các dạng (trừ dạng tiêm)</w:t>
      </w:r>
    </w:p>
    <w:p>
      <w:r>
        <w:t>3004.90.49</w:t>
      </w:r>
    </w:p>
    <w:p>
      <w:r>
        <w:t>701</w:t>
      </w:r>
    </w:p>
    <w:p>
      <w:r>
        <w:t>Levocamitine</w:t>
      </w:r>
    </w:p>
    <w:p>
      <w:r>
        <w:t>Các dạng</w:t>
      </w:r>
    </w:p>
    <w:p>
      <w:r>
        <w:t>3004.90.99</w:t>
      </w:r>
    </w:p>
    <w:p>
      <w:r>
        <w:t>702</w:t>
      </w:r>
    </w:p>
    <w:p>
      <w:r>
        <w:t>Levocetirizine</w:t>
      </w:r>
    </w:p>
    <w:p>
      <w:r>
        <w:t>Các dạng</w:t>
      </w:r>
    </w:p>
    <w:p>
      <w:r>
        <w:t>3004.90.99</w:t>
      </w:r>
    </w:p>
    <w:p>
      <w:r>
        <w:t>703</w:t>
      </w:r>
    </w:p>
    <w:p>
      <w:r>
        <w:t>Levomepromazine</w:t>
      </w:r>
    </w:p>
    <w:p>
      <w:r>
        <w:t>Các dạng</w:t>
      </w:r>
    </w:p>
    <w:p>
      <w:r>
        <w:t>3004.90.99</w:t>
      </w:r>
    </w:p>
    <w:p>
      <w:r>
        <w:t>704</w:t>
      </w:r>
    </w:p>
    <w:p>
      <w:r>
        <w:t>Levomethadon</w:t>
      </w:r>
    </w:p>
    <w:p>
      <w:r>
        <w:t>Các dạng</w:t>
      </w:r>
    </w:p>
    <w:p>
      <w:r>
        <w:t>3004.90.59</w:t>
      </w:r>
    </w:p>
    <w:p>
      <w:r>
        <w:t>705</w:t>
      </w:r>
    </w:p>
    <w:p>
      <w:r>
        <w:t>Levonorgestrel</w:t>
      </w:r>
    </w:p>
    <w:p>
      <w:r>
        <w:t>Các dạng</w:t>
      </w:r>
    </w:p>
    <w:p>
      <w:r>
        <w:t>3004.39.00</w:t>
      </w:r>
    </w:p>
    <w:p>
      <w:r>
        <w:t>706</w:t>
      </w:r>
    </w:p>
    <w:p>
      <w:r>
        <w:t>Levorphanol</w:t>
      </w:r>
    </w:p>
    <w:p>
      <w:r>
        <w:t>Các dạng</w:t>
      </w:r>
    </w:p>
    <w:p>
      <w:r>
        <w:t>3004.90.59</w:t>
      </w:r>
    </w:p>
    <w:p>
      <w:r>
        <w:t>707</w:t>
      </w:r>
    </w:p>
    <w:p>
      <w:r>
        <w:t>Levosulpiride</w:t>
      </w:r>
    </w:p>
    <w:p>
      <w:r>
        <w:t>Các dạng</w:t>
      </w:r>
    </w:p>
    <w:p>
      <w:r>
        <w:t>3004.90.99</w:t>
      </w:r>
    </w:p>
    <w:p>
      <w:r>
        <w:t>708</w:t>
      </w:r>
    </w:p>
    <w:p>
      <w:r>
        <w:t>Levothyroxine</w:t>
      </w:r>
    </w:p>
    <w:p>
      <w:r>
        <w:t>Các dạng</w:t>
      </w:r>
    </w:p>
    <w:p>
      <w:r>
        <w:t>3004.39.00</w:t>
      </w:r>
    </w:p>
    <w:p>
      <w:r>
        <w:t>709</w:t>
      </w:r>
    </w:p>
    <w:p>
      <w:r>
        <w:t>L-Glutamic acid</w:t>
      </w:r>
    </w:p>
    <w:p>
      <w:r>
        <w:t>Các dạng</w:t>
      </w:r>
    </w:p>
    <w:p>
      <w:r>
        <w:t>3004.90.99</w:t>
      </w:r>
    </w:p>
    <w:p>
      <w:r>
        <w:t>710</w:t>
      </w:r>
    </w:p>
    <w:p>
      <w:r>
        <w:t>L-Histidine</w:t>
      </w:r>
    </w:p>
    <w:p>
      <w:r>
        <w:t>Các dạng</w:t>
      </w:r>
    </w:p>
    <w:p>
      <w:r>
        <w:t>3004.90.99</w:t>
      </w:r>
    </w:p>
    <w:p>
      <w:r>
        <w:t>711</w:t>
      </w:r>
    </w:p>
    <w:p>
      <w:r>
        <w:t>Lidocaine</w:t>
      </w:r>
    </w:p>
    <w:p>
      <w:r>
        <w:t>Các dạng</w:t>
      </w:r>
    </w:p>
    <w:p>
      <w:r>
        <w:t>3004.90.49</w:t>
      </w:r>
    </w:p>
    <w:p>
      <w:r>
        <w:t>712</w:t>
      </w:r>
    </w:p>
    <w:p>
      <w:r>
        <w:t>Lincomycin</w:t>
      </w:r>
    </w:p>
    <w:p>
      <w:r>
        <w:t>Dạng  u ống</w:t>
      </w:r>
    </w:p>
    <w:p>
      <w:r>
        <w:t>3004.20.10</w:t>
      </w:r>
    </w:p>
    <w:p>
      <w:r>
        <w:t>713</w:t>
      </w:r>
    </w:p>
    <w:p>
      <w:r>
        <w:t>Lincomycin</w:t>
      </w:r>
    </w:p>
    <w:p>
      <w:r>
        <w:t>Dạng mỡ</w:t>
      </w:r>
    </w:p>
    <w:p>
      <w:r>
        <w:t>3004.20.10</w:t>
      </w:r>
    </w:p>
    <w:p>
      <w:r>
        <w:t>714</w:t>
      </w:r>
    </w:p>
    <w:p>
      <w:r>
        <w:t>Lincomycin</w:t>
      </w:r>
    </w:p>
    <w:p>
      <w:r>
        <w:t>Các dạng khác</w:t>
      </w:r>
    </w:p>
    <w:p>
      <w:r>
        <w:t>3004.20.99</w:t>
      </w:r>
    </w:p>
    <w:p>
      <w:r>
        <w:t>715</w:t>
      </w:r>
    </w:p>
    <w:p>
      <w:r>
        <w:t>Linezolid</w:t>
      </w:r>
    </w:p>
    <w:p>
      <w:r>
        <w:t>Dạng uống hoặc dạng mỡ</w:t>
      </w:r>
    </w:p>
    <w:p>
      <w:r>
        <w:t>3004.20.91</w:t>
      </w:r>
    </w:p>
    <w:p>
      <w:r>
        <w:t>Các dạng khác</w:t>
      </w:r>
    </w:p>
    <w:p>
      <w:r>
        <w:t>3004.20.99</w:t>
      </w:r>
    </w:p>
    <w:p>
      <w:r>
        <w:t>716</w:t>
      </w:r>
    </w:p>
    <w:p>
      <w:r>
        <w:t>L-Isoleucine</w:t>
      </w:r>
    </w:p>
    <w:p>
      <w:r>
        <w:t>Các dạng</w:t>
      </w:r>
    </w:p>
    <w:p>
      <w:r>
        <w:t>3004.90.99</w:t>
      </w:r>
    </w:p>
    <w:p>
      <w:r>
        <w:t>717</w:t>
      </w:r>
    </w:p>
    <w:p>
      <w:r>
        <w:t>Lisinopril</w:t>
      </w:r>
    </w:p>
    <w:p>
      <w:r>
        <w:t>Các dạng</w:t>
      </w:r>
    </w:p>
    <w:p>
      <w:r>
        <w:t>3004.90.99</w:t>
      </w:r>
    </w:p>
    <w:p>
      <w:r>
        <w:t>718</w:t>
      </w:r>
    </w:p>
    <w:p>
      <w:r>
        <w:t>L-Leucine</w:t>
      </w:r>
    </w:p>
    <w:p>
      <w:r>
        <w:t>Các dạng</w:t>
      </w:r>
    </w:p>
    <w:p>
      <w:r>
        <w:t>3004.90.99</w:t>
      </w:r>
    </w:p>
    <w:p>
      <w:r>
        <w:t>719</w:t>
      </w:r>
    </w:p>
    <w:p>
      <w:r>
        <w:t>L-Lysine Acetate</w:t>
      </w:r>
    </w:p>
    <w:p>
      <w:r>
        <w:t>Các dạng</w:t>
      </w:r>
    </w:p>
    <w:p>
      <w:r>
        <w:t>3004.90.99</w:t>
      </w:r>
    </w:p>
    <w:p>
      <w:r>
        <w:t>720</w:t>
      </w:r>
    </w:p>
    <w:p>
      <w:r>
        <w:t>L-Lysine Monohydrochloride</w:t>
      </w:r>
    </w:p>
    <w:p>
      <w:r>
        <w:t>Các dạng</w:t>
      </w:r>
    </w:p>
    <w:p>
      <w:r>
        <w:t>3004.90.99</w:t>
      </w:r>
    </w:p>
    <w:p>
      <w:r>
        <w:t>721</w:t>
      </w:r>
    </w:p>
    <w:p>
      <w:r>
        <w:t>L-Methionine</w:t>
      </w:r>
    </w:p>
    <w:p>
      <w:r>
        <w:t>Các dạng</w:t>
      </w:r>
    </w:p>
    <w:p>
      <w:r>
        <w:t>3004.90.99</w:t>
      </w:r>
    </w:p>
    <w:p>
      <w:r>
        <w:t>722</w:t>
      </w:r>
    </w:p>
    <w:p>
      <w:r>
        <w:t>Lodoxamide</w:t>
      </w:r>
    </w:p>
    <w:p>
      <w:r>
        <w:t>Các dạng</w:t>
      </w:r>
    </w:p>
    <w:p>
      <w:r>
        <w:t>3004.90.99</w:t>
      </w:r>
    </w:p>
    <w:p>
      <w:r>
        <w:t>723</w:t>
      </w:r>
    </w:p>
    <w:p>
      <w:r>
        <w:t>Loperamide</w:t>
      </w:r>
    </w:p>
    <w:p>
      <w:r>
        <w:t>Các dạng</w:t>
      </w:r>
    </w:p>
    <w:p>
      <w:r>
        <w:t>3004.90.99</w:t>
      </w:r>
    </w:p>
    <w:p>
      <w:r>
        <w:t>724</w:t>
      </w:r>
    </w:p>
    <w:p>
      <w:r>
        <w:t>Loprazolam</w:t>
      </w:r>
    </w:p>
    <w:p>
      <w:r>
        <w:t>Các dạng</w:t>
      </w:r>
    </w:p>
    <w:p>
      <w:r>
        <w:t>3004.90.99</w:t>
      </w:r>
    </w:p>
    <w:p>
      <w:r>
        <w:t>725</w:t>
      </w:r>
    </w:p>
    <w:p>
      <w:r>
        <w:t>Loratadine</w:t>
      </w:r>
    </w:p>
    <w:p>
      <w:r>
        <w:t>Các dạng</w:t>
      </w:r>
    </w:p>
    <w:p>
      <w:r>
        <w:t>3004.90.99</w:t>
      </w:r>
    </w:p>
    <w:p>
      <w:r>
        <w:t>726</w:t>
      </w:r>
    </w:p>
    <w:p>
      <w:r>
        <w:t>Lorazepam</w:t>
      </w:r>
    </w:p>
    <w:p>
      <w:r>
        <w:t>Các dạng</w:t>
      </w:r>
    </w:p>
    <w:p>
      <w:r>
        <w:t>3004.90.99</w:t>
      </w:r>
    </w:p>
    <w:p>
      <w:r>
        <w:t>727</w:t>
      </w:r>
    </w:p>
    <w:p>
      <w:r>
        <w:t>Lormetazepam</w:t>
      </w:r>
    </w:p>
    <w:p>
      <w:r>
        <w:t>Các dạng</w:t>
      </w:r>
    </w:p>
    <w:p>
      <w:r>
        <w:t>3004.90.99</w:t>
      </w:r>
    </w:p>
    <w:p>
      <w:r>
        <w:t>728</w:t>
      </w:r>
    </w:p>
    <w:p>
      <w:r>
        <w:t>L-o rn ithin L-aspartat</w:t>
      </w:r>
    </w:p>
    <w:p>
      <w:r>
        <w:t>Các dạng</w:t>
      </w:r>
    </w:p>
    <w:p>
      <w:r>
        <w:t>3004.90.99</w:t>
      </w:r>
    </w:p>
    <w:p>
      <w:r>
        <w:t>729</w:t>
      </w:r>
    </w:p>
    <w:p>
      <w:r>
        <w:t>Lo rn oxicam</w:t>
      </w:r>
    </w:p>
    <w:p>
      <w:r>
        <w:t>Dạng dầu xoa bóp</w:t>
      </w:r>
    </w:p>
    <w:p>
      <w:r>
        <w:t>3004.90.55</w:t>
      </w:r>
    </w:p>
    <w:p>
      <w:r>
        <w:t>Dạng khác</w:t>
      </w:r>
    </w:p>
    <w:p>
      <w:r>
        <w:t>3004.90.59</w:t>
      </w:r>
    </w:p>
    <w:p>
      <w:r>
        <w:t>730</w:t>
      </w:r>
    </w:p>
    <w:p>
      <w:r>
        <w:t>Losartan</w:t>
      </w:r>
    </w:p>
    <w:p>
      <w:r>
        <w:t>Các dạng</w:t>
      </w:r>
    </w:p>
    <w:p>
      <w:r>
        <w:t>3004.90.89</w:t>
      </w:r>
    </w:p>
    <w:p>
      <w:r>
        <w:t>731</w:t>
      </w:r>
    </w:p>
    <w:p>
      <w:r>
        <w:t>Loteprednol etabonate</w:t>
      </w:r>
    </w:p>
    <w:p>
      <w:r>
        <w:t>Các dạng</w:t>
      </w:r>
    </w:p>
    <w:p>
      <w:r>
        <w:t>3004.90.99</w:t>
      </w:r>
    </w:p>
    <w:p>
      <w:r>
        <w:t>732</w:t>
      </w:r>
    </w:p>
    <w:p>
      <w:r>
        <w:t>L ovastatin</w:t>
      </w:r>
    </w:p>
    <w:p>
      <w:r>
        <w:t>Các dạng</w:t>
      </w:r>
    </w:p>
    <w:p>
      <w:r>
        <w:t>3004.90.99</w:t>
      </w:r>
    </w:p>
    <w:p>
      <w:r>
        <w:t>733</w:t>
      </w:r>
    </w:p>
    <w:p>
      <w:r>
        <w:t>Loxoprofen</w:t>
      </w:r>
    </w:p>
    <w:p>
      <w:r>
        <w:t>Dạng dầu xoa bóp</w:t>
      </w:r>
    </w:p>
    <w:p>
      <w:r>
        <w:t>3004.90.55</w:t>
      </w:r>
    </w:p>
    <w:p>
      <w:r>
        <w:t>Dạng khác</w:t>
      </w:r>
    </w:p>
    <w:p>
      <w:r>
        <w:t>3004.90.59</w:t>
      </w:r>
    </w:p>
    <w:p>
      <w:r>
        <w:t>734</w:t>
      </w:r>
    </w:p>
    <w:p>
      <w:r>
        <w:t>L -Phenylalanine</w:t>
      </w:r>
    </w:p>
    <w:p>
      <w:r>
        <w:t>Các dạng</w:t>
      </w:r>
    </w:p>
    <w:p>
      <w:r>
        <w:t>3004.90.99</w:t>
      </w:r>
    </w:p>
    <w:p>
      <w:r>
        <w:t>735</w:t>
      </w:r>
    </w:p>
    <w:p>
      <w:r>
        <w:t>L-Proline</w:t>
      </w:r>
    </w:p>
    <w:p>
      <w:r>
        <w:t>Các dạng</w:t>
      </w:r>
    </w:p>
    <w:p>
      <w:r>
        <w:t>3004.90.99</w:t>
      </w:r>
    </w:p>
    <w:p>
      <w:r>
        <w:t>736</w:t>
      </w:r>
    </w:p>
    <w:p>
      <w:r>
        <w:t>L -Serine</w:t>
      </w:r>
    </w:p>
    <w:p>
      <w:r>
        <w:t>Các dạng</w:t>
      </w:r>
    </w:p>
    <w:p>
      <w:r>
        <w:t>3004.90.99</w:t>
      </w:r>
    </w:p>
    <w:p>
      <w:r>
        <w:t>737</w:t>
      </w:r>
    </w:p>
    <w:p>
      <w:r>
        <w:t>L-Threonine</w:t>
      </w:r>
    </w:p>
    <w:p>
      <w:r>
        <w:t>Các dạng</w:t>
      </w:r>
    </w:p>
    <w:p>
      <w:r>
        <w:t>3004.90.99</w:t>
      </w:r>
    </w:p>
    <w:p>
      <w:r>
        <w:t>738</w:t>
      </w:r>
    </w:p>
    <w:p>
      <w:r>
        <w:t>L-Thyroxin</w:t>
      </w:r>
    </w:p>
    <w:p>
      <w:r>
        <w:t>Các dạng</w:t>
      </w:r>
    </w:p>
    <w:p>
      <w:r>
        <w:t>3004.90.99</w:t>
      </w:r>
    </w:p>
    <w:p>
      <w:r>
        <w:t>739</w:t>
      </w:r>
    </w:p>
    <w:p>
      <w:r>
        <w:t>L-Tryptophan</w:t>
      </w:r>
    </w:p>
    <w:p>
      <w:r>
        <w:t>Các dạng</w:t>
      </w:r>
    </w:p>
    <w:p>
      <w:r>
        <w:t>3004.90.99</w:t>
      </w:r>
    </w:p>
    <w:p>
      <w:r>
        <w:t>740</w:t>
      </w:r>
    </w:p>
    <w:p>
      <w:r>
        <w:t>L-Tyrosine</w:t>
      </w:r>
    </w:p>
    <w:p>
      <w:r>
        <w:t>Các dạng</w:t>
      </w:r>
    </w:p>
    <w:p>
      <w:r>
        <w:t>3004.90.99</w:t>
      </w:r>
    </w:p>
    <w:p>
      <w:r>
        <w:t>741</w:t>
      </w:r>
    </w:p>
    <w:p>
      <w:r>
        <w:t>Lutropin alfa</w:t>
      </w:r>
    </w:p>
    <w:p>
      <w:r>
        <w:t>Các dạng</w:t>
      </w:r>
    </w:p>
    <w:p>
      <w:r>
        <w:t>3004.39.00</w:t>
      </w:r>
    </w:p>
    <w:p>
      <w:r>
        <w:t>742</w:t>
      </w:r>
    </w:p>
    <w:p>
      <w:r>
        <w:t>Lưu huỳnh</w:t>
      </w:r>
    </w:p>
    <w:p>
      <w:r>
        <w:t>Các dạng</w:t>
      </w:r>
    </w:p>
    <w:p>
      <w:r>
        <w:t>3004.90.99</w:t>
      </w:r>
    </w:p>
    <w:p>
      <w:r>
        <w:t>743</w:t>
      </w:r>
    </w:p>
    <w:p>
      <w:r>
        <w:t>L-Valine</w:t>
      </w:r>
    </w:p>
    <w:p>
      <w:r>
        <w:t>Các dạng</w:t>
      </w:r>
    </w:p>
    <w:p>
      <w:r>
        <w:t>3004.90.99</w:t>
      </w:r>
    </w:p>
    <w:p>
      <w:r>
        <w:t>744</w:t>
      </w:r>
    </w:p>
    <w:p>
      <w:r>
        <w:t>Lynestrenol</w:t>
      </w:r>
    </w:p>
    <w:p>
      <w:r>
        <w:t>Các dạng</w:t>
      </w:r>
    </w:p>
    <w:p>
      <w:r>
        <w:t>3004.39.00</w:t>
      </w:r>
    </w:p>
    <w:p>
      <w:r>
        <w:t>745</w:t>
      </w:r>
    </w:p>
    <w:p>
      <w:r>
        <w:t>Lysin acetyl salicylat</w:t>
      </w:r>
    </w:p>
    <w:p>
      <w:r>
        <w:t>Dạng dầu xoa bóp</w:t>
      </w:r>
    </w:p>
    <w:p>
      <w:r>
        <w:t>3004.90.55</w:t>
      </w:r>
    </w:p>
    <w:p>
      <w:r>
        <w:t>Dạng khác</w:t>
      </w:r>
    </w:p>
    <w:p>
      <w:r>
        <w:t>3004.90.59</w:t>
      </w:r>
    </w:p>
    <w:p>
      <w:r>
        <w:t>746</w:t>
      </w:r>
    </w:p>
    <w:p>
      <w:r>
        <w:t>Lysozyme</w:t>
      </w:r>
    </w:p>
    <w:p>
      <w:r>
        <w:t>Các dạng</w:t>
      </w:r>
    </w:p>
    <w:p>
      <w:r>
        <w:t>3004.90.99</w:t>
      </w:r>
    </w:p>
    <w:p>
      <w:r>
        <w:t>747</w:t>
      </w:r>
    </w:p>
    <w:p>
      <w:r>
        <w:t>Macrogol 4000</w:t>
      </w:r>
    </w:p>
    <w:p>
      <w:r>
        <w:t>Các dạng</w:t>
      </w:r>
    </w:p>
    <w:p>
      <w:r>
        <w:t>3004.90.99</w:t>
      </w:r>
    </w:p>
    <w:p>
      <w:r>
        <w:t>748</w:t>
      </w:r>
    </w:p>
    <w:p>
      <w:r>
        <w:t>Magnesi</w:t>
      </w:r>
    </w:p>
    <w:p>
      <w:r>
        <w:t>Các dạng</w:t>
      </w:r>
    </w:p>
    <w:p>
      <w:r>
        <w:t>3004.90.99</w:t>
      </w:r>
    </w:p>
    <w:p>
      <w:r>
        <w:t>749</w:t>
      </w:r>
    </w:p>
    <w:p>
      <w:r>
        <w:t>Magnesi sulfat</w:t>
      </w:r>
    </w:p>
    <w:p>
      <w:r>
        <w:t>Các dạng</w:t>
      </w:r>
    </w:p>
    <w:p>
      <w:r>
        <w:t>3004.90.99</w:t>
      </w:r>
    </w:p>
    <w:p>
      <w:r>
        <w:t>750</w:t>
      </w:r>
    </w:p>
    <w:p>
      <w:r>
        <w:t>Magnesi Trisilicat</w:t>
      </w:r>
    </w:p>
    <w:p>
      <w:r>
        <w:t>Các dạng</w:t>
      </w:r>
    </w:p>
    <w:p>
      <w:r>
        <w:t>3004.90.99</w:t>
      </w:r>
    </w:p>
    <w:p>
      <w:r>
        <w:t>751</w:t>
      </w:r>
    </w:p>
    <w:p>
      <w:r>
        <w:t>Magnesium Alumino silicate</w:t>
      </w:r>
    </w:p>
    <w:p>
      <w:r>
        <w:t>Các dạng</w:t>
      </w:r>
    </w:p>
    <w:p>
      <w:r>
        <w:t>3004.90.99</w:t>
      </w:r>
    </w:p>
    <w:p>
      <w:r>
        <w:t>752</w:t>
      </w:r>
    </w:p>
    <w:p>
      <w:r>
        <w:t>Magnesium salt of dimecrotic acid</w:t>
      </w:r>
    </w:p>
    <w:p>
      <w:r>
        <w:t>Các dạng</w:t>
      </w:r>
    </w:p>
    <w:p>
      <w:r>
        <w:t>3004.90.99</w:t>
      </w:r>
    </w:p>
    <w:p>
      <w:r>
        <w:t>753</w:t>
      </w:r>
    </w:p>
    <w:p>
      <w:r>
        <w:t>Mangiferin</w:t>
      </w:r>
    </w:p>
    <w:p>
      <w:r>
        <w:t>Các dạng</w:t>
      </w:r>
    </w:p>
    <w:p>
      <w:r>
        <w:t>3004.90.99</w:t>
      </w:r>
    </w:p>
    <w:p>
      <w:r>
        <w:t>754</w:t>
      </w:r>
    </w:p>
    <w:p>
      <w:r>
        <w:t>Manidipine</w:t>
      </w:r>
    </w:p>
    <w:p>
      <w:r>
        <w:t>Các dạng</w:t>
      </w:r>
    </w:p>
    <w:p>
      <w:r>
        <w:t>3004.90.99</w:t>
      </w:r>
    </w:p>
    <w:p>
      <w:r>
        <w:t>755</w:t>
      </w:r>
    </w:p>
    <w:p>
      <w:r>
        <w:t>Mannitol</w:t>
      </w:r>
    </w:p>
    <w:p>
      <w:r>
        <w:t>Các dạng</w:t>
      </w:r>
    </w:p>
    <w:p>
      <w:r>
        <w:t>3004.90.99</w:t>
      </w:r>
    </w:p>
    <w:p>
      <w:r>
        <w:t>756</w:t>
      </w:r>
    </w:p>
    <w:p>
      <w:r>
        <w:t>Mazindol</w:t>
      </w:r>
    </w:p>
    <w:p>
      <w:r>
        <w:t>Các dạng</w:t>
      </w:r>
    </w:p>
    <w:p>
      <w:r>
        <w:t>3004.90.99</w:t>
      </w:r>
    </w:p>
    <w:p>
      <w:r>
        <w:t>757</w:t>
      </w:r>
    </w:p>
    <w:p>
      <w:r>
        <w:t>Mebeverin</w:t>
      </w:r>
    </w:p>
    <w:p>
      <w:r>
        <w:t>Các dạng</w:t>
      </w:r>
    </w:p>
    <w:p>
      <w:r>
        <w:t>3004.90.99</w:t>
      </w:r>
    </w:p>
    <w:p>
      <w:r>
        <w:t>758</w:t>
      </w:r>
    </w:p>
    <w:p>
      <w:r>
        <w:t>Mebendazole</w:t>
      </w:r>
    </w:p>
    <w:p>
      <w:r>
        <w:t>Các dạng</w:t>
      </w:r>
    </w:p>
    <w:p>
      <w:r>
        <w:t>3004.90.71</w:t>
      </w:r>
    </w:p>
    <w:p>
      <w:r>
        <w:t>759</w:t>
      </w:r>
    </w:p>
    <w:p>
      <w:r>
        <w:t>Meclofenoxate</w:t>
      </w:r>
    </w:p>
    <w:p>
      <w:r>
        <w:t>Các dạng</w:t>
      </w:r>
    </w:p>
    <w:p>
      <w:r>
        <w:t>3004.90.99</w:t>
      </w:r>
    </w:p>
    <w:p>
      <w:r>
        <w:t>760</w:t>
      </w:r>
    </w:p>
    <w:p>
      <w:r>
        <w:t>Mecobalamin</w:t>
      </w:r>
    </w:p>
    <w:p>
      <w:r>
        <w:t>Các dạng</w:t>
      </w:r>
    </w:p>
    <w:p>
      <w:r>
        <w:t>3004.50.91</w:t>
      </w:r>
    </w:p>
    <w:p>
      <w:r>
        <w:t>761</w:t>
      </w:r>
    </w:p>
    <w:p>
      <w:r>
        <w:t>Medazepam</w:t>
      </w:r>
    </w:p>
    <w:p>
      <w:r>
        <w:t>Các dạng</w:t>
      </w:r>
    </w:p>
    <w:p>
      <w:r>
        <w:t>3004.49.90</w:t>
      </w:r>
    </w:p>
    <w:p>
      <w:r>
        <w:t>762</w:t>
      </w:r>
    </w:p>
    <w:p>
      <w:r>
        <w:t>Medroxyprogesterone</w:t>
      </w:r>
    </w:p>
    <w:p>
      <w:r>
        <w:t>Các dạng (trừ dạng tiêm)</w:t>
      </w:r>
    </w:p>
    <w:p>
      <w:r>
        <w:t>3004.39.00</w:t>
      </w:r>
    </w:p>
    <w:p>
      <w:r>
        <w:t>763</w:t>
      </w:r>
    </w:p>
    <w:p>
      <w:r>
        <w:t>Mefenamic Acid</w:t>
      </w:r>
    </w:p>
    <w:p>
      <w:r>
        <w:t>Các dạng</w:t>
      </w:r>
    </w:p>
    <w:p>
      <w:r>
        <w:t>3004.90.59</w:t>
      </w:r>
    </w:p>
    <w:p>
      <w:r>
        <w:t>764</w:t>
      </w:r>
    </w:p>
    <w:p>
      <w:r>
        <w:t>Mefenorex</w:t>
      </w:r>
    </w:p>
    <w:p>
      <w:r>
        <w:t>Các dạng</w:t>
      </w:r>
    </w:p>
    <w:p>
      <w:r>
        <w:t>3004.90.99</w:t>
      </w:r>
    </w:p>
    <w:p>
      <w:r>
        <w:t>765</w:t>
      </w:r>
    </w:p>
    <w:p>
      <w:r>
        <w:t>Mefloquine</w:t>
      </w:r>
    </w:p>
    <w:p>
      <w:r>
        <w:t>Các dạng</w:t>
      </w:r>
    </w:p>
    <w:p>
      <w:r>
        <w:t>3004.90.69</w:t>
      </w:r>
    </w:p>
    <w:p>
      <w:r>
        <w:t>766</w:t>
      </w:r>
    </w:p>
    <w:p>
      <w:r>
        <w:t>Meglumin Amidotrizoate</w:t>
      </w:r>
    </w:p>
    <w:p>
      <w:r>
        <w:t>Các dạng</w:t>
      </w:r>
    </w:p>
    <w:p>
      <w:r>
        <w:t>3004.90.99</w:t>
      </w:r>
    </w:p>
    <w:p>
      <w:r>
        <w:t>767</w:t>
      </w:r>
    </w:p>
    <w:p>
      <w:r>
        <w:t>Melatonin</w:t>
      </w:r>
    </w:p>
    <w:p>
      <w:r>
        <w:t>Các dạng</w:t>
      </w:r>
    </w:p>
    <w:p>
      <w:r>
        <w:t>3004.39.00</w:t>
      </w:r>
    </w:p>
    <w:p>
      <w:r>
        <w:t>768</w:t>
      </w:r>
    </w:p>
    <w:p>
      <w:r>
        <w:t>Meloxicam</w:t>
      </w:r>
    </w:p>
    <w:p>
      <w:r>
        <w:t>Dạng dầu xoa bóp</w:t>
      </w:r>
    </w:p>
    <w:p>
      <w:r>
        <w:t>3004.90.55</w:t>
      </w:r>
    </w:p>
    <w:p>
      <w:r>
        <w:t>Dạng khác</w:t>
      </w:r>
    </w:p>
    <w:p>
      <w:r>
        <w:t>3004.90.59</w:t>
      </w:r>
    </w:p>
    <w:p>
      <w:r>
        <w:t>769</w:t>
      </w:r>
    </w:p>
    <w:p>
      <w:r>
        <w:t>Memantin</w:t>
      </w:r>
    </w:p>
    <w:p>
      <w:r>
        <w:t>Các dạng</w:t>
      </w:r>
    </w:p>
    <w:p>
      <w:r>
        <w:t>3004.90.99</w:t>
      </w:r>
    </w:p>
    <w:p>
      <w:r>
        <w:t>770</w:t>
      </w:r>
    </w:p>
    <w:p>
      <w:r>
        <w:t>Menadion natribisulfit</w:t>
      </w:r>
    </w:p>
    <w:p>
      <w:r>
        <w:t>Các dạng</w:t>
      </w:r>
    </w:p>
    <w:p>
      <w:r>
        <w:t>3004.50.99</w:t>
      </w:r>
    </w:p>
    <w:p>
      <w:r>
        <w:t>771</w:t>
      </w:r>
    </w:p>
    <w:p>
      <w:r>
        <w:t>Menatetrenone</w:t>
      </w:r>
    </w:p>
    <w:p>
      <w:r>
        <w:t>Các dạng</w:t>
      </w:r>
    </w:p>
    <w:p>
      <w:r>
        <w:t>3004.50.99</w:t>
      </w:r>
    </w:p>
    <w:p>
      <w:r>
        <w:t>772</w:t>
      </w:r>
    </w:p>
    <w:p>
      <w:r>
        <w:t>Menotropin</w:t>
      </w:r>
    </w:p>
    <w:p>
      <w:r>
        <w:t>Các dạng (trừ dạng tiêm)</w:t>
      </w:r>
    </w:p>
    <w:p>
      <w:r>
        <w:t>3004.90.99</w:t>
      </w:r>
    </w:p>
    <w:p>
      <w:r>
        <w:t>773</w:t>
      </w:r>
    </w:p>
    <w:p>
      <w:r>
        <w:t>Menthol</w:t>
      </w:r>
    </w:p>
    <w:p>
      <w:r>
        <w:t>Các dạng</w:t>
      </w:r>
    </w:p>
    <w:p>
      <w:r>
        <w:t>3004.90.99</w:t>
      </w:r>
    </w:p>
    <w:p>
      <w:r>
        <w:t>774</w:t>
      </w:r>
    </w:p>
    <w:p>
      <w:r>
        <w:t>Mephenesine</w:t>
      </w:r>
    </w:p>
    <w:p>
      <w:r>
        <w:t>Các dạng</w:t>
      </w:r>
    </w:p>
    <w:p>
      <w:r>
        <w:t>3004.90.99</w:t>
      </w:r>
    </w:p>
    <w:p>
      <w:r>
        <w:t>775</w:t>
      </w:r>
    </w:p>
    <w:p>
      <w:r>
        <w:t>Mepivacaine</w:t>
      </w:r>
    </w:p>
    <w:p>
      <w:r>
        <w:t>Các dạng (trừ dạng tiêm)</w:t>
      </w:r>
    </w:p>
    <w:p>
      <w:r>
        <w:t>3004.90.49</w:t>
      </w:r>
    </w:p>
    <w:p>
      <w:r>
        <w:t>776</w:t>
      </w:r>
    </w:p>
    <w:p>
      <w:r>
        <w:t>Meprobamat</w:t>
      </w:r>
    </w:p>
    <w:p>
      <w:r>
        <w:t>Các dạng</w:t>
      </w:r>
    </w:p>
    <w:p>
      <w:r>
        <w:t>3004.90.99</w:t>
      </w:r>
    </w:p>
    <w:p>
      <w:r>
        <w:t>777</w:t>
      </w:r>
    </w:p>
    <w:p>
      <w:r>
        <w:t>Meptazinol</w:t>
      </w:r>
    </w:p>
    <w:p>
      <w:r>
        <w:t>Dạng dầu xoa bóp</w:t>
      </w:r>
    </w:p>
    <w:p>
      <w:r>
        <w:t>3004.90.55</w:t>
      </w:r>
    </w:p>
    <w:p>
      <w:r>
        <w:t>Dạng khác</w:t>
      </w:r>
    </w:p>
    <w:p>
      <w:r>
        <w:t>3004.90.59</w:t>
      </w:r>
    </w:p>
    <w:p>
      <w:r>
        <w:t>778</w:t>
      </w:r>
    </w:p>
    <w:p>
      <w:r>
        <w:t>Mequitazine</w:t>
      </w:r>
    </w:p>
    <w:p>
      <w:r>
        <w:t>Dạng dầu xoa bóp</w:t>
      </w:r>
    </w:p>
    <w:p>
      <w:r>
        <w:t>3004.90.55</w:t>
      </w:r>
    </w:p>
    <w:p>
      <w:r>
        <w:t>Dạng khác</w:t>
      </w:r>
    </w:p>
    <w:p>
      <w:r>
        <w:t>3004.90.59</w:t>
      </w:r>
    </w:p>
    <w:p>
      <w:r>
        <w:t>779</w:t>
      </w:r>
    </w:p>
    <w:p>
      <w:r>
        <w:t>Mercaptopurin</w:t>
      </w:r>
    </w:p>
    <w:p>
      <w:r>
        <w:t>miếng thẩm thấu</w:t>
      </w:r>
    </w:p>
    <w:p>
      <w:r>
        <w:t>3004.90.10</w:t>
      </w:r>
    </w:p>
    <w:p>
      <w:r>
        <w:t>Dạng khác (trừ dạng uống)</w:t>
      </w:r>
    </w:p>
    <w:p>
      <w:r>
        <w:t>3004.90.89</w:t>
      </w:r>
    </w:p>
    <w:p>
      <w:r>
        <w:t>780</w:t>
      </w:r>
    </w:p>
    <w:p>
      <w:r>
        <w:t>Mercurochrome</w:t>
      </w:r>
    </w:p>
    <w:p>
      <w:r>
        <w:t>Các dạng</w:t>
      </w:r>
    </w:p>
    <w:p>
      <w:r>
        <w:t>3004.90.30</w:t>
      </w:r>
    </w:p>
    <w:p>
      <w:r>
        <w:t>781</w:t>
      </w:r>
    </w:p>
    <w:p>
      <w:r>
        <w:t>Meropenem</w:t>
      </w:r>
    </w:p>
    <w:p>
      <w:r>
        <w:t>Dạng uống hoặc dạng mỡ</w:t>
      </w:r>
    </w:p>
    <w:p>
      <w:r>
        <w:t>3004.20.91</w:t>
      </w:r>
    </w:p>
    <w:p>
      <w:r>
        <w:t>Các dạng khác</w:t>
      </w:r>
    </w:p>
    <w:p>
      <w:r>
        <w:t>3004.20.99</w:t>
      </w:r>
    </w:p>
    <w:p>
      <w:r>
        <w:t>782</w:t>
      </w:r>
    </w:p>
    <w:p>
      <w:r>
        <w:t>Mesalazine</w:t>
      </w:r>
    </w:p>
    <w:p>
      <w:r>
        <w:t>Các dạng</w:t>
      </w:r>
    </w:p>
    <w:p>
      <w:r>
        <w:t>3004.90.99</w:t>
      </w:r>
    </w:p>
    <w:p>
      <w:r>
        <w:t>783</w:t>
      </w:r>
    </w:p>
    <w:p>
      <w:r>
        <w:t>Mesalamine</w:t>
      </w:r>
    </w:p>
    <w:p>
      <w:r>
        <w:t>Các dạng</w:t>
      </w:r>
    </w:p>
    <w:p>
      <w:r>
        <w:t>3004.90.99</w:t>
      </w:r>
    </w:p>
    <w:p>
      <w:r>
        <w:t>784</w:t>
      </w:r>
    </w:p>
    <w:p>
      <w:r>
        <w:t>Mesna</w:t>
      </w:r>
    </w:p>
    <w:p>
      <w:r>
        <w:t>Các dạng</w:t>
      </w:r>
    </w:p>
    <w:p>
      <w:r>
        <w:t>3004.90.99</w:t>
      </w:r>
    </w:p>
    <w:p>
      <w:r>
        <w:t>785</w:t>
      </w:r>
    </w:p>
    <w:p>
      <w:r>
        <w:t>Mesocarb</w:t>
      </w:r>
    </w:p>
    <w:p>
      <w:r>
        <w:t>Các dạng</w:t>
      </w:r>
    </w:p>
    <w:p>
      <w:r>
        <w:t>3004.90.99</w:t>
      </w:r>
    </w:p>
    <w:p>
      <w:r>
        <w:t>786</w:t>
      </w:r>
    </w:p>
    <w:p>
      <w:r>
        <w:t>Mesterolone</w:t>
      </w:r>
    </w:p>
    <w:p>
      <w:r>
        <w:t>Các dạng</w:t>
      </w:r>
    </w:p>
    <w:p>
      <w:r>
        <w:t>3004.39.00</w:t>
      </w:r>
    </w:p>
    <w:p>
      <w:r>
        <w:t>787</w:t>
      </w:r>
    </w:p>
    <w:p>
      <w:r>
        <w:t>Metadoxin</w:t>
      </w:r>
    </w:p>
    <w:p>
      <w:r>
        <w:t>Các dạng</w:t>
      </w:r>
    </w:p>
    <w:p>
      <w:r>
        <w:t>3004.90.99</w:t>
      </w:r>
    </w:p>
    <w:p>
      <w:r>
        <w:t>788</w:t>
      </w:r>
    </w:p>
    <w:p>
      <w:r>
        <w:t>Metformin</w:t>
      </w:r>
    </w:p>
    <w:p>
      <w:r>
        <w:t>Các dạng</w:t>
      </w:r>
    </w:p>
    <w:p>
      <w:r>
        <w:t>3004.90.89</w:t>
      </w:r>
    </w:p>
    <w:p>
      <w:r>
        <w:t>789</w:t>
      </w:r>
    </w:p>
    <w:p>
      <w:r>
        <w:t>Methadon</w:t>
      </w:r>
    </w:p>
    <w:p>
      <w:r>
        <w:t>Các dạng</w:t>
      </w:r>
    </w:p>
    <w:p>
      <w:r>
        <w:t>3004.49.90</w:t>
      </w:r>
    </w:p>
    <w:p>
      <w:r>
        <w:t>790</w:t>
      </w:r>
    </w:p>
    <w:p>
      <w:r>
        <w:t>Methimazole</w:t>
      </w:r>
    </w:p>
    <w:p>
      <w:r>
        <w:t>Các dạng</w:t>
      </w:r>
    </w:p>
    <w:p>
      <w:r>
        <w:t>3004.90.99</w:t>
      </w:r>
    </w:p>
    <w:p>
      <w:r>
        <w:t>791</w:t>
      </w:r>
    </w:p>
    <w:p>
      <w:r>
        <w:t>Methionin</w:t>
      </w:r>
    </w:p>
    <w:p>
      <w:r>
        <w:t>Các dạng</w:t>
      </w:r>
    </w:p>
    <w:p>
      <w:r>
        <w:t>3004.90.99</w:t>
      </w:r>
    </w:p>
    <w:p>
      <w:r>
        <w:t>792</w:t>
      </w:r>
    </w:p>
    <w:p>
      <w:r>
        <w:t>Methocarbamol</w:t>
      </w:r>
    </w:p>
    <w:p>
      <w:r>
        <w:t>Các dạng</w:t>
      </w:r>
    </w:p>
    <w:p>
      <w:r>
        <w:t>3004.90.99</w:t>
      </w:r>
    </w:p>
    <w:p>
      <w:r>
        <w:t>793</w:t>
      </w:r>
    </w:p>
    <w:p>
      <w:r>
        <w:t>Methotrexate</w:t>
      </w:r>
    </w:p>
    <w:p>
      <w:r>
        <w:t>Các dạng (trừ dạng uống và dạng tiêm)</w:t>
      </w:r>
    </w:p>
    <w:p>
      <w:r>
        <w:t>3004.90.89</w:t>
      </w:r>
    </w:p>
    <w:p>
      <w:r>
        <w:t>794</w:t>
      </w:r>
    </w:p>
    <w:p>
      <w:r>
        <w:t>Methoxy polyethylene glycol- epoetin beta</w:t>
      </w:r>
    </w:p>
    <w:p>
      <w:r>
        <w:t>Các dạng</w:t>
      </w:r>
    </w:p>
    <w:p>
      <w:r>
        <w:t>3004.90.99</w:t>
      </w:r>
    </w:p>
    <w:p>
      <w:r>
        <w:t>795</w:t>
      </w:r>
    </w:p>
    <w:p>
      <w:r>
        <w:t>Methyl ergometrin</w:t>
      </w:r>
    </w:p>
    <w:p>
      <w:r>
        <w:t>Các dạng</w:t>
      </w:r>
    </w:p>
    <w:p>
      <w:r>
        <w:t>3004.90.99</w:t>
      </w:r>
    </w:p>
    <w:p>
      <w:r>
        <w:t>796</w:t>
      </w:r>
    </w:p>
    <w:p>
      <w:r>
        <w:t>Methyl Prednisolone</w:t>
      </w:r>
    </w:p>
    <w:p>
      <w:r>
        <w:t>Các dạng</w:t>
      </w:r>
    </w:p>
    <w:p>
      <w:r>
        <w:t>3004.32.90</w:t>
      </w:r>
    </w:p>
    <w:p>
      <w:r>
        <w:t>797</w:t>
      </w:r>
    </w:p>
    <w:p>
      <w:r>
        <w:t>Methyl Salycilate</w:t>
      </w:r>
    </w:p>
    <w:p>
      <w:r>
        <w:t>Các dạng</w:t>
      </w:r>
    </w:p>
    <w:p>
      <w:r>
        <w:t>3004.90.59</w:t>
      </w:r>
    </w:p>
    <w:p>
      <w:r>
        <w:t>798</w:t>
      </w:r>
    </w:p>
    <w:p>
      <w:r>
        <w:t>Methyldopa</w:t>
      </w:r>
    </w:p>
    <w:p>
      <w:r>
        <w:t>Các dạng</w:t>
      </w:r>
    </w:p>
    <w:p>
      <w:r>
        <w:t>3004.90.99</w:t>
      </w:r>
    </w:p>
    <w:p>
      <w:r>
        <w:t>799</w:t>
      </w:r>
    </w:p>
    <w:p>
      <w:r>
        <w:t>Methylen</w:t>
      </w:r>
    </w:p>
    <w:p>
      <w:r>
        <w:t>Các dạng</w:t>
      </w:r>
    </w:p>
    <w:p>
      <w:r>
        <w:t>3004.90.99</w:t>
      </w:r>
    </w:p>
    <w:p>
      <w:r>
        <w:t>800</w:t>
      </w:r>
    </w:p>
    <w:p>
      <w:r>
        <w:t>Methylene diphosphonic acid</w:t>
      </w:r>
    </w:p>
    <w:p>
      <w:r>
        <w:t>Bột đông khô pha tiêm</w:t>
      </w:r>
    </w:p>
    <w:p>
      <w:r>
        <w:t>3004.90.99</w:t>
      </w:r>
    </w:p>
    <w:p>
      <w:r>
        <w:t>801</w:t>
      </w:r>
    </w:p>
    <w:p>
      <w:r>
        <w:t>Methylergometrin</w:t>
      </w:r>
    </w:p>
    <w:p>
      <w:r>
        <w:t>Các dạng</w:t>
      </w:r>
    </w:p>
    <w:p>
      <w:r>
        <w:t>3004.49.90</w:t>
      </w:r>
    </w:p>
    <w:p>
      <w:r>
        <w:t>802</w:t>
      </w:r>
    </w:p>
    <w:p>
      <w:r>
        <w:t>Methylergonovine</w:t>
      </w:r>
    </w:p>
    <w:p>
      <w:r>
        <w:t>Các dạng</w:t>
      </w:r>
    </w:p>
    <w:p>
      <w:r>
        <w:t>3004.49.90</w:t>
      </w:r>
    </w:p>
    <w:p>
      <w:r>
        <w:t>803</w:t>
      </w:r>
    </w:p>
    <w:p>
      <w:r>
        <w:t>Methylphenobarbital</w:t>
      </w:r>
    </w:p>
    <w:p>
      <w:r>
        <w:t>Các dạng</w:t>
      </w:r>
    </w:p>
    <w:p>
      <w:r>
        <w:t>3004.90.99</w:t>
      </w:r>
    </w:p>
    <w:p>
      <w:r>
        <w:t>804</w:t>
      </w:r>
    </w:p>
    <w:p>
      <w:r>
        <w:t>Methyltestosterone</w:t>
      </w:r>
    </w:p>
    <w:p>
      <w:r>
        <w:t>Các dạng (trừ dạng uống)</w:t>
      </w:r>
    </w:p>
    <w:p>
      <w:r>
        <w:t>3004.32.90</w:t>
      </w:r>
    </w:p>
    <w:p>
      <w:r>
        <w:t>805</w:t>
      </w:r>
    </w:p>
    <w:p>
      <w:r>
        <w:t>Methyprylon</w:t>
      </w:r>
    </w:p>
    <w:p>
      <w:r>
        <w:t>Các dạng</w:t>
      </w:r>
    </w:p>
    <w:p>
      <w:r>
        <w:t>3004.90.99</w:t>
      </w:r>
    </w:p>
    <w:p>
      <w:r>
        <w:t>806</w:t>
      </w:r>
    </w:p>
    <w:p>
      <w:r>
        <w:t>Metoclopramide</w:t>
      </w:r>
    </w:p>
    <w:p>
      <w:r>
        <w:t>Các dạng</w:t>
      </w:r>
    </w:p>
    <w:p>
      <w:r>
        <w:t>3004.90.99</w:t>
      </w:r>
    </w:p>
    <w:p>
      <w:r>
        <w:t>807</w:t>
      </w:r>
    </w:p>
    <w:p>
      <w:r>
        <w:t>Metolazon</w:t>
      </w:r>
    </w:p>
    <w:p>
      <w:r>
        <w:t>Các dạng</w:t>
      </w:r>
    </w:p>
    <w:p>
      <w:r>
        <w:t>3004.49.90</w:t>
      </w:r>
    </w:p>
    <w:p>
      <w:r>
        <w:t>808</w:t>
      </w:r>
    </w:p>
    <w:p>
      <w:r>
        <w:t>Metoprolol</w:t>
      </w:r>
    </w:p>
    <w:p>
      <w:r>
        <w:t>Các dạng</w:t>
      </w:r>
    </w:p>
    <w:p>
      <w:r>
        <w:t>3004.90.89</w:t>
      </w:r>
    </w:p>
    <w:p>
      <w:r>
        <w:t>809</w:t>
      </w:r>
    </w:p>
    <w:p>
      <w:r>
        <w:t>Mezipredon</w:t>
      </w:r>
    </w:p>
    <w:p>
      <w:r>
        <w:t>Các dạng</w:t>
      </w:r>
    </w:p>
    <w:p>
      <w:r>
        <w:t>3004.32.90</w:t>
      </w:r>
    </w:p>
    <w:p>
      <w:r>
        <w:t>810</w:t>
      </w:r>
    </w:p>
    <w:p>
      <w:r>
        <w:t>Micafungin</w:t>
      </w:r>
    </w:p>
    <w:p>
      <w:r>
        <w:t>Các dạng</w:t>
      </w:r>
    </w:p>
    <w:p>
      <w:r>
        <w:t>3004.90.99</w:t>
      </w:r>
    </w:p>
    <w:p>
      <w:r>
        <w:t>811</w:t>
      </w:r>
    </w:p>
    <w:p>
      <w:r>
        <w:t>Miconazole</w:t>
      </w:r>
    </w:p>
    <w:p>
      <w:r>
        <w:t>Dạng uống hoặc dạng mỡ</w:t>
      </w:r>
    </w:p>
    <w:p>
      <w:r>
        <w:t>3004.20.91</w:t>
      </w:r>
    </w:p>
    <w:p>
      <w:r>
        <w:t>Các dạng khác</w:t>
      </w:r>
    </w:p>
    <w:p>
      <w:r>
        <w:t>3004.20.99</w:t>
      </w:r>
    </w:p>
    <w:p>
      <w:r>
        <w:t>812</w:t>
      </w:r>
    </w:p>
    <w:p>
      <w:r>
        <w:t>Microcrystalline Hydroxyapatitie Complex</w:t>
      </w:r>
    </w:p>
    <w:p>
      <w:r>
        <w:t>Các dạng</w:t>
      </w:r>
    </w:p>
    <w:p>
      <w:r>
        <w:t>3004.90.99</w:t>
      </w:r>
    </w:p>
    <w:p>
      <w:r>
        <w:t>813</w:t>
      </w:r>
    </w:p>
    <w:p>
      <w:r>
        <w:t>Micronomicin</w:t>
      </w:r>
    </w:p>
    <w:p>
      <w:r>
        <w:t>Dạng uống hoặc dạng mỡ</w:t>
      </w:r>
    </w:p>
    <w:p>
      <w:r>
        <w:t>3004.20.91</w:t>
      </w:r>
    </w:p>
    <w:p>
      <w:r>
        <w:t>Các dạng khác</w:t>
      </w:r>
    </w:p>
    <w:p>
      <w:r>
        <w:t>3004.20.99</w:t>
      </w:r>
    </w:p>
    <w:p>
      <w:r>
        <w:t>814</w:t>
      </w:r>
    </w:p>
    <w:p>
      <w:r>
        <w:t>Midazolam</w:t>
      </w:r>
    </w:p>
    <w:p>
      <w:r>
        <w:t>Các dạng</w:t>
      </w:r>
    </w:p>
    <w:p>
      <w:r>
        <w:t>3004.90.99</w:t>
      </w:r>
    </w:p>
    <w:p>
      <w:r>
        <w:t>815</w:t>
      </w:r>
    </w:p>
    <w:p>
      <w:r>
        <w:t>Midecamycin</w:t>
      </w:r>
    </w:p>
    <w:p>
      <w:r>
        <w:t>Dạng uống hoặc dạng mỡ</w:t>
      </w:r>
    </w:p>
    <w:p>
      <w:r>
        <w:t>3004.20.91</w:t>
      </w:r>
    </w:p>
    <w:p>
      <w:r>
        <w:t>Các dạng khác</w:t>
      </w:r>
    </w:p>
    <w:p>
      <w:r>
        <w:t>3004.20.99</w:t>
      </w:r>
    </w:p>
    <w:p>
      <w:r>
        <w:t>816</w:t>
      </w:r>
    </w:p>
    <w:p>
      <w:r>
        <w:t>Mifepriston</w:t>
      </w:r>
    </w:p>
    <w:p>
      <w:r>
        <w:t>Các dạng</w:t>
      </w:r>
    </w:p>
    <w:p>
      <w:r>
        <w:t>3004.32.90</w:t>
      </w:r>
    </w:p>
    <w:p>
      <w:r>
        <w:t>817</w:t>
      </w:r>
    </w:p>
    <w:p>
      <w:r>
        <w:t>Milnacipram</w:t>
      </w:r>
    </w:p>
    <w:p>
      <w:r>
        <w:t>Các dạng</w:t>
      </w:r>
    </w:p>
    <w:p>
      <w:r>
        <w:t>3004.90.99</w:t>
      </w:r>
    </w:p>
    <w:p>
      <w:r>
        <w:t>818</w:t>
      </w:r>
    </w:p>
    <w:p>
      <w:r>
        <w:t>Milrinone</w:t>
      </w:r>
    </w:p>
    <w:p>
      <w:r>
        <w:t>Các dạng</w:t>
      </w:r>
    </w:p>
    <w:p>
      <w:r>
        <w:t>3004.90.89</w:t>
      </w:r>
    </w:p>
    <w:p>
      <w:r>
        <w:t>819</w:t>
      </w:r>
    </w:p>
    <w:p>
      <w:r>
        <w:t>Minocycline</w:t>
      </w:r>
    </w:p>
    <w:p>
      <w:r>
        <w:t>Dạng uống hoặc dạng mỡ</w:t>
      </w:r>
    </w:p>
    <w:p>
      <w:r>
        <w:t>3004.20.71</w:t>
      </w:r>
    </w:p>
    <w:p>
      <w:r>
        <w:t>Các dạng khác</w:t>
      </w:r>
    </w:p>
    <w:p>
      <w:r>
        <w:t>3004.20.79</w:t>
      </w:r>
    </w:p>
    <w:p>
      <w:r>
        <w:t>820</w:t>
      </w:r>
    </w:p>
    <w:p>
      <w:r>
        <w:t>Minoxidil</w:t>
      </w:r>
    </w:p>
    <w:p>
      <w:r>
        <w:t>Các dạng</w:t>
      </w:r>
    </w:p>
    <w:p>
      <w:r>
        <w:t>3004.90.99</w:t>
      </w:r>
    </w:p>
    <w:p>
      <w:r>
        <w:t>821</w:t>
      </w:r>
    </w:p>
    <w:p>
      <w:r>
        <w:t>Mirabegron</w:t>
      </w:r>
    </w:p>
    <w:p>
      <w:r>
        <w:t>Các dạng</w:t>
      </w:r>
    </w:p>
    <w:p>
      <w:r>
        <w:t>3004.90.99</w:t>
      </w:r>
    </w:p>
    <w:p>
      <w:r>
        <w:t>822</w:t>
      </w:r>
    </w:p>
    <w:p>
      <w:r>
        <w:t>Mirtazapine</w:t>
      </w:r>
    </w:p>
    <w:p>
      <w:r>
        <w:t>Các dạng</w:t>
      </w:r>
    </w:p>
    <w:p>
      <w:r>
        <w:t>3004.90.99</w:t>
      </w:r>
    </w:p>
    <w:p>
      <w:r>
        <w:t>823</w:t>
      </w:r>
    </w:p>
    <w:p>
      <w:r>
        <w:t>Misoprostol</w:t>
      </w:r>
    </w:p>
    <w:p>
      <w:r>
        <w:t>Các dạng</w:t>
      </w:r>
    </w:p>
    <w:p>
      <w:r>
        <w:t>3004.32.90</w:t>
      </w:r>
    </w:p>
    <w:p>
      <w:r>
        <w:t>824</w:t>
      </w:r>
    </w:p>
    <w:p>
      <w:r>
        <w:t>Mitomycin  C</w:t>
      </w:r>
    </w:p>
    <w:p>
      <w:r>
        <w:t>Các dạng (trừ dạng tiêm)</w:t>
      </w:r>
    </w:p>
    <w:p>
      <w:r>
        <w:t>3004.90.99</w:t>
      </w:r>
    </w:p>
    <w:p>
      <w:r>
        <w:t>825</w:t>
      </w:r>
    </w:p>
    <w:p>
      <w:r>
        <w:t>Mitoxantrone</w:t>
      </w:r>
    </w:p>
    <w:p>
      <w:r>
        <w:t>Các dạng (trừ dạng tiêm)</w:t>
      </w:r>
    </w:p>
    <w:p>
      <w:r>
        <w:t>3004.90.99</w:t>
      </w:r>
    </w:p>
    <w:p>
      <w:r>
        <w:t>826</w:t>
      </w:r>
    </w:p>
    <w:p>
      <w:r>
        <w:t>Moclobemide</w:t>
      </w:r>
    </w:p>
    <w:p>
      <w:r>
        <w:t>Các dạng</w:t>
      </w:r>
    </w:p>
    <w:p>
      <w:r>
        <w:t>3004.90.99</w:t>
      </w:r>
    </w:p>
    <w:p>
      <w:r>
        <w:t>827</w:t>
      </w:r>
    </w:p>
    <w:p>
      <w:r>
        <w:t>Molgramostim (rHuGM- CSF)</w:t>
      </w:r>
    </w:p>
    <w:p>
      <w:r>
        <w:t>Các dạng</w:t>
      </w:r>
    </w:p>
    <w:p>
      <w:r>
        <w:t>3004.90.89</w:t>
      </w:r>
    </w:p>
    <w:p>
      <w:r>
        <w:t>828</w:t>
      </w:r>
    </w:p>
    <w:p>
      <w:r>
        <w:t>Molnupirav ir</w:t>
      </w:r>
    </w:p>
    <w:p>
      <w:r>
        <w:t>Dạng uống</w:t>
      </w:r>
    </w:p>
    <w:p>
      <w:r>
        <w:t>3004.90.99</w:t>
      </w:r>
    </w:p>
    <w:p>
      <w:r>
        <w:t>829</w:t>
      </w:r>
    </w:p>
    <w:p>
      <w:r>
        <w:t>Mometasone</w:t>
      </w:r>
    </w:p>
    <w:p>
      <w:r>
        <w:t>Các dạng</w:t>
      </w:r>
    </w:p>
    <w:p>
      <w:r>
        <w:t>3004.32.90</w:t>
      </w:r>
    </w:p>
    <w:p>
      <w:r>
        <w:t>830</w:t>
      </w:r>
    </w:p>
    <w:p>
      <w:r>
        <w:t>Monosulfure de sodium nonahydrate</w:t>
      </w:r>
    </w:p>
    <w:p>
      <w:r>
        <w:t>Các dạng</w:t>
      </w:r>
    </w:p>
    <w:p>
      <w:r>
        <w:t>3004.90.99</w:t>
      </w:r>
    </w:p>
    <w:p>
      <w:r>
        <w:t>831</w:t>
      </w:r>
    </w:p>
    <w:p>
      <w:r>
        <w:t>Montelukast</w:t>
      </w:r>
    </w:p>
    <w:p>
      <w:r>
        <w:t>Các dạng</w:t>
      </w:r>
    </w:p>
    <w:p>
      <w:r>
        <w:t>3004.90.99</w:t>
      </w:r>
    </w:p>
    <w:p>
      <w:r>
        <w:t>832</w:t>
      </w:r>
    </w:p>
    <w:p>
      <w:r>
        <w:t>Morphin</w:t>
      </w:r>
    </w:p>
    <w:p>
      <w:r>
        <w:t>Dạng tiêm</w:t>
      </w:r>
    </w:p>
    <w:p>
      <w:r>
        <w:t>3004.49.11</w:t>
      </w:r>
    </w:p>
    <w:p>
      <w:r>
        <w:t>Các dạng khác</w:t>
      </w:r>
    </w:p>
    <w:p>
      <w:r>
        <w:t>3004.49.19</w:t>
      </w:r>
    </w:p>
    <w:p>
      <w:r>
        <w:t>833</w:t>
      </w:r>
    </w:p>
    <w:p>
      <w:r>
        <w:t>Mosapride</w:t>
      </w:r>
    </w:p>
    <w:p>
      <w:r>
        <w:t>Các dạng</w:t>
      </w:r>
    </w:p>
    <w:p>
      <w:r>
        <w:t>3004.90.99</w:t>
      </w:r>
    </w:p>
    <w:p>
      <w:r>
        <w:t>834</w:t>
      </w:r>
    </w:p>
    <w:p>
      <w:r>
        <w:t>Moxonidine</w:t>
      </w:r>
    </w:p>
    <w:p>
      <w:r>
        <w:t>Các dạng</w:t>
      </w:r>
    </w:p>
    <w:p>
      <w:r>
        <w:t>3004.90.99</w:t>
      </w:r>
    </w:p>
    <w:p>
      <w:r>
        <w:t>835</w:t>
      </w:r>
    </w:p>
    <w:p>
      <w:r>
        <w:t>M upirocin</w:t>
      </w:r>
    </w:p>
    <w:p>
      <w:r>
        <w:t>Dạng uống hoặc dạng mỡ</w:t>
      </w:r>
    </w:p>
    <w:p>
      <w:r>
        <w:t>3004.20.91</w:t>
      </w:r>
    </w:p>
    <w:p>
      <w:r>
        <w:t>Các dạng khác</w:t>
      </w:r>
    </w:p>
    <w:p>
      <w:r>
        <w:t>3004.20.99</w:t>
      </w:r>
    </w:p>
    <w:p>
      <w:r>
        <w:t>836</w:t>
      </w:r>
    </w:p>
    <w:p>
      <w:r>
        <w:t>Mydecamicin</w:t>
      </w:r>
    </w:p>
    <w:p>
      <w:r>
        <w:t>Dạng uống hoặc dạng mỡ</w:t>
      </w:r>
    </w:p>
    <w:p>
      <w:r>
        <w:t>3004.20.91</w:t>
      </w:r>
    </w:p>
    <w:p>
      <w:r>
        <w:t>Các dạng khác</w:t>
      </w:r>
    </w:p>
    <w:p>
      <w:r>
        <w:t>3004.20.99</w:t>
      </w:r>
    </w:p>
    <w:p>
      <w:r>
        <w:t>837</w:t>
      </w:r>
    </w:p>
    <w:p>
      <w:r>
        <w:t>Myrophin</w:t>
      </w:r>
    </w:p>
    <w:p>
      <w:r>
        <w:t>Dạng tiêm</w:t>
      </w:r>
    </w:p>
    <w:p>
      <w:r>
        <w:t>3004.49.11</w:t>
      </w:r>
    </w:p>
    <w:p>
      <w:r>
        <w:t>Các dạng khác</w:t>
      </w:r>
    </w:p>
    <w:p>
      <w:r>
        <w:t>3004.49.19</w:t>
      </w:r>
    </w:p>
    <w:p>
      <w:r>
        <w:t>838</w:t>
      </w:r>
    </w:p>
    <w:p>
      <w:r>
        <w:t>Myrtol</w:t>
      </w:r>
    </w:p>
    <w:p>
      <w:r>
        <w:t>Các dạng</w:t>
      </w:r>
    </w:p>
    <w:p>
      <w:r>
        <w:t>3004.90.99</w:t>
      </w:r>
    </w:p>
    <w:p>
      <w:r>
        <w:t>839</w:t>
      </w:r>
    </w:p>
    <w:p>
      <w:r>
        <w:t>N-( 1  .deoxy-d glucitol-1 -yl)-N methylamonium Na Succinat</w:t>
      </w:r>
    </w:p>
    <w:p>
      <w:r>
        <w:t>Các dạng</w:t>
      </w:r>
    </w:p>
    <w:p>
      <w:r>
        <w:t>3004.90.99</w:t>
      </w:r>
    </w:p>
    <w:p>
      <w:r>
        <w:t>840</w:t>
      </w:r>
    </w:p>
    <w:p>
      <w:r>
        <w:t>Nabumetone</w:t>
      </w:r>
    </w:p>
    <w:p>
      <w:r>
        <w:t>Các dạng</w:t>
      </w:r>
    </w:p>
    <w:p>
      <w:r>
        <w:t>3004.90.59</w:t>
      </w:r>
    </w:p>
    <w:p>
      <w:r>
        <w:t>841</w:t>
      </w:r>
    </w:p>
    <w:p>
      <w:r>
        <w:t>N-Acetyl DL-Leucin</w:t>
      </w:r>
    </w:p>
    <w:p>
      <w:r>
        <w:t>Các dạng</w:t>
      </w:r>
    </w:p>
    <w:p>
      <w:r>
        <w:t>3004.90.99</w:t>
      </w:r>
    </w:p>
    <w:p>
      <w:r>
        <w:t>842</w:t>
      </w:r>
    </w:p>
    <w:p>
      <w:r>
        <w:t>N-Acetylcysteine</w:t>
      </w:r>
    </w:p>
    <w:p>
      <w:r>
        <w:t>Các dạng</w:t>
      </w:r>
    </w:p>
    <w:p>
      <w:r>
        <w:t>3004.90.59</w:t>
      </w:r>
    </w:p>
    <w:p>
      <w:r>
        <w:t>843</w:t>
      </w:r>
    </w:p>
    <w:p>
      <w:r>
        <w:t>Nadroparin</w:t>
      </w:r>
    </w:p>
    <w:p>
      <w:r>
        <w:t>Các dạng</w:t>
      </w:r>
    </w:p>
    <w:p>
      <w:r>
        <w:t>3004.90.99</w:t>
      </w:r>
    </w:p>
    <w:p>
      <w:r>
        <w:t>844</w:t>
      </w:r>
    </w:p>
    <w:p>
      <w:r>
        <w:t>Naftidrofuryl</w:t>
      </w:r>
    </w:p>
    <w:p>
      <w:r>
        <w:t>Các dạng</w:t>
      </w:r>
    </w:p>
    <w:p>
      <w:r>
        <w:t>3004.90.99</w:t>
      </w:r>
    </w:p>
    <w:p>
      <w:r>
        <w:t>845</w:t>
      </w:r>
    </w:p>
    <w:p>
      <w:r>
        <w:t>Nalbuphin</w:t>
      </w:r>
    </w:p>
    <w:p>
      <w:r>
        <w:t>Các dạng</w:t>
      </w:r>
    </w:p>
    <w:p>
      <w:r>
        <w:t>3004.49.90</w:t>
      </w:r>
    </w:p>
    <w:p>
      <w:r>
        <w:t>846</w:t>
      </w:r>
    </w:p>
    <w:p>
      <w:r>
        <w:t>Naltrexone</w:t>
      </w:r>
    </w:p>
    <w:p>
      <w:r>
        <w:t>Các dạng</w:t>
      </w:r>
    </w:p>
    <w:p>
      <w:r>
        <w:t>3004.49.90</w:t>
      </w:r>
    </w:p>
    <w:p>
      <w:r>
        <w:t>847</w:t>
      </w:r>
    </w:p>
    <w:p>
      <w:r>
        <w:t>Naphazolin</w:t>
      </w:r>
    </w:p>
    <w:p>
      <w:r>
        <w:t>Các dạng</w:t>
      </w:r>
    </w:p>
    <w:p>
      <w:r>
        <w:t>3004.90.96</w:t>
      </w:r>
    </w:p>
    <w:p>
      <w:r>
        <w:t>848</w:t>
      </w:r>
    </w:p>
    <w:p>
      <w:r>
        <w:t>Naproxen</w:t>
      </w:r>
    </w:p>
    <w:p>
      <w:r>
        <w:t>Các dạng</w:t>
      </w:r>
    </w:p>
    <w:p>
      <w:r>
        <w:t>3004.90.59</w:t>
      </w:r>
    </w:p>
    <w:p>
      <w:r>
        <w:t>849</w:t>
      </w:r>
    </w:p>
    <w:p>
      <w:r>
        <w:t>Narcotin</w:t>
      </w:r>
    </w:p>
    <w:p>
      <w:r>
        <w:t>Các dạng</w:t>
      </w:r>
    </w:p>
    <w:p>
      <w:r>
        <w:t>3004.49.90</w:t>
      </w:r>
    </w:p>
    <w:p>
      <w:r>
        <w:t>850</w:t>
      </w:r>
    </w:p>
    <w:p>
      <w:r>
        <w:t>Natamycin</w:t>
      </w:r>
    </w:p>
    <w:p>
      <w:r>
        <w:t>Dạng uống hoặc dạng mỡ</w:t>
      </w:r>
    </w:p>
    <w:p>
      <w:r>
        <w:t>3004.20.91</w:t>
      </w:r>
    </w:p>
    <w:p>
      <w:r>
        <w:t>Các dạng khác</w:t>
      </w:r>
    </w:p>
    <w:p>
      <w:r>
        <w:t>3004.20.99</w:t>
      </w:r>
    </w:p>
    <w:p>
      <w:r>
        <w:t>851</w:t>
      </w:r>
    </w:p>
    <w:p>
      <w:r>
        <w:t>Nateglinide</w:t>
      </w:r>
    </w:p>
    <w:p>
      <w:r>
        <w:t>Các dạng</w:t>
      </w:r>
    </w:p>
    <w:p>
      <w:r>
        <w:t>3004.90.89</w:t>
      </w:r>
    </w:p>
    <w:p>
      <w:r>
        <w:t>852</w:t>
      </w:r>
    </w:p>
    <w:p>
      <w:r>
        <w:t>Natri Azapentacen Polysulfonat</w:t>
      </w:r>
    </w:p>
    <w:p>
      <w:r>
        <w:t>Các dạng</w:t>
      </w:r>
    </w:p>
    <w:p>
      <w:r>
        <w:t>3004.90.99</w:t>
      </w:r>
    </w:p>
    <w:p>
      <w:r>
        <w:t>853</w:t>
      </w:r>
    </w:p>
    <w:p>
      <w:r>
        <w:t>Natri Benzyl penicillin</w:t>
      </w:r>
    </w:p>
    <w:p>
      <w:r>
        <w:t>Các dạng</w:t>
      </w:r>
    </w:p>
    <w:p>
      <w:r>
        <w:t>3004.10.15</w:t>
      </w:r>
    </w:p>
    <w:p>
      <w:r>
        <w:t>854</w:t>
      </w:r>
    </w:p>
    <w:p>
      <w:r>
        <w:t>Natri Bicarbonate</w:t>
      </w:r>
    </w:p>
    <w:p>
      <w:r>
        <w:t>Các dạng</w:t>
      </w:r>
    </w:p>
    <w:p>
      <w:r>
        <w:t>3004.90.99</w:t>
      </w:r>
    </w:p>
    <w:p>
      <w:r>
        <w:t>855</w:t>
      </w:r>
    </w:p>
    <w:p>
      <w:r>
        <w:t>Natri camphosulfonat</w:t>
      </w:r>
    </w:p>
    <w:p>
      <w:r>
        <w:t>Các dạng</w:t>
      </w:r>
    </w:p>
    <w:p>
      <w:r>
        <w:t>3004.90.89</w:t>
      </w:r>
    </w:p>
    <w:p>
      <w:r>
        <w:t>856</w:t>
      </w:r>
    </w:p>
    <w:p>
      <w:r>
        <w:t>Natri carboxymethyl cellulose 0,5%</w:t>
      </w:r>
    </w:p>
    <w:p>
      <w:r>
        <w:t>Các dạng</w:t>
      </w:r>
    </w:p>
    <w:p>
      <w:r>
        <w:t>3004.90.99</w:t>
      </w:r>
    </w:p>
    <w:p>
      <w:r>
        <w:t>857</w:t>
      </w:r>
    </w:p>
    <w:p>
      <w:r>
        <w:t>Natri cefazolin</w:t>
      </w:r>
    </w:p>
    <w:p>
      <w:r>
        <w:t>Dạng uống hoặc dạng mỡ</w:t>
      </w:r>
    </w:p>
    <w:p>
      <w:r>
        <w:t>3004.20.91</w:t>
      </w:r>
    </w:p>
    <w:p>
      <w:r>
        <w:t>Các dạng khác</w:t>
      </w:r>
    </w:p>
    <w:p>
      <w:r>
        <w:t>3004.20.99</w:t>
      </w:r>
    </w:p>
    <w:p>
      <w:r>
        <w:t>858</w:t>
      </w:r>
    </w:p>
    <w:p>
      <w:r>
        <w:t>Natri ceftnetazol</w:t>
      </w:r>
    </w:p>
    <w:p>
      <w:r>
        <w:t>Dạng uống hoặc dạng mỡ</w:t>
      </w:r>
    </w:p>
    <w:p>
      <w:r>
        <w:t>3004.20.91</w:t>
      </w:r>
    </w:p>
    <w:p>
      <w:r>
        <w:t>Các dạng khác</w:t>
      </w:r>
    </w:p>
    <w:p>
      <w:r>
        <w:t>3004.20.99</w:t>
      </w:r>
    </w:p>
    <w:p>
      <w:r>
        <w:t>859</w:t>
      </w:r>
    </w:p>
    <w:p>
      <w:r>
        <w:t>N atri cefotaxim</w:t>
      </w:r>
    </w:p>
    <w:p>
      <w:r>
        <w:t>Dạng uống hoặc dạng mỡ</w:t>
      </w:r>
    </w:p>
    <w:p>
      <w:r>
        <w:t>3004.20.91</w:t>
      </w:r>
    </w:p>
    <w:p>
      <w:r>
        <w:t>Các dạng khác</w:t>
      </w:r>
    </w:p>
    <w:p>
      <w:r>
        <w:t>3004.20.99</w:t>
      </w:r>
    </w:p>
    <w:p>
      <w:r>
        <w:t>860</w:t>
      </w:r>
    </w:p>
    <w:p>
      <w:r>
        <w:t>Natri ceftezol</w:t>
      </w:r>
    </w:p>
    <w:p>
      <w:r>
        <w:t>Dạng uống hoặc dạng mỡ</w:t>
      </w:r>
    </w:p>
    <w:p>
      <w:r>
        <w:t>3004.20.91</w:t>
      </w:r>
    </w:p>
    <w:p>
      <w:r>
        <w:t>Các dạng khác</w:t>
      </w:r>
    </w:p>
    <w:p>
      <w:r>
        <w:t>3004.20.99</w:t>
      </w:r>
    </w:p>
    <w:p>
      <w:r>
        <w:t>861</w:t>
      </w:r>
    </w:p>
    <w:p>
      <w:r>
        <w:t>Natri ceftizoxim</w:t>
      </w:r>
    </w:p>
    <w:p>
      <w:r>
        <w:t>Dạng uống hoặc dạng mỡ</w:t>
      </w:r>
    </w:p>
    <w:p>
      <w:r>
        <w:t>3004.20.91</w:t>
      </w:r>
    </w:p>
    <w:p>
      <w:r>
        <w:t>Các dạng khác</w:t>
      </w:r>
    </w:p>
    <w:p>
      <w:r>
        <w:t>3004.20.99</w:t>
      </w:r>
    </w:p>
    <w:p>
      <w:r>
        <w:t>862</w:t>
      </w:r>
    </w:p>
    <w:p>
      <w:r>
        <w:t>Natri Chloride</w:t>
      </w:r>
    </w:p>
    <w:p>
      <w:r>
        <w:t>Các dạng</w:t>
      </w:r>
    </w:p>
    <w:p>
      <w:r>
        <w:t>3004.90.99</w:t>
      </w:r>
    </w:p>
    <w:p>
      <w:r>
        <w:t>863</w:t>
      </w:r>
    </w:p>
    <w:p>
      <w:r>
        <w:t>Natri citrat</w:t>
      </w:r>
    </w:p>
    <w:p>
      <w:r>
        <w:t>Các dạng</w:t>
      </w:r>
    </w:p>
    <w:p>
      <w:r>
        <w:t>3004.90.99</w:t>
      </w:r>
    </w:p>
    <w:p>
      <w:r>
        <w:t>864</w:t>
      </w:r>
    </w:p>
    <w:p>
      <w:r>
        <w:t>Natri Cromoglycate</w:t>
      </w:r>
    </w:p>
    <w:p>
      <w:r>
        <w:t>Các dạng</w:t>
      </w:r>
    </w:p>
    <w:p>
      <w:r>
        <w:t>3004.90.99</w:t>
      </w:r>
    </w:p>
    <w:p>
      <w:r>
        <w:t>865</w:t>
      </w:r>
    </w:p>
    <w:p>
      <w:r>
        <w:t>Natri cromolyn</w:t>
      </w:r>
    </w:p>
    <w:p>
      <w:r>
        <w:t>Các dạng</w:t>
      </w:r>
    </w:p>
    <w:p>
      <w:r>
        <w:t>3004.90.99</w:t>
      </w:r>
    </w:p>
    <w:p>
      <w:r>
        <w:t>866</w:t>
      </w:r>
    </w:p>
    <w:p>
      <w:r>
        <w:t>N atri Docusate</w:t>
      </w:r>
    </w:p>
    <w:p>
      <w:r>
        <w:t>Các dạng</w:t>
      </w:r>
    </w:p>
    <w:p>
      <w:r>
        <w:t>3004.90.99</w:t>
      </w:r>
    </w:p>
    <w:p>
      <w:r>
        <w:t>867</w:t>
      </w:r>
    </w:p>
    <w:p>
      <w:r>
        <w:t>N atri Enoxaparin</w:t>
      </w:r>
    </w:p>
    <w:p>
      <w:r>
        <w:t>Các dạng</w:t>
      </w:r>
    </w:p>
    <w:p>
      <w:r>
        <w:t>3004.90.99</w:t>
      </w:r>
    </w:p>
    <w:p>
      <w:r>
        <w:t>868</w:t>
      </w:r>
    </w:p>
    <w:p>
      <w:r>
        <w:t>N atri Ertapenem</w:t>
      </w:r>
    </w:p>
    <w:p>
      <w:r>
        <w:t>Dạng uống hoặc dạng mỡ</w:t>
      </w:r>
    </w:p>
    <w:p>
      <w:r>
        <w:t>3004.20.91</w:t>
      </w:r>
    </w:p>
    <w:p>
      <w:r>
        <w:t>Các dạng khác</w:t>
      </w:r>
    </w:p>
    <w:p>
      <w:r>
        <w:t>3004.20.99</w:t>
      </w:r>
    </w:p>
    <w:p>
      <w:r>
        <w:t>869</w:t>
      </w:r>
    </w:p>
    <w:p>
      <w:r>
        <w:t>N atri Flucloxacillin</w:t>
      </w:r>
    </w:p>
    <w:p>
      <w:r>
        <w:t>Các dạng</w:t>
      </w:r>
    </w:p>
    <w:p>
      <w:r>
        <w:t>3004.10.19</w:t>
      </w:r>
    </w:p>
    <w:p>
      <w:r>
        <w:t>870</w:t>
      </w:r>
    </w:p>
    <w:p>
      <w:r>
        <w:t>Natri Fluoride</w:t>
      </w:r>
    </w:p>
    <w:p>
      <w:r>
        <w:t>Các dạng</w:t>
      </w:r>
    </w:p>
    <w:p>
      <w:r>
        <w:t>3004.90.30</w:t>
      </w:r>
    </w:p>
    <w:p>
      <w:r>
        <w:t>871</w:t>
      </w:r>
    </w:p>
    <w:p>
      <w:r>
        <w:t>N atri Flurbiprofen</w:t>
      </w:r>
    </w:p>
    <w:p>
      <w:r>
        <w:t>Các dạng</w:t>
      </w:r>
    </w:p>
    <w:p>
      <w:r>
        <w:t>3004.90.59</w:t>
      </w:r>
    </w:p>
    <w:p>
      <w:r>
        <w:t>872</w:t>
      </w:r>
    </w:p>
    <w:p>
      <w:r>
        <w:t>N atri Folinate</w:t>
      </w:r>
    </w:p>
    <w:p>
      <w:r>
        <w:t>Các dạng</w:t>
      </w:r>
    </w:p>
    <w:p>
      <w:r>
        <w:t>3004.90.99</w:t>
      </w:r>
    </w:p>
    <w:p>
      <w:r>
        <w:t>873</w:t>
      </w:r>
    </w:p>
    <w:p>
      <w:r>
        <w:t>N atri Fusidate</w:t>
      </w:r>
    </w:p>
    <w:p>
      <w:r>
        <w:t>Dạng uống hoặc dạng mỡ</w:t>
      </w:r>
    </w:p>
    <w:p>
      <w:r>
        <w:t>3004.20.91</w:t>
      </w:r>
    </w:p>
    <w:p>
      <w:r>
        <w:t>Các dạng khác</w:t>
      </w:r>
    </w:p>
    <w:p>
      <w:r>
        <w:t>3004.20.99</w:t>
      </w:r>
    </w:p>
    <w:p>
      <w:r>
        <w:t>874</w:t>
      </w:r>
    </w:p>
    <w:p>
      <w:r>
        <w:t>N atri Hyaluronat</w:t>
      </w:r>
    </w:p>
    <w:p>
      <w:r>
        <w:t>Các dạng</w:t>
      </w:r>
    </w:p>
    <w:p>
      <w:r>
        <w:t>3004.90.99</w:t>
      </w:r>
    </w:p>
    <w:p>
      <w:r>
        <w:t>875</w:t>
      </w:r>
    </w:p>
    <w:p>
      <w:r>
        <w:t>N atri Ironedetate</w:t>
      </w:r>
    </w:p>
    <w:p>
      <w:r>
        <w:t>Các dạng</w:t>
      </w:r>
    </w:p>
    <w:p>
      <w:r>
        <w:t>3004.90.99</w:t>
      </w:r>
    </w:p>
    <w:p>
      <w:r>
        <w:t>876</w:t>
      </w:r>
    </w:p>
    <w:p>
      <w:r>
        <w:t>Natri levo thyroxin</w:t>
      </w:r>
    </w:p>
    <w:p>
      <w:r>
        <w:t>Các dạng</w:t>
      </w:r>
    </w:p>
    <w:p>
      <w:r>
        <w:t>3004.39.00</w:t>
      </w:r>
    </w:p>
    <w:p>
      <w:r>
        <w:t>877</w:t>
      </w:r>
    </w:p>
    <w:p>
      <w:r>
        <w:t>Natri Mycophenolate</w:t>
      </w:r>
    </w:p>
    <w:p>
      <w:r>
        <w:t>Các dạng</w:t>
      </w:r>
    </w:p>
    <w:p>
      <w:r>
        <w:t>3004.90.99</w:t>
      </w:r>
    </w:p>
    <w:p>
      <w:r>
        <w:t>878</w:t>
      </w:r>
    </w:p>
    <w:p>
      <w:r>
        <w:t>Natri Naproxen</w:t>
      </w:r>
    </w:p>
    <w:p>
      <w:r>
        <w:t>Các dạng</w:t>
      </w:r>
    </w:p>
    <w:p>
      <w:r>
        <w:t>3004.90.59</w:t>
      </w:r>
    </w:p>
    <w:p>
      <w:r>
        <w:t>879</w:t>
      </w:r>
    </w:p>
    <w:p>
      <w:r>
        <w:t>Natri picosulfat</w:t>
      </w:r>
    </w:p>
    <w:p>
      <w:r>
        <w:t>Các dạng</w:t>
      </w:r>
    </w:p>
    <w:p>
      <w:r>
        <w:t>3004.90.99</w:t>
      </w:r>
    </w:p>
    <w:p>
      <w:r>
        <w:t>880</w:t>
      </w:r>
    </w:p>
    <w:p>
      <w:r>
        <w:t>Natri Risedronate</w:t>
      </w:r>
    </w:p>
    <w:p>
      <w:r>
        <w:t>Các dạng</w:t>
      </w:r>
    </w:p>
    <w:p>
      <w:r>
        <w:t>3004.90.99</w:t>
      </w:r>
    </w:p>
    <w:p>
      <w:r>
        <w:t>881</w:t>
      </w:r>
    </w:p>
    <w:p>
      <w:r>
        <w:t>Natri sul f acetamid</w:t>
      </w:r>
    </w:p>
    <w:p>
      <w:r>
        <w:t>Các dạng</w:t>
      </w:r>
    </w:p>
    <w:p>
      <w:r>
        <w:t>3004.90.99</w:t>
      </w:r>
    </w:p>
    <w:p>
      <w:r>
        <w:t>882</w:t>
      </w:r>
    </w:p>
    <w:p>
      <w:r>
        <w:t>Natri thiosulfat</w:t>
      </w:r>
    </w:p>
    <w:p>
      <w:r>
        <w:t>Các dạng</w:t>
      </w:r>
    </w:p>
    <w:p>
      <w:r>
        <w:t>3004.90.99</w:t>
      </w:r>
    </w:p>
    <w:p>
      <w:r>
        <w:t>883</w:t>
      </w:r>
    </w:p>
    <w:p>
      <w:r>
        <w:t>Natri Valproate</w:t>
      </w:r>
    </w:p>
    <w:p>
      <w:r>
        <w:t>Các dạng</w:t>
      </w:r>
    </w:p>
    <w:p>
      <w:r>
        <w:t>3004.90.99</w:t>
      </w:r>
    </w:p>
    <w:p>
      <w:r>
        <w:t>884</w:t>
      </w:r>
    </w:p>
    <w:p>
      <w:r>
        <w:t>Nebivolol</w:t>
      </w:r>
    </w:p>
    <w:p>
      <w:r>
        <w:t>Các dạng</w:t>
      </w:r>
    </w:p>
    <w:p>
      <w:r>
        <w:t>3004.90.89</w:t>
      </w:r>
    </w:p>
    <w:p>
      <w:r>
        <w:t>885</w:t>
      </w:r>
    </w:p>
    <w:p>
      <w:r>
        <w:t>Nefopam</w:t>
      </w:r>
    </w:p>
    <w:p>
      <w:r>
        <w:t>Các dạng</w:t>
      </w:r>
    </w:p>
    <w:p>
      <w:r>
        <w:t>3004.90.59</w:t>
      </w:r>
    </w:p>
    <w:p>
      <w:r>
        <w:t>886</w:t>
      </w:r>
    </w:p>
    <w:p>
      <w:r>
        <w:t>Nelf in avir</w:t>
      </w:r>
    </w:p>
    <w:p>
      <w:r>
        <w:t>Các dạng</w:t>
      </w:r>
    </w:p>
    <w:p>
      <w:r>
        <w:t>3004.90.82</w:t>
      </w:r>
    </w:p>
    <w:p>
      <w:r>
        <w:t>887</w:t>
      </w:r>
    </w:p>
    <w:p>
      <w:r>
        <w:t>Neomycin</w:t>
      </w:r>
    </w:p>
    <w:p>
      <w:r>
        <w:t>Dạng uống hoặc dạng mỡ</w:t>
      </w:r>
    </w:p>
    <w:p>
      <w:r>
        <w:t>3004.20.91</w:t>
      </w:r>
    </w:p>
    <w:p>
      <w:r>
        <w:t>Các dạng khác</w:t>
      </w:r>
    </w:p>
    <w:p>
      <w:r>
        <w:t>3004.20.99</w:t>
      </w:r>
    </w:p>
    <w:p>
      <w:r>
        <w:t>888</w:t>
      </w:r>
    </w:p>
    <w:p>
      <w:r>
        <w:t>N e ostigmin</w:t>
      </w:r>
    </w:p>
    <w:p>
      <w:r>
        <w:t>Các dạng (trừ dạng tiêm)</w:t>
      </w:r>
    </w:p>
    <w:p>
      <w:r>
        <w:t>3004.90.99</w:t>
      </w:r>
    </w:p>
    <w:p>
      <w:r>
        <w:t>889</w:t>
      </w:r>
    </w:p>
    <w:p>
      <w:r>
        <w:t>N-Ethylephedrin</w:t>
      </w:r>
    </w:p>
    <w:p>
      <w:r>
        <w:t>Các dạng</w:t>
      </w:r>
    </w:p>
    <w:p>
      <w:r>
        <w:t>3004.49.90</w:t>
      </w:r>
    </w:p>
    <w:p>
      <w:r>
        <w:t>890</w:t>
      </w:r>
    </w:p>
    <w:p>
      <w:r>
        <w:t>Netilmicin</w:t>
      </w:r>
    </w:p>
    <w:p>
      <w:r>
        <w:t>Dạng uống hoặc dạng mỡ</w:t>
      </w:r>
    </w:p>
    <w:p>
      <w:r>
        <w:t>3004.20.91</w:t>
      </w:r>
    </w:p>
    <w:p>
      <w:r>
        <w:t>Các dạng khác</w:t>
      </w:r>
    </w:p>
    <w:p>
      <w:r>
        <w:t>3004.20.99</w:t>
      </w:r>
    </w:p>
    <w:p>
      <w:r>
        <w:t>891</w:t>
      </w:r>
    </w:p>
    <w:p>
      <w:r>
        <w:t>Nevirapine</w:t>
      </w:r>
    </w:p>
    <w:p>
      <w:r>
        <w:t>Các dạng</w:t>
      </w:r>
    </w:p>
    <w:p>
      <w:r>
        <w:t>3004.90.82</w:t>
      </w:r>
    </w:p>
    <w:p>
      <w:r>
        <w:t>892</w:t>
      </w:r>
    </w:p>
    <w:p>
      <w:r>
        <w:t>Nhựa thuốc phiện</w:t>
      </w:r>
    </w:p>
    <w:p>
      <w:r>
        <w:t>Các dạng</w:t>
      </w:r>
    </w:p>
    <w:p>
      <w:r>
        <w:t>3004.49.90</w:t>
      </w:r>
    </w:p>
    <w:p>
      <w:r>
        <w:t>893</w:t>
      </w:r>
    </w:p>
    <w:p>
      <w:r>
        <w:t>Niacinamid</w:t>
      </w:r>
    </w:p>
    <w:p>
      <w:r>
        <w:t>Các dạng</w:t>
      </w:r>
    </w:p>
    <w:p>
      <w:r>
        <w:t>3004.50.91</w:t>
      </w:r>
    </w:p>
    <w:p>
      <w:r>
        <w:t>894</w:t>
      </w:r>
    </w:p>
    <w:p>
      <w:r>
        <w:t>Nicergolin</w:t>
      </w:r>
    </w:p>
    <w:p>
      <w:r>
        <w:t>Các dạng</w:t>
      </w:r>
    </w:p>
    <w:p>
      <w:r>
        <w:t>3004.49.90</w:t>
      </w:r>
    </w:p>
    <w:p>
      <w:r>
        <w:t>895</w:t>
      </w:r>
    </w:p>
    <w:p>
      <w:r>
        <w:t>Niclosamide</w:t>
      </w:r>
    </w:p>
    <w:p>
      <w:r>
        <w:t>Các dạng</w:t>
      </w:r>
    </w:p>
    <w:p>
      <w:r>
        <w:t>3004.90.79</w:t>
      </w:r>
    </w:p>
    <w:p>
      <w:r>
        <w:t>896</w:t>
      </w:r>
    </w:p>
    <w:p>
      <w:r>
        <w:t>Nicocodin</w:t>
      </w:r>
    </w:p>
    <w:p>
      <w:r>
        <w:t>Các dạng</w:t>
      </w:r>
    </w:p>
    <w:p>
      <w:r>
        <w:t>3004.90.59</w:t>
      </w:r>
    </w:p>
    <w:p>
      <w:r>
        <w:t>897</w:t>
      </w:r>
    </w:p>
    <w:p>
      <w:r>
        <w:t>Nicodicodin</w:t>
      </w:r>
    </w:p>
    <w:p>
      <w:r>
        <w:t>Các dạng</w:t>
      </w:r>
    </w:p>
    <w:p>
      <w:r>
        <w:t>3004.49.90</w:t>
      </w:r>
    </w:p>
    <w:p>
      <w:r>
        <w:t>898</w:t>
      </w:r>
    </w:p>
    <w:p>
      <w:r>
        <w:t>Nicomorphin</w:t>
      </w:r>
    </w:p>
    <w:p>
      <w:r>
        <w:t>Dạng uống hoặc dạng tiêm</w:t>
      </w:r>
    </w:p>
    <w:p>
      <w:r>
        <w:t>3004.49.11</w:t>
      </w:r>
    </w:p>
    <w:p>
      <w:r>
        <w:t>Các dạng khác</w:t>
      </w:r>
    </w:p>
    <w:p>
      <w:r>
        <w:t>3004.49.19</w:t>
      </w:r>
    </w:p>
    <w:p>
      <w:r>
        <w:t>899</w:t>
      </w:r>
    </w:p>
    <w:p>
      <w:r>
        <w:t>Nicorandil</w:t>
      </w:r>
    </w:p>
    <w:p>
      <w:r>
        <w:t>Các dạng</w:t>
      </w:r>
    </w:p>
    <w:p>
      <w:r>
        <w:t>3004.90.89</w:t>
      </w:r>
    </w:p>
    <w:p>
      <w:r>
        <w:t>900</w:t>
      </w:r>
    </w:p>
    <w:p>
      <w:r>
        <w:t>Nifedipine</w:t>
      </w:r>
    </w:p>
    <w:p>
      <w:r>
        <w:t>Các dạng</w:t>
      </w:r>
    </w:p>
    <w:p>
      <w:r>
        <w:t>3004.90.89</w:t>
      </w:r>
    </w:p>
    <w:p>
      <w:r>
        <w:t>901</w:t>
      </w:r>
    </w:p>
    <w:p>
      <w:r>
        <w:t>Nifuroxazide</w:t>
      </w:r>
    </w:p>
    <w:p>
      <w:r>
        <w:t>Dạng uống hoặc dạng mỡ</w:t>
      </w:r>
    </w:p>
    <w:p>
      <w:r>
        <w:t>3004.20.91</w:t>
      </w:r>
    </w:p>
    <w:p>
      <w:r>
        <w:t>Các dạng khác</w:t>
      </w:r>
    </w:p>
    <w:p>
      <w:r>
        <w:t>3004.20.99</w:t>
      </w:r>
    </w:p>
    <w:p>
      <w:r>
        <w:t>902</w:t>
      </w:r>
    </w:p>
    <w:p>
      <w:r>
        <w:t>Nikethamide</w:t>
      </w:r>
    </w:p>
    <w:p>
      <w:r>
        <w:t>Các dạng</w:t>
      </w:r>
    </w:p>
    <w:p>
      <w:r>
        <w:t>3004.90.89</w:t>
      </w:r>
    </w:p>
    <w:p>
      <w:r>
        <w:t>903</w:t>
      </w:r>
    </w:p>
    <w:p>
      <w:r>
        <w:t>Nilotinib</w:t>
      </w:r>
    </w:p>
    <w:p>
      <w:r>
        <w:t>Các dạng (trừ dạng uống)</w:t>
      </w:r>
    </w:p>
    <w:p>
      <w:r>
        <w:t>3004.90.99</w:t>
      </w:r>
    </w:p>
    <w:p>
      <w:r>
        <w:t>904</w:t>
      </w:r>
    </w:p>
    <w:p>
      <w:r>
        <w:t>Nimesulide</w:t>
      </w:r>
    </w:p>
    <w:p>
      <w:r>
        <w:t>Các dạng</w:t>
      </w:r>
    </w:p>
    <w:p>
      <w:r>
        <w:t>3004.90.99</w:t>
      </w:r>
    </w:p>
    <w:p>
      <w:r>
        <w:t>905</w:t>
      </w:r>
    </w:p>
    <w:p>
      <w:r>
        <w:t>Nimetazepam</w:t>
      </w:r>
    </w:p>
    <w:p>
      <w:r>
        <w:t>Các dạng</w:t>
      </w:r>
    </w:p>
    <w:p>
      <w:r>
        <w:t>3004.49.90</w:t>
      </w:r>
    </w:p>
    <w:p>
      <w:r>
        <w:t>906</w:t>
      </w:r>
    </w:p>
    <w:p>
      <w:r>
        <w:t>Nimodipine</w:t>
      </w:r>
    </w:p>
    <w:p>
      <w:r>
        <w:t>Các dạng</w:t>
      </w:r>
    </w:p>
    <w:p>
      <w:r>
        <w:t>3004.90.99</w:t>
      </w:r>
    </w:p>
    <w:p>
      <w:r>
        <w:t>907</w:t>
      </w:r>
    </w:p>
    <w:p>
      <w:r>
        <w:t>Nimotuzumab</w:t>
      </w:r>
    </w:p>
    <w:p>
      <w:r>
        <w:t>Các dạng</w:t>
      </w:r>
    </w:p>
    <w:p>
      <w:r>
        <w:t>3004.90.89</w:t>
      </w:r>
    </w:p>
    <w:p>
      <w:r>
        <w:t>908</w:t>
      </w:r>
    </w:p>
    <w:p>
      <w:r>
        <w:t>Nintedanib</w:t>
      </w:r>
    </w:p>
    <w:p>
      <w:r>
        <w:t>Các dạng</w:t>
      </w:r>
    </w:p>
    <w:p>
      <w:r>
        <w:t>3004.90.89</w:t>
      </w:r>
    </w:p>
    <w:p>
      <w:r>
        <w:t>909</w:t>
      </w:r>
    </w:p>
    <w:p>
      <w:r>
        <w:t>Nitrazepam</w:t>
      </w:r>
    </w:p>
    <w:p>
      <w:r>
        <w:t>Các dạng</w:t>
      </w:r>
    </w:p>
    <w:p>
      <w:r>
        <w:t>3004.49.90</w:t>
      </w:r>
    </w:p>
    <w:p>
      <w:r>
        <w:t>910</w:t>
      </w:r>
    </w:p>
    <w:p>
      <w:r>
        <w:t>Nitroglycerin</w:t>
      </w:r>
    </w:p>
    <w:p>
      <w:r>
        <w:t>Các dạng</w:t>
      </w:r>
    </w:p>
    <w:p>
      <w:r>
        <w:t>3004.90.89</w:t>
      </w:r>
    </w:p>
    <w:p>
      <w:r>
        <w:t>911</w:t>
      </w:r>
    </w:p>
    <w:p>
      <w:r>
        <w:t>Nitroxoline</w:t>
      </w:r>
    </w:p>
    <w:p>
      <w:r>
        <w:t>Dạng uống hoặc dạng mỡ</w:t>
      </w:r>
    </w:p>
    <w:p>
      <w:r>
        <w:t>3004.20.91</w:t>
      </w:r>
    </w:p>
    <w:p>
      <w:r>
        <w:t>Các dạng khác</w:t>
      </w:r>
    </w:p>
    <w:p>
      <w:r>
        <w:t>3004.20.99</w:t>
      </w:r>
    </w:p>
    <w:p>
      <w:r>
        <w:t>912</w:t>
      </w:r>
    </w:p>
    <w:p>
      <w:r>
        <w:t>Nizatidine</w:t>
      </w:r>
    </w:p>
    <w:p>
      <w:r>
        <w:t>Các dạng</w:t>
      </w:r>
    </w:p>
    <w:p>
      <w:r>
        <w:t>3004.90.99</w:t>
      </w:r>
    </w:p>
    <w:p>
      <w:r>
        <w:t>913</w:t>
      </w:r>
    </w:p>
    <w:p>
      <w:r>
        <w:t>N-Methylephedr i n</w:t>
      </w:r>
    </w:p>
    <w:p>
      <w:r>
        <w:t>Các dạng</w:t>
      </w:r>
    </w:p>
    <w:p>
      <w:r>
        <w:t>3004.49.90</w:t>
      </w:r>
    </w:p>
    <w:p>
      <w:r>
        <w:t>914</w:t>
      </w:r>
    </w:p>
    <w:p>
      <w:r>
        <w:t>Nomegestrol</w:t>
      </w:r>
    </w:p>
    <w:p>
      <w:r>
        <w:t>Các dạng</w:t>
      </w:r>
    </w:p>
    <w:p>
      <w:r>
        <w:t>3004.39.00</w:t>
      </w:r>
    </w:p>
    <w:p>
      <w:r>
        <w:t>915</w:t>
      </w:r>
    </w:p>
    <w:p>
      <w:r>
        <w:t>Noradrenaline</w:t>
      </w:r>
    </w:p>
    <w:p>
      <w:r>
        <w:t>Các dạng</w:t>
      </w:r>
    </w:p>
    <w:p>
      <w:r>
        <w:t>3004.90.99</w:t>
      </w:r>
    </w:p>
    <w:p>
      <w:r>
        <w:t>916</w:t>
      </w:r>
    </w:p>
    <w:p>
      <w:r>
        <w:t>Norcodein</w:t>
      </w:r>
    </w:p>
    <w:p>
      <w:r>
        <w:t>Các dạng</w:t>
      </w:r>
    </w:p>
    <w:p>
      <w:r>
        <w:t>3004.49.90</w:t>
      </w:r>
    </w:p>
    <w:p>
      <w:r>
        <w:t>917</w:t>
      </w:r>
    </w:p>
    <w:p>
      <w:r>
        <w:t>Nordazepam</w:t>
      </w:r>
    </w:p>
    <w:p>
      <w:r>
        <w:t>Các dạng</w:t>
      </w:r>
    </w:p>
    <w:p>
      <w:r>
        <w:t>3004.49.90</w:t>
      </w:r>
    </w:p>
    <w:p>
      <w:r>
        <w:t>918</w:t>
      </w:r>
    </w:p>
    <w:p>
      <w:r>
        <w:t>Norethisterone</w:t>
      </w:r>
    </w:p>
    <w:p>
      <w:r>
        <w:t>Các dạng</w:t>
      </w:r>
    </w:p>
    <w:p>
      <w:r>
        <w:t>3004.39.00</w:t>
      </w:r>
    </w:p>
    <w:p>
      <w:r>
        <w:t>919</w:t>
      </w:r>
    </w:p>
    <w:p>
      <w:r>
        <w:t>Normodipine</w:t>
      </w:r>
    </w:p>
    <w:p>
      <w:r>
        <w:t>Các dạng</w:t>
      </w:r>
    </w:p>
    <w:p>
      <w:r>
        <w:t>3004.90.99</w:t>
      </w:r>
    </w:p>
    <w:p>
      <w:r>
        <w:t>920</w:t>
      </w:r>
    </w:p>
    <w:p>
      <w:r>
        <w:t>Noscapin</w:t>
      </w:r>
    </w:p>
    <w:p>
      <w:r>
        <w:t>Các dạng</w:t>
      </w:r>
    </w:p>
    <w:p>
      <w:r>
        <w:t>3004.49.90</w:t>
      </w:r>
    </w:p>
    <w:p>
      <w:r>
        <w:t>921</w:t>
      </w:r>
    </w:p>
    <w:p>
      <w:r>
        <w:t>Novocain</w:t>
      </w:r>
    </w:p>
    <w:p>
      <w:r>
        <w:t>Các dạng</w:t>
      </w:r>
    </w:p>
    <w:p>
      <w:r>
        <w:t>3004.90.41</w:t>
      </w:r>
    </w:p>
    <w:p>
      <w:r>
        <w:t>922</w:t>
      </w:r>
    </w:p>
    <w:p>
      <w:r>
        <w:t>Nystatin</w:t>
      </w:r>
    </w:p>
    <w:p>
      <w:r>
        <w:t>Dạng uống hoặc dạng mỡ</w:t>
      </w:r>
    </w:p>
    <w:p>
      <w:r>
        <w:t>3004.20.91</w:t>
      </w:r>
    </w:p>
    <w:p>
      <w:r>
        <w:t>Các dạng khác</w:t>
      </w:r>
    </w:p>
    <w:p>
      <w:r>
        <w:t>3004.20.99</w:t>
      </w:r>
    </w:p>
    <w:p>
      <w:r>
        <w:t>923</w:t>
      </w:r>
    </w:p>
    <w:p>
      <w:r>
        <w:t>O ctreotide</w:t>
      </w:r>
    </w:p>
    <w:p>
      <w:r>
        <w:t>Các dạng (trừ dạng tiêm)</w:t>
      </w:r>
    </w:p>
    <w:p>
      <w:r>
        <w:t>3004.90.99</w:t>
      </w:r>
    </w:p>
    <w:p>
      <w:r>
        <w:t>924</w:t>
      </w:r>
    </w:p>
    <w:p>
      <w:r>
        <w:t>Octylonium</w:t>
      </w:r>
    </w:p>
    <w:p>
      <w:r>
        <w:t>Các dạng</w:t>
      </w:r>
    </w:p>
    <w:p>
      <w:r>
        <w:t>3004.90.99</w:t>
      </w:r>
    </w:p>
    <w:p>
      <w:r>
        <w:t>925</w:t>
      </w:r>
    </w:p>
    <w:p>
      <w:r>
        <w:t>Ofoxacin</w:t>
      </w:r>
    </w:p>
    <w:p>
      <w:r>
        <w:t>Dạng uống hoặc dạng mỡ</w:t>
      </w:r>
    </w:p>
    <w:p>
      <w:r>
        <w:t>3004.20.91</w:t>
      </w:r>
    </w:p>
    <w:p>
      <w:r>
        <w:t>Các dạng khác</w:t>
      </w:r>
    </w:p>
    <w:p>
      <w:r>
        <w:t>3004.20.99</w:t>
      </w:r>
    </w:p>
    <w:p>
      <w:r>
        <w:t>926</w:t>
      </w:r>
    </w:p>
    <w:p>
      <w:r>
        <w:t>Olanzapine</w:t>
      </w:r>
    </w:p>
    <w:p>
      <w:r>
        <w:t>Các dạng</w:t>
      </w:r>
    </w:p>
    <w:p>
      <w:r>
        <w:t>3004.90.99</w:t>
      </w:r>
    </w:p>
    <w:p>
      <w:r>
        <w:t>927</w:t>
      </w:r>
    </w:p>
    <w:p>
      <w:r>
        <w:t>Olaparib</w:t>
      </w:r>
    </w:p>
    <w:p>
      <w:r>
        <w:t>Các dạng</w:t>
      </w:r>
    </w:p>
    <w:p>
      <w:r>
        <w:t>3004.90.89</w:t>
      </w:r>
    </w:p>
    <w:p>
      <w:r>
        <w:t>928</w:t>
      </w:r>
    </w:p>
    <w:p>
      <w:r>
        <w:t>Oleum spicae</w:t>
      </w:r>
    </w:p>
    <w:p>
      <w:r>
        <w:t>Các dạng</w:t>
      </w:r>
    </w:p>
    <w:p>
      <w:r>
        <w:t>3004.90.99</w:t>
      </w:r>
    </w:p>
    <w:p>
      <w:r>
        <w:t>929</w:t>
      </w:r>
    </w:p>
    <w:p>
      <w:r>
        <w:t>Oleum spicae (Thuốc tác dụng lên đường hô hấp)</w:t>
      </w:r>
    </w:p>
    <w:p>
      <w:r>
        <w:t>Các dạng</w:t>
      </w:r>
    </w:p>
    <w:p>
      <w:r>
        <w:t>3004.90.99</w:t>
      </w:r>
    </w:p>
    <w:p>
      <w:r>
        <w:t>930</w:t>
      </w:r>
    </w:p>
    <w:p>
      <w:r>
        <w:t>Olmesartan medoxomil</w:t>
      </w:r>
    </w:p>
    <w:p>
      <w:r>
        <w:t>Các dạng</w:t>
      </w:r>
    </w:p>
    <w:p>
      <w:r>
        <w:t>3004.90.89</w:t>
      </w:r>
    </w:p>
    <w:p>
      <w:r>
        <w:t>931</w:t>
      </w:r>
    </w:p>
    <w:p>
      <w:r>
        <w:t>Omalizumab</w:t>
      </w:r>
    </w:p>
    <w:p>
      <w:r>
        <w:t>Các dạng</w:t>
      </w:r>
    </w:p>
    <w:p>
      <w:r>
        <w:t>3004.90.99</w:t>
      </w:r>
    </w:p>
    <w:p>
      <w:r>
        <w:t>932</w:t>
      </w:r>
    </w:p>
    <w:p>
      <w:r>
        <w:t>Omega-3 Marine Triglycerides Fish Oil</w:t>
      </w:r>
    </w:p>
    <w:p>
      <w:r>
        <w:t>Các dạng</w:t>
      </w:r>
    </w:p>
    <w:p>
      <w:r>
        <w:t>3004.90.99</w:t>
      </w:r>
    </w:p>
    <w:p>
      <w:r>
        <w:t>933</w:t>
      </w:r>
    </w:p>
    <w:p>
      <w:r>
        <w:t>Omeprazole</w:t>
      </w:r>
    </w:p>
    <w:p>
      <w:r>
        <w:t>Các dạng</w:t>
      </w:r>
    </w:p>
    <w:p>
      <w:r>
        <w:t>3004.90.99</w:t>
      </w:r>
    </w:p>
    <w:p>
      <w:r>
        <w:t>934</w:t>
      </w:r>
    </w:p>
    <w:p>
      <w:r>
        <w:t>Ondansetron</w:t>
      </w:r>
    </w:p>
    <w:p>
      <w:r>
        <w:t>Các dạng</w:t>
      </w:r>
    </w:p>
    <w:p>
      <w:r>
        <w:t>3004.90.99</w:t>
      </w:r>
    </w:p>
    <w:p>
      <w:r>
        <w:t>935</w:t>
      </w:r>
    </w:p>
    <w:p>
      <w:r>
        <w:t>Orlistat</w:t>
      </w:r>
    </w:p>
    <w:p>
      <w:r>
        <w:t>Các dạng</w:t>
      </w:r>
    </w:p>
    <w:p>
      <w:r>
        <w:t>3004.90.99</w:t>
      </w:r>
    </w:p>
    <w:p>
      <w:r>
        <w:t>936</w:t>
      </w:r>
    </w:p>
    <w:p>
      <w:r>
        <w:t>Oseltamivir</w:t>
      </w:r>
    </w:p>
    <w:p>
      <w:r>
        <w:t>Các dạng</w:t>
      </w:r>
    </w:p>
    <w:p>
      <w:r>
        <w:t>3004.90.59</w:t>
      </w:r>
    </w:p>
    <w:p>
      <w:r>
        <w:t>937</w:t>
      </w:r>
    </w:p>
    <w:p>
      <w:r>
        <w:t>Oseltamivir</w:t>
      </w:r>
    </w:p>
    <w:p>
      <w:r>
        <w:t>Các dạng</w:t>
      </w:r>
    </w:p>
    <w:p>
      <w:r>
        <w:t>3004.90.59</w:t>
      </w:r>
    </w:p>
    <w:p>
      <w:r>
        <w:t>938</w:t>
      </w:r>
    </w:p>
    <w:p>
      <w:r>
        <w:t>Osimertinib</w:t>
      </w:r>
    </w:p>
    <w:p>
      <w:r>
        <w:t>Các dạng</w:t>
      </w:r>
    </w:p>
    <w:p>
      <w:r>
        <w:t>3004.90.89</w:t>
      </w:r>
    </w:p>
    <w:p>
      <w:r>
        <w:t>939</w:t>
      </w:r>
    </w:p>
    <w:p>
      <w:r>
        <w:t>Ouabain</w:t>
      </w:r>
    </w:p>
    <w:p>
      <w:r>
        <w:t>Các dạng</w:t>
      </w:r>
    </w:p>
    <w:p>
      <w:r>
        <w:t>3004.90.89</w:t>
      </w:r>
    </w:p>
    <w:p>
      <w:r>
        <w:t>940</w:t>
      </w:r>
    </w:p>
    <w:p>
      <w:r>
        <w:t>Oxacilin</w:t>
      </w:r>
    </w:p>
    <w:p>
      <w:r>
        <w:t>Các dạng</w:t>
      </w:r>
    </w:p>
    <w:p>
      <w:r>
        <w:t>3004.10.19</w:t>
      </w:r>
    </w:p>
    <w:p>
      <w:r>
        <w:t>941</w:t>
      </w:r>
    </w:p>
    <w:p>
      <w:r>
        <w:t>Oxaliplatin</w:t>
      </w:r>
    </w:p>
    <w:p>
      <w:r>
        <w:t>Các dạng (trừ dạng tiêm)</w:t>
      </w:r>
    </w:p>
    <w:p>
      <w:r>
        <w:t>3004.90.89</w:t>
      </w:r>
    </w:p>
    <w:p>
      <w:r>
        <w:t>942</w:t>
      </w:r>
    </w:p>
    <w:p>
      <w:r>
        <w:t>Oxandrolone</w:t>
      </w:r>
    </w:p>
    <w:p>
      <w:r>
        <w:t>Các dạng</w:t>
      </w:r>
    </w:p>
    <w:p>
      <w:r>
        <w:t>3004.39.00</w:t>
      </w:r>
    </w:p>
    <w:p>
      <w:r>
        <w:t>943</w:t>
      </w:r>
    </w:p>
    <w:p>
      <w:r>
        <w:t>Oxazepam</w:t>
      </w:r>
    </w:p>
    <w:p>
      <w:r>
        <w:t>Các dạng</w:t>
      </w:r>
    </w:p>
    <w:p>
      <w:r>
        <w:t>3004.49.90</w:t>
      </w:r>
    </w:p>
    <w:p>
      <w:r>
        <w:t>944</w:t>
      </w:r>
    </w:p>
    <w:p>
      <w:r>
        <w:t>Oxazolam</w:t>
      </w:r>
    </w:p>
    <w:p>
      <w:r>
        <w:t>Các dạng</w:t>
      </w:r>
    </w:p>
    <w:p>
      <w:r>
        <w:t>3004.49.90</w:t>
      </w:r>
    </w:p>
    <w:p>
      <w:r>
        <w:t>945</w:t>
      </w:r>
    </w:p>
    <w:p>
      <w:r>
        <w:t>Oxcarbazepine</w:t>
      </w:r>
    </w:p>
    <w:p>
      <w:r>
        <w:t>Các dạng (trừ dạng uống)</w:t>
      </w:r>
    </w:p>
    <w:p>
      <w:r>
        <w:t>3004.90.99</w:t>
      </w:r>
    </w:p>
    <w:p>
      <w:r>
        <w:t>946</w:t>
      </w:r>
    </w:p>
    <w:p>
      <w:r>
        <w:t>Oxeladine</w:t>
      </w:r>
    </w:p>
    <w:p>
      <w:r>
        <w:t>Các dạng</w:t>
      </w:r>
    </w:p>
    <w:p>
      <w:r>
        <w:t>3004.90.59</w:t>
      </w:r>
    </w:p>
    <w:p>
      <w:r>
        <w:t>947</w:t>
      </w:r>
    </w:p>
    <w:p>
      <w:r>
        <w:t>Oxybutynin</w:t>
      </w:r>
    </w:p>
    <w:p>
      <w:r>
        <w:t>Các dạng</w:t>
      </w:r>
    </w:p>
    <w:p>
      <w:r>
        <w:t>3004.90.99</w:t>
      </w:r>
    </w:p>
    <w:p>
      <w:r>
        <w:t>948</w:t>
      </w:r>
    </w:p>
    <w:p>
      <w:r>
        <w:t>Oxycodon</w:t>
      </w:r>
    </w:p>
    <w:p>
      <w:r>
        <w:t>Các dạng</w:t>
      </w:r>
    </w:p>
    <w:p>
      <w:r>
        <w:t>3004.49.90</w:t>
      </w:r>
    </w:p>
    <w:p>
      <w:r>
        <w:t>949</w:t>
      </w:r>
    </w:p>
    <w:p>
      <w:r>
        <w:t>Oxymethazolin</w:t>
      </w:r>
    </w:p>
    <w:p>
      <w:r>
        <w:t>Các dạng</w:t>
      </w:r>
    </w:p>
    <w:p>
      <w:r>
        <w:t>3004.90.99</w:t>
      </w:r>
    </w:p>
    <w:p>
      <w:r>
        <w:t>950</w:t>
      </w:r>
    </w:p>
    <w:p>
      <w:r>
        <w:t>Oxymorphon</w:t>
      </w:r>
    </w:p>
    <w:p>
      <w:r>
        <w:t>Dạng uống hoặc dạng tiêm</w:t>
      </w:r>
    </w:p>
    <w:p>
      <w:r>
        <w:t>3004.49.11</w:t>
      </w:r>
    </w:p>
    <w:p>
      <w:r>
        <w:t>Các dạng khác</w:t>
      </w:r>
    </w:p>
    <w:p>
      <w:r>
        <w:t>3004.49.19</w:t>
      </w:r>
    </w:p>
    <w:p>
      <w:r>
        <w:t>951</w:t>
      </w:r>
    </w:p>
    <w:p>
      <w:r>
        <w:t>Oxytetracyclin</w:t>
      </w:r>
    </w:p>
    <w:p>
      <w:r>
        <w:t>Dạng uống hoặc dạng mỡ</w:t>
      </w:r>
    </w:p>
    <w:p>
      <w:r>
        <w:t>3004.20.71</w:t>
      </w:r>
    </w:p>
    <w:p>
      <w:r>
        <w:t>Các dạng khác</w:t>
      </w:r>
    </w:p>
    <w:p>
      <w:r>
        <w:t>3004.20.79</w:t>
      </w:r>
    </w:p>
    <w:p>
      <w:r>
        <w:t>952</w:t>
      </w:r>
    </w:p>
    <w:p>
      <w:r>
        <w:t>Oxytocin</w:t>
      </w:r>
    </w:p>
    <w:p>
      <w:r>
        <w:t>Các dạng (trừ dạng tiêm)</w:t>
      </w:r>
    </w:p>
    <w:p>
      <w:r>
        <w:t>3004.39.00</w:t>
      </w:r>
    </w:p>
    <w:p>
      <w:r>
        <w:t>953</w:t>
      </w:r>
    </w:p>
    <w:p>
      <w:r>
        <w:t>Paclitaxel</w:t>
      </w:r>
    </w:p>
    <w:p>
      <w:r>
        <w:t>Các dạng (trừ dạng tiêm)</w:t>
      </w:r>
    </w:p>
    <w:p>
      <w:r>
        <w:t>3004.90.89</w:t>
      </w:r>
    </w:p>
    <w:p>
      <w:r>
        <w:t>954</w:t>
      </w:r>
    </w:p>
    <w:p>
      <w:r>
        <w:t>Paliperidone</w:t>
      </w:r>
    </w:p>
    <w:p>
      <w:r>
        <w:t>Các dạng</w:t>
      </w:r>
    </w:p>
    <w:p>
      <w:r>
        <w:t>3004.90.99</w:t>
      </w:r>
    </w:p>
    <w:p>
      <w:r>
        <w:t>955</w:t>
      </w:r>
    </w:p>
    <w:p>
      <w:r>
        <w:t>Palbociclib</w:t>
      </w:r>
    </w:p>
    <w:p>
      <w:r>
        <w:t>Các dạng</w:t>
      </w:r>
    </w:p>
    <w:p>
      <w:r>
        <w:t>3004.90.89</w:t>
      </w:r>
    </w:p>
    <w:p>
      <w:r>
        <w:t>956</w:t>
      </w:r>
    </w:p>
    <w:p>
      <w:r>
        <w:t>Pamidronate</w:t>
      </w:r>
    </w:p>
    <w:p>
      <w:r>
        <w:t>Các dạng (trừ dạng uống và dạng tiêm)</w:t>
      </w:r>
    </w:p>
    <w:p>
      <w:r>
        <w:t>3004.90.99</w:t>
      </w:r>
    </w:p>
    <w:p>
      <w:r>
        <w:t>957</w:t>
      </w:r>
    </w:p>
    <w:p>
      <w:r>
        <w:t>Pancreatin</w:t>
      </w:r>
    </w:p>
    <w:p>
      <w:r>
        <w:t>Các dạng</w:t>
      </w:r>
    </w:p>
    <w:p>
      <w:r>
        <w:t>3004.90.99</w:t>
      </w:r>
    </w:p>
    <w:p>
      <w:r>
        <w:t>958</w:t>
      </w:r>
    </w:p>
    <w:p>
      <w:r>
        <w:t>Pancuronium</w:t>
      </w:r>
    </w:p>
    <w:p>
      <w:r>
        <w:t>Các dạng (trừ dạng tiêm)</w:t>
      </w:r>
    </w:p>
    <w:p>
      <w:r>
        <w:t>3004.90.99</w:t>
      </w:r>
    </w:p>
    <w:p>
      <w:r>
        <w:t>959</w:t>
      </w:r>
    </w:p>
    <w:p>
      <w:r>
        <w:t>Pantoprazole</w:t>
      </w:r>
    </w:p>
    <w:p>
      <w:r>
        <w:t>Các dạng</w:t>
      </w:r>
    </w:p>
    <w:p>
      <w:r>
        <w:t>3004.90.99</w:t>
      </w:r>
    </w:p>
    <w:p>
      <w:r>
        <w:t>960</w:t>
      </w:r>
    </w:p>
    <w:p>
      <w:r>
        <w:t>Papaverin</w:t>
      </w:r>
    </w:p>
    <w:p>
      <w:r>
        <w:t>Dạng uống</w:t>
      </w:r>
    </w:p>
    <w:p>
      <w:r>
        <w:t>3004.49.51</w:t>
      </w:r>
    </w:p>
    <w:p>
      <w:r>
        <w:t>Dạng khác</w:t>
      </w:r>
    </w:p>
    <w:p>
      <w:r>
        <w:t>3004.49.59</w:t>
      </w:r>
    </w:p>
    <w:p>
      <w:r>
        <w:t>961</w:t>
      </w:r>
    </w:p>
    <w:p>
      <w:r>
        <w:t>Para-aminobenzoic acid</w:t>
      </w:r>
    </w:p>
    <w:p>
      <w:r>
        <w:t>Các dạng</w:t>
      </w:r>
    </w:p>
    <w:p>
      <w:r>
        <w:t>3004.90.99</w:t>
      </w:r>
    </w:p>
    <w:p>
      <w:r>
        <w:t>962</w:t>
      </w:r>
    </w:p>
    <w:p>
      <w:r>
        <w:t>Paracetamol</w:t>
      </w:r>
    </w:p>
    <w:p>
      <w:r>
        <w:t>Dạng uống</w:t>
      </w:r>
    </w:p>
    <w:p>
      <w:r>
        <w:t>3004.90.51</w:t>
      </w:r>
    </w:p>
    <w:p>
      <w:r>
        <w:t>Dạng khác</w:t>
      </w:r>
    </w:p>
    <w:p>
      <w:r>
        <w:t>3004.90.59</w:t>
      </w:r>
    </w:p>
    <w:p>
      <w:r>
        <w:t>963</w:t>
      </w:r>
    </w:p>
    <w:p>
      <w:r>
        <w:t>P amaparin</w:t>
      </w:r>
    </w:p>
    <w:p>
      <w:r>
        <w:t>Các dạng</w:t>
      </w:r>
    </w:p>
    <w:p>
      <w:r>
        <w:t>3004.90.99</w:t>
      </w:r>
    </w:p>
    <w:p>
      <w:r>
        <w:t>964</w:t>
      </w:r>
    </w:p>
    <w:p>
      <w:r>
        <w:t>P aroxetine</w:t>
      </w:r>
    </w:p>
    <w:p>
      <w:r>
        <w:t>Các dạng</w:t>
      </w:r>
    </w:p>
    <w:p>
      <w:r>
        <w:t>3004.90.99</w:t>
      </w:r>
    </w:p>
    <w:p>
      <w:r>
        <w:t>965</w:t>
      </w:r>
    </w:p>
    <w:p>
      <w:r>
        <w:t>P egfilgrastim</w:t>
      </w:r>
    </w:p>
    <w:p>
      <w:r>
        <w:t>Các dạng</w:t>
      </w:r>
    </w:p>
    <w:p>
      <w:r>
        <w:t>3004.90.99</w:t>
      </w:r>
    </w:p>
    <w:p>
      <w:r>
        <w:t>966</w:t>
      </w:r>
    </w:p>
    <w:p>
      <w:r>
        <w:t>P eginterferon</w:t>
      </w:r>
    </w:p>
    <w:p>
      <w:r>
        <w:t>Các dạng</w:t>
      </w:r>
    </w:p>
    <w:p>
      <w:r>
        <w:t>3004.90.99</w:t>
      </w:r>
    </w:p>
    <w:p>
      <w:r>
        <w:t>967</w:t>
      </w:r>
    </w:p>
    <w:p>
      <w:r>
        <w:t>P emetrexed</w:t>
      </w:r>
    </w:p>
    <w:p>
      <w:r>
        <w:t>Các dạng (trừ dạng tiêm)</w:t>
      </w:r>
    </w:p>
    <w:p>
      <w:r>
        <w:t>3004.90.89</w:t>
      </w:r>
    </w:p>
    <w:p>
      <w:r>
        <w:t>968</w:t>
      </w:r>
    </w:p>
    <w:p>
      <w:r>
        <w:t>Pemirolast</w:t>
      </w:r>
    </w:p>
    <w:p>
      <w:r>
        <w:t>Các dạng</w:t>
      </w:r>
    </w:p>
    <w:p>
      <w:r>
        <w:t>3004.90.99</w:t>
      </w:r>
    </w:p>
    <w:p>
      <w:r>
        <w:t>969</w:t>
      </w:r>
    </w:p>
    <w:p>
      <w:r>
        <w:t>P enicillin V</w:t>
      </w:r>
    </w:p>
    <w:p>
      <w:r>
        <w:t>Các dạng</w:t>
      </w:r>
    </w:p>
    <w:p>
      <w:r>
        <w:t>3004.10.19</w:t>
      </w:r>
    </w:p>
    <w:p>
      <w:r>
        <w:t>970</w:t>
      </w:r>
    </w:p>
    <w:p>
      <w:r>
        <w:t>P enicilline G (Benzyl Peniciline)</w:t>
      </w:r>
    </w:p>
    <w:p>
      <w:r>
        <w:t>Các dạng</w:t>
      </w:r>
    </w:p>
    <w:p>
      <w:r>
        <w:t>3004.10.15</w:t>
      </w:r>
    </w:p>
    <w:p>
      <w:r>
        <w:t>971</w:t>
      </w:r>
    </w:p>
    <w:p>
      <w:r>
        <w:t>P entazocin</w:t>
      </w:r>
    </w:p>
    <w:p>
      <w:r>
        <w:t>Dạng uống hoặc dạng tiêm</w:t>
      </w:r>
    </w:p>
    <w:p>
      <w:r>
        <w:t>3004.49.11</w:t>
      </w:r>
    </w:p>
    <w:p>
      <w:r>
        <w:t>Dạng khác</w:t>
      </w:r>
    </w:p>
    <w:p>
      <w:r>
        <w:t>3004.49.19</w:t>
      </w:r>
    </w:p>
    <w:p>
      <w:r>
        <w:t>972</w:t>
      </w:r>
    </w:p>
    <w:p>
      <w:r>
        <w:t>Pentobarbital</w:t>
      </w:r>
    </w:p>
    <w:p>
      <w:r>
        <w:t>Các dạng</w:t>
      </w:r>
    </w:p>
    <w:p>
      <w:r>
        <w:t>3004.90.99</w:t>
      </w:r>
    </w:p>
    <w:p>
      <w:r>
        <w:t>973</w:t>
      </w:r>
    </w:p>
    <w:p>
      <w:r>
        <w:t>Pentoxifylline</w:t>
      </w:r>
    </w:p>
    <w:p>
      <w:r>
        <w:t>Các dạng</w:t>
      </w:r>
    </w:p>
    <w:p>
      <w:r>
        <w:t>3004.90.99</w:t>
      </w:r>
    </w:p>
    <w:p>
      <w:r>
        <w:t>974</w:t>
      </w:r>
    </w:p>
    <w:p>
      <w:r>
        <w:t>Pentoxyverine</w:t>
      </w:r>
    </w:p>
    <w:p>
      <w:r>
        <w:t>Các dạng</w:t>
      </w:r>
    </w:p>
    <w:p>
      <w:r>
        <w:t>3004.90.59</w:t>
      </w:r>
    </w:p>
    <w:p>
      <w:r>
        <w:t>975</w:t>
      </w:r>
    </w:p>
    <w:p>
      <w:r>
        <w:t>Pepsin</w:t>
      </w:r>
    </w:p>
    <w:p>
      <w:r>
        <w:t>Các dạng</w:t>
      </w:r>
    </w:p>
    <w:p>
      <w:r>
        <w:t>3004.90.99</w:t>
      </w:r>
    </w:p>
    <w:p>
      <w:r>
        <w:t>976</w:t>
      </w:r>
    </w:p>
    <w:p>
      <w:r>
        <w:t>Perindopril tert Butylamin</w:t>
      </w:r>
    </w:p>
    <w:p>
      <w:r>
        <w:t>Các dạng</w:t>
      </w:r>
    </w:p>
    <w:p>
      <w:r>
        <w:t>3004.90.89</w:t>
      </w:r>
    </w:p>
    <w:p>
      <w:r>
        <w:t>977</w:t>
      </w:r>
    </w:p>
    <w:p>
      <w:r>
        <w:t>Pethidin</w:t>
      </w:r>
    </w:p>
    <w:p>
      <w:r>
        <w:t>Dạng uống hoặc dạng tiêm</w:t>
      </w:r>
    </w:p>
    <w:p>
      <w:r>
        <w:t>3004.49.11</w:t>
      </w:r>
    </w:p>
    <w:p>
      <w:r>
        <w:t>Dạng khác</w:t>
      </w:r>
    </w:p>
    <w:p>
      <w:r>
        <w:t>3004.49.19</w:t>
      </w:r>
    </w:p>
    <w:p>
      <w:r>
        <w:t>978</w:t>
      </w:r>
    </w:p>
    <w:p>
      <w:r>
        <w:t>Phenazocin</w:t>
      </w:r>
    </w:p>
    <w:p>
      <w:r>
        <w:t>Các dạng</w:t>
      </w:r>
    </w:p>
    <w:p>
      <w:r>
        <w:t>3004.90.59</w:t>
      </w:r>
    </w:p>
    <w:p>
      <w:r>
        <w:t>979</w:t>
      </w:r>
    </w:p>
    <w:p>
      <w:r>
        <w:t>Phendimetrazin</w:t>
      </w:r>
    </w:p>
    <w:p>
      <w:r>
        <w:t>Các dạng</w:t>
      </w:r>
    </w:p>
    <w:p>
      <w:r>
        <w:t>3004.90.99</w:t>
      </w:r>
    </w:p>
    <w:p>
      <w:r>
        <w:t>980</w:t>
      </w:r>
    </w:p>
    <w:p>
      <w:r>
        <w:t>Phenobarbital</w:t>
      </w:r>
    </w:p>
    <w:p>
      <w:r>
        <w:t>Các dạng</w:t>
      </w:r>
    </w:p>
    <w:p>
      <w:r>
        <w:t>3004.90.99</w:t>
      </w:r>
    </w:p>
    <w:p>
      <w:r>
        <w:t>981</w:t>
      </w:r>
    </w:p>
    <w:p>
      <w:r>
        <w:t>Phenoxymethyl Penicillin</w:t>
      </w:r>
    </w:p>
    <w:p>
      <w:r>
        <w:t>Các dạng</w:t>
      </w:r>
    </w:p>
    <w:p>
      <w:r>
        <w:t>3004.10.15</w:t>
      </w:r>
    </w:p>
    <w:p>
      <w:r>
        <w:t>982</w:t>
      </w:r>
    </w:p>
    <w:p>
      <w:r>
        <w:t>Phentermin</w:t>
      </w:r>
    </w:p>
    <w:p>
      <w:r>
        <w:t>Các dạng</w:t>
      </w:r>
    </w:p>
    <w:p>
      <w:r>
        <w:t>3004.90.99</w:t>
      </w:r>
    </w:p>
    <w:p>
      <w:r>
        <w:t>983</w:t>
      </w:r>
    </w:p>
    <w:p>
      <w:r>
        <w:t>Phenylephrin</w:t>
      </w:r>
    </w:p>
    <w:p>
      <w:r>
        <w:t>Các dạng</w:t>
      </w:r>
    </w:p>
    <w:p>
      <w:r>
        <w:t>3004.90.99</w:t>
      </w:r>
    </w:p>
    <w:p>
      <w:r>
        <w:t>984</w:t>
      </w:r>
    </w:p>
    <w:p>
      <w:r>
        <w:t>Phenylpropanolamin</w:t>
      </w:r>
    </w:p>
    <w:p>
      <w:r>
        <w:t>Các dạng</w:t>
      </w:r>
    </w:p>
    <w:p>
      <w:r>
        <w:t>3004.49.90</w:t>
      </w:r>
    </w:p>
    <w:p>
      <w:r>
        <w:t>985</w:t>
      </w:r>
    </w:p>
    <w:p>
      <w:r>
        <w:t>Phenytoin</w:t>
      </w:r>
    </w:p>
    <w:p>
      <w:r>
        <w:t>Các dạng</w:t>
      </w:r>
    </w:p>
    <w:p>
      <w:r>
        <w:t>3004.90.99</w:t>
      </w:r>
    </w:p>
    <w:p>
      <w:r>
        <w:t>986</w:t>
      </w:r>
    </w:p>
    <w:p>
      <w:r>
        <w:t>Phloroglucinol</w:t>
      </w:r>
    </w:p>
    <w:p>
      <w:r>
        <w:t>Các dạng</w:t>
      </w:r>
    </w:p>
    <w:p>
      <w:r>
        <w:t>3004.90.99</w:t>
      </w:r>
    </w:p>
    <w:p>
      <w:r>
        <w:t>987</w:t>
      </w:r>
    </w:p>
    <w:p>
      <w:r>
        <w:t>Pholcodin</w:t>
      </w:r>
    </w:p>
    <w:p>
      <w:r>
        <w:t>Các dạng</w:t>
      </w:r>
    </w:p>
    <w:p>
      <w:r>
        <w:t>3004.49.90</w:t>
      </w:r>
    </w:p>
    <w:p>
      <w:r>
        <w:t>988</w:t>
      </w:r>
    </w:p>
    <w:p>
      <w:r>
        <w:t>Phosphatidylcholine</w:t>
      </w:r>
    </w:p>
    <w:p>
      <w:r>
        <w:t>Các dạng</w:t>
      </w:r>
    </w:p>
    <w:p>
      <w:r>
        <w:t>3004.90.99</w:t>
      </w:r>
    </w:p>
    <w:p>
      <w:r>
        <w:t>989</w:t>
      </w:r>
    </w:p>
    <w:p>
      <w:r>
        <w:t>Phospholipid đậu nành</w:t>
      </w:r>
    </w:p>
    <w:p>
      <w:r>
        <w:t>Các dạng</w:t>
      </w:r>
    </w:p>
    <w:p>
      <w:r>
        <w:t>3004.90.99</w:t>
      </w:r>
    </w:p>
    <w:p>
      <w:r>
        <w:t>990</w:t>
      </w:r>
    </w:p>
    <w:p>
      <w:r>
        <w:t>Phức hợp sắt III Polymaltose</w:t>
      </w:r>
    </w:p>
    <w:p>
      <w:r>
        <w:t>Các dạng</w:t>
      </w:r>
    </w:p>
    <w:p>
      <w:r>
        <w:t>3004.90.99</w:t>
      </w:r>
    </w:p>
    <w:p>
      <w:r>
        <w:t>991</w:t>
      </w:r>
    </w:p>
    <w:p>
      <w:r>
        <w:t>Phức sắt (III) - Hydroxid polymaltose</w:t>
      </w:r>
    </w:p>
    <w:p>
      <w:r>
        <w:t>Các dạng</w:t>
      </w:r>
    </w:p>
    <w:p>
      <w:r>
        <w:t>3004.90.99</w:t>
      </w:r>
    </w:p>
    <w:p>
      <w:r>
        <w:t>992</w:t>
      </w:r>
    </w:p>
    <w:p>
      <w:r>
        <w:t>Phytomenadione</w:t>
      </w:r>
    </w:p>
    <w:p>
      <w:r>
        <w:t>Các dạng</w:t>
      </w:r>
    </w:p>
    <w:p>
      <w:r>
        <w:t>3004.50.99</w:t>
      </w:r>
    </w:p>
    <w:p>
      <w:r>
        <w:t>993</w:t>
      </w:r>
    </w:p>
    <w:p>
      <w:r>
        <w:t>Picloxydin</w:t>
      </w:r>
    </w:p>
    <w:p>
      <w:r>
        <w:t>Các dạng</w:t>
      </w:r>
    </w:p>
    <w:p>
      <w:r>
        <w:t>3004.90.30</w:t>
      </w:r>
    </w:p>
    <w:p>
      <w:r>
        <w:t>994</w:t>
      </w:r>
    </w:p>
    <w:p>
      <w:r>
        <w:t>Picosulfat natri</w:t>
      </w:r>
    </w:p>
    <w:p>
      <w:r>
        <w:t>Các dạng</w:t>
      </w:r>
    </w:p>
    <w:p>
      <w:r>
        <w:t>3004.90.99</w:t>
      </w:r>
    </w:p>
    <w:p>
      <w:r>
        <w:t>995</w:t>
      </w:r>
    </w:p>
    <w:p>
      <w:r>
        <w:t>Pidotimod</w:t>
      </w:r>
    </w:p>
    <w:p>
      <w:r>
        <w:t>Các dạng</w:t>
      </w:r>
    </w:p>
    <w:p>
      <w:r>
        <w:t>3004.90.99</w:t>
      </w:r>
    </w:p>
    <w:p>
      <w:r>
        <w:t>996</w:t>
      </w:r>
    </w:p>
    <w:p>
      <w:r>
        <w:t>Pilocarpine HC l</w:t>
      </w:r>
    </w:p>
    <w:p>
      <w:r>
        <w:t>Các dạng</w:t>
      </w:r>
    </w:p>
    <w:p>
      <w:r>
        <w:t>3004.90.99</w:t>
      </w:r>
    </w:p>
    <w:p>
      <w:r>
        <w:t>997</w:t>
      </w:r>
    </w:p>
    <w:p>
      <w:r>
        <w:t>Pinazepam</w:t>
      </w:r>
    </w:p>
    <w:p>
      <w:r>
        <w:t>Các dạng</w:t>
      </w:r>
    </w:p>
    <w:p>
      <w:r>
        <w:t>3004.49.90</w:t>
      </w:r>
    </w:p>
    <w:p>
      <w:r>
        <w:t>998</w:t>
      </w:r>
    </w:p>
    <w:p>
      <w:r>
        <w:t>Pioglitazone</w:t>
      </w:r>
    </w:p>
    <w:p>
      <w:r>
        <w:t>Các dạng</w:t>
      </w:r>
    </w:p>
    <w:p>
      <w:r>
        <w:t>3004.90.99</w:t>
      </w:r>
    </w:p>
    <w:p>
      <w:r>
        <w:t>999</w:t>
      </w:r>
    </w:p>
    <w:p>
      <w:r>
        <w:t>Pipazetate</w:t>
      </w:r>
    </w:p>
    <w:p>
      <w:r>
        <w:t>Các dạng</w:t>
      </w:r>
    </w:p>
    <w:p>
      <w:r>
        <w:t>3004.90.59</w:t>
      </w:r>
    </w:p>
    <w:p>
      <w:r>
        <w:t>1000</w:t>
      </w:r>
    </w:p>
    <w:p>
      <w:r>
        <w:t>Pipecuronium</w:t>
      </w:r>
    </w:p>
    <w:p>
      <w:r>
        <w:t>Các dạng (trừ dạng tiêm)</w:t>
      </w:r>
    </w:p>
    <w:p>
      <w:r>
        <w:t>3004.90.99</w:t>
      </w:r>
    </w:p>
    <w:p>
      <w:r>
        <w:t>1001</w:t>
      </w:r>
    </w:p>
    <w:p>
      <w:r>
        <w:t>Piperacillin</w:t>
      </w:r>
    </w:p>
    <w:p>
      <w:r>
        <w:t>Các dạng</w:t>
      </w:r>
    </w:p>
    <w:p>
      <w:r>
        <w:t>3004.10.19</w:t>
      </w:r>
    </w:p>
    <w:p>
      <w:r>
        <w:t>1002</w:t>
      </w:r>
    </w:p>
    <w:p>
      <w:r>
        <w:t>Piperazin citrat</w:t>
      </w:r>
    </w:p>
    <w:p>
      <w:r>
        <w:t>Các dạng</w:t>
      </w:r>
    </w:p>
    <w:p>
      <w:r>
        <w:t>3004.90.71</w:t>
      </w:r>
    </w:p>
    <w:p>
      <w:r>
        <w:t>1003</w:t>
      </w:r>
    </w:p>
    <w:p>
      <w:r>
        <w:t>Piracetam</w:t>
      </w:r>
    </w:p>
    <w:p>
      <w:r>
        <w:t>Các dạng</w:t>
      </w:r>
    </w:p>
    <w:p>
      <w:r>
        <w:t>3004.90.99</w:t>
      </w:r>
    </w:p>
    <w:p>
      <w:r>
        <w:t>1004</w:t>
      </w:r>
    </w:p>
    <w:p>
      <w:r>
        <w:t>Pirenoxine</w:t>
      </w:r>
    </w:p>
    <w:p>
      <w:r>
        <w:t>Các dạng</w:t>
      </w:r>
    </w:p>
    <w:p>
      <w:r>
        <w:t>3004.90.99</w:t>
      </w:r>
    </w:p>
    <w:p>
      <w:r>
        <w:t>1005</w:t>
      </w:r>
    </w:p>
    <w:p>
      <w:r>
        <w:t>Piribedil</w:t>
      </w:r>
    </w:p>
    <w:p>
      <w:r>
        <w:t>Các dạng</w:t>
      </w:r>
    </w:p>
    <w:p>
      <w:r>
        <w:t>3004.90.99</w:t>
      </w:r>
    </w:p>
    <w:p>
      <w:r>
        <w:t>1006</w:t>
      </w:r>
    </w:p>
    <w:p>
      <w:r>
        <w:t>Piritramid</w:t>
      </w:r>
    </w:p>
    <w:p>
      <w:r>
        <w:t>Các dạng</w:t>
      </w:r>
    </w:p>
    <w:p>
      <w:r>
        <w:t>3004.49.90</w:t>
      </w:r>
    </w:p>
    <w:p>
      <w:r>
        <w:t>1007</w:t>
      </w:r>
    </w:p>
    <w:p>
      <w:r>
        <w:t>Piroxicam</w:t>
      </w:r>
    </w:p>
    <w:p>
      <w:r>
        <w:t>Các dạng</w:t>
      </w:r>
    </w:p>
    <w:p>
      <w:r>
        <w:t>3004.90.54</w:t>
      </w:r>
    </w:p>
    <w:p>
      <w:r>
        <w:t>1008</w:t>
      </w:r>
    </w:p>
    <w:p>
      <w:r>
        <w:t>Pizotifene</w:t>
      </w:r>
    </w:p>
    <w:p>
      <w:r>
        <w:t>Các dạng</w:t>
      </w:r>
    </w:p>
    <w:p>
      <w:r>
        <w:t>3004.90.59</w:t>
      </w:r>
    </w:p>
    <w:p>
      <w:r>
        <w:t>1009</w:t>
      </w:r>
    </w:p>
    <w:p>
      <w:r>
        <w:t>Podophyllotoxin</w:t>
      </w:r>
    </w:p>
    <w:p>
      <w:r>
        <w:t>Các dạng</w:t>
      </w:r>
    </w:p>
    <w:p>
      <w:r>
        <w:t>3004.90.99</w:t>
      </w:r>
    </w:p>
    <w:p>
      <w:r>
        <w:t>1010</w:t>
      </w:r>
    </w:p>
    <w:p>
      <w:r>
        <w:t>Policresulen</w:t>
      </w:r>
    </w:p>
    <w:p>
      <w:r>
        <w:t>Dạng uống hoặc dạng mỡ</w:t>
      </w:r>
    </w:p>
    <w:p>
      <w:r>
        <w:t>3004.20.91</w:t>
      </w:r>
    </w:p>
    <w:p>
      <w:r>
        <w:t>Dạng khác</w:t>
      </w:r>
    </w:p>
    <w:p>
      <w:r>
        <w:t>3004.20.99</w:t>
      </w:r>
    </w:p>
    <w:p>
      <w:r>
        <w:t>1011</w:t>
      </w:r>
    </w:p>
    <w:p>
      <w:r>
        <w:t>Poly (O-2 Hydroxyethyl Starch)</w:t>
      </w:r>
    </w:p>
    <w:p>
      <w:r>
        <w:t>Các dạng</w:t>
      </w:r>
    </w:p>
    <w:p>
      <w:r>
        <w:t>3004.90.99</w:t>
      </w:r>
    </w:p>
    <w:p>
      <w:r>
        <w:t>1012</w:t>
      </w:r>
    </w:p>
    <w:p>
      <w:r>
        <w:t>Polyethylen glycol 4000</w:t>
      </w:r>
    </w:p>
    <w:p>
      <w:r>
        <w:t>Các dạng</w:t>
      </w:r>
    </w:p>
    <w:p>
      <w:r>
        <w:t>3004.90.99</w:t>
      </w:r>
    </w:p>
    <w:p>
      <w:r>
        <w:t>1013</w:t>
      </w:r>
    </w:p>
    <w:p>
      <w:r>
        <w:t>P olyhydroxyethyl starch</w:t>
      </w:r>
    </w:p>
    <w:p>
      <w:r>
        <w:t>Các dạng</w:t>
      </w:r>
    </w:p>
    <w:p>
      <w:r>
        <w:t>3004.90.99</w:t>
      </w:r>
    </w:p>
    <w:p>
      <w:r>
        <w:t>1014</w:t>
      </w:r>
    </w:p>
    <w:p>
      <w:r>
        <w:t>P olysacharide</w:t>
      </w:r>
    </w:p>
    <w:p>
      <w:r>
        <w:t>Các dạng</w:t>
      </w:r>
    </w:p>
    <w:p>
      <w:r>
        <w:t>3004.90.99</w:t>
      </w:r>
    </w:p>
    <w:p>
      <w:r>
        <w:t>1015</w:t>
      </w:r>
    </w:p>
    <w:p>
      <w:r>
        <w:t>Polytar</w:t>
      </w:r>
    </w:p>
    <w:p>
      <w:r>
        <w:t>Các dạng</w:t>
      </w:r>
    </w:p>
    <w:p>
      <w:r>
        <w:t>3004.90.99</w:t>
      </w:r>
    </w:p>
    <w:p>
      <w:r>
        <w:t>1016</w:t>
      </w:r>
    </w:p>
    <w:p>
      <w:r>
        <w:t>Polyvinyl Alcohol (thuốc Điều trị tai mũi họng có thành Phần PVA)</w:t>
      </w:r>
    </w:p>
    <w:p>
      <w:r>
        <w:t>Các dạng</w:t>
      </w:r>
    </w:p>
    <w:p>
      <w:r>
        <w:t>3004.90.99</w:t>
      </w:r>
    </w:p>
    <w:p>
      <w:r>
        <w:t>1017</w:t>
      </w:r>
    </w:p>
    <w:p>
      <w:r>
        <w:t>P orcine Brain Extract</w:t>
      </w:r>
    </w:p>
    <w:p>
      <w:r>
        <w:t>Các dạng</w:t>
      </w:r>
    </w:p>
    <w:p>
      <w:r>
        <w:t>3004.90.99</w:t>
      </w:r>
    </w:p>
    <w:p>
      <w:r>
        <w:t>1018</w:t>
      </w:r>
    </w:p>
    <w:p>
      <w:r>
        <w:t>Posaconazole</w:t>
      </w:r>
    </w:p>
    <w:p>
      <w:r>
        <w:t>Dạng uống hoặc dạng mỡ</w:t>
      </w:r>
    </w:p>
    <w:p>
      <w:r>
        <w:t>3004.20.91</w:t>
      </w:r>
    </w:p>
    <w:p>
      <w:r>
        <w:t>Dạng khác</w:t>
      </w:r>
    </w:p>
    <w:p>
      <w:r>
        <w:t>3004.20.99</w:t>
      </w:r>
    </w:p>
    <w:p>
      <w:r>
        <w:t>1019</w:t>
      </w:r>
    </w:p>
    <w:p>
      <w:r>
        <w:t>P ovidone K25</w:t>
      </w:r>
    </w:p>
    <w:p>
      <w:r>
        <w:t>Các dạng</w:t>
      </w:r>
    </w:p>
    <w:p>
      <w:r>
        <w:t>3004.90.30</w:t>
      </w:r>
    </w:p>
    <w:p>
      <w:r>
        <w:t>1020</w:t>
      </w:r>
    </w:p>
    <w:p>
      <w:r>
        <w:t>Po vipdone Iodine</w:t>
      </w:r>
    </w:p>
    <w:p>
      <w:r>
        <w:t>Các dạng</w:t>
      </w:r>
    </w:p>
    <w:p>
      <w:r>
        <w:t>3004.90.30</w:t>
      </w:r>
    </w:p>
    <w:p>
      <w:r>
        <w:t>1021</w:t>
      </w:r>
    </w:p>
    <w:p>
      <w:r>
        <w:t>P ralatrexate</w:t>
      </w:r>
    </w:p>
    <w:p>
      <w:r>
        <w:t>Các dạng</w:t>
      </w:r>
    </w:p>
    <w:p>
      <w:r>
        <w:t>3004.90.89</w:t>
      </w:r>
    </w:p>
    <w:p>
      <w:r>
        <w:t>1022</w:t>
      </w:r>
    </w:p>
    <w:p>
      <w:r>
        <w:t>P ralidoxime</w:t>
      </w:r>
    </w:p>
    <w:p>
      <w:r>
        <w:t>Các dạng</w:t>
      </w:r>
    </w:p>
    <w:p>
      <w:r>
        <w:t>3004.90.99</w:t>
      </w:r>
    </w:p>
    <w:p>
      <w:r>
        <w:t>1023</w:t>
      </w:r>
    </w:p>
    <w:p>
      <w:r>
        <w:t>Pramipexo l e</w:t>
      </w:r>
    </w:p>
    <w:p>
      <w:r>
        <w:t>Các dạng</w:t>
      </w:r>
    </w:p>
    <w:p>
      <w:r>
        <w:t>3004.90.99</w:t>
      </w:r>
    </w:p>
    <w:p>
      <w:r>
        <w:t>1024</w:t>
      </w:r>
    </w:p>
    <w:p>
      <w:r>
        <w:t>Prasugrel</w:t>
      </w:r>
    </w:p>
    <w:p>
      <w:r>
        <w:t>Các dạng</w:t>
      </w:r>
    </w:p>
    <w:p>
      <w:r>
        <w:t>3004.90.89</w:t>
      </w:r>
    </w:p>
    <w:p>
      <w:r>
        <w:t>1025</w:t>
      </w:r>
    </w:p>
    <w:p>
      <w:r>
        <w:t>Pravastatin</w:t>
      </w:r>
    </w:p>
    <w:p>
      <w:r>
        <w:t>Các dạng</w:t>
      </w:r>
    </w:p>
    <w:p>
      <w:r>
        <w:t>3004.90.99</w:t>
      </w:r>
    </w:p>
    <w:p>
      <w:r>
        <w:t>1026</w:t>
      </w:r>
    </w:p>
    <w:p>
      <w:r>
        <w:t>Prazepam</w:t>
      </w:r>
    </w:p>
    <w:p>
      <w:r>
        <w:t>Các dạng</w:t>
      </w:r>
    </w:p>
    <w:p>
      <w:r>
        <w:t>3004.49.90</w:t>
      </w:r>
    </w:p>
    <w:p>
      <w:r>
        <w:t>1027</w:t>
      </w:r>
    </w:p>
    <w:p>
      <w:r>
        <w:t>Praziquantel</w:t>
      </w:r>
    </w:p>
    <w:p>
      <w:r>
        <w:t>Các dạng</w:t>
      </w:r>
    </w:p>
    <w:p>
      <w:r>
        <w:t>3004.90.99</w:t>
      </w:r>
    </w:p>
    <w:p>
      <w:r>
        <w:t>1028</w:t>
      </w:r>
    </w:p>
    <w:p>
      <w:r>
        <w:t>Prednisolone</w:t>
      </w:r>
    </w:p>
    <w:p>
      <w:r>
        <w:t>Các dạng</w:t>
      </w:r>
    </w:p>
    <w:p>
      <w:r>
        <w:t>3004.32.90</w:t>
      </w:r>
    </w:p>
    <w:p>
      <w:r>
        <w:t>1029</w:t>
      </w:r>
    </w:p>
    <w:p>
      <w:r>
        <w:t>Prednisone</w:t>
      </w:r>
    </w:p>
    <w:p>
      <w:r>
        <w:t>Các dạng</w:t>
      </w:r>
    </w:p>
    <w:p>
      <w:r>
        <w:t>3004.32.90</w:t>
      </w:r>
    </w:p>
    <w:p>
      <w:r>
        <w:t>1030</w:t>
      </w:r>
    </w:p>
    <w:p>
      <w:r>
        <w:t>Pregabalin</w:t>
      </w:r>
    </w:p>
    <w:p>
      <w:r>
        <w:t>Các dạng</w:t>
      </w:r>
    </w:p>
    <w:p>
      <w:r>
        <w:t>3004.90.99</w:t>
      </w:r>
    </w:p>
    <w:p>
      <w:r>
        <w:t>1031</w:t>
      </w:r>
    </w:p>
    <w:p>
      <w:r>
        <w:t>Primaquin phosphat</w:t>
      </w:r>
    </w:p>
    <w:p>
      <w:r>
        <w:t>Các dạng</w:t>
      </w:r>
    </w:p>
    <w:p>
      <w:r>
        <w:t>3004.90.62</w:t>
      </w:r>
    </w:p>
    <w:p>
      <w:r>
        <w:t>1032</w:t>
      </w:r>
    </w:p>
    <w:p>
      <w:r>
        <w:t>Procain</w:t>
      </w:r>
    </w:p>
    <w:p>
      <w:r>
        <w:t>Các dạng (trừ dạng tiêm)</w:t>
      </w:r>
    </w:p>
    <w:p>
      <w:r>
        <w:t>3004.90.49</w:t>
      </w:r>
    </w:p>
    <w:p>
      <w:r>
        <w:t>1033</w:t>
      </w:r>
    </w:p>
    <w:p>
      <w:r>
        <w:t>Prochlorperazin</w:t>
      </w:r>
    </w:p>
    <w:p>
      <w:r>
        <w:t>Các dạng</w:t>
      </w:r>
    </w:p>
    <w:p>
      <w:r>
        <w:t>3004.90.99</w:t>
      </w:r>
    </w:p>
    <w:p>
      <w:r>
        <w:t>1034</w:t>
      </w:r>
    </w:p>
    <w:p>
      <w:r>
        <w:t>Progesterone</w:t>
      </w:r>
    </w:p>
    <w:p>
      <w:r>
        <w:t>Các dạng (trừ dạng tiêm)</w:t>
      </w:r>
    </w:p>
    <w:p>
      <w:r>
        <w:t>3004.32.90</w:t>
      </w:r>
    </w:p>
    <w:p>
      <w:r>
        <w:t>1035</w:t>
      </w:r>
    </w:p>
    <w:p>
      <w:r>
        <w:t>Promestriene</w:t>
      </w:r>
    </w:p>
    <w:p>
      <w:r>
        <w:t>Các dạng</w:t>
      </w:r>
    </w:p>
    <w:p>
      <w:r>
        <w:t>3004.32.90</w:t>
      </w:r>
    </w:p>
    <w:p>
      <w:r>
        <w:t>1036</w:t>
      </w:r>
    </w:p>
    <w:p>
      <w:r>
        <w:t>Promethazine</w:t>
      </w:r>
    </w:p>
    <w:p>
      <w:r>
        <w:t>Các dạng</w:t>
      </w:r>
    </w:p>
    <w:p>
      <w:r>
        <w:t>3004.90.99</w:t>
      </w:r>
    </w:p>
    <w:p>
      <w:r>
        <w:t>1037</w:t>
      </w:r>
    </w:p>
    <w:p>
      <w:r>
        <w:t>Pronase</w:t>
      </w:r>
    </w:p>
    <w:p>
      <w:r>
        <w:t>Các dạng</w:t>
      </w:r>
    </w:p>
    <w:p>
      <w:r>
        <w:t>3004.90.99</w:t>
      </w:r>
    </w:p>
    <w:p>
      <w:r>
        <w:t>1038</w:t>
      </w:r>
    </w:p>
    <w:p>
      <w:r>
        <w:t>Proparacetamol</w:t>
      </w:r>
    </w:p>
    <w:p>
      <w:r>
        <w:t>Các dạng</w:t>
      </w:r>
    </w:p>
    <w:p>
      <w:r>
        <w:t>3004.90.59</w:t>
      </w:r>
    </w:p>
    <w:p>
      <w:r>
        <w:t>1039</w:t>
      </w:r>
    </w:p>
    <w:p>
      <w:r>
        <w:t>Propiram</w:t>
      </w:r>
    </w:p>
    <w:p>
      <w:r>
        <w:t>Các dạng</w:t>
      </w:r>
    </w:p>
    <w:p>
      <w:r>
        <w:t>3004.90.99</w:t>
      </w:r>
    </w:p>
    <w:p>
      <w:r>
        <w:t>1040</w:t>
      </w:r>
    </w:p>
    <w:p>
      <w:r>
        <w:t>Propiverine HC l</w:t>
      </w:r>
    </w:p>
    <w:p>
      <w:r>
        <w:t>Các dạng</w:t>
      </w:r>
    </w:p>
    <w:p>
      <w:r>
        <w:t>3004.90.99</w:t>
      </w:r>
    </w:p>
    <w:p>
      <w:r>
        <w:t>1041</w:t>
      </w:r>
    </w:p>
    <w:p>
      <w:r>
        <w:t>Propofol</w:t>
      </w:r>
    </w:p>
    <w:p>
      <w:r>
        <w:t>Các dạng (trừ dạng tiêm)</w:t>
      </w:r>
    </w:p>
    <w:p>
      <w:r>
        <w:t>3004.90.49</w:t>
      </w:r>
    </w:p>
    <w:p>
      <w:r>
        <w:t>1042</w:t>
      </w:r>
    </w:p>
    <w:p>
      <w:r>
        <w:t>Propranolol</w:t>
      </w:r>
    </w:p>
    <w:p>
      <w:r>
        <w:t>Các dạng</w:t>
      </w:r>
    </w:p>
    <w:p>
      <w:r>
        <w:t>3004.90.99</w:t>
      </w:r>
    </w:p>
    <w:p>
      <w:r>
        <w:t>1043</w:t>
      </w:r>
    </w:p>
    <w:p>
      <w:r>
        <w:t>Propyl thiouracyl</w:t>
      </w:r>
    </w:p>
    <w:p>
      <w:r>
        <w:t>Các dạng</w:t>
      </w:r>
    </w:p>
    <w:p>
      <w:r>
        <w:t>3004.90.99</w:t>
      </w:r>
    </w:p>
    <w:p>
      <w:r>
        <w:t>1044</w:t>
      </w:r>
    </w:p>
    <w:p>
      <w:r>
        <w:t>Prothionamide</w:t>
      </w:r>
    </w:p>
    <w:p>
      <w:r>
        <w:t>Các dạng</w:t>
      </w:r>
    </w:p>
    <w:p>
      <w:r>
        <w:t>3004.90.99</w:t>
      </w:r>
    </w:p>
    <w:p>
      <w:r>
        <w:t>1045</w:t>
      </w:r>
    </w:p>
    <w:p>
      <w:r>
        <w:t>Pseudoephedrin</w:t>
      </w:r>
    </w:p>
    <w:p>
      <w:r>
        <w:t>Các dạng</w:t>
      </w:r>
    </w:p>
    <w:p>
      <w:r>
        <w:t>3004.42.00</w:t>
      </w:r>
    </w:p>
    <w:p>
      <w:r>
        <w:t>1046</w:t>
      </w:r>
    </w:p>
    <w:p>
      <w:r>
        <w:t>Pyrantel</w:t>
      </w:r>
    </w:p>
    <w:p>
      <w:r>
        <w:t>Các dạng</w:t>
      </w:r>
    </w:p>
    <w:p>
      <w:r>
        <w:t>3004.90.79</w:t>
      </w:r>
    </w:p>
    <w:p>
      <w:r>
        <w:t>1047</w:t>
      </w:r>
    </w:p>
    <w:p>
      <w:r>
        <w:t>P yrazimamide</w:t>
      </w:r>
    </w:p>
    <w:p>
      <w:r>
        <w:t>Dạng uống hoặc dạng mỡ</w:t>
      </w:r>
    </w:p>
    <w:p>
      <w:r>
        <w:t>3004.20.91</w:t>
      </w:r>
    </w:p>
    <w:p>
      <w:r>
        <w:t>Dạng khác</w:t>
      </w:r>
    </w:p>
    <w:p>
      <w:r>
        <w:t>3004.20.99</w:t>
      </w:r>
    </w:p>
    <w:p>
      <w:r>
        <w:t>1048</w:t>
      </w:r>
    </w:p>
    <w:p>
      <w:r>
        <w:t>P yridoxin hydroclorid</w:t>
      </w:r>
    </w:p>
    <w:p>
      <w:r>
        <w:t>Các dạng</w:t>
      </w:r>
    </w:p>
    <w:p>
      <w:r>
        <w:t>3004.50.91</w:t>
      </w:r>
    </w:p>
    <w:p>
      <w:r>
        <w:t>1049</w:t>
      </w:r>
    </w:p>
    <w:p>
      <w:r>
        <w:t>Pyridostigmine</w:t>
      </w:r>
    </w:p>
    <w:p>
      <w:r>
        <w:t>Các dạng (trừ dạng tiêm)</w:t>
      </w:r>
    </w:p>
    <w:p>
      <w:r>
        <w:t>3004.90.99</w:t>
      </w:r>
    </w:p>
    <w:p>
      <w:r>
        <w:t>1050</w:t>
      </w:r>
    </w:p>
    <w:p>
      <w:r>
        <w:t>Pyritinol Dihydrochloride</w:t>
      </w:r>
    </w:p>
    <w:p>
      <w:r>
        <w:t>Các dạng</w:t>
      </w:r>
    </w:p>
    <w:p>
      <w:r>
        <w:t>3004.90.99</w:t>
      </w:r>
    </w:p>
    <w:p>
      <w:r>
        <w:t>1051</w:t>
      </w:r>
    </w:p>
    <w:p>
      <w:r>
        <w:t>Pyrovaleron</w:t>
      </w:r>
    </w:p>
    <w:p>
      <w:r>
        <w:t>Các dạng</w:t>
      </w:r>
    </w:p>
    <w:p>
      <w:r>
        <w:t>3004.90.99</w:t>
      </w:r>
    </w:p>
    <w:p>
      <w:r>
        <w:t>1052</w:t>
      </w:r>
    </w:p>
    <w:p>
      <w:r>
        <w:t>Quetiapine</w:t>
      </w:r>
    </w:p>
    <w:p>
      <w:r>
        <w:t>Các dạng</w:t>
      </w:r>
    </w:p>
    <w:p>
      <w:r>
        <w:t>3004.90.99</w:t>
      </w:r>
    </w:p>
    <w:p>
      <w:r>
        <w:t>1053</w:t>
      </w:r>
    </w:p>
    <w:p>
      <w:r>
        <w:t>Quinapril</w:t>
      </w:r>
    </w:p>
    <w:p>
      <w:r>
        <w:t>Các dạng</w:t>
      </w:r>
    </w:p>
    <w:p>
      <w:r>
        <w:t>3004.90.89</w:t>
      </w:r>
    </w:p>
    <w:p>
      <w:r>
        <w:t>1054</w:t>
      </w:r>
    </w:p>
    <w:p>
      <w:r>
        <w:t>Quinin</w:t>
      </w:r>
    </w:p>
    <w:p>
      <w:r>
        <w:t>Các dạng</w:t>
      </w:r>
    </w:p>
    <w:p>
      <w:r>
        <w:t>3004.90.69</w:t>
      </w:r>
    </w:p>
    <w:p>
      <w:r>
        <w:t>1055</w:t>
      </w:r>
    </w:p>
    <w:p>
      <w:r>
        <w:t>Rabeprazole</w:t>
      </w:r>
    </w:p>
    <w:p>
      <w:r>
        <w:t>Các dạng</w:t>
      </w:r>
    </w:p>
    <w:p>
      <w:r>
        <w:t>3004.90.99</w:t>
      </w:r>
    </w:p>
    <w:p>
      <w:r>
        <w:t>1056</w:t>
      </w:r>
    </w:p>
    <w:p>
      <w:r>
        <w:t>Racecadotril</w:t>
      </w:r>
    </w:p>
    <w:p>
      <w:r>
        <w:t>Các dạng</w:t>
      </w:r>
    </w:p>
    <w:p>
      <w:r>
        <w:t>3004.90.99</w:t>
      </w:r>
    </w:p>
    <w:p>
      <w:r>
        <w:t>1057</w:t>
      </w:r>
    </w:p>
    <w:p>
      <w:r>
        <w:t>Raloxifene</w:t>
      </w:r>
    </w:p>
    <w:p>
      <w:r>
        <w:t>Các dạng</w:t>
      </w:r>
    </w:p>
    <w:p>
      <w:r>
        <w:t>3004.90.99</w:t>
      </w:r>
    </w:p>
    <w:p>
      <w:r>
        <w:t>1058</w:t>
      </w:r>
    </w:p>
    <w:p>
      <w:r>
        <w:t>Raltegravir</w:t>
      </w:r>
    </w:p>
    <w:p>
      <w:r>
        <w:t>Các dạng</w:t>
      </w:r>
    </w:p>
    <w:p>
      <w:r>
        <w:t>3004.90.82</w:t>
      </w:r>
    </w:p>
    <w:p>
      <w:r>
        <w:t>1059</w:t>
      </w:r>
    </w:p>
    <w:p>
      <w:r>
        <w:t>Ramipril</w:t>
      </w:r>
    </w:p>
    <w:p>
      <w:r>
        <w:t>Các dạng</w:t>
      </w:r>
    </w:p>
    <w:p>
      <w:r>
        <w:t>3004.90.89</w:t>
      </w:r>
    </w:p>
    <w:p>
      <w:r>
        <w:t>1060</w:t>
      </w:r>
    </w:p>
    <w:p>
      <w:r>
        <w:t>Ranibizumab</w:t>
      </w:r>
    </w:p>
    <w:p>
      <w:r>
        <w:t>Các dạng</w:t>
      </w:r>
    </w:p>
    <w:p>
      <w:r>
        <w:t>3004.90.99</w:t>
      </w:r>
    </w:p>
    <w:p>
      <w:r>
        <w:t>1061</w:t>
      </w:r>
    </w:p>
    <w:p>
      <w:r>
        <w:t>Ranitidine</w:t>
      </w:r>
    </w:p>
    <w:p>
      <w:r>
        <w:t>Các dạng</w:t>
      </w:r>
    </w:p>
    <w:p>
      <w:r>
        <w:t>3004.90.99</w:t>
      </w:r>
    </w:p>
    <w:p>
      <w:r>
        <w:t>1062</w:t>
      </w:r>
    </w:p>
    <w:p>
      <w:r>
        <w:t>Ranolazin</w:t>
      </w:r>
    </w:p>
    <w:p>
      <w:r>
        <w:t>Các dạng</w:t>
      </w:r>
    </w:p>
    <w:p>
      <w:r>
        <w:t>3004.90.89</w:t>
      </w:r>
    </w:p>
    <w:p>
      <w:r>
        <w:t>1063</w:t>
      </w:r>
    </w:p>
    <w:p>
      <w:r>
        <w:t>Rebamipid</w:t>
      </w:r>
    </w:p>
    <w:p>
      <w:r>
        <w:t>Các dạng</w:t>
      </w:r>
    </w:p>
    <w:p>
      <w:r>
        <w:t>3004.90.99</w:t>
      </w:r>
    </w:p>
    <w:p>
      <w:r>
        <w:t>1064</w:t>
      </w:r>
    </w:p>
    <w:p>
      <w:r>
        <w:t>Remdesivir</w:t>
      </w:r>
    </w:p>
    <w:p>
      <w:r>
        <w:t>Dạng tiêm</w:t>
      </w:r>
    </w:p>
    <w:p>
      <w:r>
        <w:t>3004.90.99</w:t>
      </w:r>
    </w:p>
    <w:p>
      <w:r>
        <w:t>1065</w:t>
      </w:r>
    </w:p>
    <w:p>
      <w:r>
        <w:t>Repaglinide</w:t>
      </w:r>
    </w:p>
    <w:p>
      <w:r>
        <w:t>Các dạng</w:t>
      </w:r>
    </w:p>
    <w:p>
      <w:r>
        <w:t>3004.90.89</w:t>
      </w:r>
    </w:p>
    <w:p>
      <w:r>
        <w:t>1066</w:t>
      </w:r>
    </w:p>
    <w:p>
      <w:r>
        <w:t>Retinyl acetat (Vitamin A)</w:t>
      </w:r>
    </w:p>
    <w:p>
      <w:r>
        <w:t>Loại phù hợp cho trẻ em, dạng siro</w:t>
      </w:r>
    </w:p>
    <w:p>
      <w:r>
        <w:t>3004.50.10</w:t>
      </w:r>
    </w:p>
    <w:p>
      <w:r>
        <w:t>Loại khác</w:t>
      </w:r>
    </w:p>
    <w:p>
      <w:r>
        <w:t>3004.50.91</w:t>
      </w:r>
    </w:p>
    <w:p>
      <w:r>
        <w:t>1067</w:t>
      </w:r>
    </w:p>
    <w:p>
      <w:r>
        <w:t>Ribavirin</w:t>
      </w:r>
    </w:p>
    <w:p>
      <w:r>
        <w:t>Các dạng (trừ dạng uống và dạng tiêm)</w:t>
      </w:r>
    </w:p>
    <w:p>
      <w:r>
        <w:t>3004.90.99</w:t>
      </w:r>
    </w:p>
    <w:p>
      <w:r>
        <w:t>1068</w:t>
      </w:r>
    </w:p>
    <w:p>
      <w:r>
        <w:t>Ribociclib</w:t>
      </w:r>
    </w:p>
    <w:p>
      <w:r>
        <w:t>Các dạng</w:t>
      </w:r>
    </w:p>
    <w:p>
      <w:r>
        <w:t>3004.90.89</w:t>
      </w:r>
    </w:p>
    <w:p>
      <w:r>
        <w:t>1069</w:t>
      </w:r>
    </w:p>
    <w:p>
      <w:r>
        <w:t>Riboflavin</w:t>
      </w:r>
    </w:p>
    <w:p>
      <w:r>
        <w:t>Các dạng</w:t>
      </w:r>
    </w:p>
    <w:p>
      <w:r>
        <w:t>3004.50.91</w:t>
      </w:r>
    </w:p>
    <w:p>
      <w:r>
        <w:t>1070</w:t>
      </w:r>
    </w:p>
    <w:p>
      <w:r>
        <w:t>Ribostamycin</w:t>
      </w:r>
    </w:p>
    <w:p>
      <w:r>
        <w:t>Dạng uống hoặc dạng mỡ</w:t>
      </w:r>
    </w:p>
    <w:p>
      <w:r>
        <w:t>3004.90.91</w:t>
      </w:r>
    </w:p>
    <w:p>
      <w:r>
        <w:t>Dạng khác</w:t>
      </w:r>
    </w:p>
    <w:p>
      <w:r>
        <w:t>3004.90.99</w:t>
      </w:r>
    </w:p>
    <w:p>
      <w:r>
        <w:t>1071</w:t>
      </w:r>
    </w:p>
    <w:p>
      <w:r>
        <w:t>Rifampicin</w:t>
      </w:r>
    </w:p>
    <w:p>
      <w:r>
        <w:t>Dạng uống hoặc dạng mõ</w:t>
      </w:r>
    </w:p>
    <w:p>
      <w:r>
        <w:t>3004.90.91</w:t>
      </w:r>
    </w:p>
    <w:p>
      <w:r>
        <w:t>Dạng khác</w:t>
      </w:r>
    </w:p>
    <w:p>
      <w:r>
        <w:t>3004.90.99</w:t>
      </w:r>
    </w:p>
    <w:p>
      <w:r>
        <w:t>1072</w:t>
      </w:r>
    </w:p>
    <w:p>
      <w:r>
        <w:t>Rifaximin</w:t>
      </w:r>
    </w:p>
    <w:p>
      <w:r>
        <w:t>dạng uống hoặc dạng mỡ</w:t>
      </w:r>
    </w:p>
    <w:p>
      <w:r>
        <w:t>3004.20.91</w:t>
      </w:r>
    </w:p>
    <w:p>
      <w:r>
        <w:t>dạng khác</w:t>
      </w:r>
    </w:p>
    <w:p>
      <w:r>
        <w:t>3004.20.99</w:t>
      </w:r>
    </w:p>
    <w:p>
      <w:r>
        <w:t>1073</w:t>
      </w:r>
    </w:p>
    <w:p>
      <w:r>
        <w:t>Rilmenidine</w:t>
      </w:r>
    </w:p>
    <w:p>
      <w:r>
        <w:t>Các dạng</w:t>
      </w:r>
    </w:p>
    <w:p>
      <w:r>
        <w:t>3004.90.89</w:t>
      </w:r>
    </w:p>
    <w:p>
      <w:r>
        <w:t>1074</w:t>
      </w:r>
    </w:p>
    <w:p>
      <w:r>
        <w:t>Rilpivirin</w:t>
      </w:r>
    </w:p>
    <w:p>
      <w:r>
        <w:t>Các dạng</w:t>
      </w:r>
    </w:p>
    <w:p>
      <w:r>
        <w:t>3004.90.82</w:t>
      </w:r>
    </w:p>
    <w:p>
      <w:r>
        <w:t>1075</w:t>
      </w:r>
    </w:p>
    <w:p>
      <w:r>
        <w:t>Risperidone</w:t>
      </w:r>
    </w:p>
    <w:p>
      <w:r>
        <w:t>Các dạng</w:t>
      </w:r>
    </w:p>
    <w:p>
      <w:r>
        <w:t>3004.90.89</w:t>
      </w:r>
    </w:p>
    <w:p>
      <w:r>
        <w:t>1076</w:t>
      </w:r>
    </w:p>
    <w:p>
      <w:r>
        <w:t>Ritodrin Hydrochloride</w:t>
      </w:r>
    </w:p>
    <w:p>
      <w:r>
        <w:t>Các dạng</w:t>
      </w:r>
    </w:p>
    <w:p>
      <w:r>
        <w:t>3004.32.90</w:t>
      </w:r>
    </w:p>
    <w:p>
      <w:r>
        <w:t>1077</w:t>
      </w:r>
    </w:p>
    <w:p>
      <w:r>
        <w:t>Ritonavir</w:t>
      </w:r>
    </w:p>
    <w:p>
      <w:r>
        <w:t>Các dạng</w:t>
      </w:r>
    </w:p>
    <w:p>
      <w:r>
        <w:t>3004.90.82</w:t>
      </w:r>
    </w:p>
    <w:p>
      <w:r>
        <w:t>1078</w:t>
      </w:r>
    </w:p>
    <w:p>
      <w:r>
        <w:t>Rituximab</w:t>
      </w:r>
    </w:p>
    <w:p>
      <w:r>
        <w:t>miếng thẩm thấu qua da</w:t>
      </w:r>
    </w:p>
    <w:p>
      <w:r>
        <w:t>3004.90.10</w:t>
      </w:r>
    </w:p>
    <w:p>
      <w:r>
        <w:t>Các dạng khác</w:t>
      </w:r>
    </w:p>
    <w:p>
      <w:r>
        <w:t>3004.90.89</w:t>
      </w:r>
    </w:p>
    <w:p>
      <w:r>
        <w:t>1079</w:t>
      </w:r>
    </w:p>
    <w:p>
      <w:r>
        <w:t>Rivaroxaban</w:t>
      </w:r>
    </w:p>
    <w:p>
      <w:r>
        <w:t>Các dạng</w:t>
      </w:r>
    </w:p>
    <w:p>
      <w:r>
        <w:t>3004.90.89</w:t>
      </w:r>
    </w:p>
    <w:p>
      <w:r>
        <w:t>1080</w:t>
      </w:r>
    </w:p>
    <w:p>
      <w:r>
        <w:t>Rivastigmine</w:t>
      </w:r>
    </w:p>
    <w:p>
      <w:r>
        <w:t>Các dạng</w:t>
      </w:r>
    </w:p>
    <w:p>
      <w:r>
        <w:t>3004.90.89</w:t>
      </w:r>
    </w:p>
    <w:p>
      <w:r>
        <w:t>1081</w:t>
      </w:r>
    </w:p>
    <w:p>
      <w:r>
        <w:t>Rocuronium</w:t>
      </w:r>
    </w:p>
    <w:p>
      <w:r>
        <w:t>Các dạng (trừ dạng tiêm)</w:t>
      </w:r>
    </w:p>
    <w:p>
      <w:r>
        <w:t>3004.90.49</w:t>
      </w:r>
    </w:p>
    <w:p>
      <w:r>
        <w:t>1082</w:t>
      </w:r>
    </w:p>
    <w:p>
      <w:r>
        <w:t>Rofecoxib</w:t>
      </w:r>
    </w:p>
    <w:p>
      <w:r>
        <w:t>Dạng dầu xoa bóp</w:t>
      </w:r>
    </w:p>
    <w:p>
      <w:r>
        <w:t>3004.90.55</w:t>
      </w:r>
    </w:p>
    <w:p>
      <w:r>
        <w:t>Các dạng khác</w:t>
      </w:r>
    </w:p>
    <w:p>
      <w:r>
        <w:t>3004.90.59</w:t>
      </w:r>
    </w:p>
    <w:p>
      <w:r>
        <w:t>1083</w:t>
      </w:r>
    </w:p>
    <w:p>
      <w:r>
        <w:t>Roflumilast</w:t>
      </w:r>
    </w:p>
    <w:p>
      <w:r>
        <w:t>Các dạng</w:t>
      </w:r>
    </w:p>
    <w:p>
      <w:r>
        <w:t>3004.90.89</w:t>
      </w:r>
    </w:p>
    <w:p>
      <w:r>
        <w:t>1084</w:t>
      </w:r>
    </w:p>
    <w:p>
      <w:r>
        <w:t>Ropinirole</w:t>
      </w:r>
    </w:p>
    <w:p>
      <w:r>
        <w:t>Các dạng</w:t>
      </w:r>
    </w:p>
    <w:p>
      <w:r>
        <w:t>3004.90.89</w:t>
      </w:r>
    </w:p>
    <w:p>
      <w:r>
        <w:t>1085</w:t>
      </w:r>
    </w:p>
    <w:p>
      <w:r>
        <w:t>Ropivacaine</w:t>
      </w:r>
    </w:p>
    <w:p>
      <w:r>
        <w:t>Các dạng (trừ dạng tiêm)</w:t>
      </w:r>
    </w:p>
    <w:p>
      <w:r>
        <w:t>3004.90.49</w:t>
      </w:r>
    </w:p>
    <w:p>
      <w:r>
        <w:t>1086</w:t>
      </w:r>
    </w:p>
    <w:p>
      <w:r>
        <w:t>Rosiglitazone</w:t>
      </w:r>
    </w:p>
    <w:p>
      <w:r>
        <w:t>Các dạng</w:t>
      </w:r>
    </w:p>
    <w:p>
      <w:r>
        <w:t>3004.90.89</w:t>
      </w:r>
    </w:p>
    <w:p>
      <w:r>
        <w:t>1087</w:t>
      </w:r>
    </w:p>
    <w:p>
      <w:r>
        <w:t>Rosuvastatin</w:t>
      </w:r>
    </w:p>
    <w:p>
      <w:r>
        <w:t>Các dạng</w:t>
      </w:r>
    </w:p>
    <w:p>
      <w:r>
        <w:t>3004.90.89</w:t>
      </w:r>
    </w:p>
    <w:p>
      <w:r>
        <w:t>1088</w:t>
      </w:r>
    </w:p>
    <w:p>
      <w:r>
        <w:t>Rotundin</w:t>
      </w:r>
    </w:p>
    <w:p>
      <w:r>
        <w:t>Các dạng</w:t>
      </w:r>
    </w:p>
    <w:p>
      <w:r>
        <w:t>3004.90.99</w:t>
      </w:r>
    </w:p>
    <w:p>
      <w:r>
        <w:t>1089</w:t>
      </w:r>
    </w:p>
    <w:p>
      <w:r>
        <w:t>Roxythromycin</w:t>
      </w:r>
    </w:p>
    <w:p>
      <w:r>
        <w:t>Dạng uống</w:t>
      </w:r>
    </w:p>
    <w:p>
      <w:r>
        <w:t>3004.20.31</w:t>
      </w:r>
    </w:p>
    <w:p>
      <w:r>
        <w:t>Dạng mỡ</w:t>
      </w:r>
    </w:p>
    <w:p>
      <w:r>
        <w:t>3004.20.32</w:t>
      </w:r>
    </w:p>
    <w:p>
      <w:r>
        <w:t>Các dạng khác</w:t>
      </w:r>
    </w:p>
    <w:p>
      <w:r>
        <w:t>3004.20.39</w:t>
      </w:r>
    </w:p>
    <w:p>
      <w:r>
        <w:t>1090</w:t>
      </w:r>
    </w:p>
    <w:p>
      <w:r>
        <w:t>Rupatadin</w:t>
      </w:r>
    </w:p>
    <w:p>
      <w:r>
        <w:t>Các dạng</w:t>
      </w:r>
    </w:p>
    <w:p>
      <w:r>
        <w:t>3004.90.99</w:t>
      </w:r>
    </w:p>
    <w:p>
      <w:r>
        <w:t>1091</w:t>
      </w:r>
    </w:p>
    <w:p>
      <w:r>
        <w:t>Rutin</w:t>
      </w:r>
    </w:p>
    <w:p>
      <w:r>
        <w:t>Các dạng</w:t>
      </w:r>
    </w:p>
    <w:p>
      <w:r>
        <w:t>3004.90.99</w:t>
      </w:r>
    </w:p>
    <w:p>
      <w:r>
        <w:t>1092</w:t>
      </w:r>
    </w:p>
    <w:p>
      <w:r>
        <w:t>Ruxolitinib</w:t>
      </w:r>
    </w:p>
    <w:p>
      <w:r>
        <w:t>Các dạng</w:t>
      </w:r>
    </w:p>
    <w:p>
      <w:r>
        <w:t>3004.90.89</w:t>
      </w:r>
    </w:p>
    <w:p>
      <w:r>
        <w:t>1093</w:t>
      </w:r>
    </w:p>
    <w:p>
      <w:r>
        <w:t>Saccharomyces</w:t>
      </w:r>
    </w:p>
    <w:p>
      <w:r>
        <w:t>Các dạng</w:t>
      </w:r>
    </w:p>
    <w:p>
      <w:r>
        <w:t>3004.90.99</w:t>
      </w:r>
    </w:p>
    <w:p>
      <w:r>
        <w:t>1094</w:t>
      </w:r>
    </w:p>
    <w:p>
      <w:r>
        <w:t>Salicylic acid</w:t>
      </w:r>
    </w:p>
    <w:p>
      <w:r>
        <w:t>Các dạng</w:t>
      </w:r>
    </w:p>
    <w:p>
      <w:r>
        <w:t>3004.90.59</w:t>
      </w:r>
    </w:p>
    <w:p>
      <w:r>
        <w:t>1095</w:t>
      </w:r>
    </w:p>
    <w:p>
      <w:r>
        <w:t>Salmeterol</w:t>
      </w:r>
    </w:p>
    <w:p>
      <w:r>
        <w:t>Các dạng</w:t>
      </w:r>
    </w:p>
    <w:p>
      <w:r>
        <w:t>3004.90.99</w:t>
      </w:r>
    </w:p>
    <w:p>
      <w:r>
        <w:t>1096</w:t>
      </w:r>
    </w:p>
    <w:p>
      <w:r>
        <w:t>Saquinavir</w:t>
      </w:r>
    </w:p>
    <w:p>
      <w:r>
        <w:t>Các dạng</w:t>
      </w:r>
    </w:p>
    <w:p>
      <w:r>
        <w:t>3004.90.82</w:t>
      </w:r>
    </w:p>
    <w:p>
      <w:r>
        <w:t>1097</w:t>
      </w:r>
    </w:p>
    <w:p>
      <w:r>
        <w:t>Sắt Fumarat (thuốc bổ sung sắt cho cơ thể)</w:t>
      </w:r>
    </w:p>
    <w:p>
      <w:r>
        <w:t>Các dạng</w:t>
      </w:r>
    </w:p>
    <w:p>
      <w:r>
        <w:t>3004.90.99</w:t>
      </w:r>
    </w:p>
    <w:p>
      <w:r>
        <w:t>1098</w:t>
      </w:r>
    </w:p>
    <w:p>
      <w:r>
        <w:t>Sắt Gluconate (thuốc bổ sung sắt cho cơ thể)</w:t>
      </w:r>
    </w:p>
    <w:p>
      <w:r>
        <w:t>Các dạng</w:t>
      </w:r>
    </w:p>
    <w:p>
      <w:r>
        <w:t>3004.90.99</w:t>
      </w:r>
    </w:p>
    <w:p>
      <w:r>
        <w:t>1099</w:t>
      </w:r>
    </w:p>
    <w:p>
      <w:r>
        <w:t>Sắt oxalat (thuốc bổ sung sắt cho cơ thể)</w:t>
      </w:r>
    </w:p>
    <w:p>
      <w:r>
        <w:t>Các dạng</w:t>
      </w:r>
    </w:p>
    <w:p>
      <w:r>
        <w:t>3004.90.99</w:t>
      </w:r>
    </w:p>
    <w:p>
      <w:r>
        <w:t>1100</w:t>
      </w:r>
    </w:p>
    <w:p>
      <w:r>
        <w:t>Sắt Sucrose</w:t>
      </w:r>
    </w:p>
    <w:p>
      <w:r>
        <w:t>Các dạng</w:t>
      </w:r>
    </w:p>
    <w:p>
      <w:r>
        <w:t>3004.90.99</w:t>
      </w:r>
    </w:p>
    <w:p>
      <w:r>
        <w:t>1101</w:t>
      </w:r>
    </w:p>
    <w:p>
      <w:r>
        <w:t>S ắ t sulfat khan (thuốc bổ sung sắt cho cơ thể)</w:t>
      </w:r>
    </w:p>
    <w:p>
      <w:r>
        <w:t>Các dạng</w:t>
      </w:r>
    </w:p>
    <w:p>
      <w:r>
        <w:t>3004.90.99</w:t>
      </w:r>
    </w:p>
    <w:p>
      <w:r>
        <w:t>1102</w:t>
      </w:r>
    </w:p>
    <w:p>
      <w:r>
        <w:t>Saxaligliptin</w:t>
      </w:r>
    </w:p>
    <w:p>
      <w:r>
        <w:t>Các dạng</w:t>
      </w:r>
    </w:p>
    <w:p>
      <w:r>
        <w:t>3004.90.89</w:t>
      </w:r>
    </w:p>
    <w:p>
      <w:r>
        <w:t>1103</w:t>
      </w:r>
    </w:p>
    <w:p>
      <w:r>
        <w:t>S-Carboxymethyl Cystein</w:t>
      </w:r>
    </w:p>
    <w:p>
      <w:r>
        <w:t>Các dạng</w:t>
      </w:r>
    </w:p>
    <w:p>
      <w:r>
        <w:t>3004.90.99</w:t>
      </w:r>
    </w:p>
    <w:p>
      <w:r>
        <w:t>1104</w:t>
      </w:r>
    </w:p>
    <w:p>
      <w:r>
        <w:t>Scopolamine</w:t>
      </w:r>
    </w:p>
    <w:p>
      <w:r>
        <w:t>Các dạng</w:t>
      </w:r>
    </w:p>
    <w:p>
      <w:r>
        <w:t>3004.90.99</w:t>
      </w:r>
    </w:p>
    <w:p>
      <w:r>
        <w:t>1105</w:t>
      </w:r>
    </w:p>
    <w:p>
      <w:r>
        <w:t>Secbutabarbital</w:t>
      </w:r>
    </w:p>
    <w:p>
      <w:r>
        <w:t>Các dạng</w:t>
      </w:r>
    </w:p>
    <w:p>
      <w:r>
        <w:t>3004.90.99</w:t>
      </w:r>
    </w:p>
    <w:p>
      <w:r>
        <w:t>1106</w:t>
      </w:r>
    </w:p>
    <w:p>
      <w:r>
        <w:t>Segegiline</w:t>
      </w:r>
    </w:p>
    <w:p>
      <w:r>
        <w:t>Các dạng</w:t>
      </w:r>
    </w:p>
    <w:p>
      <w:r>
        <w:t>3004.90.89</w:t>
      </w:r>
    </w:p>
    <w:p>
      <w:r>
        <w:t>1107</w:t>
      </w:r>
    </w:p>
    <w:p>
      <w:r>
        <w:t>Selen Sulfide</w:t>
      </w:r>
    </w:p>
    <w:p>
      <w:r>
        <w:t>Các dạng</w:t>
      </w:r>
    </w:p>
    <w:p>
      <w:r>
        <w:t>3004.90.99</w:t>
      </w:r>
    </w:p>
    <w:p>
      <w:r>
        <w:t>1108</w:t>
      </w:r>
    </w:p>
    <w:p>
      <w:r>
        <w:t>Sennosides</w:t>
      </w:r>
    </w:p>
    <w:p>
      <w:r>
        <w:t>Các dạng</w:t>
      </w:r>
    </w:p>
    <w:p>
      <w:r>
        <w:t>3004.90.99</w:t>
      </w:r>
    </w:p>
    <w:p>
      <w:r>
        <w:t>1109</w:t>
      </w:r>
    </w:p>
    <w:p>
      <w:r>
        <w:t>Sertraline</w:t>
      </w:r>
    </w:p>
    <w:p>
      <w:r>
        <w:t>Các dạng</w:t>
      </w:r>
    </w:p>
    <w:p>
      <w:r>
        <w:t>3004.90.99</w:t>
      </w:r>
    </w:p>
    <w:p>
      <w:r>
        <w:t>1110</w:t>
      </w:r>
    </w:p>
    <w:p>
      <w:r>
        <w:t>Sevelamer</w:t>
      </w:r>
    </w:p>
    <w:p>
      <w:r>
        <w:t>Các dạng</w:t>
      </w:r>
    </w:p>
    <w:p>
      <w:r>
        <w:t>3004.90.99</w:t>
      </w:r>
    </w:p>
    <w:p>
      <w:r>
        <w:t>1111</w:t>
      </w:r>
    </w:p>
    <w:p>
      <w:r>
        <w:t>Sevofluran</w:t>
      </w:r>
    </w:p>
    <w:p>
      <w:r>
        <w:t>Các dạng (trừ dạng khí hoá lỏng)</w:t>
      </w:r>
    </w:p>
    <w:p>
      <w:r>
        <w:t>3004.90.49</w:t>
      </w:r>
    </w:p>
    <w:p>
      <w:r>
        <w:t>1112</w:t>
      </w:r>
    </w:p>
    <w:p>
      <w:r>
        <w:t>Sibutramin</w:t>
      </w:r>
    </w:p>
    <w:p>
      <w:r>
        <w:t>Các dạng</w:t>
      </w:r>
    </w:p>
    <w:p>
      <w:r>
        <w:t>3004.90.99</w:t>
      </w:r>
    </w:p>
    <w:p>
      <w:r>
        <w:t>1113</w:t>
      </w:r>
    </w:p>
    <w:p>
      <w:r>
        <w:t>Sildenafil</w:t>
      </w:r>
    </w:p>
    <w:p>
      <w:r>
        <w:t>Các dạng</w:t>
      </w:r>
    </w:p>
    <w:p>
      <w:r>
        <w:t>3004.90.99</w:t>
      </w:r>
    </w:p>
    <w:p>
      <w:r>
        <w:t>1114</w:t>
      </w:r>
    </w:p>
    <w:p>
      <w:r>
        <w:t>Silymarin</w:t>
      </w:r>
    </w:p>
    <w:p>
      <w:r>
        <w:t>Các dạng</w:t>
      </w:r>
    </w:p>
    <w:p>
      <w:r>
        <w:t>3004.90.99</w:t>
      </w:r>
    </w:p>
    <w:p>
      <w:r>
        <w:t>1115</w:t>
      </w:r>
    </w:p>
    <w:p>
      <w:r>
        <w:t>Simethicone</w:t>
      </w:r>
    </w:p>
    <w:p>
      <w:r>
        <w:t>Các dạng</w:t>
      </w:r>
    </w:p>
    <w:p>
      <w:r>
        <w:t>3004.90.99</w:t>
      </w:r>
    </w:p>
    <w:p>
      <w:r>
        <w:t>1116</w:t>
      </w:r>
    </w:p>
    <w:p>
      <w:r>
        <w:t>Simvastatin</w:t>
      </w:r>
    </w:p>
    <w:p>
      <w:r>
        <w:t>Các dạng</w:t>
      </w:r>
    </w:p>
    <w:p>
      <w:r>
        <w:t>3004.90.89</w:t>
      </w:r>
    </w:p>
    <w:p>
      <w:r>
        <w:t>1117</w:t>
      </w:r>
    </w:p>
    <w:p>
      <w:r>
        <w:t>Sirolimus</w:t>
      </w:r>
    </w:p>
    <w:p>
      <w:r>
        <w:t>Các dạng (trừ dạng uống)</w:t>
      </w:r>
    </w:p>
    <w:p>
      <w:r>
        <w:t>3004.90.99</w:t>
      </w:r>
    </w:p>
    <w:p>
      <w:r>
        <w:t>1118</w:t>
      </w:r>
    </w:p>
    <w:p>
      <w:r>
        <w:t>Sitagliptin phosphate</w:t>
      </w:r>
    </w:p>
    <w:p>
      <w:r>
        <w:t>Các dạng</w:t>
      </w:r>
    </w:p>
    <w:p>
      <w:r>
        <w:t>3004.90.89</w:t>
      </w:r>
    </w:p>
    <w:p>
      <w:r>
        <w:t>1119</w:t>
      </w:r>
    </w:p>
    <w:p>
      <w:r>
        <w:t>Sodium polystyrene sulfonate</w:t>
      </w:r>
    </w:p>
    <w:p>
      <w:r>
        <w:t>Các dạng</w:t>
      </w:r>
    </w:p>
    <w:p>
      <w:r>
        <w:t>3004.90.99</w:t>
      </w:r>
    </w:p>
    <w:p>
      <w:r>
        <w:t>1120</w:t>
      </w:r>
    </w:p>
    <w:p>
      <w:r>
        <w:t>Somatostatin</w:t>
      </w:r>
    </w:p>
    <w:p>
      <w:r>
        <w:t>Các dạng</w:t>
      </w:r>
    </w:p>
    <w:p>
      <w:r>
        <w:t>3004.39.00</w:t>
      </w:r>
    </w:p>
    <w:p>
      <w:r>
        <w:t>1121</w:t>
      </w:r>
    </w:p>
    <w:p>
      <w:r>
        <w:t>Somatropin</w:t>
      </w:r>
    </w:p>
    <w:p>
      <w:r>
        <w:t>Các dạng</w:t>
      </w:r>
    </w:p>
    <w:p>
      <w:r>
        <w:t>3004.39.00</w:t>
      </w:r>
    </w:p>
    <w:p>
      <w:r>
        <w:t>1122</w:t>
      </w:r>
    </w:p>
    <w:p>
      <w:r>
        <w:t>Sorafenib</w:t>
      </w:r>
    </w:p>
    <w:p>
      <w:r>
        <w:t>miếng thẩm thấu</w:t>
      </w:r>
    </w:p>
    <w:p>
      <w:r>
        <w:t>3004.90.10</w:t>
      </w:r>
    </w:p>
    <w:p>
      <w:r>
        <w:t>Các dạng khác (trừ dạng uống)</w:t>
      </w:r>
    </w:p>
    <w:p>
      <w:r>
        <w:t>3004.90.89</w:t>
      </w:r>
    </w:p>
    <w:p>
      <w:r>
        <w:t>1123</w:t>
      </w:r>
    </w:p>
    <w:p>
      <w:r>
        <w:t>Sorbitol</w:t>
      </w:r>
    </w:p>
    <w:p>
      <w:r>
        <w:t>Dạng truyền</w:t>
      </w:r>
    </w:p>
    <w:p>
      <w:r>
        <w:t>3004.90.92</w:t>
      </w:r>
    </w:p>
    <w:p>
      <w:r>
        <w:t>Các dạng</w:t>
      </w:r>
    </w:p>
    <w:p>
      <w:r>
        <w:t>3004.90.93</w:t>
      </w:r>
    </w:p>
    <w:p>
      <w:r>
        <w:t>1124</w:t>
      </w:r>
    </w:p>
    <w:p>
      <w:r>
        <w:t>Sotalol</w:t>
      </w:r>
    </w:p>
    <w:p>
      <w:r>
        <w:t>Các dạng</w:t>
      </w:r>
    </w:p>
    <w:p>
      <w:r>
        <w:t>3004.90.89</w:t>
      </w:r>
    </w:p>
    <w:p>
      <w:r>
        <w:t>1125</w:t>
      </w:r>
    </w:p>
    <w:p>
      <w:r>
        <w:t>Spectinomycin</w:t>
      </w:r>
    </w:p>
    <w:p>
      <w:r>
        <w:t>Dạng uống hoặc dạng mỡ</w:t>
      </w:r>
    </w:p>
    <w:p>
      <w:r>
        <w:t>3004.20.91</w:t>
      </w:r>
    </w:p>
    <w:p>
      <w:r>
        <w:t>Dạng khác</w:t>
      </w:r>
    </w:p>
    <w:p>
      <w:r>
        <w:t>3004.20.99</w:t>
      </w:r>
    </w:p>
    <w:p>
      <w:r>
        <w:t>1126</w:t>
      </w:r>
    </w:p>
    <w:p>
      <w:r>
        <w:t>Spiramycin</w:t>
      </w:r>
    </w:p>
    <w:p>
      <w:r>
        <w:t>Dạng uống hoặc dạng mỡ</w:t>
      </w:r>
    </w:p>
    <w:p>
      <w:r>
        <w:t>3004.20.91</w:t>
      </w:r>
    </w:p>
    <w:p>
      <w:r>
        <w:t>Dạng khác</w:t>
      </w:r>
    </w:p>
    <w:p>
      <w:r>
        <w:t>3004.20.99</w:t>
      </w:r>
    </w:p>
    <w:p>
      <w:r>
        <w:t>1127</w:t>
      </w:r>
    </w:p>
    <w:p>
      <w:r>
        <w:t>Spironolactone</w:t>
      </w:r>
    </w:p>
    <w:p>
      <w:r>
        <w:t>Các dạng</w:t>
      </w:r>
    </w:p>
    <w:p>
      <w:r>
        <w:t>3004.90.99</w:t>
      </w:r>
    </w:p>
    <w:p>
      <w:r>
        <w:t>1128</w:t>
      </w:r>
    </w:p>
    <w:p>
      <w:r>
        <w:t>Stavudine</w:t>
      </w:r>
    </w:p>
    <w:p>
      <w:r>
        <w:t>Các dạng</w:t>
      </w:r>
    </w:p>
    <w:p>
      <w:r>
        <w:t>3004.90.82</w:t>
      </w:r>
    </w:p>
    <w:p>
      <w:r>
        <w:t>1129</w:t>
      </w:r>
    </w:p>
    <w:p>
      <w:r>
        <w:t>Streptokinase</w:t>
      </w:r>
    </w:p>
    <w:p>
      <w:r>
        <w:t>Các dạng</w:t>
      </w:r>
    </w:p>
    <w:p>
      <w:r>
        <w:t>3004.90.89</w:t>
      </w:r>
    </w:p>
    <w:p>
      <w:r>
        <w:t>1130</w:t>
      </w:r>
    </w:p>
    <w:p>
      <w:r>
        <w:t>Streptomycin</w:t>
      </w:r>
    </w:p>
    <w:p>
      <w:r>
        <w:t>Dạng mỡ</w:t>
      </w:r>
    </w:p>
    <w:p>
      <w:r>
        <w:t>3004.10.20</w:t>
      </w:r>
    </w:p>
    <w:p>
      <w:r>
        <w:t>Các dạng khác</w:t>
      </w:r>
    </w:p>
    <w:p>
      <w:r>
        <w:t>3004.10.20</w:t>
      </w:r>
    </w:p>
    <w:p>
      <w:r>
        <w:t>1131</w:t>
      </w:r>
    </w:p>
    <w:p>
      <w:r>
        <w:t>Strontium ranelate</w:t>
      </w:r>
    </w:p>
    <w:p>
      <w:r>
        <w:t>Các dạng</w:t>
      </w:r>
    </w:p>
    <w:p>
      <w:r>
        <w:t>3004.90.99</w:t>
      </w:r>
    </w:p>
    <w:p>
      <w:r>
        <w:t>1132</w:t>
      </w:r>
    </w:p>
    <w:p>
      <w:r>
        <w:t>Strychnin sulfat</w:t>
      </w:r>
    </w:p>
    <w:p>
      <w:r>
        <w:t>Các dạng</w:t>
      </w:r>
    </w:p>
    <w:p>
      <w:r>
        <w:t>3004.49.90</w:t>
      </w:r>
    </w:p>
    <w:p>
      <w:r>
        <w:t>1133</w:t>
      </w:r>
    </w:p>
    <w:p>
      <w:r>
        <w:t>Succinimide</w:t>
      </w:r>
    </w:p>
    <w:p>
      <w:r>
        <w:t>Các dạng</w:t>
      </w:r>
    </w:p>
    <w:p>
      <w:r>
        <w:t>3004.90.99</w:t>
      </w:r>
    </w:p>
    <w:p>
      <w:r>
        <w:t>1134</w:t>
      </w:r>
    </w:p>
    <w:p>
      <w:r>
        <w:t>Sucralfat</w:t>
      </w:r>
    </w:p>
    <w:p>
      <w:r>
        <w:t>Các dạng</w:t>
      </w:r>
    </w:p>
    <w:p>
      <w:r>
        <w:t>3004.90.99</w:t>
      </w:r>
    </w:p>
    <w:p>
      <w:r>
        <w:t>1135</w:t>
      </w:r>
    </w:p>
    <w:p>
      <w:r>
        <w:t>Sufentani l</w:t>
      </w:r>
    </w:p>
    <w:p>
      <w:r>
        <w:t>Dạng dầu xoa bóp</w:t>
      </w:r>
    </w:p>
    <w:p>
      <w:r>
        <w:t>3004.90.55</w:t>
      </w:r>
    </w:p>
    <w:p>
      <w:r>
        <w:t>Các dạng khác</w:t>
      </w:r>
    </w:p>
    <w:p>
      <w:r>
        <w:t>3004.90.59</w:t>
      </w:r>
    </w:p>
    <w:p>
      <w:r>
        <w:t>1136</w:t>
      </w:r>
    </w:p>
    <w:p>
      <w:r>
        <w:t>Sugammadex</w:t>
      </w:r>
    </w:p>
    <w:p>
      <w:r>
        <w:t>Các dạng</w:t>
      </w:r>
    </w:p>
    <w:p>
      <w:r>
        <w:t>3004.90.99</w:t>
      </w:r>
    </w:p>
    <w:p>
      <w:r>
        <w:t>1137</w:t>
      </w:r>
    </w:p>
    <w:p>
      <w:r>
        <w:t>Sulbutiamine</w:t>
      </w:r>
    </w:p>
    <w:p>
      <w:r>
        <w:t>Loại phù hợp dùng cho trẻ em, dạng siro</w:t>
      </w:r>
    </w:p>
    <w:p>
      <w:r>
        <w:t>3004.50.10</w:t>
      </w:r>
    </w:p>
    <w:p>
      <w:r>
        <w:t>Loại khác</w:t>
      </w:r>
    </w:p>
    <w:p>
      <w:r>
        <w:t>3004.50.99</w:t>
      </w:r>
    </w:p>
    <w:p>
      <w:r>
        <w:t>1138</w:t>
      </w:r>
    </w:p>
    <w:p>
      <w:r>
        <w:t>Sulfaguanidin</w:t>
      </w:r>
    </w:p>
    <w:p>
      <w:r>
        <w:t>Dạng uống hoặc dạng mỡ</w:t>
      </w:r>
    </w:p>
    <w:p>
      <w:r>
        <w:t>3004.20.91</w:t>
      </w:r>
    </w:p>
    <w:p>
      <w:r>
        <w:t>Các dạng khác</w:t>
      </w:r>
    </w:p>
    <w:p>
      <w:r>
        <w:t>3004.20.99</w:t>
      </w:r>
    </w:p>
    <w:p>
      <w:r>
        <w:t>1139</w:t>
      </w:r>
    </w:p>
    <w:p>
      <w:r>
        <w:t>Sulfasalazin</w:t>
      </w:r>
    </w:p>
    <w:p>
      <w:r>
        <w:t>Dạng uống hoặc dạng mỡ</w:t>
      </w:r>
    </w:p>
    <w:p>
      <w:r>
        <w:t>3004.20.91</w:t>
      </w:r>
    </w:p>
    <w:p>
      <w:r>
        <w:t>Các dạng khác</w:t>
      </w:r>
    </w:p>
    <w:p>
      <w:r>
        <w:t>3004.20.99</w:t>
      </w:r>
    </w:p>
    <w:p>
      <w:r>
        <w:t>1140</w:t>
      </w:r>
    </w:p>
    <w:p>
      <w:r>
        <w:t>Sulfathiazol</w:t>
      </w:r>
    </w:p>
    <w:p>
      <w:r>
        <w:t>Dạng uống hoặc dạng mỡ</w:t>
      </w:r>
    </w:p>
    <w:p>
      <w:r>
        <w:t>3004.20.91</w:t>
      </w:r>
    </w:p>
    <w:p>
      <w:r>
        <w:t>Các dạng khác</w:t>
      </w:r>
    </w:p>
    <w:p>
      <w:r>
        <w:t>3004.20.99</w:t>
      </w:r>
    </w:p>
    <w:p>
      <w:r>
        <w:t>1141</w:t>
      </w:r>
    </w:p>
    <w:p>
      <w:r>
        <w:t>Sulpiride</w:t>
      </w:r>
    </w:p>
    <w:p>
      <w:r>
        <w:t>Các dạng</w:t>
      </w:r>
    </w:p>
    <w:p>
      <w:r>
        <w:t>3004.90.99</w:t>
      </w:r>
    </w:p>
    <w:p>
      <w:r>
        <w:t>1142</w:t>
      </w:r>
    </w:p>
    <w:p>
      <w:r>
        <w:t>Su l tamici l lin</w:t>
      </w:r>
    </w:p>
    <w:p>
      <w:r>
        <w:t>Các dạng</w:t>
      </w:r>
    </w:p>
    <w:p>
      <w:r>
        <w:t>3004.10.19</w:t>
      </w:r>
    </w:p>
    <w:p>
      <w:r>
        <w:t>1143</w:t>
      </w:r>
    </w:p>
    <w:p>
      <w:r>
        <w:t>Sumatriptan</w:t>
      </w:r>
    </w:p>
    <w:p>
      <w:r>
        <w:t>Dạng dầu xoa bóp</w:t>
      </w:r>
    </w:p>
    <w:p>
      <w:r>
        <w:t>3004.90.55</w:t>
      </w:r>
    </w:p>
    <w:p>
      <w:r>
        <w:t>Các dạng khác</w:t>
      </w:r>
    </w:p>
    <w:p>
      <w:r>
        <w:t>3004.90.59</w:t>
      </w:r>
    </w:p>
    <w:p>
      <w:r>
        <w:t>1144</w:t>
      </w:r>
    </w:p>
    <w:p>
      <w:r>
        <w:t>Sunitinib</w:t>
      </w:r>
    </w:p>
    <w:p>
      <w:r>
        <w:t>miếng thẩm thấu</w:t>
      </w:r>
    </w:p>
    <w:p>
      <w:r>
        <w:t>3004.90.10</w:t>
      </w:r>
    </w:p>
    <w:p>
      <w:r>
        <w:t>Các dạng khác (trừ dạng uống)</w:t>
      </w:r>
    </w:p>
    <w:p>
      <w:r>
        <w:t>3004.90.89</w:t>
      </w:r>
    </w:p>
    <w:p>
      <w:r>
        <w:t>1145</w:t>
      </w:r>
    </w:p>
    <w:p>
      <w:r>
        <w:t>Suxamethonium</w:t>
      </w:r>
    </w:p>
    <w:p>
      <w:r>
        <w:t>Các dạng (trừ dạng tiêm)</w:t>
      </w:r>
    </w:p>
    <w:p>
      <w:r>
        <w:t>3004.90.99</w:t>
      </w:r>
    </w:p>
    <w:p>
      <w:r>
        <w:t>1146</w:t>
      </w:r>
    </w:p>
    <w:p>
      <w:r>
        <w:t>Tacrolimus</w:t>
      </w:r>
    </w:p>
    <w:p>
      <w:r>
        <w:t>Các dạng (trừ dạng uống và dạng tiêm)</w:t>
      </w:r>
    </w:p>
    <w:p>
      <w:r>
        <w:t>3004.90.99</w:t>
      </w:r>
    </w:p>
    <w:p>
      <w:r>
        <w:t>1147</w:t>
      </w:r>
    </w:p>
    <w:p>
      <w:r>
        <w:t>Tadalafil</w:t>
      </w:r>
    </w:p>
    <w:p>
      <w:r>
        <w:t>Các dạng</w:t>
      </w:r>
    </w:p>
    <w:p>
      <w:r>
        <w:t>3004.90.99</w:t>
      </w:r>
    </w:p>
    <w:p>
      <w:r>
        <w:t>1148</w:t>
      </w:r>
    </w:p>
    <w:p>
      <w:r>
        <w:t>Tafenoquine</w:t>
      </w:r>
    </w:p>
    <w:p>
      <w:r>
        <w:t>Dạng uống</w:t>
      </w:r>
    </w:p>
    <w:p>
      <w:r>
        <w:t>3004.90.69</w:t>
      </w:r>
    </w:p>
    <w:p>
      <w:r>
        <w:t>1149</w:t>
      </w:r>
    </w:p>
    <w:p>
      <w:r>
        <w:t>Taflupros</w:t>
      </w:r>
    </w:p>
    <w:p>
      <w:r>
        <w:t>Các dạng</w:t>
      </w:r>
    </w:p>
    <w:p>
      <w:r>
        <w:t>3004.90.89</w:t>
      </w:r>
    </w:p>
    <w:p>
      <w:r>
        <w:t>1150</w:t>
      </w:r>
    </w:p>
    <w:p>
      <w:r>
        <w:t>Talniflumate</w:t>
      </w:r>
    </w:p>
    <w:p>
      <w:r>
        <w:t>Các dạng (trừ dạng uống)</w:t>
      </w:r>
    </w:p>
    <w:p>
      <w:r>
        <w:t>3004.90.59</w:t>
      </w:r>
    </w:p>
    <w:p>
      <w:r>
        <w:t>1151</w:t>
      </w:r>
    </w:p>
    <w:p>
      <w:r>
        <w:t>T amoxifen</w:t>
      </w:r>
    </w:p>
    <w:p>
      <w:r>
        <w:t>miếng thẩm thấu</w:t>
      </w:r>
    </w:p>
    <w:p>
      <w:r>
        <w:t>3004.90.10</w:t>
      </w:r>
    </w:p>
    <w:p>
      <w:r>
        <w:t>Các dạng khác (trừ dạng uống)</w:t>
      </w:r>
    </w:p>
    <w:p>
      <w:r>
        <w:t>3004.90.89</w:t>
      </w:r>
    </w:p>
    <w:p>
      <w:r>
        <w:t>1152</w:t>
      </w:r>
    </w:p>
    <w:p>
      <w:r>
        <w:t>T amsulosin</w:t>
      </w:r>
    </w:p>
    <w:p>
      <w:r>
        <w:t>Các dạng</w:t>
      </w:r>
    </w:p>
    <w:p>
      <w:r>
        <w:t>3004.90.99</w:t>
      </w:r>
    </w:p>
    <w:p>
      <w:r>
        <w:t>1153</w:t>
      </w:r>
    </w:p>
    <w:p>
      <w:r>
        <w:t>T azarotene</w:t>
      </w:r>
    </w:p>
    <w:p>
      <w:r>
        <w:t>Các dạng</w:t>
      </w:r>
    </w:p>
    <w:p>
      <w:r>
        <w:t>3004.50.99</w:t>
      </w:r>
    </w:p>
    <w:p>
      <w:r>
        <w:t>1154</w:t>
      </w:r>
    </w:p>
    <w:p>
      <w:r>
        <w:t>T egaserod</w:t>
      </w:r>
    </w:p>
    <w:p>
      <w:r>
        <w:t>Các dạng</w:t>
      </w:r>
    </w:p>
    <w:p>
      <w:r>
        <w:t>3004.90.99</w:t>
      </w:r>
    </w:p>
    <w:p>
      <w:r>
        <w:t>1155</w:t>
      </w:r>
    </w:p>
    <w:p>
      <w:r>
        <w:t>T elbivudine</w:t>
      </w:r>
    </w:p>
    <w:p>
      <w:r>
        <w:t>Các dạng</w:t>
      </w:r>
    </w:p>
    <w:p>
      <w:r>
        <w:t>3004.90.99</w:t>
      </w:r>
    </w:p>
    <w:p>
      <w:r>
        <w:t>1156</w:t>
      </w:r>
    </w:p>
    <w:p>
      <w:r>
        <w:t>T elithromycin</w:t>
      </w:r>
    </w:p>
    <w:p>
      <w:r>
        <w:t>Dạng uống hoặc dạng mỡ</w:t>
      </w:r>
    </w:p>
    <w:p>
      <w:r>
        <w:t>3004.20.91</w:t>
      </w:r>
    </w:p>
    <w:p>
      <w:r>
        <w:t>Các dạng khác</w:t>
      </w:r>
    </w:p>
    <w:p>
      <w:r>
        <w:t>3004.20.99</w:t>
      </w:r>
    </w:p>
    <w:p>
      <w:r>
        <w:t>1157</w:t>
      </w:r>
    </w:p>
    <w:p>
      <w:r>
        <w:t>T elmisartan</w:t>
      </w:r>
    </w:p>
    <w:p>
      <w:r>
        <w:t>Các dạng</w:t>
      </w:r>
    </w:p>
    <w:p>
      <w:r>
        <w:t>3004.90.89</w:t>
      </w:r>
    </w:p>
    <w:p>
      <w:r>
        <w:t>1158</w:t>
      </w:r>
    </w:p>
    <w:p>
      <w:r>
        <w:t>Temazepam</w:t>
      </w:r>
    </w:p>
    <w:p>
      <w:r>
        <w:t>Các dạng</w:t>
      </w:r>
    </w:p>
    <w:p>
      <w:r>
        <w:t>3004.90.99</w:t>
      </w:r>
    </w:p>
    <w:p>
      <w:r>
        <w:t>1159</w:t>
      </w:r>
    </w:p>
    <w:p>
      <w:r>
        <w:t>Temozolomid</w:t>
      </w:r>
    </w:p>
    <w:p>
      <w:r>
        <w:t>Miếng thẩm thấu</w:t>
      </w:r>
    </w:p>
    <w:p>
      <w:r>
        <w:t>3004.90.10</w:t>
      </w:r>
    </w:p>
    <w:p>
      <w:r>
        <w:t>Các dạng khác (trừ dạng uống)</w:t>
      </w:r>
    </w:p>
    <w:p>
      <w:r>
        <w:t>3004.90.89</w:t>
      </w:r>
    </w:p>
    <w:p>
      <w:r>
        <w:t>1160</w:t>
      </w:r>
    </w:p>
    <w:p>
      <w:r>
        <w:t>Tenecteplase</w:t>
      </w:r>
    </w:p>
    <w:p>
      <w:r>
        <w:t>Các dạng</w:t>
      </w:r>
    </w:p>
    <w:p>
      <w:r>
        <w:t>3004.90.89</w:t>
      </w:r>
    </w:p>
    <w:p>
      <w:r>
        <w:t>1161</w:t>
      </w:r>
    </w:p>
    <w:p>
      <w:r>
        <w:t>Tenoforvir</w:t>
      </w:r>
    </w:p>
    <w:p>
      <w:r>
        <w:t>Các dạng</w:t>
      </w:r>
    </w:p>
    <w:p>
      <w:r>
        <w:t>Điều trị HIV: 3004.90.82</w:t>
      </w:r>
    </w:p>
    <w:p>
      <w:r>
        <w:t>Điều trị Viêm gan B: 3004.90.89</w:t>
      </w:r>
    </w:p>
    <w:p>
      <w:r>
        <w:t>1162</w:t>
      </w:r>
    </w:p>
    <w:p>
      <w:r>
        <w:t>Tenoxicam</w:t>
      </w:r>
    </w:p>
    <w:p>
      <w:r>
        <w:t>Dạng dầu xoa bóp</w:t>
      </w:r>
    </w:p>
    <w:p>
      <w:r>
        <w:t>3004.90.55</w:t>
      </w:r>
    </w:p>
    <w:p>
      <w:r>
        <w:t>Các dạng</w:t>
      </w:r>
    </w:p>
    <w:p>
      <w:r>
        <w:t>3004.90.59</w:t>
      </w:r>
    </w:p>
    <w:p>
      <w:r>
        <w:t>1163</w:t>
      </w:r>
    </w:p>
    <w:p>
      <w:r>
        <w:t>Teprenone</w:t>
      </w:r>
    </w:p>
    <w:p>
      <w:r>
        <w:t>Các dạng</w:t>
      </w:r>
    </w:p>
    <w:p>
      <w:r>
        <w:t>3004.90.99</w:t>
      </w:r>
    </w:p>
    <w:p>
      <w:r>
        <w:t>1164</w:t>
      </w:r>
    </w:p>
    <w:p>
      <w:r>
        <w:t>Terazosin</w:t>
      </w:r>
    </w:p>
    <w:p>
      <w:r>
        <w:t>Các dạng</w:t>
      </w:r>
    </w:p>
    <w:p>
      <w:r>
        <w:t>3004.90.99</w:t>
      </w:r>
    </w:p>
    <w:p>
      <w:r>
        <w:t>1165</w:t>
      </w:r>
    </w:p>
    <w:p>
      <w:r>
        <w:t>Terbinafin</w:t>
      </w:r>
    </w:p>
    <w:p>
      <w:r>
        <w:t>Các dạng</w:t>
      </w:r>
    </w:p>
    <w:p>
      <w:r>
        <w:t>3004.90.99</w:t>
      </w:r>
    </w:p>
    <w:p>
      <w:r>
        <w:t>1166</w:t>
      </w:r>
    </w:p>
    <w:p>
      <w:r>
        <w:t>Terlipressin Acetate</w:t>
      </w:r>
    </w:p>
    <w:p>
      <w:r>
        <w:t>Các dạng</w:t>
      </w:r>
    </w:p>
    <w:p>
      <w:r>
        <w:t>3004.90.99</w:t>
      </w:r>
    </w:p>
    <w:p>
      <w:r>
        <w:t>1167</w:t>
      </w:r>
    </w:p>
    <w:p>
      <w:r>
        <w:t>Terpin hydrat</w:t>
      </w:r>
    </w:p>
    <w:p>
      <w:r>
        <w:t>Các dạng</w:t>
      </w:r>
    </w:p>
    <w:p>
      <w:r>
        <w:t>3004.90.59</w:t>
      </w:r>
    </w:p>
    <w:p>
      <w:r>
        <w:t>1168</w:t>
      </w:r>
    </w:p>
    <w:p>
      <w:r>
        <w:t>Tetracyclin</w:t>
      </w:r>
    </w:p>
    <w:p>
      <w:r>
        <w:t>Dạng uống hoặc dạng mỡ</w:t>
      </w:r>
    </w:p>
    <w:p>
      <w:r>
        <w:t>3004.20.71</w:t>
      </w:r>
    </w:p>
    <w:p>
      <w:r>
        <w:t>Các dạng khác</w:t>
      </w:r>
    </w:p>
    <w:p>
      <w:r>
        <w:t>3004.20.79</w:t>
      </w:r>
    </w:p>
    <w:p>
      <w:r>
        <w:t>1169</w:t>
      </w:r>
    </w:p>
    <w:p>
      <w:r>
        <w:t>Tetrahydrozoline</w:t>
      </w:r>
    </w:p>
    <w:p>
      <w:r>
        <w:t>Các dạng</w:t>
      </w:r>
    </w:p>
    <w:p>
      <w:r>
        <w:t>3004.90.99</w:t>
      </w:r>
    </w:p>
    <w:p>
      <w:r>
        <w:t>1170</w:t>
      </w:r>
    </w:p>
    <w:p>
      <w:r>
        <w:t>Tetrazepam</w:t>
      </w:r>
    </w:p>
    <w:p>
      <w:r>
        <w:t>Các dạng</w:t>
      </w:r>
    </w:p>
    <w:p>
      <w:r>
        <w:t>3004.90.99</w:t>
      </w:r>
    </w:p>
    <w:p>
      <w:r>
        <w:t>1171</w:t>
      </w:r>
    </w:p>
    <w:p>
      <w:r>
        <w:t>Testosterone</w:t>
      </w:r>
    </w:p>
    <w:p>
      <w:r>
        <w:t>Các dạng (trừ dạng uống và dạng tiêm)</w:t>
      </w:r>
    </w:p>
    <w:p>
      <w:r>
        <w:t>3004.39.00</w:t>
      </w:r>
    </w:p>
    <w:p>
      <w:r>
        <w:t>1172</w:t>
      </w:r>
    </w:p>
    <w:p>
      <w:r>
        <w:t>Thebacon</w:t>
      </w:r>
    </w:p>
    <w:p>
      <w:r>
        <w:t>Các dạng</w:t>
      </w:r>
    </w:p>
    <w:p>
      <w:r>
        <w:t>3004.49.90</w:t>
      </w:r>
    </w:p>
    <w:p>
      <w:r>
        <w:t>1173</w:t>
      </w:r>
    </w:p>
    <w:p>
      <w:r>
        <w:t>Theophylline</w:t>
      </w:r>
    </w:p>
    <w:p>
      <w:r>
        <w:t>dạng uống</w:t>
      </w:r>
    </w:p>
    <w:p>
      <w:r>
        <w:t>3004.49.60</w:t>
      </w:r>
    </w:p>
    <w:p>
      <w:r>
        <w:t>dạng khác</w:t>
      </w:r>
    </w:p>
    <w:p>
      <w:r>
        <w:t>3004.49.90</w:t>
      </w:r>
    </w:p>
    <w:p>
      <w:r>
        <w:t>1174</w:t>
      </w:r>
    </w:p>
    <w:p>
      <w:r>
        <w:t>Thiamazole</w:t>
      </w:r>
    </w:p>
    <w:p>
      <w:r>
        <w:t>Các dạng</w:t>
      </w:r>
    </w:p>
    <w:p>
      <w:r>
        <w:t>3004.90.99</w:t>
      </w:r>
    </w:p>
    <w:p>
      <w:r>
        <w:t>1175</w:t>
      </w:r>
    </w:p>
    <w:p>
      <w:r>
        <w:t>Thiamphenicol</w:t>
      </w:r>
    </w:p>
    <w:p>
      <w:r>
        <w:t>Dạng muối hoặc dạng mỡ</w:t>
      </w:r>
    </w:p>
    <w:p>
      <w:r>
        <w:t>3004.20.71</w:t>
      </w:r>
    </w:p>
    <w:p>
      <w:r>
        <w:t>Các dạng khác</w:t>
      </w:r>
    </w:p>
    <w:p>
      <w:r>
        <w:t>3004.20.79</w:t>
      </w:r>
    </w:p>
    <w:p>
      <w:r>
        <w:t>1176</w:t>
      </w:r>
    </w:p>
    <w:p>
      <w:r>
        <w:t>Thiocolchicoside</w:t>
      </w:r>
    </w:p>
    <w:p>
      <w:r>
        <w:t>Các dạng</w:t>
      </w:r>
    </w:p>
    <w:p>
      <w:r>
        <w:t>3004.90.99</w:t>
      </w:r>
    </w:p>
    <w:p>
      <w:r>
        <w:t>1177</w:t>
      </w:r>
    </w:p>
    <w:p>
      <w:r>
        <w:t>Thioridazine</w:t>
      </w:r>
    </w:p>
    <w:p>
      <w:r>
        <w:t>Các dạng</w:t>
      </w:r>
    </w:p>
    <w:p>
      <w:r>
        <w:t>3004.90.99</w:t>
      </w:r>
    </w:p>
    <w:p>
      <w:r>
        <w:t>1178</w:t>
      </w:r>
    </w:p>
    <w:p>
      <w:r>
        <w:t>Thiopental</w:t>
      </w:r>
    </w:p>
    <w:p>
      <w:r>
        <w:t>Các dạng (trừ dạng tiêm)</w:t>
      </w:r>
    </w:p>
    <w:p>
      <w:r>
        <w:t>3004.90.49</w:t>
      </w:r>
    </w:p>
    <w:p>
      <w:r>
        <w:t>1179</w:t>
      </w:r>
    </w:p>
    <w:p>
      <w:r>
        <w:t>Thiotepa</w:t>
      </w:r>
    </w:p>
    <w:p>
      <w:r>
        <w:t>Các dạng (trừ dạng tiêm)</w:t>
      </w:r>
    </w:p>
    <w:p>
      <w:r>
        <w:t>3004.90.89</w:t>
      </w:r>
    </w:p>
    <w:p>
      <w:r>
        <w:t>1180</w:t>
      </w:r>
    </w:p>
    <w:p>
      <w:r>
        <w:t>T hymalfasin</w:t>
      </w:r>
    </w:p>
    <w:p>
      <w:r>
        <w:t>Các dạng</w:t>
      </w:r>
    </w:p>
    <w:p>
      <w:r>
        <w:t>3004.90.99</w:t>
      </w:r>
    </w:p>
    <w:p>
      <w:r>
        <w:t>1181</w:t>
      </w:r>
    </w:p>
    <w:p>
      <w:r>
        <w:t>Thymol</w:t>
      </w:r>
    </w:p>
    <w:p>
      <w:r>
        <w:t>Các dạng</w:t>
      </w:r>
    </w:p>
    <w:p>
      <w:r>
        <w:t>3004.90.99</w:t>
      </w:r>
    </w:p>
    <w:p>
      <w:r>
        <w:t>1182</w:t>
      </w:r>
    </w:p>
    <w:p>
      <w:r>
        <w:t>Thymomodulin</w:t>
      </w:r>
    </w:p>
    <w:p>
      <w:r>
        <w:t>Các dạng</w:t>
      </w:r>
    </w:p>
    <w:p>
      <w:r>
        <w:t>3004.39.00</w:t>
      </w:r>
    </w:p>
    <w:p>
      <w:r>
        <w:t>1183</w:t>
      </w:r>
    </w:p>
    <w:p>
      <w:r>
        <w:t>Thymosin Alpha 1</w:t>
      </w:r>
    </w:p>
    <w:p>
      <w:r>
        <w:t>Các dạng (trừ dạng tiêm)</w:t>
      </w:r>
    </w:p>
    <w:p>
      <w:r>
        <w:t>3004.90.89</w:t>
      </w:r>
    </w:p>
    <w:p>
      <w:r>
        <w:t>1184</w:t>
      </w:r>
    </w:p>
    <w:p>
      <w:r>
        <w:t>Thyroxine</w:t>
      </w:r>
    </w:p>
    <w:p>
      <w:r>
        <w:t>Các dạng</w:t>
      </w:r>
    </w:p>
    <w:p>
      <w:r>
        <w:t>3004.39.00</w:t>
      </w:r>
    </w:p>
    <w:p>
      <w:r>
        <w:t>1185</w:t>
      </w:r>
    </w:p>
    <w:p>
      <w:r>
        <w:t>Tianeptine</w:t>
      </w:r>
    </w:p>
    <w:p>
      <w:r>
        <w:t>Các dạng</w:t>
      </w:r>
    </w:p>
    <w:p>
      <w:r>
        <w:t>3004.90.99</w:t>
      </w:r>
    </w:p>
    <w:p>
      <w:r>
        <w:t>1186</w:t>
      </w:r>
    </w:p>
    <w:p>
      <w:r>
        <w:t>Tibolone</w:t>
      </w:r>
    </w:p>
    <w:p>
      <w:r>
        <w:t>Các dạng</w:t>
      </w:r>
    </w:p>
    <w:p>
      <w:r>
        <w:t>3004.39.00</w:t>
      </w:r>
    </w:p>
    <w:p>
      <w:r>
        <w:t>1187</w:t>
      </w:r>
    </w:p>
    <w:p>
      <w:r>
        <w:t>Ticlopidine</w:t>
      </w:r>
    </w:p>
    <w:p>
      <w:r>
        <w:t>Các dạng</w:t>
      </w:r>
    </w:p>
    <w:p>
      <w:r>
        <w:t>3004.90.89</w:t>
      </w:r>
    </w:p>
    <w:p>
      <w:r>
        <w:t>1188</w:t>
      </w:r>
    </w:p>
    <w:p>
      <w:r>
        <w:t>Timolol</w:t>
      </w:r>
    </w:p>
    <w:p>
      <w:r>
        <w:t>Các dạng</w:t>
      </w:r>
    </w:p>
    <w:p>
      <w:r>
        <w:t>3004.90.99</w:t>
      </w:r>
    </w:p>
    <w:p>
      <w:r>
        <w:t>1189</w:t>
      </w:r>
    </w:p>
    <w:p>
      <w:r>
        <w:t>Tiotropi bromid</w:t>
      </w:r>
    </w:p>
    <w:p>
      <w:r>
        <w:t>Các dạng</w:t>
      </w:r>
    </w:p>
    <w:p>
      <w:r>
        <w:t>3004.90.99</w:t>
      </w:r>
    </w:p>
    <w:p>
      <w:r>
        <w:t>1190</w:t>
      </w:r>
    </w:p>
    <w:p>
      <w:r>
        <w:t>Tiratricol</w:t>
      </w:r>
    </w:p>
    <w:p>
      <w:r>
        <w:t>Các dạng</w:t>
      </w:r>
    </w:p>
    <w:p>
      <w:r>
        <w:t>3004.39.00</w:t>
      </w:r>
    </w:p>
    <w:p>
      <w:r>
        <w:t>1191</w:t>
      </w:r>
    </w:p>
    <w:p>
      <w:r>
        <w:t>Tiropramide</w:t>
      </w:r>
    </w:p>
    <w:p>
      <w:r>
        <w:t>Các dạng</w:t>
      </w:r>
    </w:p>
    <w:p>
      <w:r>
        <w:t>3004.90.99</w:t>
      </w:r>
    </w:p>
    <w:p>
      <w:r>
        <w:t>1192</w:t>
      </w:r>
    </w:p>
    <w:p>
      <w:r>
        <w:t>Tixocortol</w:t>
      </w:r>
    </w:p>
    <w:p>
      <w:r>
        <w:t>Các dạng</w:t>
      </w:r>
    </w:p>
    <w:p>
      <w:r>
        <w:t>3004.32.90</w:t>
      </w:r>
    </w:p>
    <w:p>
      <w:r>
        <w:t>1193</w:t>
      </w:r>
    </w:p>
    <w:p>
      <w:r>
        <w:t>Tizanidin</w:t>
      </w:r>
    </w:p>
    <w:p>
      <w:r>
        <w:t>Các dạng</w:t>
      </w:r>
    </w:p>
    <w:p>
      <w:r>
        <w:t>3004.90.99</w:t>
      </w:r>
    </w:p>
    <w:p>
      <w:r>
        <w:t>1194</w:t>
      </w:r>
    </w:p>
    <w:p>
      <w:r>
        <w:t>Tobramycin</w:t>
      </w:r>
    </w:p>
    <w:p>
      <w:r>
        <w:t>Các dạng</w:t>
      </w:r>
    </w:p>
    <w:p>
      <w:r>
        <w:t>3004.10.20</w:t>
      </w:r>
    </w:p>
    <w:p>
      <w:r>
        <w:t>1195</w:t>
      </w:r>
    </w:p>
    <w:p>
      <w:r>
        <w:t>Tocilizumab</w:t>
      </w:r>
    </w:p>
    <w:p>
      <w:r>
        <w:t>Các dạng</w:t>
      </w:r>
    </w:p>
    <w:p>
      <w:r>
        <w:t>3004.90.99</w:t>
      </w:r>
    </w:p>
    <w:p>
      <w:r>
        <w:t>1196</w:t>
      </w:r>
    </w:p>
    <w:p>
      <w:r>
        <w:t>T ofisopam</w:t>
      </w:r>
    </w:p>
    <w:p>
      <w:r>
        <w:t>Các dạng</w:t>
      </w:r>
    </w:p>
    <w:p>
      <w:r>
        <w:t>3004.90.99</w:t>
      </w:r>
    </w:p>
    <w:p>
      <w:r>
        <w:t>1197</w:t>
      </w:r>
    </w:p>
    <w:p>
      <w:r>
        <w:t>T olazolinium</w:t>
      </w:r>
    </w:p>
    <w:p>
      <w:r>
        <w:t>Các dạng</w:t>
      </w:r>
    </w:p>
    <w:p>
      <w:r>
        <w:t>3004.90.99</w:t>
      </w:r>
    </w:p>
    <w:p>
      <w:r>
        <w:t>1198</w:t>
      </w:r>
    </w:p>
    <w:p>
      <w:r>
        <w:t>T olcapone</w:t>
      </w:r>
    </w:p>
    <w:p>
      <w:r>
        <w:t>Các dạng</w:t>
      </w:r>
    </w:p>
    <w:p>
      <w:r>
        <w:t>3004.90.99</w:t>
      </w:r>
    </w:p>
    <w:p>
      <w:r>
        <w:t>1199</w:t>
      </w:r>
    </w:p>
    <w:p>
      <w:r>
        <w:t>T olnaftate</w:t>
      </w:r>
    </w:p>
    <w:p>
      <w:r>
        <w:t>Các dạng</w:t>
      </w:r>
    </w:p>
    <w:p>
      <w:r>
        <w:t>3004.90.99</w:t>
      </w:r>
    </w:p>
    <w:p>
      <w:r>
        <w:t>1200</w:t>
      </w:r>
    </w:p>
    <w:p>
      <w:r>
        <w:t>T olperisone</w:t>
      </w:r>
    </w:p>
    <w:p>
      <w:r>
        <w:t>Các dạng</w:t>
      </w:r>
    </w:p>
    <w:p>
      <w:r>
        <w:t>3004.90.99</w:t>
      </w:r>
    </w:p>
    <w:p>
      <w:r>
        <w:t>1201</w:t>
      </w:r>
    </w:p>
    <w:p>
      <w:r>
        <w:t>Tolvaptan</w:t>
      </w:r>
    </w:p>
    <w:p>
      <w:r>
        <w:t>Các dạng</w:t>
      </w:r>
    </w:p>
    <w:p>
      <w:r>
        <w:t>3004.90.89</w:t>
      </w:r>
    </w:p>
    <w:p>
      <w:r>
        <w:t>1202</w:t>
      </w:r>
    </w:p>
    <w:p>
      <w:r>
        <w:t>T onazocin mesylat</w:t>
      </w:r>
    </w:p>
    <w:p>
      <w:r>
        <w:t>Các dạng</w:t>
      </w:r>
    </w:p>
    <w:p>
      <w:r>
        <w:t>3004.90.59</w:t>
      </w:r>
    </w:p>
    <w:p>
      <w:r>
        <w:t>1203</w:t>
      </w:r>
    </w:p>
    <w:p>
      <w:r>
        <w:t>T opiramate</w:t>
      </w:r>
    </w:p>
    <w:p>
      <w:r>
        <w:t>Các dạng</w:t>
      </w:r>
    </w:p>
    <w:p>
      <w:r>
        <w:t>3004.90.99</w:t>
      </w:r>
    </w:p>
    <w:p>
      <w:r>
        <w:t>1204</w:t>
      </w:r>
    </w:p>
    <w:p>
      <w:r>
        <w:t>T opotecan</w:t>
      </w:r>
    </w:p>
    <w:p>
      <w:r>
        <w:t>Các dạng (trừ dạng uống và dạng tiêm)</w:t>
      </w:r>
    </w:p>
    <w:p>
      <w:r>
        <w:t>3004.90.89</w:t>
      </w:r>
    </w:p>
    <w:p>
      <w:r>
        <w:t>1205</w:t>
      </w:r>
    </w:p>
    <w:p>
      <w:r>
        <w:t>T orsemid e</w:t>
      </w:r>
    </w:p>
    <w:p>
      <w:r>
        <w:t>Các dạng</w:t>
      </w:r>
    </w:p>
    <w:p>
      <w:r>
        <w:t>3004.90.99</w:t>
      </w:r>
    </w:p>
    <w:p>
      <w:r>
        <w:t>1206</w:t>
      </w:r>
    </w:p>
    <w:p>
      <w:r>
        <w:t>T rabecedin</w:t>
      </w:r>
    </w:p>
    <w:p>
      <w:r>
        <w:t>miếng thẩm thấu qua da</w:t>
      </w:r>
    </w:p>
    <w:p>
      <w:r>
        <w:t>3004.90.10</w:t>
      </w:r>
    </w:p>
    <w:p>
      <w:r>
        <w:t>1207</w:t>
      </w:r>
    </w:p>
    <w:p>
      <w:r>
        <w:t>Trabecedin</w:t>
      </w:r>
    </w:p>
    <w:p>
      <w:r>
        <w:t>Các dạng khác</w:t>
      </w:r>
    </w:p>
    <w:p>
      <w:r>
        <w:t>3004.90.89</w:t>
      </w:r>
    </w:p>
    <w:p>
      <w:r>
        <w:t>1208</w:t>
      </w:r>
    </w:p>
    <w:p>
      <w:r>
        <w:t>Tramadol</w:t>
      </w:r>
    </w:p>
    <w:p>
      <w:r>
        <w:t>Các dạng</w:t>
      </w:r>
    </w:p>
    <w:p>
      <w:r>
        <w:t>3004.90.59</w:t>
      </w:r>
    </w:p>
    <w:p>
      <w:r>
        <w:t>1209</w:t>
      </w:r>
    </w:p>
    <w:p>
      <w:r>
        <w:t>Trastuzumab</w:t>
      </w:r>
    </w:p>
    <w:p>
      <w:r>
        <w:t>miếng thẩm th ấ u qua da</w:t>
      </w:r>
    </w:p>
    <w:p>
      <w:r>
        <w:t>3004.90.10</w:t>
      </w:r>
    </w:p>
    <w:p>
      <w:r>
        <w:t>1210</w:t>
      </w:r>
    </w:p>
    <w:p>
      <w:r>
        <w:t>Trastuzumab</w:t>
      </w:r>
    </w:p>
    <w:p>
      <w:r>
        <w:t>Các dạng khác</w:t>
      </w:r>
    </w:p>
    <w:p>
      <w:r>
        <w:t>3004.90.89</w:t>
      </w:r>
    </w:p>
    <w:p>
      <w:r>
        <w:t>1211</w:t>
      </w:r>
    </w:p>
    <w:p>
      <w:r>
        <w:t>Travoprost</w:t>
      </w:r>
    </w:p>
    <w:p>
      <w:r>
        <w:t>Các dạng</w:t>
      </w:r>
    </w:p>
    <w:p>
      <w:r>
        <w:t>3004.90.99</w:t>
      </w:r>
    </w:p>
    <w:p>
      <w:r>
        <w:t>1212</w:t>
      </w:r>
    </w:p>
    <w:p>
      <w:r>
        <w:t>Tretinoin</w:t>
      </w:r>
    </w:p>
    <w:p>
      <w:r>
        <w:t>Các dạng</w:t>
      </w:r>
    </w:p>
    <w:p>
      <w:r>
        <w:t>3004.50.91</w:t>
      </w:r>
    </w:p>
    <w:p>
      <w:r>
        <w:t>1213</w:t>
      </w:r>
    </w:p>
    <w:p>
      <w:r>
        <w:t>Triamcinolone</w:t>
      </w:r>
    </w:p>
    <w:p>
      <w:r>
        <w:t>Các dạng</w:t>
      </w:r>
    </w:p>
    <w:p>
      <w:r>
        <w:t>3004.32.90</w:t>
      </w:r>
    </w:p>
    <w:p>
      <w:r>
        <w:t>1214</w:t>
      </w:r>
    </w:p>
    <w:p>
      <w:r>
        <w:t>Triazolam</w:t>
      </w:r>
    </w:p>
    <w:p>
      <w:r>
        <w:t>Các dạng</w:t>
      </w:r>
    </w:p>
    <w:p>
      <w:r>
        <w:t>3004.90.99</w:t>
      </w:r>
    </w:p>
    <w:p>
      <w:r>
        <w:t>1215</w:t>
      </w:r>
    </w:p>
    <w:p>
      <w:r>
        <w:t>Tricalci Phosphate</w:t>
      </w:r>
    </w:p>
    <w:p>
      <w:r>
        <w:t>Các dạng</w:t>
      </w:r>
    </w:p>
    <w:p>
      <w:r>
        <w:t>3004.90.99</w:t>
      </w:r>
    </w:p>
    <w:p>
      <w:r>
        <w:t>1216</w:t>
      </w:r>
    </w:p>
    <w:p>
      <w:r>
        <w:t>T riclosan</w:t>
      </w:r>
    </w:p>
    <w:p>
      <w:r>
        <w:t>Các dạng</w:t>
      </w:r>
    </w:p>
    <w:p>
      <w:r>
        <w:t>3004.90.30</w:t>
      </w:r>
    </w:p>
    <w:p>
      <w:r>
        <w:t>1217</w:t>
      </w:r>
    </w:p>
    <w:p>
      <w:r>
        <w:t>Triflusal</w:t>
      </w:r>
    </w:p>
    <w:p>
      <w:r>
        <w:t>Các dạng</w:t>
      </w:r>
    </w:p>
    <w:p>
      <w:r>
        <w:t>3004.90.99</w:t>
      </w:r>
    </w:p>
    <w:p>
      <w:r>
        <w:t>1218</w:t>
      </w:r>
    </w:p>
    <w:p>
      <w:r>
        <w:t>Trihezyphenidyl</w:t>
      </w:r>
    </w:p>
    <w:p>
      <w:r>
        <w:t>Các dạng</w:t>
      </w:r>
    </w:p>
    <w:p>
      <w:r>
        <w:t>3004.90.99</w:t>
      </w:r>
    </w:p>
    <w:p>
      <w:r>
        <w:t>1219</w:t>
      </w:r>
    </w:p>
    <w:p>
      <w:r>
        <w:t>T rikali dicitrate Bismuth</w:t>
      </w:r>
    </w:p>
    <w:p>
      <w:r>
        <w:t>Các dạng</w:t>
      </w:r>
    </w:p>
    <w:p>
      <w:r>
        <w:t>3004.90.99</w:t>
      </w:r>
    </w:p>
    <w:p>
      <w:r>
        <w:t>1220</w:t>
      </w:r>
    </w:p>
    <w:p>
      <w:r>
        <w:t>Trimebutine</w:t>
      </w:r>
    </w:p>
    <w:p>
      <w:r>
        <w:t>Các dạng</w:t>
      </w:r>
    </w:p>
    <w:p>
      <w:r>
        <w:t>3004.90.99</w:t>
      </w:r>
    </w:p>
    <w:p>
      <w:r>
        <w:t>1221</w:t>
      </w:r>
    </w:p>
    <w:p>
      <w:r>
        <w:t>Trimeprazin</w:t>
      </w:r>
    </w:p>
    <w:p>
      <w:r>
        <w:t>Các dạng</w:t>
      </w:r>
    </w:p>
    <w:p>
      <w:r>
        <w:t>3004.90.99</w:t>
      </w:r>
    </w:p>
    <w:p>
      <w:r>
        <w:t>1222</w:t>
      </w:r>
    </w:p>
    <w:p>
      <w:r>
        <w:t>Trimetazidine</w:t>
      </w:r>
    </w:p>
    <w:p>
      <w:r>
        <w:t>Các dạng</w:t>
      </w:r>
    </w:p>
    <w:p>
      <w:r>
        <w:t>3004.90.89</w:t>
      </w:r>
    </w:p>
    <w:p>
      <w:r>
        <w:t>1223</w:t>
      </w:r>
    </w:p>
    <w:p>
      <w:r>
        <w:t>Triptorelin</w:t>
      </w:r>
    </w:p>
    <w:p>
      <w:r>
        <w:t>Các dạng (trừ dạng tiêm)</w:t>
      </w:r>
    </w:p>
    <w:p>
      <w:r>
        <w:t>3004.39.00</w:t>
      </w:r>
    </w:p>
    <w:p>
      <w:r>
        <w:t>1224</w:t>
      </w:r>
    </w:p>
    <w:p>
      <w:r>
        <w:t>T rolamin</w:t>
      </w:r>
    </w:p>
    <w:p>
      <w:r>
        <w:t>Các dạng</w:t>
      </w:r>
    </w:p>
    <w:p>
      <w:r>
        <w:t>3004.90.99</w:t>
      </w:r>
    </w:p>
    <w:p>
      <w:r>
        <w:t>1225</w:t>
      </w:r>
    </w:p>
    <w:p>
      <w:r>
        <w:t>T rolamin salicylat</w:t>
      </w:r>
    </w:p>
    <w:p>
      <w:r>
        <w:t>Dạng dầu xoa bóp</w:t>
      </w:r>
    </w:p>
    <w:p>
      <w:r>
        <w:t>3004.90.55</w:t>
      </w:r>
    </w:p>
    <w:p>
      <w:r>
        <w:t>1226</w:t>
      </w:r>
    </w:p>
    <w:p>
      <w:r>
        <w:t>T rolamin salicylat</w:t>
      </w:r>
    </w:p>
    <w:p>
      <w:r>
        <w:t>Các dạng khác</w:t>
      </w:r>
    </w:p>
    <w:p>
      <w:r>
        <w:t>3004.90.59</w:t>
      </w:r>
    </w:p>
    <w:p>
      <w:r>
        <w:t>1227</w:t>
      </w:r>
    </w:p>
    <w:p>
      <w:r>
        <w:t>T romantadine</w:t>
      </w:r>
    </w:p>
    <w:p>
      <w:r>
        <w:t>Các dạng</w:t>
      </w:r>
    </w:p>
    <w:p>
      <w:r>
        <w:t>3004.90.99</w:t>
      </w:r>
    </w:p>
    <w:p>
      <w:r>
        <w:t>1228</w:t>
      </w:r>
    </w:p>
    <w:p>
      <w:r>
        <w:t>T ulobuterol</w:t>
      </w:r>
    </w:p>
    <w:p>
      <w:r>
        <w:t>Các dạng</w:t>
      </w:r>
    </w:p>
    <w:p>
      <w:r>
        <w:t>3004.90.99</w:t>
      </w:r>
    </w:p>
    <w:p>
      <w:r>
        <w:t>1229</w:t>
      </w:r>
    </w:p>
    <w:p>
      <w:r>
        <w:t>T yrothricin</w:t>
      </w:r>
    </w:p>
    <w:p>
      <w:r>
        <w:t>Dạng uống hoặc dạng mỡ</w:t>
      </w:r>
    </w:p>
    <w:p>
      <w:r>
        <w:t>3004.20.91</w:t>
      </w:r>
    </w:p>
    <w:p>
      <w:r>
        <w:t>Dạng khác</w:t>
      </w:r>
    </w:p>
    <w:p>
      <w:r>
        <w:t>3004.20.99</w:t>
      </w:r>
    </w:p>
    <w:p>
      <w:r>
        <w:t>1230</w:t>
      </w:r>
    </w:p>
    <w:p>
      <w:r>
        <w:t>Ubidecarenone</w:t>
      </w:r>
    </w:p>
    <w:p>
      <w:r>
        <w:t>Các dạng</w:t>
      </w:r>
    </w:p>
    <w:p>
      <w:r>
        <w:t>3004.90.89</w:t>
      </w:r>
    </w:p>
    <w:p>
      <w:r>
        <w:t>1231</w:t>
      </w:r>
    </w:p>
    <w:p>
      <w:r>
        <w:t>Ulipristal acetat</w:t>
      </w:r>
    </w:p>
    <w:p>
      <w:r>
        <w:t>Các dạng</w:t>
      </w:r>
    </w:p>
    <w:p>
      <w:r>
        <w:t>3004.32.90</w:t>
      </w:r>
    </w:p>
    <w:p>
      <w:r>
        <w:t>1232</w:t>
      </w:r>
    </w:p>
    <w:p>
      <w:r>
        <w:t>U pixime</w:t>
      </w:r>
    </w:p>
    <w:p>
      <w:r>
        <w:t>Dạng uống hoặc dạng mỡ</w:t>
      </w:r>
    </w:p>
    <w:p>
      <w:r>
        <w:t>3004.20.91</w:t>
      </w:r>
    </w:p>
    <w:p>
      <w:r>
        <w:t>Dạng khác</w:t>
      </w:r>
    </w:p>
    <w:p>
      <w:r>
        <w:t>3004.20.99</w:t>
      </w:r>
    </w:p>
    <w:p>
      <w:r>
        <w:t>1233</w:t>
      </w:r>
    </w:p>
    <w:p>
      <w:r>
        <w:t>Urea</w:t>
      </w:r>
    </w:p>
    <w:p>
      <w:r>
        <w:t>Các dạng</w:t>
      </w:r>
    </w:p>
    <w:p>
      <w:r>
        <w:t>3004.90.99</w:t>
      </w:r>
    </w:p>
    <w:p>
      <w:r>
        <w:t>1234</w:t>
      </w:r>
    </w:p>
    <w:p>
      <w:r>
        <w:t>Urofollitropin</w:t>
      </w:r>
    </w:p>
    <w:p>
      <w:r>
        <w:t>Các dạng</w:t>
      </w:r>
    </w:p>
    <w:p>
      <w:r>
        <w:t>3004.39.00</w:t>
      </w:r>
    </w:p>
    <w:p>
      <w:r>
        <w:t>1235</w:t>
      </w:r>
    </w:p>
    <w:p>
      <w:r>
        <w:t>Urokinase</w:t>
      </w:r>
    </w:p>
    <w:p>
      <w:r>
        <w:t>Các dạng</w:t>
      </w:r>
    </w:p>
    <w:p>
      <w:r>
        <w:t>3004.90.89</w:t>
      </w:r>
    </w:p>
    <w:p>
      <w:r>
        <w:t>1236</w:t>
      </w:r>
    </w:p>
    <w:p>
      <w:r>
        <w:t>Valdecoxib</w:t>
      </w:r>
    </w:p>
    <w:p>
      <w:r>
        <w:t>Dạng dầu xoa bóp</w:t>
      </w:r>
    </w:p>
    <w:p>
      <w:r>
        <w:t>3004.90.55</w:t>
      </w:r>
    </w:p>
    <w:p>
      <w:r>
        <w:t>Dạng khác</w:t>
      </w:r>
    </w:p>
    <w:p>
      <w:r>
        <w:t>3004.90.59</w:t>
      </w:r>
    </w:p>
    <w:p>
      <w:r>
        <w:t>1237</w:t>
      </w:r>
    </w:p>
    <w:p>
      <w:r>
        <w:t>Valpromide</w:t>
      </w:r>
    </w:p>
    <w:p>
      <w:r>
        <w:t>Các dạng</w:t>
      </w:r>
    </w:p>
    <w:p>
      <w:r>
        <w:t>3004.90.99</w:t>
      </w:r>
    </w:p>
    <w:p>
      <w:r>
        <w:t>1238</w:t>
      </w:r>
    </w:p>
    <w:p>
      <w:r>
        <w:t>Valsartan</w:t>
      </w:r>
    </w:p>
    <w:p>
      <w:r>
        <w:t>Các dạng</w:t>
      </w:r>
    </w:p>
    <w:p>
      <w:r>
        <w:t>3004.90.89</w:t>
      </w:r>
    </w:p>
    <w:p>
      <w:r>
        <w:t>1239</w:t>
      </w:r>
    </w:p>
    <w:p>
      <w:r>
        <w:t>Valganciclovir</w:t>
      </w:r>
    </w:p>
    <w:p>
      <w:r>
        <w:t>Các dạng (trừ dạng uống)</w:t>
      </w:r>
    </w:p>
    <w:p>
      <w:r>
        <w:t>3004.90.99</w:t>
      </w:r>
    </w:p>
    <w:p>
      <w:r>
        <w:t>1240</w:t>
      </w:r>
    </w:p>
    <w:p>
      <w:r>
        <w:t>Vardenafil HC l</w:t>
      </w:r>
    </w:p>
    <w:p>
      <w:r>
        <w:t>Các dạng</w:t>
      </w:r>
    </w:p>
    <w:p>
      <w:r>
        <w:t>3004.90.99</w:t>
      </w:r>
    </w:p>
    <w:p>
      <w:r>
        <w:t>1241</w:t>
      </w:r>
    </w:p>
    <w:p>
      <w:r>
        <w:t>Vaselin</w:t>
      </w:r>
    </w:p>
    <w:p>
      <w:r>
        <w:t>Các dạng</w:t>
      </w:r>
    </w:p>
    <w:p>
      <w:r>
        <w:t>3004.90.99</w:t>
      </w:r>
    </w:p>
    <w:p>
      <w:r>
        <w:t>1242</w:t>
      </w:r>
    </w:p>
    <w:p>
      <w:r>
        <w:t>Vecuronium</w:t>
      </w:r>
    </w:p>
    <w:p>
      <w:r>
        <w:t>Các dạng (trừ dạng tiêm)</w:t>
      </w:r>
    </w:p>
    <w:p>
      <w:r>
        <w:t>3004.90.99</w:t>
      </w:r>
    </w:p>
    <w:p>
      <w:r>
        <w:t>1243</w:t>
      </w:r>
    </w:p>
    <w:p>
      <w:r>
        <w:t>Venlafaxine</w:t>
      </w:r>
    </w:p>
    <w:p>
      <w:r>
        <w:t>Các dạng</w:t>
      </w:r>
    </w:p>
    <w:p>
      <w:r>
        <w:t>3004.90.99</w:t>
      </w:r>
    </w:p>
    <w:p>
      <w:r>
        <w:t>1244</w:t>
      </w:r>
    </w:p>
    <w:p>
      <w:r>
        <w:t>Verapamil</w:t>
      </w:r>
    </w:p>
    <w:p>
      <w:r>
        <w:t>Các dạng</w:t>
      </w:r>
    </w:p>
    <w:p>
      <w:r>
        <w:t>3004.90.89</w:t>
      </w:r>
    </w:p>
    <w:p>
      <w:r>
        <w:t>1245</w:t>
      </w:r>
    </w:p>
    <w:p>
      <w:r>
        <w:t>Verteporfin</w:t>
      </w:r>
    </w:p>
    <w:p>
      <w:r>
        <w:t>Các dạng</w:t>
      </w:r>
    </w:p>
    <w:p>
      <w:r>
        <w:t>3004.90.99</w:t>
      </w:r>
    </w:p>
    <w:p>
      <w:r>
        <w:t>1246</w:t>
      </w:r>
    </w:p>
    <w:p>
      <w:r>
        <w:t>Vinblastine</w:t>
      </w:r>
    </w:p>
    <w:p>
      <w:r>
        <w:t>miếng thẩm thấu</w:t>
      </w:r>
    </w:p>
    <w:p>
      <w:r>
        <w:t>3004.90.10</w:t>
      </w:r>
    </w:p>
    <w:p>
      <w:r>
        <w:t>Các dạng khác (trừ dạng tiêm)</w:t>
      </w:r>
    </w:p>
    <w:p>
      <w:r>
        <w:t>3004.90.89</w:t>
      </w:r>
    </w:p>
    <w:p>
      <w:r>
        <w:t>1247</w:t>
      </w:r>
    </w:p>
    <w:p>
      <w:r>
        <w:t>Vincristine</w:t>
      </w:r>
    </w:p>
    <w:p>
      <w:r>
        <w:t>miếng thẩm thấu</w:t>
      </w:r>
    </w:p>
    <w:p>
      <w:r>
        <w:t>3004.90.10</w:t>
      </w:r>
    </w:p>
    <w:p>
      <w:r>
        <w:t>Các dạng khác (trừ dạng tiêm)</w:t>
      </w:r>
    </w:p>
    <w:p>
      <w:r>
        <w:t>3004.90.89</w:t>
      </w:r>
    </w:p>
    <w:p>
      <w:r>
        <w:t>1248</w:t>
      </w:r>
    </w:p>
    <w:p>
      <w:r>
        <w:t>Vinorelbine</w:t>
      </w:r>
    </w:p>
    <w:p>
      <w:r>
        <w:t>miếng thẩm thấu</w:t>
      </w:r>
    </w:p>
    <w:p>
      <w:r>
        <w:t>3004.90.10</w:t>
      </w:r>
    </w:p>
    <w:p>
      <w:r>
        <w:t>Các dạng khác (trừ dạng tiêm)</w:t>
      </w:r>
    </w:p>
    <w:p>
      <w:r>
        <w:t>3004.90.89</w:t>
      </w:r>
    </w:p>
    <w:p>
      <w:r>
        <w:t>1249</w:t>
      </w:r>
    </w:p>
    <w:p>
      <w:r>
        <w:t>Vincamine</w:t>
      </w:r>
    </w:p>
    <w:p>
      <w:r>
        <w:t>Các dạng</w:t>
      </w:r>
    </w:p>
    <w:p>
      <w:r>
        <w:t>3004.49.90</w:t>
      </w:r>
    </w:p>
    <w:p>
      <w:r>
        <w:t>1250</w:t>
      </w:r>
    </w:p>
    <w:p>
      <w:r>
        <w:t>Vinpocetine</w:t>
      </w:r>
    </w:p>
    <w:p>
      <w:r>
        <w:t>Các dạng</w:t>
      </w:r>
    </w:p>
    <w:p>
      <w:r>
        <w:t>3004.49.90</w:t>
      </w:r>
    </w:p>
    <w:p>
      <w:r>
        <w:t>1251</w:t>
      </w:r>
    </w:p>
    <w:p>
      <w:r>
        <w:t>Vinylbital</w:t>
      </w:r>
    </w:p>
    <w:p>
      <w:r>
        <w:t>Các dạng</w:t>
      </w:r>
    </w:p>
    <w:p>
      <w:r>
        <w:t>3004.90.99</w:t>
      </w:r>
    </w:p>
    <w:p>
      <w:r>
        <w:t>1252</w:t>
      </w:r>
    </w:p>
    <w:p>
      <w:r>
        <w:t>Vitamin A (Retinol)</w:t>
      </w:r>
    </w:p>
    <w:p>
      <w:r>
        <w:t>Loại phù hợp dùng cho trẻ em, dạng  siro</w:t>
      </w:r>
    </w:p>
    <w:p>
      <w:r>
        <w:t>3004.50.10</w:t>
      </w:r>
    </w:p>
    <w:p>
      <w:r>
        <w:t>Loại khác</w:t>
      </w:r>
    </w:p>
    <w:p>
      <w:r>
        <w:t>3004.50.91</w:t>
      </w:r>
    </w:p>
    <w:p>
      <w:r>
        <w:t>1253</w:t>
      </w:r>
    </w:p>
    <w:p>
      <w:r>
        <w:t>Vitamin B 1  (Thiamin)</w:t>
      </w:r>
    </w:p>
    <w:p>
      <w:r>
        <w:t>Loại phù hợp dùng cho trẻ em, dạng  siro</w:t>
      </w:r>
    </w:p>
    <w:p>
      <w:r>
        <w:t>3004.50.10</w:t>
      </w:r>
    </w:p>
    <w:p>
      <w:r>
        <w:t>Loại khác</w:t>
      </w:r>
    </w:p>
    <w:p>
      <w:r>
        <w:t>3004.50.91</w:t>
      </w:r>
    </w:p>
    <w:p>
      <w:r>
        <w:t>1254</w:t>
      </w:r>
    </w:p>
    <w:p>
      <w:r>
        <w:t>Vitamin B12 (Cyanocobalamin)</w:t>
      </w:r>
    </w:p>
    <w:p>
      <w:r>
        <w:t>Loại phù hợp dùng cho trẻ em, dạng siro</w:t>
      </w:r>
    </w:p>
    <w:p>
      <w:r>
        <w:t>3004.50.10</w:t>
      </w:r>
    </w:p>
    <w:p>
      <w:r>
        <w:t>Loại khác</w:t>
      </w:r>
    </w:p>
    <w:p>
      <w:r>
        <w:t>3004.50.91</w:t>
      </w:r>
    </w:p>
    <w:p>
      <w:r>
        <w:t>1255</w:t>
      </w:r>
    </w:p>
    <w:p>
      <w:r>
        <w:t>Vitamin B2 (Riboflavin)</w:t>
      </w:r>
    </w:p>
    <w:p>
      <w:r>
        <w:t>Loại phù hợp dùng cho trẻ em, dạng siro</w:t>
      </w:r>
    </w:p>
    <w:p>
      <w:r>
        <w:t>3004.50.10</w:t>
      </w:r>
    </w:p>
    <w:p>
      <w:r>
        <w:t>Loại khác</w:t>
      </w:r>
    </w:p>
    <w:p>
      <w:r>
        <w:t>3004.50.91</w:t>
      </w:r>
    </w:p>
    <w:p>
      <w:r>
        <w:t>1256</w:t>
      </w:r>
    </w:p>
    <w:p>
      <w:r>
        <w:t>Vitamin C (Ascorbic Acid)</w:t>
      </w:r>
    </w:p>
    <w:p>
      <w:r>
        <w:t>Loại phù hợp dùng cho trẻ em, dạng  siro</w:t>
      </w:r>
    </w:p>
    <w:p>
      <w:r>
        <w:t>3004.50.10</w:t>
      </w:r>
    </w:p>
    <w:p>
      <w:r>
        <w:t>Loại khác</w:t>
      </w:r>
    </w:p>
    <w:p>
      <w:r>
        <w:t>3004.50.91</w:t>
      </w:r>
    </w:p>
    <w:p>
      <w:r>
        <w:t>1257</w:t>
      </w:r>
    </w:p>
    <w:p>
      <w:r>
        <w:t>Vitamin D (Ergocalciferol/Tococalciferol)</w:t>
      </w:r>
    </w:p>
    <w:p>
      <w:r>
        <w:t>Loại phù hợp dùng cho trẻ em, dạng siro</w:t>
      </w:r>
    </w:p>
    <w:p>
      <w:r>
        <w:t>3004.50.10</w:t>
      </w:r>
    </w:p>
    <w:p>
      <w:r>
        <w:t>Loại khác</w:t>
      </w:r>
    </w:p>
    <w:p>
      <w:r>
        <w:t>3004.50.99</w:t>
      </w:r>
    </w:p>
    <w:p>
      <w:r>
        <w:t>1258</w:t>
      </w:r>
    </w:p>
    <w:p>
      <w:r>
        <w:t>Vitamin E (tocoferol)</w:t>
      </w:r>
    </w:p>
    <w:p>
      <w:r>
        <w:t>Loại phù hợp dùng cho trẻ em, dạng siro</w:t>
      </w:r>
    </w:p>
    <w:p>
      <w:r>
        <w:t>3004.50.10</w:t>
      </w:r>
    </w:p>
    <w:p>
      <w:r>
        <w:t>Loại khác</w:t>
      </w:r>
    </w:p>
    <w:p>
      <w:r>
        <w:t>3004.50.99</w:t>
      </w:r>
    </w:p>
    <w:p>
      <w:r>
        <w:t>1259</w:t>
      </w:r>
    </w:p>
    <w:p>
      <w:r>
        <w:t>Vitamin H (Biotine)</w:t>
      </w:r>
    </w:p>
    <w:p>
      <w:r>
        <w:t>Loại phù hợp dùng cho trẻ em, dạng siro</w:t>
      </w:r>
    </w:p>
    <w:p>
      <w:r>
        <w:t>3004.50.10</w:t>
      </w:r>
    </w:p>
    <w:p>
      <w:r>
        <w:t>Loại khác</w:t>
      </w:r>
    </w:p>
    <w:p>
      <w:r>
        <w:t>3004.50.99</w:t>
      </w:r>
    </w:p>
    <w:p>
      <w:r>
        <w:t>1260</w:t>
      </w:r>
    </w:p>
    <w:p>
      <w:r>
        <w:t>Vitamin K</w:t>
      </w:r>
    </w:p>
    <w:p>
      <w:r>
        <w:t>Loại phù hợp dùng cho trẻ em, dạng siro</w:t>
      </w:r>
    </w:p>
    <w:p>
      <w:r>
        <w:t>3004.50.10</w:t>
      </w:r>
    </w:p>
    <w:p>
      <w:r>
        <w:t>Loại khác</w:t>
      </w:r>
    </w:p>
    <w:p>
      <w:r>
        <w:t>3004.50.99</w:t>
      </w:r>
    </w:p>
    <w:p>
      <w:r>
        <w:t>1261</w:t>
      </w:r>
    </w:p>
    <w:p>
      <w:r>
        <w:t>Vitamin PP (Nicotinamid)</w:t>
      </w:r>
    </w:p>
    <w:p>
      <w:r>
        <w:t>Loại phù hợp dùng cho trẻ em, dạng siro</w:t>
      </w:r>
    </w:p>
    <w:p>
      <w:r>
        <w:t>3004.50.10</w:t>
      </w:r>
    </w:p>
    <w:p>
      <w:r>
        <w:t>Loại khác</w:t>
      </w:r>
    </w:p>
    <w:p>
      <w:r>
        <w:t>3004.50.99</w:t>
      </w:r>
    </w:p>
    <w:p>
      <w:r>
        <w:t>1262</w:t>
      </w:r>
    </w:p>
    <w:p>
      <w:r>
        <w:t>Voriconazole</w:t>
      </w:r>
    </w:p>
    <w:p>
      <w:r>
        <w:t>Các dạng</w:t>
      </w:r>
    </w:p>
    <w:p>
      <w:r>
        <w:t>3004.90.99</w:t>
      </w:r>
    </w:p>
    <w:p>
      <w:r>
        <w:t>1263</w:t>
      </w:r>
    </w:p>
    <w:p>
      <w:r>
        <w:t>Wafarin</w:t>
      </w:r>
    </w:p>
    <w:p>
      <w:r>
        <w:t>Các dạng</w:t>
      </w:r>
    </w:p>
    <w:p>
      <w:r>
        <w:t>3004.90.99</w:t>
      </w:r>
    </w:p>
    <w:p>
      <w:r>
        <w:t>1264</w:t>
      </w:r>
    </w:p>
    <w:p>
      <w:r>
        <w:t>Xanh methylen</w:t>
      </w:r>
    </w:p>
    <w:p>
      <w:r>
        <w:t>Các dạng</w:t>
      </w:r>
    </w:p>
    <w:p>
      <w:r>
        <w:t>3004.90.30</w:t>
      </w:r>
    </w:p>
    <w:p>
      <w:r>
        <w:t>1265</w:t>
      </w:r>
    </w:p>
    <w:p>
      <w:r>
        <w:t>Xylometazoline</w:t>
      </w:r>
    </w:p>
    <w:p>
      <w:r>
        <w:t>thuốc nhỏ mũi</w:t>
      </w:r>
    </w:p>
    <w:p>
      <w:r>
        <w:t>3004.90.96</w:t>
      </w:r>
    </w:p>
    <w:p>
      <w:r>
        <w:t>1266</w:t>
      </w:r>
    </w:p>
    <w:p>
      <w:r>
        <w:t>Xylometazoline</w:t>
      </w:r>
    </w:p>
    <w:p>
      <w:r>
        <w:t>Các dạng khác</w:t>
      </w:r>
    </w:p>
    <w:p>
      <w:r>
        <w:t>3004.90.99</w:t>
      </w:r>
    </w:p>
    <w:p>
      <w:r>
        <w:t>1267</w:t>
      </w:r>
    </w:p>
    <w:p>
      <w:r>
        <w:t>Yếu tố đông máu VIII</w:t>
      </w:r>
    </w:p>
    <w:p>
      <w:r>
        <w:t>Các dạng</w:t>
      </w:r>
    </w:p>
    <w:p>
      <w:r>
        <w:t>3004.90.99</w:t>
      </w:r>
    </w:p>
    <w:p>
      <w:r>
        <w:t>1268</w:t>
      </w:r>
    </w:p>
    <w:p>
      <w:r>
        <w:t>Yếu tố kích thích dòng bạch cầu hạt (G-CSF)</w:t>
      </w:r>
    </w:p>
    <w:p>
      <w:r>
        <w:t>Các dạng</w:t>
      </w:r>
    </w:p>
    <w:p>
      <w:r>
        <w:t>3004.90.89</w:t>
      </w:r>
    </w:p>
    <w:p>
      <w:r>
        <w:t>1269</w:t>
      </w:r>
    </w:p>
    <w:p>
      <w:r>
        <w:t>Yếu tố kích thích dòng bạch cầu hạt tái tổ hợp ở người (rHu G- CSF)</w:t>
      </w:r>
    </w:p>
    <w:p>
      <w:r>
        <w:t>Các dạng</w:t>
      </w:r>
    </w:p>
    <w:p>
      <w:r>
        <w:t>3004.90.89</w:t>
      </w:r>
    </w:p>
    <w:p>
      <w:r>
        <w:t>1270</w:t>
      </w:r>
    </w:p>
    <w:p>
      <w:r>
        <w:t>Yếu tố tăng trưởng biểu bì người tái tổ hợp (RhEGF)</w:t>
      </w:r>
    </w:p>
    <w:p>
      <w:r>
        <w:t>Các dạng</w:t>
      </w:r>
    </w:p>
    <w:p>
      <w:r>
        <w:t>3004.90.99</w:t>
      </w:r>
    </w:p>
    <w:p>
      <w:r>
        <w:t>1271</w:t>
      </w:r>
    </w:p>
    <w:p>
      <w:r>
        <w:t>Zafirlukast</w:t>
      </w:r>
    </w:p>
    <w:p>
      <w:r>
        <w:t>Các dạng</w:t>
      </w:r>
    </w:p>
    <w:p>
      <w:r>
        <w:t>3004.90.99</w:t>
      </w:r>
    </w:p>
    <w:p>
      <w:r>
        <w:t>1272</w:t>
      </w:r>
    </w:p>
    <w:p>
      <w:r>
        <w:t>Zalcitabine</w:t>
      </w:r>
    </w:p>
    <w:p>
      <w:r>
        <w:t>Các dạng</w:t>
      </w:r>
    </w:p>
    <w:p>
      <w:r>
        <w:t>3004.90.82</w:t>
      </w:r>
    </w:p>
    <w:p>
      <w:r>
        <w:t>1273</w:t>
      </w:r>
    </w:p>
    <w:p>
      <w:r>
        <w:t>Zaltoprofen</w:t>
      </w:r>
    </w:p>
    <w:p>
      <w:r>
        <w:t>Dạng dầu xoa bóp</w:t>
      </w:r>
    </w:p>
    <w:p>
      <w:r>
        <w:t>3004.90.55</w:t>
      </w:r>
    </w:p>
    <w:p>
      <w:r>
        <w:t>1274</w:t>
      </w:r>
    </w:p>
    <w:p>
      <w:r>
        <w:t>Zaltoprofen</w:t>
      </w:r>
    </w:p>
    <w:p>
      <w:r>
        <w:t>Các dạng khác</w:t>
      </w:r>
    </w:p>
    <w:p>
      <w:r>
        <w:t>3004.90.59</w:t>
      </w:r>
    </w:p>
    <w:p>
      <w:r>
        <w:t>1275</w:t>
      </w:r>
    </w:p>
    <w:p>
      <w:r>
        <w:t>Zanamivir</w:t>
      </w:r>
    </w:p>
    <w:p>
      <w:r>
        <w:t>Các dạng</w:t>
      </w:r>
    </w:p>
    <w:p>
      <w:r>
        <w:t>3004.90.99</w:t>
      </w:r>
    </w:p>
    <w:p>
      <w:r>
        <w:t>1276</w:t>
      </w:r>
    </w:p>
    <w:p>
      <w:r>
        <w:t>Zidovudine</w:t>
      </w:r>
    </w:p>
    <w:p>
      <w:r>
        <w:t>Các dạng (trừ dạng uống)</w:t>
      </w:r>
    </w:p>
    <w:p>
      <w:r>
        <w:t>3004.90.82</w:t>
      </w:r>
    </w:p>
    <w:p>
      <w:r>
        <w:t>1277</w:t>
      </w:r>
    </w:p>
    <w:p>
      <w:r>
        <w:t>Ziprasidon</w:t>
      </w:r>
    </w:p>
    <w:p>
      <w:r>
        <w:t>Các dạng (trừ dạng uống)</w:t>
      </w:r>
    </w:p>
    <w:p>
      <w:r>
        <w:t>3004.90.99</w:t>
      </w:r>
    </w:p>
    <w:p>
      <w:r>
        <w:t>1278</w:t>
      </w:r>
    </w:p>
    <w:p>
      <w:r>
        <w:t>Zopiclone</w:t>
      </w:r>
    </w:p>
    <w:p>
      <w:r>
        <w:t>Các dạng</w:t>
      </w:r>
    </w:p>
    <w:p>
      <w:r>
        <w:t>3004.90.99</w:t>
      </w:r>
    </w:p>
    <w:p>
      <w:r>
        <w:t>DANH MỤC 9:</w:t>
      </w:r>
    </w:p>
    <w:p>
      <w:r>
        <w:t>DANH MỤC THUỐC DẠNG PHỐI HỢP XUẤT KHẨU, NHẬP KHẨU ĐÃ ĐƯỢC XÁC ĐỊNH MÃ SỐ HÀNG HÓA</w:t>
      </w:r>
    </w:p>
    <w:p>
      <w:r>
        <w:t>(Kèm theo Thông tư số: 09/2024/TT-BYT ngày 11 tháng 06 năm 2024 của Bộ trưởng Bộ Y tế)</w:t>
      </w:r>
    </w:p>
    <w:p>
      <w:r>
        <w:t>STT</w:t>
      </w:r>
    </w:p>
    <w:p>
      <w:r>
        <w:t>Mô  tả  hàng hóa</w:t>
      </w:r>
    </w:p>
    <w:p>
      <w:r>
        <w:t>Mã số hàng hóa</w:t>
      </w:r>
    </w:p>
    <w:p>
      <w:r>
        <w:t>Tên thành phần hoạt chất</w:t>
      </w:r>
    </w:p>
    <w:p>
      <w:r>
        <w:t>Dạng dùng</w:t>
      </w:r>
    </w:p>
    <w:p>
      <w:r>
        <w:t>1</w:t>
      </w:r>
    </w:p>
    <w:p>
      <w:r>
        <w:t>Thuốc thành phẩm chứa: Dextrose monohydrate; Natri Chlorid; Natri lactat; Kali clorid; canxi clorid.2H20</w:t>
      </w:r>
    </w:p>
    <w:p>
      <w:r>
        <w:t>Dung dịch truyền tĩnh mạch</w:t>
      </w:r>
    </w:p>
    <w:p>
      <w:r>
        <w:t>3004. 90. 91</w:t>
      </w:r>
    </w:p>
    <w:p>
      <w:r>
        <w:t>2</w:t>
      </w:r>
    </w:p>
    <w:p>
      <w:r>
        <w:t>Thuốc thành phẩm chứa: Tinidazole; Clarithromycin; Lansoprazole</w:t>
      </w:r>
    </w:p>
    <w:p>
      <w:r>
        <w:t>Dạng uống</w:t>
      </w:r>
    </w:p>
    <w:p>
      <w:r>
        <w:t>3004.20.31</w:t>
      </w:r>
    </w:p>
    <w:p>
      <w:r>
        <w:t>3</w:t>
      </w:r>
    </w:p>
    <w:p>
      <w:r>
        <w:t>Thuốc thành phẩm chứa: Glucosamin sulfate posstasium chlorid; Mangan Amino acid chelate; Zingiber oficinal e  rhizome ext.</w:t>
      </w:r>
    </w:p>
    <w:p>
      <w:r>
        <w:t>Viên nang</w:t>
      </w:r>
    </w:p>
    <w:p>
      <w:r>
        <w:t>3004.90.99</w:t>
      </w:r>
    </w:p>
    <w:p>
      <w:r>
        <w:t>4</w:t>
      </w:r>
    </w:p>
    <w:p>
      <w:r>
        <w:t>Thuốc thành phẩm chứa: Diphenhydramine HC l ; Amonium Chloride; Sodium Citrate; Menthol</w:t>
      </w:r>
    </w:p>
    <w:p>
      <w:r>
        <w:t>Sirô</w:t>
      </w:r>
    </w:p>
    <w:p>
      <w:r>
        <w:t>3004.90.59</w:t>
      </w:r>
    </w:p>
    <w:p>
      <w:r>
        <w:t>5</w:t>
      </w:r>
    </w:p>
    <w:p>
      <w:r>
        <w:t>Thuốc thành phẩm chứa: Pancreatin; Simethicone</w:t>
      </w:r>
    </w:p>
    <w:p>
      <w:r>
        <w:t>Viên nén bao phim tan trong ruột</w:t>
      </w:r>
    </w:p>
    <w:p>
      <w:r>
        <w:t>3004.90.99</w:t>
      </w:r>
    </w:p>
    <w:p>
      <w:r>
        <w:t>6</w:t>
      </w:r>
    </w:p>
    <w:p>
      <w:r>
        <w:t>Thuốc thành phẩm chứa: Biodiastase 2000 I; Lipase  II ; Cellulase AP3 II; Simethicone</w:t>
      </w:r>
    </w:p>
    <w:p>
      <w:r>
        <w:t>Viên nén bao phim</w:t>
      </w:r>
    </w:p>
    <w:p>
      <w:r>
        <w:t>3004.90.99</w:t>
      </w:r>
    </w:p>
    <w:p>
      <w:r>
        <w:t>7</w:t>
      </w:r>
    </w:p>
    <w:p>
      <w:r>
        <w:t>Thuốc thành phẩm chứa: Tobramycin; Dexamethasone</w:t>
      </w:r>
    </w:p>
    <w:p>
      <w:r>
        <w:t>Thuốc nhỏ mắt</w:t>
      </w:r>
    </w:p>
    <w:p>
      <w:r>
        <w:t>3004.20.99</w:t>
      </w:r>
    </w:p>
    <w:p>
      <w:r>
        <w:t>8</w:t>
      </w:r>
    </w:p>
    <w:p>
      <w:r>
        <w:t>Thuốc thành phẩm chứa: Lactobacillus acidophilus (sp. L. gasseri); Bifidobacterium infantis; Enterococcus faecium</w:t>
      </w:r>
    </w:p>
    <w:p>
      <w:r>
        <w:t>Viên nang cứng</w:t>
      </w:r>
    </w:p>
    <w:p>
      <w:r>
        <w:t>3004.90.99</w:t>
      </w:r>
    </w:p>
    <w:p>
      <w:r>
        <w:t>9</w:t>
      </w:r>
    </w:p>
    <w:p>
      <w:r>
        <w:t>Thuốc thành phẩm chứa: Acid ursodesoxycholic; Thiamine nitrate; Riboflavin</w:t>
      </w:r>
    </w:p>
    <w:p>
      <w:r>
        <w:t>Viên nang mềm</w:t>
      </w:r>
    </w:p>
    <w:p>
      <w:r>
        <w:t>3004.50. 91</w:t>
      </w:r>
    </w:p>
    <w:p>
      <w:r>
        <w:t>10</w:t>
      </w:r>
    </w:p>
    <w:p>
      <w:r>
        <w:t>Thuốc thành phẩm chứa: Cefoperazone; Sulbactam</w:t>
      </w:r>
    </w:p>
    <w:p>
      <w:r>
        <w:t>bột pha tiêm</w:t>
      </w:r>
    </w:p>
    <w:p>
      <w:r>
        <w:t>3004.20.99</w:t>
      </w:r>
    </w:p>
    <w:p>
      <w:r>
        <w:t>11</w:t>
      </w:r>
    </w:p>
    <w:p>
      <w:r>
        <w:t>Thuốc thành phẩm chứa: Desloratadine; Pseudoephedrine</w:t>
      </w:r>
    </w:p>
    <w:p>
      <w:r>
        <w:t>Viên nén giải phóng kéo dài</w:t>
      </w:r>
    </w:p>
    <w:p>
      <w:r>
        <w:t>3004.42.00</w:t>
      </w:r>
    </w:p>
    <w:p>
      <w:r>
        <w:t>12</w:t>
      </w:r>
    </w:p>
    <w:p>
      <w:r>
        <w:t>Thuốc thành phẩm chứa: Fluocinolone acetonide; Neomycin sulphate [1]</w:t>
      </w:r>
    </w:p>
    <w:p>
      <w:r>
        <w:t>Kem bôi da</w:t>
      </w:r>
    </w:p>
    <w:p>
      <w:r>
        <w:t>3004.32.40</w:t>
      </w:r>
    </w:p>
    <w:p>
      <w:r>
        <w:t>13</w:t>
      </w:r>
    </w:p>
    <w:p>
      <w:r>
        <w:t>Thuốc thành phẩm chứa: Dipyridamole; Acetylsalicylic acid</w:t>
      </w:r>
    </w:p>
    <w:p>
      <w:r>
        <w:t>Viên nang giải phóng kéo dài</w:t>
      </w:r>
    </w:p>
    <w:p>
      <w:r>
        <w:t>3004.90.89</w:t>
      </w:r>
    </w:p>
    <w:p>
      <w:r>
        <w:t>14</w:t>
      </w:r>
    </w:p>
    <w:p>
      <w:r>
        <w:t>Thuốc thành phẩm chứa Paracetamol; Phenylephrine hydrochloride; Ascorbic acid</w:t>
      </w:r>
    </w:p>
    <w:p>
      <w:r>
        <w:t>Bột pha để uống</w:t>
      </w:r>
    </w:p>
    <w:p>
      <w:r>
        <w:t>3004.90.51</w:t>
      </w:r>
    </w:p>
    <w:p>
      <w:r>
        <w:t>15</w:t>
      </w:r>
    </w:p>
    <w:p>
      <w:r>
        <w:t>Thuốc thành phẩm chứa: Rifampin; Isoniazid</w:t>
      </w:r>
    </w:p>
    <w:p>
      <w:r>
        <w:t>Viên nén bao phim</w:t>
      </w:r>
    </w:p>
    <w:p>
      <w:r>
        <w:t>3004.20.91</w:t>
      </w:r>
    </w:p>
    <w:p>
      <w:r>
        <w:t>16</w:t>
      </w:r>
    </w:p>
    <w:p>
      <w:r>
        <w:t>Thuốc thành phẩm chứa: Rifampicin; Isoniazid; Ethambutol hydrochlorid</w:t>
      </w:r>
    </w:p>
    <w:p>
      <w:r>
        <w:t>Viên nén bao phim</w:t>
      </w:r>
    </w:p>
    <w:p>
      <w:r>
        <w:t>3004.20.91</w:t>
      </w:r>
    </w:p>
    <w:p>
      <w:r>
        <w:t>17</w:t>
      </w:r>
    </w:p>
    <w:p>
      <w:r>
        <w:t>Thuốc thành phẩm chứa: Telmisartan 40mg; Hydrochlorothiazid 12,5mg</w:t>
      </w:r>
    </w:p>
    <w:p>
      <w:r>
        <w:t>Viên nén</w:t>
      </w:r>
    </w:p>
    <w:p>
      <w:r>
        <w:t>3004.90.89</w:t>
      </w:r>
    </w:p>
    <w:p>
      <w:r>
        <w:t>18</w:t>
      </w:r>
    </w:p>
    <w:p>
      <w:r>
        <w:t>Thuốc thành phẩm chứa: Keo nhôm phosphat; Magnesi oxide</w:t>
      </w:r>
    </w:p>
    <w:p>
      <w:r>
        <w:t>Hỗn dịch</w:t>
      </w:r>
    </w:p>
    <w:p>
      <w:r>
        <w:t>3004.90.99</w:t>
      </w:r>
    </w:p>
    <w:p>
      <w:r>
        <w:t>19</w:t>
      </w:r>
    </w:p>
    <w:p>
      <w:r>
        <w:t>Thuốc thành phẩm  chứa: Cefepime Hydrochloride; Arginine</w:t>
      </w:r>
    </w:p>
    <w:p>
      <w:r>
        <w:t>Thuốc bột pha tiêm</w:t>
      </w:r>
    </w:p>
    <w:p>
      <w:r>
        <w:t>3004.20.99</w:t>
      </w:r>
    </w:p>
    <w:p>
      <w:r>
        <w:t>20</w:t>
      </w:r>
    </w:p>
    <w:p>
      <w:r>
        <w:t>Thuốc thành phẩm chứa: Piperacillin Sodium; Tazobactam Sodium</w:t>
      </w:r>
    </w:p>
    <w:p>
      <w:r>
        <w:t>Bột pha tiêm</w:t>
      </w:r>
    </w:p>
    <w:p>
      <w:r>
        <w:t>3004.10.19</w:t>
      </w:r>
    </w:p>
    <w:p>
      <w:r>
        <w:t>21</w:t>
      </w:r>
    </w:p>
    <w:p>
      <w:r>
        <w:t>Thuốc thành phẩm chứa: Các muối của Diatrizoic acid: muối Meglumine;</w:t>
      </w:r>
    </w:p>
    <w:p>
      <w:r>
        <w:t>Dung dịch tiêm</w:t>
      </w:r>
    </w:p>
    <w:p>
      <w:r>
        <w:t>3004.90.99</w:t>
      </w:r>
    </w:p>
    <w:p>
      <w:r>
        <w:t>22</w:t>
      </w:r>
    </w:p>
    <w:p>
      <w:r>
        <w:t>Thuốc thành phẩm chứa: Lopinavir; Ritonavir</w:t>
      </w:r>
    </w:p>
    <w:p>
      <w:r>
        <w:t>Các dạng</w:t>
      </w:r>
    </w:p>
    <w:p>
      <w:r>
        <w:t>3004.90.82</w:t>
      </w:r>
    </w:p>
    <w:p>
      <w:r>
        <w:t>23</w:t>
      </w:r>
    </w:p>
    <w:p>
      <w:r>
        <w:t>Thuốc thành phẩm chứa: L-Isoleucine; L-Leucine; L-Lysine acetat; L-Methionine; L-Phenyllalanine; L-Threonine; L-Tryptophan; L-Valine; L-alanine, L-Arginine; L-Aspartic acid; L-Glutamic acid; L-Histidine; L-Proline,...</w:t>
      </w:r>
    </w:p>
    <w:p>
      <w:r>
        <w:t>Dung dịch truyền tĩnh mạch</w:t>
      </w:r>
    </w:p>
    <w:p>
      <w:r>
        <w:t>3004.90.99</w:t>
      </w:r>
    </w:p>
    <w:p>
      <w:r>
        <w:t>24</w:t>
      </w:r>
    </w:p>
    <w:p>
      <w:r>
        <w:t>Thuốc thành phẩm chứa: L-Isolcucine; L-Leucine; Lysine Hydrochloride; L-Methionine; L-Phenylalanine; L-Threonine; L-Tryptophan; L-Valine; L-alanine; L-Arginine; L-O rn ithine-L-Aspartat e ; L-Histidine; L-Proline; D- Sorbitol; Amioacetic acid.</w:t>
      </w:r>
    </w:p>
    <w:p>
      <w:r>
        <w:t>Dung dịch truyền tĩnh mạch</w:t>
      </w:r>
    </w:p>
    <w:p>
      <w:r>
        <w:t>3004.90.99</w:t>
      </w:r>
    </w:p>
    <w:p>
      <w:r>
        <w:t>25</w:t>
      </w:r>
    </w:p>
    <w:p>
      <w:r>
        <w:t>Thuốc thành phẩm chứa: L-Isolcucine; L-Leucine; L-Lysine Acetate; L-Methionine; L- Phenyllalanine; L-Threonine; L- Tryptophan; L-Valine; L-Alanine; L- Arginine</w:t>
      </w:r>
    </w:p>
    <w:p>
      <w:r>
        <w:t>Dung dịch truyền tĩnh mạch</w:t>
      </w:r>
    </w:p>
    <w:p>
      <w:r>
        <w:t>3004.90.99</w:t>
      </w:r>
    </w:p>
    <w:p>
      <w:r>
        <w:t>26</w:t>
      </w:r>
    </w:p>
    <w:p>
      <w:r>
        <w:t>Thuốc thành phẩm chứa: Amlodipine; Atovastatin</w:t>
      </w:r>
    </w:p>
    <w:p>
      <w:r>
        <w:t>Các dạng</w:t>
      </w:r>
    </w:p>
    <w:p>
      <w:r>
        <w:t>3004.90.89</w:t>
      </w:r>
    </w:p>
    <w:p>
      <w:r>
        <w:t>27</w:t>
      </w:r>
    </w:p>
    <w:p>
      <w:r>
        <w:t>Thuốc thành phẩm chứa: Rabeprazole; Tinidazole; Clarithromycin</w:t>
      </w:r>
    </w:p>
    <w:p>
      <w:r>
        <w:t>Dạng uống</w:t>
      </w:r>
    </w:p>
    <w:p>
      <w:r>
        <w:t>3004.20.31</w:t>
      </w:r>
    </w:p>
    <w:p>
      <w:r>
        <w:t>28</w:t>
      </w:r>
    </w:p>
    <w:p>
      <w:r>
        <w:t>Thuốc thành phẩm chứa: Dextromethorphan hydrobromid; Anhydrous Caffeine; dl- Methylephedrine Hydrochloride; Guaifenesin; Chlorpheniramine maleate</w:t>
      </w:r>
    </w:p>
    <w:p>
      <w:r>
        <w:t>Viên nang mềm</w:t>
      </w:r>
    </w:p>
    <w:p>
      <w:r>
        <w:t>3004.90.59</w:t>
      </w:r>
    </w:p>
    <w:p>
      <w:r>
        <w:t>29</w:t>
      </w:r>
    </w:p>
    <w:p>
      <w:r>
        <w:t>Thuốc thành phẩm chứa: Valsartan; Hydrochlorothiazide</w:t>
      </w:r>
    </w:p>
    <w:p>
      <w:r>
        <w:t>Các dạng</w:t>
      </w:r>
    </w:p>
    <w:p>
      <w:r>
        <w:t>3004.90.89</w:t>
      </w:r>
    </w:p>
    <w:p>
      <w:r>
        <w:t>30</w:t>
      </w:r>
    </w:p>
    <w:p>
      <w:r>
        <w:t>Thuốc thành phẩm chứa: Glucosamine sulphate; Chondroitin sulphate</w:t>
      </w:r>
    </w:p>
    <w:p>
      <w:r>
        <w:t>Các dạng</w:t>
      </w:r>
    </w:p>
    <w:p>
      <w:r>
        <w:t>3004.90.99</w:t>
      </w:r>
    </w:p>
    <w:p>
      <w:r>
        <w:t>31</w:t>
      </w:r>
    </w:p>
    <w:p>
      <w:r>
        <w:t>Thuốc thành phẩm chứa: Econazole; Triamcinolone; Gentamycin</w:t>
      </w:r>
    </w:p>
    <w:p>
      <w:r>
        <w:t>Kem dùng ngoài</w:t>
      </w:r>
    </w:p>
    <w:p>
      <w:r>
        <w:t>3004.20.99</w:t>
      </w:r>
    </w:p>
    <w:p>
      <w:r>
        <w:t>32</w:t>
      </w:r>
    </w:p>
    <w:p>
      <w:r>
        <w:t>Thuốc thành phẩm chứa: Dextromethorphan HBr; Chlorpheniramine maleate; Guaifenesin; Pseudoephedrine HC l</w:t>
      </w:r>
    </w:p>
    <w:p>
      <w:r>
        <w:t>Sirô</w:t>
      </w:r>
    </w:p>
    <w:p>
      <w:r>
        <w:t>3004.42.00</w:t>
      </w:r>
    </w:p>
    <w:p>
      <w:r>
        <w:t>33</w:t>
      </w:r>
    </w:p>
    <w:p>
      <w:r>
        <w:t>Thuốc thành phẩm chứa: L-Arginine Hydrochloride; L-Histidine Hydrochloride  H 20; L-Isoleucine; L- Leucin; L-Lysine HC l ; L-Methionin; L- Phenylalamine...</w:t>
      </w:r>
    </w:p>
    <w:p>
      <w:r>
        <w:t>Dung dịch truyền tĩnh mạch</w:t>
      </w:r>
    </w:p>
    <w:p>
      <w:r>
        <w:t>3004.90.99</w:t>
      </w:r>
    </w:p>
    <w:p>
      <w:r>
        <w:t>34</w:t>
      </w:r>
    </w:p>
    <w:p>
      <w:r>
        <w:t>Thuốc thành phẩm chứa: Betamethasone valerate; Neomycin sulphate</w:t>
      </w:r>
    </w:p>
    <w:p>
      <w:r>
        <w:t>Các dạng</w:t>
      </w:r>
    </w:p>
    <w:p>
      <w:r>
        <w:t>3004.10.20</w:t>
      </w:r>
    </w:p>
    <w:p>
      <w:r>
        <w:t>35</w:t>
      </w:r>
    </w:p>
    <w:p>
      <w:r>
        <w:t>Thuốc thành phẩm chứa: Miconazole; Neomycin Sulphat; Betamethason</w:t>
      </w:r>
    </w:p>
    <w:p>
      <w:r>
        <w:t>Các dạng</w:t>
      </w:r>
    </w:p>
    <w:p>
      <w:r>
        <w:t>3004.10.20</w:t>
      </w:r>
    </w:p>
    <w:p>
      <w:r>
        <w:t>36</w:t>
      </w:r>
    </w:p>
    <w:p>
      <w:r>
        <w:t>Thuốc thành phẩm chứa: Natri Citrat; Natri Lauryl Sulphat; Glycerin</w:t>
      </w:r>
    </w:p>
    <w:p>
      <w:r>
        <w:t>Các dạng</w:t>
      </w:r>
    </w:p>
    <w:p>
      <w:r>
        <w:t>3004.90.99</w:t>
      </w:r>
    </w:p>
    <w:p>
      <w:r>
        <w:t>37</w:t>
      </w:r>
    </w:p>
    <w:p>
      <w:r>
        <w:t>Thuốc thành phẩm chứa: Rabeprazole; O rn idazole; Clarithromycin</w:t>
      </w:r>
    </w:p>
    <w:p>
      <w:r>
        <w:t>Kit phối hợp dạng uống</w:t>
      </w:r>
    </w:p>
    <w:p>
      <w:r>
        <w:t>3004.20.31</w:t>
      </w:r>
    </w:p>
    <w:p>
      <w:r>
        <w:t>38</w:t>
      </w:r>
    </w:p>
    <w:p>
      <w:r>
        <w:t>Thuốc thành phẩm chứa: Clindamycin; Clotrimazole</w:t>
      </w:r>
    </w:p>
    <w:p>
      <w:r>
        <w:t>Viên nang mềm đặt âm đạo</w:t>
      </w:r>
    </w:p>
    <w:p>
      <w:r>
        <w:t>3004.20.99</w:t>
      </w:r>
    </w:p>
    <w:p>
      <w:r>
        <w:t>39</w:t>
      </w:r>
    </w:p>
    <w:p>
      <w:r>
        <w:t>Thuốc thành phẩm chứa: Lisinopril; Hydrochlorothiazide</w:t>
      </w:r>
    </w:p>
    <w:p>
      <w:r>
        <w:t>Dạng uống</w:t>
      </w:r>
    </w:p>
    <w:p>
      <w:r>
        <w:t>3004.90.89</w:t>
      </w:r>
    </w:p>
    <w:p>
      <w:r>
        <w:t>40</w:t>
      </w:r>
    </w:p>
    <w:p>
      <w:r>
        <w:t>Thuốc thành phẩm chứa: Glycyrrhizin; L-cystein hydrochlorid; Glycin</w:t>
      </w:r>
    </w:p>
    <w:p>
      <w:r>
        <w:t>Dạng tiêm</w:t>
      </w:r>
    </w:p>
    <w:p>
      <w:r>
        <w:t>3004.90.99</w:t>
      </w:r>
    </w:p>
    <w:p>
      <w:r>
        <w:t>41</w:t>
      </w:r>
    </w:p>
    <w:p>
      <w:r>
        <w:t>Thuốc thành phẩm chứa: Dicyclomine; Simethicone</w:t>
      </w:r>
    </w:p>
    <w:p>
      <w:r>
        <w:t>Dạng uống</w:t>
      </w:r>
    </w:p>
    <w:p>
      <w:r>
        <w:t>3004.90.99</w:t>
      </w:r>
    </w:p>
    <w:p>
      <w:r>
        <w:t>42</w:t>
      </w:r>
    </w:p>
    <w:p>
      <w:r>
        <w:t>Thuốc thành phẩm chứa: Diphenhydramine HC l ; Ammonium chloride</w:t>
      </w:r>
    </w:p>
    <w:p>
      <w:r>
        <w:t>Si rô</w:t>
      </w:r>
    </w:p>
    <w:p>
      <w:r>
        <w:t>3004.90.59</w:t>
      </w:r>
    </w:p>
    <w:p>
      <w:r>
        <w:t>43</w:t>
      </w:r>
    </w:p>
    <w:p>
      <w:r>
        <w:t>Thuốc thành phẩm chứa: Azintamide; Pancreatin; Cellulase 4000; Simethicone</w:t>
      </w:r>
    </w:p>
    <w:p>
      <w:r>
        <w:t>Viên nén</w:t>
      </w:r>
    </w:p>
    <w:p>
      <w:r>
        <w:t>3004.90.99</w:t>
      </w:r>
    </w:p>
    <w:p>
      <w:r>
        <w:t>44</w:t>
      </w:r>
    </w:p>
    <w:p>
      <w:r>
        <w:t>Thuốc thành phẩm chứa: Salbutamol; Bromhexin; Guaiphenesin</w:t>
      </w:r>
    </w:p>
    <w:p>
      <w:r>
        <w:t>Dạng uống</w:t>
      </w:r>
    </w:p>
    <w:p>
      <w:r>
        <w:t>3004.90.93</w:t>
      </w:r>
    </w:p>
    <w:p>
      <w:r>
        <w:t>45</w:t>
      </w:r>
    </w:p>
    <w:p>
      <w:r>
        <w:t>Thuốc thành phẩm chứa: Imipenem; Cilastatin</w:t>
      </w:r>
    </w:p>
    <w:p>
      <w:r>
        <w:t>Bột pha tiêm</w:t>
      </w:r>
    </w:p>
    <w:p>
      <w:r>
        <w:t>3004.20.99</w:t>
      </w:r>
    </w:p>
    <w:p>
      <w:r>
        <w:t>46</w:t>
      </w:r>
    </w:p>
    <w:p>
      <w:r>
        <w:t>Thuốc thành phẩm chứa: Ambroxol HC l ; Clenbuterol HC l</w:t>
      </w:r>
    </w:p>
    <w:p>
      <w:r>
        <w:t>Dạng uống</w:t>
      </w:r>
    </w:p>
    <w:p>
      <w:r>
        <w:t>3004.90.99</w:t>
      </w:r>
    </w:p>
    <w:p>
      <w:r>
        <w:t>47</w:t>
      </w:r>
    </w:p>
    <w:p>
      <w:r>
        <w:t>Thuốc thành phẩm chứa: Diphenhydramine HC l ; Amoni Chlorid; Natri Citrate</w:t>
      </w:r>
    </w:p>
    <w:p>
      <w:r>
        <w:t>Si rô</w:t>
      </w:r>
    </w:p>
    <w:p>
      <w:r>
        <w:t>3004.90.59</w:t>
      </w:r>
    </w:p>
    <w:p>
      <w:r>
        <w:t>48</w:t>
      </w:r>
    </w:p>
    <w:p>
      <w:r>
        <w:t>Thuốc thành phẩm chứa: Acid ascorbic; Biotin; Calci carbonat; Calci pantothenat; Vitamin B12; WS Spray Dried (PI 1426) E</w:t>
      </w:r>
    </w:p>
    <w:p>
      <w:r>
        <w:t>Dạng uống</w:t>
      </w:r>
    </w:p>
    <w:p>
      <w:r>
        <w:t>3004.50.21</w:t>
      </w:r>
    </w:p>
    <w:p>
      <w:r>
        <w:t>49</w:t>
      </w:r>
    </w:p>
    <w:p>
      <w:r>
        <w:t>Thu ố c thành ph ẩ m chứa: Betamethasone; Dexchlorpheniramine Maleate</w:t>
      </w:r>
    </w:p>
    <w:p>
      <w:r>
        <w:t>Các dạng</w:t>
      </w:r>
    </w:p>
    <w:p>
      <w:r>
        <w:t>3004.32.90</w:t>
      </w:r>
    </w:p>
    <w:p>
      <w:r>
        <w:t>50</w:t>
      </w:r>
    </w:p>
    <w:p>
      <w:r>
        <w:t>Thuốc thành phẩm chứa: Acetaminophen; Tramadol HC l</w:t>
      </w:r>
    </w:p>
    <w:p>
      <w:r>
        <w:t>Dạng uống</w:t>
      </w:r>
    </w:p>
    <w:p>
      <w:r>
        <w:t>3004.90.51</w:t>
      </w:r>
    </w:p>
    <w:p>
      <w:r>
        <w:t>51</w:t>
      </w:r>
    </w:p>
    <w:p>
      <w:r>
        <w:t>Thuốc thành phẩm chứa: Dexamethasone; Camphor; Menthol</w:t>
      </w:r>
    </w:p>
    <w:p>
      <w:r>
        <w:t>Kem bôi da</w:t>
      </w:r>
    </w:p>
    <w:p>
      <w:r>
        <w:t>3004.32.10</w:t>
      </w:r>
    </w:p>
    <w:p>
      <w:r>
        <w:t>52</w:t>
      </w:r>
    </w:p>
    <w:p>
      <w:r>
        <w:t>Thuốc thành phẩm chứa: Chloramphenicol; Dexamethasone disodium phosphate; Tetrahydrozolin Hydrochloride</w:t>
      </w:r>
    </w:p>
    <w:p>
      <w:r>
        <w:t>Thuốc nhỏ mắt</w:t>
      </w:r>
    </w:p>
    <w:p>
      <w:r>
        <w:t>3004.20.79</w:t>
      </w:r>
    </w:p>
    <w:p>
      <w:r>
        <w:t>53</w:t>
      </w:r>
    </w:p>
    <w:p>
      <w:r>
        <w:t>Thuốc thành phẩm chứa: L-Cystine; Choline hydrogen tartrate</w:t>
      </w:r>
    </w:p>
    <w:p>
      <w:r>
        <w:t>Dạng uống</w:t>
      </w:r>
    </w:p>
    <w:p>
      <w:r>
        <w:t>3004.90.99</w:t>
      </w:r>
    </w:p>
    <w:p>
      <w:r>
        <w:t>54</w:t>
      </w:r>
    </w:p>
    <w:p>
      <w:r>
        <w:t>Thuốc thành phẩm chứa: Thiamin HC l ; Riboflavin-5-phosphat natri; Pyridoxin HC l ; Niacinamide; d- Panthenol; Acid ascorbic; Dextrose</w:t>
      </w:r>
    </w:p>
    <w:p>
      <w:r>
        <w:t>Dung dịch tiêm truyền</w:t>
      </w:r>
    </w:p>
    <w:p>
      <w:r>
        <w:t>3004.50.29</w:t>
      </w:r>
    </w:p>
    <w:p>
      <w:r>
        <w:t>55</w:t>
      </w:r>
    </w:p>
    <w:p>
      <w:r>
        <w:t>Thuốc thành phẩm chứa: Neomycin sulfate; Nystatin; polymycin B sulfate</w:t>
      </w:r>
    </w:p>
    <w:p>
      <w:r>
        <w:t>Viên đặt âm đạo</w:t>
      </w:r>
    </w:p>
    <w:p>
      <w:r>
        <w:t>3004.10.20</w:t>
      </w:r>
    </w:p>
    <w:p>
      <w:r>
        <w:t>56</w:t>
      </w:r>
    </w:p>
    <w:p>
      <w:r>
        <w:t>Thuốc thành phẩm chứa: L-o rn ithin L-aspartat; Dịch chiết tỏi; Tocopherol Acetate</w:t>
      </w:r>
    </w:p>
    <w:p>
      <w:r>
        <w:t>Dạng uống</w:t>
      </w:r>
    </w:p>
    <w:p>
      <w:r>
        <w:t>3004.50.99</w:t>
      </w:r>
    </w:p>
    <w:p>
      <w:r>
        <w:t>57</w:t>
      </w:r>
    </w:p>
    <w:p>
      <w:r>
        <w:t>Thuốc thành phẩm chứa: Thiamine, Pyridoxin; Cyanocobalamin</w:t>
      </w:r>
    </w:p>
    <w:p>
      <w:r>
        <w:t>Dạng tiêm</w:t>
      </w:r>
    </w:p>
    <w:p>
      <w:r>
        <w:t>3004.50.29</w:t>
      </w:r>
    </w:p>
    <w:p>
      <w:r>
        <w:t>58</w:t>
      </w:r>
    </w:p>
    <w:p>
      <w:r>
        <w:t>Thuốc thành phẩm chứa: Calci Carbonate; Vitamin D3</w:t>
      </w:r>
    </w:p>
    <w:p>
      <w:r>
        <w:t>Loại phù hợp cho trẻ em, dạng siro</w:t>
      </w:r>
    </w:p>
    <w:p>
      <w:r>
        <w:t>3004.50.10</w:t>
      </w:r>
    </w:p>
    <w:p>
      <w:r>
        <w:t>Dạng khác</w:t>
      </w:r>
    </w:p>
    <w:p>
      <w:r>
        <w:t>3004.50.99</w:t>
      </w:r>
    </w:p>
    <w:p>
      <w:r>
        <w:t>59</w:t>
      </w:r>
    </w:p>
    <w:p>
      <w:r>
        <w:t>Thuốc thành phẩm chứa: Ciprofloxacine; Dexamethasone</w:t>
      </w:r>
    </w:p>
    <w:p>
      <w:r>
        <w:t>Thuốc nhỏ mắt</w:t>
      </w:r>
    </w:p>
    <w:p>
      <w:r>
        <w:t>3004.20.99</w:t>
      </w:r>
    </w:p>
    <w:p>
      <w:r>
        <w:t>60</w:t>
      </w:r>
    </w:p>
    <w:p>
      <w:r>
        <w:t>Thuốc thành phẩm chứa: Terbutaline Sulphate; Bromhexin hydrochloride; Guaifenesin; Menthol</w:t>
      </w:r>
    </w:p>
    <w:p>
      <w:r>
        <w:t>Si rô</w:t>
      </w:r>
    </w:p>
    <w:p>
      <w:r>
        <w:t>3004.90.59</w:t>
      </w:r>
    </w:p>
    <w:p>
      <w:r>
        <w:t>61</w:t>
      </w:r>
    </w:p>
    <w:p>
      <w:r>
        <w:t>Thuốc thành phẩm chứa: Calcium Carbonat; Calcium Lactat Gluconat, cholecalciferol</w:t>
      </w:r>
    </w:p>
    <w:p>
      <w:r>
        <w:t>Dạng uống</w:t>
      </w:r>
    </w:p>
    <w:p>
      <w:r>
        <w:t>3004.50.99</w:t>
      </w:r>
    </w:p>
    <w:p>
      <w:r>
        <w:t>62</w:t>
      </w:r>
    </w:p>
    <w:p>
      <w:r>
        <w:t>Thuốc thành phẩm chứa: Dihydrocodeine bitartrate; Guaifenesin; D l -methylephedrin HC l ; Chlopheniramin maleate</w:t>
      </w:r>
    </w:p>
    <w:p>
      <w:r>
        <w:t>Dạng uống</w:t>
      </w:r>
    </w:p>
    <w:p>
      <w:r>
        <w:t>3004.49.11</w:t>
      </w:r>
    </w:p>
    <w:p>
      <w:r>
        <w:t>63</w:t>
      </w:r>
    </w:p>
    <w:p>
      <w:r>
        <w:t>Thuốc thành phẩm chứa: Dầu anh thảo, can xi (dạng carbonat); vitamin D3</w:t>
      </w:r>
    </w:p>
    <w:p>
      <w:r>
        <w:t>Dạng uống</w:t>
      </w:r>
    </w:p>
    <w:p>
      <w:r>
        <w:t>3004.50.99</w:t>
      </w:r>
    </w:p>
    <w:p>
      <w:r>
        <w:t>64</w:t>
      </w:r>
    </w:p>
    <w:p>
      <w:r>
        <w:t>Thuốc thành phẩm chứa: Clotrimazole; Selenium Sufide</w:t>
      </w:r>
    </w:p>
    <w:p>
      <w:r>
        <w:t>Dạng uống</w:t>
      </w:r>
    </w:p>
    <w:p>
      <w:r>
        <w:t>3004.90.99</w:t>
      </w:r>
    </w:p>
    <w:p>
      <w:r>
        <w:t>65</w:t>
      </w:r>
    </w:p>
    <w:p>
      <w:r>
        <w:t>Thuốc thành phẩm chứa: Clotrimazole; Miconazole nitrare; Ornidazole</w:t>
      </w:r>
    </w:p>
    <w:p>
      <w:r>
        <w:t>Viên đặt âm đạo</w:t>
      </w:r>
    </w:p>
    <w:p>
      <w:r>
        <w:t>3004.20.99</w:t>
      </w:r>
    </w:p>
    <w:p>
      <w:r>
        <w:t>66</w:t>
      </w:r>
    </w:p>
    <w:p>
      <w:r>
        <w:t>Thuốc thành phẩm chứa: Doxylamine succinate; Pyridoxine hydrochloride</w:t>
      </w:r>
    </w:p>
    <w:p>
      <w:r>
        <w:t>Dạng uống</w:t>
      </w:r>
    </w:p>
    <w:p>
      <w:r>
        <w:t>3004.50.91</w:t>
      </w:r>
    </w:p>
    <w:p>
      <w:r>
        <w:t>67</w:t>
      </w:r>
    </w:p>
    <w:p>
      <w:r>
        <w:t>Thuốc thành phẩm chứa: Nhũ dịch beta carotene 30%; tocopherol acetate, ascorbic acid, bot selenium, ubidecarenon, oxit kem</w:t>
      </w:r>
    </w:p>
    <w:p>
      <w:r>
        <w:t>Dạng uống</w:t>
      </w:r>
    </w:p>
    <w:p>
      <w:r>
        <w:t>3004.50.21</w:t>
      </w:r>
    </w:p>
    <w:p>
      <w:r>
        <w:t>68</w:t>
      </w:r>
    </w:p>
    <w:p>
      <w:r>
        <w:t>Thuốc thành phẩm chứa: Glucosamin sulphate; Chondroitin sulphate, omega 3 -fish oil</w:t>
      </w:r>
    </w:p>
    <w:p>
      <w:r>
        <w:t>Các dạng</w:t>
      </w:r>
    </w:p>
    <w:p>
      <w:r>
        <w:t>3004.90.99</w:t>
      </w:r>
    </w:p>
    <w:p>
      <w:r>
        <w:t>69</w:t>
      </w:r>
    </w:p>
    <w:p>
      <w:r>
        <w:t>Thuốc thành phẩm chứa: Sabalis serrulatae fructus; Solidaginis herba; Hippocastani semen</w:t>
      </w:r>
    </w:p>
    <w:p>
      <w:r>
        <w:t>Viên nén</w:t>
      </w:r>
    </w:p>
    <w:p>
      <w:r>
        <w:t>3004.90.98</w:t>
      </w:r>
    </w:p>
    <w:p>
      <w:r>
        <w:t>70</w:t>
      </w:r>
    </w:p>
    <w:p>
      <w:r>
        <w:t>Thuốc thành phẩm chứa: Cefop e razone; Sulbactam</w:t>
      </w:r>
    </w:p>
    <w:p>
      <w:r>
        <w:t>Bột pha dung dịch tiêm bắp hoặc tĩnh mạch</w:t>
      </w:r>
    </w:p>
    <w:p>
      <w:r>
        <w:t>3004.20.99</w:t>
      </w:r>
    </w:p>
    <w:p>
      <w:r>
        <w:t>71</w:t>
      </w:r>
    </w:p>
    <w:p>
      <w:r>
        <w:t>Thuốc thành phẩm chứa: L-Isoleucine; L-Leucine; L-Lysine Monoacetate; L-Methionine; L- Phenyllalanine; L-Threonin; L- Tryptophan; L-Valine; L-Arginine; L- Histitine; Glycine; L-Alanine; L-Proline; L-Serine; Cystein HC l</w:t>
      </w:r>
    </w:p>
    <w:p>
      <w:r>
        <w:t>Dịch truyền tĩnh mạch</w:t>
      </w:r>
    </w:p>
    <w:p>
      <w:r>
        <w:t>3004.90.99</w:t>
      </w:r>
    </w:p>
    <w:p>
      <w:r>
        <w:t>72</w:t>
      </w:r>
    </w:p>
    <w:p>
      <w:r>
        <w:t>Thuốc thành phẩm chứa: Betamethasone; Gentamycin</w:t>
      </w:r>
    </w:p>
    <w:p>
      <w:r>
        <w:t>Kem</w:t>
      </w:r>
    </w:p>
    <w:p>
      <w:r>
        <w:t>3004.32.90</w:t>
      </w:r>
    </w:p>
    <w:p>
      <w:r>
        <w:t>73</w:t>
      </w:r>
    </w:p>
    <w:p>
      <w:r>
        <w:t>Thuốc thành phẩm chứa: Ciprofloxacin Hydrochloride; Benzalkonium chloride</w:t>
      </w:r>
    </w:p>
    <w:p>
      <w:r>
        <w:t>dạng mỡ</w:t>
      </w:r>
    </w:p>
    <w:p>
      <w:r>
        <w:t>3004.20.91</w:t>
      </w:r>
    </w:p>
    <w:p>
      <w:r>
        <w:t>74</w:t>
      </w:r>
    </w:p>
    <w:p>
      <w:r>
        <w:t>Thuốc thành phẩm chứa: Candesartan Cilexetil; Hydrochlorothiazide</w:t>
      </w:r>
    </w:p>
    <w:p>
      <w:r>
        <w:t>Viên nén</w:t>
      </w:r>
    </w:p>
    <w:p>
      <w:r>
        <w:t>3004.90.89</w:t>
      </w:r>
    </w:p>
    <w:p>
      <w:r>
        <w:t>75</w:t>
      </w:r>
    </w:p>
    <w:p>
      <w:r>
        <w:t>Thuốc thành phẩm chứa: Clindamycin; Miconazole</w:t>
      </w:r>
    </w:p>
    <w:p>
      <w:r>
        <w:t>Viên đặt âm đạo</w:t>
      </w:r>
    </w:p>
    <w:p>
      <w:r>
        <w:t>3004.20.99</w:t>
      </w:r>
    </w:p>
    <w:p>
      <w:r>
        <w:t>76</w:t>
      </w:r>
    </w:p>
    <w:p>
      <w:r>
        <w:t>Thuốc thành phẩm chứa: Levodopa; Carbidopa</w:t>
      </w:r>
    </w:p>
    <w:p>
      <w:r>
        <w:t>Viên nén bao phim</w:t>
      </w:r>
    </w:p>
    <w:p>
      <w:r>
        <w:t>3004.90.99</w:t>
      </w:r>
    </w:p>
    <w:p>
      <w:r>
        <w:t>77</w:t>
      </w:r>
    </w:p>
    <w:p>
      <w:r>
        <w:t>Thuốc thành phẩm chứa: Sulfamethoxazole; Trimetoprime</w:t>
      </w:r>
    </w:p>
    <w:p>
      <w:r>
        <w:t>Dạng uống</w:t>
      </w:r>
    </w:p>
    <w:p>
      <w:r>
        <w:t>3004.20.10</w:t>
      </w:r>
    </w:p>
    <w:p>
      <w:r>
        <w:t>78</w:t>
      </w:r>
    </w:p>
    <w:p>
      <w:r>
        <w:t>Thuốc thành phẩm chứa: Codein phosphat; Glyceryl guaiacolat</w:t>
      </w:r>
    </w:p>
    <w:p>
      <w:r>
        <w:t>Dạng uống</w:t>
      </w:r>
    </w:p>
    <w:p>
      <w:r>
        <w:t>3004.49.11</w:t>
      </w:r>
    </w:p>
    <w:p>
      <w:r>
        <w:t>79</w:t>
      </w:r>
    </w:p>
    <w:p>
      <w:r>
        <w:t>Thuốc thành phẩm chứa Paracetamol, Chlorpheniramine</w:t>
      </w:r>
    </w:p>
    <w:p>
      <w:r>
        <w:t>Viên nén</w:t>
      </w:r>
    </w:p>
    <w:p>
      <w:r>
        <w:t>3004.90.51</w:t>
      </w:r>
    </w:p>
    <w:p>
      <w:r>
        <w:t>80</w:t>
      </w:r>
    </w:p>
    <w:p>
      <w:r>
        <w:t>Thuốc thành phẩm chứa: Dung dịch A: Glucosse; Dung dịch B: Dung dịch các acid amin; L-Alanin; L- Arginin; L-Aspartic acid; L-Glutamic acid; Glycine; L-Histidin; L-Isoleucin; L-Lysin HC l ; L- Methionin</w:t>
      </w:r>
    </w:p>
    <w:p>
      <w:r>
        <w:t>Nhũ tương tiêm truyền tĩnh mạch ngoại vi</w:t>
      </w:r>
    </w:p>
    <w:p>
      <w:r>
        <w:t>3004.90.99</w:t>
      </w:r>
    </w:p>
    <w:p>
      <w:r>
        <w:t>81</w:t>
      </w:r>
    </w:p>
    <w:p>
      <w:r>
        <w:t>Thuốc thành phẩm chứa: Ipratropium bromide; Salbutamol sulphate</w:t>
      </w:r>
    </w:p>
    <w:p>
      <w:r>
        <w:t>Dạng khí dung</w:t>
      </w:r>
    </w:p>
    <w:p>
      <w:r>
        <w:t>3004.90.93</w:t>
      </w:r>
    </w:p>
    <w:p>
      <w:r>
        <w:t>82</w:t>
      </w:r>
    </w:p>
    <w:p>
      <w:r>
        <w:t>Thuốc thành phẩm chứa: Lamivudine; Zidovudine</w:t>
      </w:r>
    </w:p>
    <w:p>
      <w:r>
        <w:t>Dạng uống</w:t>
      </w:r>
    </w:p>
    <w:p>
      <w:r>
        <w:t>3004.90.82</w:t>
      </w:r>
    </w:p>
    <w:p>
      <w:r>
        <w:t>83</w:t>
      </w:r>
    </w:p>
    <w:p>
      <w:r>
        <w:t>Thuốc thành phẩm chứa: Dung dịch Natri lactal (60% w/w); natri Chlorid;</w:t>
      </w:r>
    </w:p>
    <w:p>
      <w:r>
        <w:t>Dung dịch tiêm truyền</w:t>
      </w:r>
    </w:p>
    <w:p>
      <w:r>
        <w:t>3004.90.91</w:t>
      </w:r>
    </w:p>
    <w:p>
      <w:r>
        <w:t>84</w:t>
      </w:r>
    </w:p>
    <w:p>
      <w:r>
        <w:t>Thuốc thành phẩm chứa Paracetamol; Ibuprofen</w:t>
      </w:r>
    </w:p>
    <w:p>
      <w:r>
        <w:t>Viên nén</w:t>
      </w:r>
    </w:p>
    <w:p>
      <w:r>
        <w:t>3004.90.54</w:t>
      </w:r>
    </w:p>
    <w:p>
      <w:r>
        <w:t>85</w:t>
      </w:r>
    </w:p>
    <w:p>
      <w:r>
        <w:t>Thuốc thành phẩm chứa: Mentha oil; eucalyptus oil; lavenda oil</w:t>
      </w:r>
    </w:p>
    <w:p>
      <w:r>
        <w:t>Thuốc dán dùng ngoài</w:t>
      </w:r>
    </w:p>
    <w:p>
      <w:r>
        <w:t>3005.10.10</w:t>
      </w:r>
    </w:p>
    <w:p>
      <w:r>
        <w:t>86</w:t>
      </w:r>
    </w:p>
    <w:p>
      <w:r>
        <w:t>Thuốc thành phẩm chứa: Pancreatin</w:t>
      </w:r>
    </w:p>
    <w:p>
      <w:r>
        <w:t>Dạng uống</w:t>
      </w:r>
    </w:p>
    <w:p>
      <w:r>
        <w:t>3004.90.99</w:t>
      </w:r>
    </w:p>
    <w:p>
      <w:r>
        <w:t>87</w:t>
      </w:r>
    </w:p>
    <w:p>
      <w:r>
        <w:t>Thuốc thành phẩm chứa: Magaldrate; Simethicone</w:t>
      </w:r>
    </w:p>
    <w:p>
      <w:r>
        <w:t>Viên nén nhai</w:t>
      </w:r>
    </w:p>
    <w:p>
      <w:r>
        <w:t>3004.90.99</w:t>
      </w:r>
    </w:p>
    <w:p>
      <w:r>
        <w:t>88</w:t>
      </w:r>
    </w:p>
    <w:p>
      <w:r>
        <w:t>Thuốc thành phẩm chứa: Chlorpheniramine maleate; Dextromethorphan HBr;</w:t>
      </w:r>
    </w:p>
    <w:p>
      <w:r>
        <w:t>Viên nang mềm</w:t>
      </w:r>
    </w:p>
    <w:p>
      <w:r>
        <w:t>3004.90.59 .</w:t>
      </w:r>
    </w:p>
    <w:p>
      <w:r>
        <w:t>89</w:t>
      </w:r>
    </w:p>
    <w:p>
      <w:r>
        <w:t>Thuốc thành phẩm chứa: Cholecalciferol; Oystershell Powder (Vỏ sò)</w:t>
      </w:r>
    </w:p>
    <w:p>
      <w:r>
        <w:t>Dạng uống</w:t>
      </w:r>
    </w:p>
    <w:p>
      <w:r>
        <w:t>3004.50.99</w:t>
      </w:r>
    </w:p>
    <w:p>
      <w:r>
        <w:t>90</w:t>
      </w:r>
    </w:p>
    <w:p>
      <w:r>
        <w:t>Thuốc thành phẩm chứa: Calcipotriol; Betamethasone</w:t>
      </w:r>
    </w:p>
    <w:p>
      <w:r>
        <w:t>Các dạng</w:t>
      </w:r>
    </w:p>
    <w:p>
      <w:r>
        <w:t>3004.32.90</w:t>
      </w:r>
    </w:p>
    <w:p>
      <w:r>
        <w:t>91</w:t>
      </w:r>
    </w:p>
    <w:p>
      <w:r>
        <w:t>Thuốc thành phẩm chứa: Flupentixol dihydrochloride; Melitracen hydrochloride</w:t>
      </w:r>
    </w:p>
    <w:p>
      <w:r>
        <w:t>Dạng uống</w:t>
      </w:r>
    </w:p>
    <w:p>
      <w:r>
        <w:t>3004.90.99</w:t>
      </w:r>
    </w:p>
    <w:p>
      <w:r>
        <w:t>92</w:t>
      </w:r>
    </w:p>
    <w:p>
      <w:r>
        <w:t>Thuốc thành phẩm chứa: Clotrimazole; Beclomethasone; Gentamycin, Clioquinol</w:t>
      </w:r>
    </w:p>
    <w:p>
      <w:r>
        <w:t>Kem</w:t>
      </w:r>
    </w:p>
    <w:p>
      <w:r>
        <w:t>3004.32.90</w:t>
      </w:r>
    </w:p>
    <w:p>
      <w:r>
        <w:t>93</w:t>
      </w:r>
    </w:p>
    <w:p>
      <w:r>
        <w:t>Thuốc thành phẩm chứa: Benzalkonium Chloride; Chlorhexidine Digluconat e</w:t>
      </w:r>
    </w:p>
    <w:p>
      <w:r>
        <w:t>Dung dịch tạo bọt dùng ngoài da</w:t>
      </w:r>
    </w:p>
    <w:p>
      <w:r>
        <w:t>3004.90.30</w:t>
      </w:r>
    </w:p>
    <w:p>
      <w:r>
        <w:t>94</w:t>
      </w:r>
    </w:p>
    <w:p>
      <w:r>
        <w:t>Thuốc thành phẩm chứa: Gentamycin; Dexamethasone</w:t>
      </w:r>
    </w:p>
    <w:p>
      <w:r>
        <w:t>Thuốc nhỏ mắt/nhỏ tai</w:t>
      </w:r>
    </w:p>
    <w:p>
      <w:r>
        <w:t>3004.20.99</w:t>
      </w:r>
    </w:p>
    <w:p>
      <w:r>
        <w:t>95</w:t>
      </w:r>
    </w:p>
    <w:p>
      <w:r>
        <w:t>Thuốc thành phẩm chứa: Glycerol; Vaseline; liquid paraffin</w:t>
      </w:r>
    </w:p>
    <w:p>
      <w:r>
        <w:t>Kem</w:t>
      </w:r>
    </w:p>
    <w:p>
      <w:r>
        <w:t>3004.90.99</w:t>
      </w:r>
    </w:p>
    <w:p>
      <w:r>
        <w:t>96</w:t>
      </w:r>
    </w:p>
    <w:p>
      <w:r>
        <w:t>Thuốc thành phẩm chứa: Hydroxy propyl methyl cellulose; dextran 70</w:t>
      </w:r>
    </w:p>
    <w:p>
      <w:r>
        <w:t>Dung dịch nhỏ mắt</w:t>
      </w:r>
    </w:p>
    <w:p>
      <w:r>
        <w:t>3004.90.99</w:t>
      </w:r>
    </w:p>
    <w:p>
      <w:r>
        <w:t>97</w:t>
      </w:r>
    </w:p>
    <w:p>
      <w:r>
        <w:t>Thuốc thành phẩm chứa: BromhexinHC l ; Dextromethorphan HBr; Guiaphenesin</w:t>
      </w:r>
    </w:p>
    <w:p>
      <w:r>
        <w:t>Viên nang mềm</w:t>
      </w:r>
    </w:p>
    <w:p>
      <w:r>
        <w:t>3004.90.59</w:t>
      </w:r>
    </w:p>
    <w:p>
      <w:r>
        <w:t>98</w:t>
      </w:r>
    </w:p>
    <w:p>
      <w:r>
        <w:t>Thuốc th à nh phẩm chứa: Ethinylestradiol; Cyproterone acetate</w:t>
      </w:r>
    </w:p>
    <w:p>
      <w:r>
        <w:t>Dạng uống</w:t>
      </w:r>
    </w:p>
    <w:p>
      <w:r>
        <w:t>3004.39.00</w:t>
      </w:r>
    </w:p>
    <w:p>
      <w:r>
        <w:t>99</w:t>
      </w:r>
    </w:p>
    <w:p>
      <w:r>
        <w:t>Thuốc thành phẩm chứa: Pepsin; Diastase (Alpha Amylase) (1:1200); Men bia khô</w:t>
      </w:r>
    </w:p>
    <w:p>
      <w:r>
        <w:t>Viên nang</w:t>
      </w:r>
    </w:p>
    <w:p>
      <w:r>
        <w:t>3004.90.99</w:t>
      </w:r>
    </w:p>
    <w:p>
      <w:r>
        <w:t>100</w:t>
      </w:r>
    </w:p>
    <w:p>
      <w:r>
        <w:t>Thuốc thành phẩm chứa: Neomycin; Gramicidin; fludrocortisone acetat</w:t>
      </w:r>
    </w:p>
    <w:p>
      <w:r>
        <w:t>Thuốc nhỏ mắt</w:t>
      </w:r>
    </w:p>
    <w:p>
      <w:r>
        <w:t>3004.10.20</w:t>
      </w:r>
    </w:p>
    <w:p>
      <w:r>
        <w:t>101</w:t>
      </w:r>
    </w:p>
    <w:p>
      <w:r>
        <w:t>Thuốc thành phẩm chứa: Levonorgestrel (D-Norgestrel); Ethinylestradiol</w:t>
      </w:r>
    </w:p>
    <w:p>
      <w:r>
        <w:t>Dạng uống</w:t>
      </w:r>
    </w:p>
    <w:p>
      <w:r>
        <w:t>3004.39 . 00</w:t>
      </w:r>
    </w:p>
    <w:p>
      <w:r>
        <w:t>102</w:t>
      </w:r>
    </w:p>
    <w:p>
      <w:r>
        <w:t>Thuốc thành phẩm chứa: Losartan potassium; Hydrochlorothiazide</w:t>
      </w:r>
    </w:p>
    <w:p>
      <w:r>
        <w:t>Dạng uống</w:t>
      </w:r>
    </w:p>
    <w:p>
      <w:r>
        <w:t>3004.90.89</w:t>
      </w:r>
    </w:p>
    <w:p>
      <w:r>
        <w:t>103</w:t>
      </w:r>
    </w:p>
    <w:p>
      <w:r>
        <w:t>Thuốc thành phẩm chứa: Dobutamin Hydrochloride; Dextrose</w:t>
      </w:r>
    </w:p>
    <w:p>
      <w:r>
        <w:t>Dung dịch tiêm truyền</w:t>
      </w:r>
    </w:p>
    <w:p>
      <w:r>
        <w:t>3004.90.89</w:t>
      </w:r>
    </w:p>
    <w:p>
      <w:r>
        <w:t>104</w:t>
      </w:r>
    </w:p>
    <w:p>
      <w:r>
        <w:t>Thuốc thành phẩm chứa: Diclofenac sodium; Pyridoxol HCL; Thiamin nitrate; Vitamin B12</w:t>
      </w:r>
    </w:p>
    <w:p>
      <w:r>
        <w:t>Dạng uống</w:t>
      </w:r>
    </w:p>
    <w:p>
      <w:r>
        <w:t>3004. 50. 21</w:t>
      </w:r>
    </w:p>
    <w:p>
      <w:r>
        <w:t>105</w:t>
      </w:r>
    </w:p>
    <w:p>
      <w:r>
        <w:t>Thuốc thành phẩm chứa: Drospirenone; Ethinyl estradiol</w:t>
      </w:r>
    </w:p>
    <w:p>
      <w:r>
        <w:t>Viên nén bao phim</w:t>
      </w:r>
    </w:p>
    <w:p>
      <w:r>
        <w:t>3004.39.00</w:t>
      </w:r>
    </w:p>
    <w:p>
      <w:r>
        <w:t>106</w:t>
      </w:r>
    </w:p>
    <w:p>
      <w:r>
        <w:t>Thuốc thành phẩm chứa: Sodium chloride; Sodium lactate; Potassium chloride; Calcium chloride. 2 H 2O</w:t>
      </w:r>
    </w:p>
    <w:p>
      <w:r>
        <w:t>Dạng truyền</w:t>
      </w:r>
    </w:p>
    <w:p>
      <w:r>
        <w:t>3004.90.91</w:t>
      </w:r>
    </w:p>
    <w:p>
      <w:r>
        <w:t>107</w:t>
      </w:r>
    </w:p>
    <w:p>
      <w:r>
        <w:t>Thuốc thành phẩm chứa: Clindamycin; Benzoyl peroxide</w:t>
      </w:r>
    </w:p>
    <w:p>
      <w:r>
        <w:t>Gel bôi da</w:t>
      </w:r>
    </w:p>
    <w:p>
      <w:r>
        <w:t>3004.20.99</w:t>
      </w:r>
    </w:p>
    <w:p>
      <w:r>
        <w:t>108</w:t>
      </w:r>
    </w:p>
    <w:p>
      <w:r>
        <w:t>Thuốc thành phẩm chứa: Clopidogrel hydrogen sulfate form II; acetylsalicylic acid dạng kết hợp tinh bột ngô</w:t>
      </w:r>
    </w:p>
    <w:p>
      <w:r>
        <w:t>Viên nén bao phim</w:t>
      </w:r>
    </w:p>
    <w:p>
      <w:r>
        <w:t>3004.90.89</w:t>
      </w:r>
    </w:p>
    <w:p>
      <w:r>
        <w:t>109</w:t>
      </w:r>
    </w:p>
    <w:p>
      <w:r>
        <w:t>Thuốc thành phẩm chứa: Glyburide; Metformin hydrochloride</w:t>
      </w:r>
    </w:p>
    <w:p>
      <w:r>
        <w:t>Viên nén</w:t>
      </w:r>
    </w:p>
    <w:p>
      <w:r>
        <w:t>3004.90.89</w:t>
      </w:r>
    </w:p>
    <w:p>
      <w:r>
        <w:t>110</w:t>
      </w:r>
    </w:p>
    <w:p>
      <w:r>
        <w:t>Thuốc thành phẩm chứa: L-menthol, methylsalicylat; D l -camphor; thymol, borneol; diphenhydramine</w:t>
      </w:r>
    </w:p>
    <w:p>
      <w:r>
        <w:t>Cao dán</w:t>
      </w:r>
    </w:p>
    <w:p>
      <w:r>
        <w:t>3005.10.10</w:t>
      </w:r>
    </w:p>
    <w:p>
      <w:r>
        <w:t>111</w:t>
      </w:r>
    </w:p>
    <w:p>
      <w:r>
        <w:t>Thuốc thành phẩm chứa Paracetamol; acid ascorbic</w:t>
      </w:r>
    </w:p>
    <w:p>
      <w:r>
        <w:t>Viên sủi</w:t>
      </w:r>
    </w:p>
    <w:p>
      <w:r>
        <w:t>3004.50.91</w:t>
      </w:r>
    </w:p>
    <w:p>
      <w:r>
        <w:t>112</w:t>
      </w:r>
    </w:p>
    <w:p>
      <w:r>
        <w:t>Thuốc thành phẩm chứa: Synthetic retinol concentrate; Thiamine Nitrate; Hydrochloride; Nicotinamide; Colecalcifcrol; Riboflavin; Calcium Pantothenate</w:t>
      </w:r>
    </w:p>
    <w:p>
      <w:r>
        <w:t>Viên nén bao đường</w:t>
      </w:r>
    </w:p>
    <w:p>
      <w:r>
        <w:t>3004.50.21</w:t>
      </w:r>
    </w:p>
    <w:p>
      <w:r>
        <w:t>113</w:t>
      </w:r>
    </w:p>
    <w:p>
      <w:r>
        <w:t>Thuốc thành phẩm chứa: Tenofovir disoproxil fumarate; Emtricitabine</w:t>
      </w:r>
    </w:p>
    <w:p>
      <w:r>
        <w:t>Dạng uống</w:t>
      </w:r>
    </w:p>
    <w:p>
      <w:r>
        <w:t>3004.90.82</w:t>
      </w:r>
    </w:p>
    <w:p>
      <w:r>
        <w:t>114</w:t>
      </w:r>
    </w:p>
    <w:p>
      <w:r>
        <w:t>Thuốc thành phẩm chứa: Enalapril maleate; Hydrochlorothiazide</w:t>
      </w:r>
    </w:p>
    <w:p>
      <w:r>
        <w:t>Viên nén</w:t>
      </w:r>
    </w:p>
    <w:p>
      <w:r>
        <w:t>3004.90.89</w:t>
      </w:r>
    </w:p>
    <w:p>
      <w:r>
        <w:t>115</w:t>
      </w:r>
    </w:p>
    <w:p>
      <w:r>
        <w:t>Thuốc thành phẩm chứa: Acid Valproic; Natri Valproate</w:t>
      </w:r>
    </w:p>
    <w:p>
      <w:r>
        <w:t>Viên nén bao phim phóng thích có kiểm soát</w:t>
      </w:r>
    </w:p>
    <w:p>
      <w:r>
        <w:t>3004.90.99</w:t>
      </w:r>
    </w:p>
    <w:p>
      <w:r>
        <w:t>116</w:t>
      </w:r>
    </w:p>
    <w:p>
      <w:r>
        <w:t>Thuốc thành phẩm chứa: Sodium bicarbonate; Citric acid Anhydrous; Sodium carbonate</w:t>
      </w:r>
    </w:p>
    <w:p>
      <w:r>
        <w:t>Bột sủi</w:t>
      </w:r>
    </w:p>
    <w:p>
      <w:r>
        <w:t>3004.90.99</w:t>
      </w:r>
    </w:p>
    <w:p>
      <w:r>
        <w:t>117</w:t>
      </w:r>
    </w:p>
    <w:p>
      <w:r>
        <w:t>Thuốc thành phẩm chứa: Pancreatin; Cao Fellis bovis; Hemicellulase</w:t>
      </w:r>
    </w:p>
    <w:p>
      <w:r>
        <w:t>Viên bao tan ở ruột</w:t>
      </w:r>
    </w:p>
    <w:p>
      <w:r>
        <w:t>3004.90.99</w:t>
      </w:r>
    </w:p>
    <w:p>
      <w:r>
        <w:t>118</w:t>
      </w:r>
    </w:p>
    <w:p>
      <w:r>
        <w:t>Thuốc thành phẩm chứa: Amoxicillin; Potassium clavulanate (Kali clavulanat)</w:t>
      </w:r>
    </w:p>
    <w:p>
      <w:r>
        <w:t>Dạng uống</w:t>
      </w:r>
    </w:p>
    <w:p>
      <w:r>
        <w:t>3004.10.16</w:t>
      </w:r>
    </w:p>
    <w:p>
      <w:r>
        <w:t>Dạng khác</w:t>
      </w:r>
    </w:p>
    <w:p>
      <w:r>
        <w:t>3004.10.19</w:t>
      </w:r>
    </w:p>
    <w:p>
      <w:r>
        <w:t>119</w:t>
      </w:r>
    </w:p>
    <w:p>
      <w:r>
        <w:t>Thuốc thành phẩm chứa: Adapalen; Benzoyl peroxide</w:t>
      </w:r>
    </w:p>
    <w:p>
      <w:r>
        <w:t>Gel</w:t>
      </w:r>
    </w:p>
    <w:p>
      <w:r>
        <w:t>3004.90.99</w:t>
      </w:r>
    </w:p>
    <w:p>
      <w:r>
        <w:t>120</w:t>
      </w:r>
    </w:p>
    <w:p>
      <w:r>
        <w:t>Thuốc thành phẩm chứa: Adenosine triphosphate; Cocarboxylase; Cyanocobalamin; Nicotinamide</w:t>
      </w:r>
    </w:p>
    <w:p>
      <w:r>
        <w:t>Bột đông khô pha tiêm</w:t>
      </w:r>
    </w:p>
    <w:p>
      <w:r>
        <w:t>3004.50.21</w:t>
      </w:r>
    </w:p>
    <w:p>
      <w:r>
        <w:t>121</w:t>
      </w:r>
    </w:p>
    <w:p>
      <w:r>
        <w:t>Thuốc thành phẩm chứa: L-Isoleucin; L-Leucin; L-Lysin acetat; L- Methionin; N-Acetyl-L-Cystein; L- Phenylalanine; L-Threonin; L- Tryptophan; L-Valin; L-Arginin; L- Histidin; Acid Aminoacetic; L-Alanin; L-Prolin; L- Serin</w:t>
      </w:r>
    </w:p>
    <w:p>
      <w:r>
        <w:t>Dung dịch tiêm truyền</w:t>
      </w:r>
    </w:p>
    <w:p>
      <w:r>
        <w:t>3004.90.99</w:t>
      </w:r>
    </w:p>
    <w:p>
      <w:r>
        <w:t>122</w:t>
      </w:r>
    </w:p>
    <w:p>
      <w:r>
        <w:t>Thuốc thành phẩm chứa: Desogestrel; Ethinyl Estradiol</w:t>
      </w:r>
    </w:p>
    <w:p>
      <w:r>
        <w:t>Dạng uống</w:t>
      </w:r>
    </w:p>
    <w:p>
      <w:r>
        <w:t>3004.39.00</w:t>
      </w:r>
    </w:p>
    <w:p>
      <w:r>
        <w:t>123</w:t>
      </w:r>
    </w:p>
    <w:p>
      <w:r>
        <w:t>Thuốc thành phẩm chứa: Piperaquine tetraphosphate; Dihydroartemisinin</w:t>
      </w:r>
    </w:p>
    <w:p>
      <w:r>
        <w:t>Dạng uống</w:t>
      </w:r>
    </w:p>
    <w:p>
      <w:r>
        <w:t>3004.60.10</w:t>
      </w:r>
    </w:p>
    <w:p>
      <w:r>
        <w:t>124</w:t>
      </w:r>
    </w:p>
    <w:p>
      <w:r>
        <w:t>Thuốc thành phẩm chứa: Ascorbic acid; calcium pantothenate; L- Cysteine</w:t>
      </w:r>
    </w:p>
    <w:p>
      <w:r>
        <w:t>Dạng uống</w:t>
      </w:r>
    </w:p>
    <w:p>
      <w:r>
        <w:t>3004.50.21</w:t>
      </w:r>
    </w:p>
    <w:p>
      <w:r>
        <w:t>125</w:t>
      </w:r>
    </w:p>
    <w:p>
      <w:r>
        <w:t>Thuốc thành phẩm chứa: Vitamin A; Vitamin  C , Vitamin E</w:t>
      </w:r>
    </w:p>
    <w:p>
      <w:r>
        <w:t>Dạng uống</w:t>
      </w:r>
    </w:p>
    <w:p>
      <w:r>
        <w:t>3004.50.21</w:t>
      </w:r>
    </w:p>
    <w:p>
      <w:r>
        <w:t>126</w:t>
      </w:r>
    </w:p>
    <w:p>
      <w:r>
        <w:t>Thuốc thành phẩm chứa: Dextrose monohydrate; Natri Chlorid; Natri lactat; Kali clorid; canxi clorid.2H20; Magnesium Chloride Hexahydrate; sodium metabisulfite</w:t>
      </w:r>
    </w:p>
    <w:p>
      <w:r>
        <w:t>Dung dịch thẩm phân phúc mạc</w:t>
      </w:r>
    </w:p>
    <w:p>
      <w:r>
        <w:t>3004.90.91</w:t>
      </w:r>
    </w:p>
    <w:p>
      <w:r>
        <w:t>127</w:t>
      </w:r>
    </w:p>
    <w:p>
      <w:r>
        <w:t>Thuốc thành phẩm chứa: Dextrose; Natri Chlorid; Natri metabisulfite; Kali Acetate; Magnesium Acetate</w:t>
      </w:r>
    </w:p>
    <w:p>
      <w:r>
        <w:t>Dịch truyền</w:t>
      </w:r>
    </w:p>
    <w:p>
      <w:r>
        <w:t>3004.90.91</w:t>
      </w:r>
    </w:p>
    <w:p>
      <w:r>
        <w:t>128</w:t>
      </w:r>
    </w:p>
    <w:p>
      <w:r>
        <w:t>Thuốc thành phẩm chứa: Dextrose monohydrate; Natri Chlorid; Natri metabisulfite; Kali Acetate; Magnesium Acetate; Sodium Acetate</w:t>
      </w:r>
    </w:p>
    <w:p>
      <w:r>
        <w:t>Dịch truyền</w:t>
      </w:r>
    </w:p>
    <w:p>
      <w:r>
        <w:t>3004.90.91</w:t>
      </w:r>
    </w:p>
    <w:p>
      <w:r>
        <w:t>129</w:t>
      </w:r>
    </w:p>
    <w:p>
      <w:r>
        <w:t>Thuốc thành phẩm chứa: Postasium Iodide; sodium iodide</w:t>
      </w:r>
    </w:p>
    <w:p>
      <w:r>
        <w:t>Thuốc nhỏ mắt</w:t>
      </w:r>
    </w:p>
    <w:p>
      <w:r>
        <w:t>3004.90.99</w:t>
      </w:r>
    </w:p>
    <w:p>
      <w:r>
        <w:t>130</w:t>
      </w:r>
    </w:p>
    <w:p>
      <w:r>
        <w:t>Thuốc thành phẩm chứa: Gadopentetate meglumin; Meglumine</w:t>
      </w:r>
    </w:p>
    <w:p>
      <w:r>
        <w:t>Dạng tiêm</w:t>
      </w:r>
    </w:p>
    <w:p>
      <w:r>
        <w:t>3004.90.99</w:t>
      </w:r>
    </w:p>
    <w:p>
      <w:r>
        <w:t>131</w:t>
      </w:r>
    </w:p>
    <w:p>
      <w:r>
        <w:t>Thuốc thành phẩm chứa: Sắt (III) hydroxyd polymaltose; Acid folic</w:t>
      </w:r>
    </w:p>
    <w:p>
      <w:r>
        <w:t>Viên nén nhai</w:t>
      </w:r>
    </w:p>
    <w:p>
      <w:r>
        <w:t>3004.50.91</w:t>
      </w:r>
    </w:p>
    <w:p>
      <w:r>
        <w:t>132</w:t>
      </w:r>
    </w:p>
    <w:p>
      <w:r>
        <w:t>Thuốc thành phẩm chứa: chlormadinone acetate; ethinyl estradiol</w:t>
      </w:r>
    </w:p>
    <w:p>
      <w:r>
        <w:t>Viên nén bao phim</w:t>
      </w:r>
    </w:p>
    <w:p>
      <w:r>
        <w:t>3004.39.00</w:t>
      </w:r>
    </w:p>
    <w:p>
      <w:r>
        <w:t>133</w:t>
      </w:r>
    </w:p>
    <w:p>
      <w:r>
        <w:t>Thuốc thành phẩm chứa: Estradiol; Dydrogesterone</w:t>
      </w:r>
    </w:p>
    <w:p>
      <w:r>
        <w:t>Viên nén bao phim</w:t>
      </w:r>
    </w:p>
    <w:p>
      <w:r>
        <w:t>3004.39.00</w:t>
      </w:r>
    </w:p>
    <w:p>
      <w:r>
        <w:t>134</w:t>
      </w:r>
    </w:p>
    <w:p>
      <w:r>
        <w:t>Thuốc thành phẩm chứa: pancreatin; hemicellulase; Ox bile; simethicone</w:t>
      </w:r>
    </w:p>
    <w:p>
      <w:r>
        <w:t>viên bao tan trong ruột</w:t>
      </w:r>
    </w:p>
    <w:p>
      <w:r>
        <w:t>3004.90.99</w:t>
      </w:r>
    </w:p>
    <w:p>
      <w:r>
        <w:t>135</w:t>
      </w:r>
    </w:p>
    <w:p>
      <w:r>
        <w:t>Thuốc thành phẩm chứa: Levofloxacin hemihydrate; Dexamethasone sodium phosphate</w:t>
      </w:r>
    </w:p>
    <w:p>
      <w:r>
        <w:t>Thuốc nhỏ mắt</w:t>
      </w:r>
    </w:p>
    <w:p>
      <w:r>
        <w:t>3004.20.99</w:t>
      </w:r>
    </w:p>
    <w:p>
      <w:r>
        <w:t>136</w:t>
      </w:r>
    </w:p>
    <w:p>
      <w:r>
        <w:t>Thuốc thành phẩm chứa: Fluocinolone Acetonide; Ciclop ir ox Olamine</w:t>
      </w:r>
    </w:p>
    <w:p>
      <w:r>
        <w:t>Kem bôi da</w:t>
      </w:r>
    </w:p>
    <w:p>
      <w:r>
        <w:t>3004.32.40</w:t>
      </w:r>
    </w:p>
    <w:p>
      <w:r>
        <w:t>137</w:t>
      </w:r>
    </w:p>
    <w:p>
      <w:r>
        <w:t>Thuốc thành phẩm chứa: Fluconazole; Tinidazole</w:t>
      </w:r>
    </w:p>
    <w:p>
      <w:r>
        <w:t>Kit phối hợp chứa viên nang, viên nén bao phim</w:t>
      </w:r>
    </w:p>
    <w:p>
      <w:r>
        <w:t>3004.20.99</w:t>
      </w:r>
    </w:p>
    <w:p>
      <w:r>
        <w:t>138</w:t>
      </w:r>
    </w:p>
    <w:p>
      <w:r>
        <w:t>Thuốc thành phẩm chứa: Acid fusidic; Betamethasone</w:t>
      </w:r>
    </w:p>
    <w:p>
      <w:r>
        <w:t>Các dạng</w:t>
      </w:r>
    </w:p>
    <w:p>
      <w:r>
        <w:t>3004.32.90</w:t>
      </w:r>
    </w:p>
    <w:p>
      <w:r>
        <w:t>139</w:t>
      </w:r>
    </w:p>
    <w:p>
      <w:r>
        <w:t>Thuốc thành phẩm chứa: Acid folic; Ferrous fumarate</w:t>
      </w:r>
    </w:p>
    <w:p>
      <w:r>
        <w:t>Dạng uống</w:t>
      </w:r>
    </w:p>
    <w:p>
      <w:r>
        <w:t>3004.50.91</w:t>
      </w:r>
    </w:p>
    <w:p>
      <w:r>
        <w:t>140</w:t>
      </w:r>
    </w:p>
    <w:p>
      <w:r>
        <w:t>Thuốc thành phẩm chứa: Anhydrous sodium sulfate; Sodium bicarbonate; Sodium chloride; Potassium chloride</w:t>
      </w:r>
    </w:p>
    <w:p>
      <w:r>
        <w:t>Bột pha dung dịch uống</w:t>
      </w:r>
    </w:p>
    <w:p>
      <w:r>
        <w:t>3004.90.99</w:t>
      </w:r>
    </w:p>
    <w:p>
      <w:r>
        <w:t>141</w:t>
      </w:r>
    </w:p>
    <w:p>
      <w:r>
        <w:t>Thuốc thành phẩm chứa: Glucosamine sulphate posstasium chloride; Methyl sulphonyl Methane</w:t>
      </w:r>
    </w:p>
    <w:p>
      <w:r>
        <w:t>Các dạng</w:t>
      </w:r>
    </w:p>
    <w:p>
      <w:r>
        <w:t>3004.90.99</w:t>
      </w:r>
    </w:p>
    <w:p>
      <w:r>
        <w:t>142</w:t>
      </w:r>
    </w:p>
    <w:p>
      <w:r>
        <w:t>Thuốc thành phẩm chứa: Ferrous Fumarate; acid folic; vitamin B12</w:t>
      </w:r>
    </w:p>
    <w:p>
      <w:r>
        <w:t>Dạng uống</w:t>
      </w:r>
    </w:p>
    <w:p>
      <w:r>
        <w:t>3004.50.21</w:t>
      </w:r>
    </w:p>
    <w:p>
      <w:r>
        <w:t>143</w:t>
      </w:r>
    </w:p>
    <w:p>
      <w:r>
        <w:t>Thuốc thành phẩm chứa: Propyphenazon;  D iphenylhydramin HC l ; Adiphenyl HC l</w:t>
      </w:r>
    </w:p>
    <w:p>
      <w:r>
        <w:t>Dạng uống</w:t>
      </w:r>
    </w:p>
    <w:p>
      <w:r>
        <w:t>3004.90.59</w:t>
      </w:r>
    </w:p>
    <w:p>
      <w:r>
        <w:t>144</w:t>
      </w:r>
    </w:p>
    <w:p>
      <w:r>
        <w:t>Thuốc thành phẩm chứa: Azithromycin; Secnidazole; Fluconazole</w:t>
      </w:r>
    </w:p>
    <w:p>
      <w:r>
        <w:t>Dạng uống</w:t>
      </w:r>
    </w:p>
    <w:p>
      <w:r>
        <w:t>3004.20.91</w:t>
      </w:r>
    </w:p>
    <w:p>
      <w:r>
        <w:t>145</w:t>
      </w:r>
    </w:p>
    <w:p>
      <w:r>
        <w:t>Thuốc thành phẩm chứa: Thiamine Hydrochloride; Riboflavin; Nicotinamide; Calcium Pantothenate</w:t>
      </w:r>
    </w:p>
    <w:p>
      <w:r>
        <w:t>Dạng uống</w:t>
      </w:r>
    </w:p>
    <w:p>
      <w:r>
        <w:t>3004.50.21</w:t>
      </w:r>
    </w:p>
    <w:p>
      <w:r>
        <w:t>146</w:t>
      </w:r>
    </w:p>
    <w:p>
      <w:r>
        <w:t>Thuốc thành phẩm chứa: Vildagliptin; Metformin HC l</w:t>
      </w:r>
    </w:p>
    <w:p>
      <w:r>
        <w:t>Dạng uống</w:t>
      </w:r>
    </w:p>
    <w:p>
      <w:r>
        <w:t>3004.90.89</w:t>
      </w:r>
    </w:p>
    <w:p>
      <w:r>
        <w:t>147</w:t>
      </w:r>
    </w:p>
    <w:p>
      <w:r>
        <w:t>Thuốc thành phẩm chứa: Bimatoprost; Timolol</w:t>
      </w:r>
    </w:p>
    <w:p>
      <w:r>
        <w:t>Thuốc nhỏ mắt</w:t>
      </w:r>
    </w:p>
    <w:p>
      <w:r>
        <w:t>3004.90.99</w:t>
      </w:r>
    </w:p>
    <w:p>
      <w:r>
        <w:t>148</w:t>
      </w:r>
    </w:p>
    <w:p>
      <w:r>
        <w:t>Thuốc thành phẩm chứa: Acid Ursodesoxycholic; Thiamin HC l ; Riboflavin</w:t>
      </w:r>
    </w:p>
    <w:p>
      <w:r>
        <w:t>Viên nang mềm</w:t>
      </w:r>
    </w:p>
    <w:p>
      <w:r>
        <w:t>3004.50.21</w:t>
      </w:r>
    </w:p>
    <w:p>
      <w:r>
        <w:t>149</w:t>
      </w:r>
    </w:p>
    <w:p>
      <w:r>
        <w:t>Thuốc thành phẩm chứa: Alpha-amylase; papain; simethicon</w:t>
      </w:r>
    </w:p>
    <w:p>
      <w:r>
        <w:t>Dạng uống</w:t>
      </w:r>
    </w:p>
    <w:p>
      <w:r>
        <w:t>3004.90.99</w:t>
      </w:r>
    </w:p>
    <w:p>
      <w:r>
        <w:t>150</w:t>
      </w:r>
    </w:p>
    <w:p>
      <w:r>
        <w:t>Thuốc thành phẩm chứa: Alginat natri; Natri Bicarbonat; Canxi carbonat</w:t>
      </w:r>
    </w:p>
    <w:p>
      <w:r>
        <w:t>Hỗn dịch uống</w:t>
      </w:r>
    </w:p>
    <w:p>
      <w:r>
        <w:t>3004.90.99</w:t>
      </w:r>
    </w:p>
    <w:p>
      <w:r>
        <w:t>151</w:t>
      </w:r>
    </w:p>
    <w:p>
      <w:r>
        <w:t>Thuốc thành phẩm chứa: Gelatin khan (dưới dạng gelatin biến tính); NaC l ; Magnesi clorid hexahydrat; KC l ; Natri lactat (dưới dạng dung dịch Natri (S)-lactat)</w:t>
      </w:r>
    </w:p>
    <w:p>
      <w:r>
        <w:t>Dạng tiêm</w:t>
      </w:r>
    </w:p>
    <w:p>
      <w:r>
        <w:t>3004.90.91</w:t>
      </w:r>
    </w:p>
    <w:p>
      <w:r>
        <w:t>152</w:t>
      </w:r>
    </w:p>
    <w:p>
      <w:r>
        <w:t>Thuốc thành phẩm chứa: Hypromellose; Carbomer</w:t>
      </w:r>
    </w:p>
    <w:p>
      <w:r>
        <w:t>Thuốc nhỏ mắt</w:t>
      </w:r>
    </w:p>
    <w:p>
      <w:r>
        <w:t>3004.90.99</w:t>
      </w:r>
    </w:p>
    <w:p>
      <w:r>
        <w:t>153</w:t>
      </w:r>
    </w:p>
    <w:p>
      <w:r>
        <w:t>Thuốc thành phẩm chứa: Betamethasone; Clotrimazole; Gentamycin</w:t>
      </w:r>
    </w:p>
    <w:p>
      <w:r>
        <w:t>Kern</w:t>
      </w:r>
    </w:p>
    <w:p>
      <w:r>
        <w:t>3004.32.90</w:t>
      </w:r>
    </w:p>
    <w:p>
      <w:r>
        <w:t>154</w:t>
      </w:r>
    </w:p>
    <w:p>
      <w:r>
        <w:t>Thuốc thành phẩm chứa: Acetaminophen; Isopropylantipyrine; Anhydrous caffeine</w:t>
      </w:r>
    </w:p>
    <w:p>
      <w:r>
        <w:t>Dạng uống</w:t>
      </w:r>
    </w:p>
    <w:p>
      <w:r>
        <w:t>3004.90.51</w:t>
      </w:r>
    </w:p>
    <w:p>
      <w:r>
        <w:t>155</w:t>
      </w:r>
    </w:p>
    <w:p>
      <w:r>
        <w:t>Thuốc thành phẩm chứa: Gliclazide; Metformin Hydrochloride</w:t>
      </w:r>
    </w:p>
    <w:p>
      <w:r>
        <w:t>Dạng uống</w:t>
      </w:r>
    </w:p>
    <w:p>
      <w:r>
        <w:t>3004.90.89</w:t>
      </w:r>
    </w:p>
    <w:p>
      <w:r>
        <w:t>156</w:t>
      </w:r>
    </w:p>
    <w:p>
      <w:r>
        <w:t>Thuốc thành phẩm chứa: Clobetasol; Neomycin</w:t>
      </w:r>
    </w:p>
    <w:p>
      <w:r>
        <w:t>Kem dùng ngoài</w:t>
      </w:r>
    </w:p>
    <w:p>
      <w:r>
        <w:t>3004.10.20</w:t>
      </w:r>
    </w:p>
    <w:p>
      <w:r>
        <w:t>157</w:t>
      </w:r>
    </w:p>
    <w:p>
      <w:r>
        <w:t>Thuốc thành phẩm chứa: Metformin HC l ; Glibenclamide</w:t>
      </w:r>
    </w:p>
    <w:p>
      <w:r>
        <w:t>Dạng uống</w:t>
      </w:r>
    </w:p>
    <w:p>
      <w:r>
        <w:t>3004.90.89</w:t>
      </w:r>
    </w:p>
    <w:p>
      <w:r>
        <w:t>158</w:t>
      </w:r>
    </w:p>
    <w:p>
      <w:r>
        <w:t>Thuốc thành phẩm chứa: Acid Ursodesoxycholic; Taurin; dịch chiết nhân sâm trắng, Thiamin nitrate, Inositol</w:t>
      </w:r>
    </w:p>
    <w:p>
      <w:r>
        <w:t>Viên nang mềm</w:t>
      </w:r>
    </w:p>
    <w:p>
      <w:r>
        <w:t>3004.90.99</w:t>
      </w:r>
    </w:p>
    <w:p>
      <w:r>
        <w:t>159</w:t>
      </w:r>
    </w:p>
    <w:p>
      <w:r>
        <w:t>Thuốc thành phẩm chứa: Gramicidin S; Lidocain H Cl</w:t>
      </w:r>
    </w:p>
    <w:p>
      <w:r>
        <w:t>Viên ngậm</w:t>
      </w:r>
    </w:p>
    <w:p>
      <w:r>
        <w:t>3004.20.99</w:t>
      </w:r>
    </w:p>
    <w:p>
      <w:r>
        <w:t>160</w:t>
      </w:r>
    </w:p>
    <w:p>
      <w:r>
        <w:t>Thuốc thành phẩm chứa: Gestodene; Ethinyl estradiol</w:t>
      </w:r>
    </w:p>
    <w:p>
      <w:r>
        <w:t>Dạng uống</w:t>
      </w:r>
    </w:p>
    <w:p>
      <w:r>
        <w:t>3004.39.00</w:t>
      </w:r>
    </w:p>
    <w:p>
      <w:r>
        <w:t>161</w:t>
      </w:r>
    </w:p>
    <w:p>
      <w:r>
        <w:t>Thuốc thành phẩm chứa: Lactobacillus acidophilus 100.000.000 - 10.000.000.000  c fu; Estriol 0,03mg</w:t>
      </w:r>
    </w:p>
    <w:p>
      <w:r>
        <w:t>Viên đặt âm đạo</w:t>
      </w:r>
    </w:p>
    <w:p>
      <w:r>
        <w:t>3004.39.00</w:t>
      </w:r>
    </w:p>
    <w:p>
      <w:r>
        <w:t>162</w:t>
      </w:r>
    </w:p>
    <w:p>
      <w:r>
        <w:t>Thuốc thành phẩm chứa: Folic acid; sắt fumarat; Cyanocobalamin; kẽm sulfate monohydrate</w:t>
      </w:r>
    </w:p>
    <w:p>
      <w:r>
        <w:t>Dạng uống</w:t>
      </w:r>
    </w:p>
    <w:p>
      <w:r>
        <w:t>3004.50.21</w:t>
      </w:r>
    </w:p>
    <w:p>
      <w:r>
        <w:t>163</w:t>
      </w:r>
    </w:p>
    <w:p>
      <w:r>
        <w:t>Thuốc thành phẩm chứa: Sắt fumarat, Pyridoxine HC l ; Kẽm sulfat; Cyanocobalamin; Acid folic</w:t>
      </w:r>
    </w:p>
    <w:p>
      <w:r>
        <w:t>Dạng uống</w:t>
      </w:r>
    </w:p>
    <w:p>
      <w:r>
        <w:t>3004.50.21</w:t>
      </w:r>
    </w:p>
    <w:p>
      <w:r>
        <w:t>164</w:t>
      </w:r>
    </w:p>
    <w:p>
      <w:r>
        <w:t>Thuốc thành phẩm chứa: Ketoconazole; Clobetasol propionate</w:t>
      </w:r>
    </w:p>
    <w:p>
      <w:r>
        <w:t>Thuốc dùng ngoài</w:t>
      </w:r>
    </w:p>
    <w:p>
      <w:r>
        <w:t>3004.32.10</w:t>
      </w:r>
    </w:p>
    <w:p>
      <w:r>
        <w:t>165</w:t>
      </w:r>
    </w:p>
    <w:p>
      <w:r>
        <w:t>Thuốc thành phẩm chứa: Pheniramine maleate; Naphazoline hydrochloride</w:t>
      </w:r>
    </w:p>
    <w:p>
      <w:r>
        <w:t>Thuốc nhỏ mắt</w:t>
      </w:r>
    </w:p>
    <w:p>
      <w:r>
        <w:t>3004.90.99</w:t>
      </w:r>
    </w:p>
    <w:p>
      <w:r>
        <w:t>166</w:t>
      </w:r>
    </w:p>
    <w:p>
      <w:r>
        <w:t>Thuốc thành phẩm chứa: Beta Caroten; dl-alpha Tocopherol; Acid ascorbic; Selenium in dried yeast</w:t>
      </w:r>
    </w:p>
    <w:p>
      <w:r>
        <w:t>Dạng uống</w:t>
      </w:r>
    </w:p>
    <w:p>
      <w:r>
        <w:t>3004.50.21</w:t>
      </w:r>
    </w:p>
    <w:p>
      <w:r>
        <w:t>167</w:t>
      </w:r>
    </w:p>
    <w:p>
      <w:r>
        <w:t>Thuốc thành phẩm chứa: Tribasic calcium phosphate; Vitamin A; Vitamin A + D3</w:t>
      </w:r>
    </w:p>
    <w:p>
      <w:r>
        <w:t>Dạng uống</w:t>
      </w:r>
    </w:p>
    <w:p>
      <w:r>
        <w:t>3004.50.21</w:t>
      </w:r>
    </w:p>
    <w:p>
      <w:r>
        <w:t>168</w:t>
      </w:r>
    </w:p>
    <w:p>
      <w:r>
        <w:t>Thuốc thành phẩm chứa: Diosmin; Hesperidin</w:t>
      </w:r>
    </w:p>
    <w:p>
      <w:r>
        <w:t>Viên nén bao phim</w:t>
      </w:r>
    </w:p>
    <w:p>
      <w:r>
        <w:t>3004.90.99</w:t>
      </w:r>
    </w:p>
    <w:p>
      <w:r>
        <w:t>169</w:t>
      </w:r>
    </w:p>
    <w:p>
      <w:r>
        <w:t>Thuốc thành phẩm chứa: L-Cysteine; Choline bitartrate</w:t>
      </w:r>
    </w:p>
    <w:p>
      <w:r>
        <w:t>Dạng uống</w:t>
      </w:r>
    </w:p>
    <w:p>
      <w:r>
        <w:t>3004.90.99</w:t>
      </w:r>
    </w:p>
    <w:p>
      <w:r>
        <w:t>170</w:t>
      </w:r>
    </w:p>
    <w:p>
      <w:r>
        <w:t>Thuốc thành phẩm chứa: Cao Cardus marianus, Thiamin nitrate, Nicotinamid, Calci pantothenate, Vitamin B12; B2, B6</w:t>
      </w:r>
    </w:p>
    <w:p>
      <w:r>
        <w:t>Dạng uống</w:t>
      </w:r>
    </w:p>
    <w:p>
      <w:r>
        <w:t>3004.50.21</w:t>
      </w:r>
    </w:p>
    <w:p>
      <w:r>
        <w:t>171</w:t>
      </w:r>
    </w:p>
    <w:p>
      <w:r>
        <w:t>Thuốc thành phẩm chứa: Meglumine ioxaglate; Sodium ioxaglate</w:t>
      </w:r>
    </w:p>
    <w:p>
      <w:r>
        <w:t>Dạng tiêm</w:t>
      </w:r>
    </w:p>
    <w:p>
      <w:r>
        <w:t>3004.90.99</w:t>
      </w:r>
    </w:p>
    <w:p>
      <w:r>
        <w:t>172</w:t>
      </w:r>
    </w:p>
    <w:p>
      <w:r>
        <w:t>Thuốc thành phẩm chứa: Crataegus extract: Ginkgo biloba extract; Melissa extract; Galic oil</w:t>
      </w:r>
    </w:p>
    <w:p>
      <w:r>
        <w:t>Dạng uống</w:t>
      </w:r>
    </w:p>
    <w:p>
      <w:r>
        <w:t>3004.90.98</w:t>
      </w:r>
    </w:p>
    <w:p>
      <w:r>
        <w:t>173</w:t>
      </w:r>
    </w:p>
    <w:p>
      <w:r>
        <w:t>Thuốc thành phẩm chứa: Glucosamin sulfate; Chondroitin sulfate, Calcium Carbonate, Vitamin C</w:t>
      </w:r>
    </w:p>
    <w:p>
      <w:r>
        <w:t>Dạng uống</w:t>
      </w:r>
    </w:p>
    <w:p>
      <w:r>
        <w:t>3004.50.91</w:t>
      </w:r>
    </w:p>
    <w:p>
      <w:r>
        <w:t>174</w:t>
      </w:r>
    </w:p>
    <w:p>
      <w:r>
        <w:t>Thuốc thành phẩm chứa: Riboflavin; Nicotinamid; Pyridoxal phosphat; Biotin; Dried coix seed ex.</w:t>
      </w:r>
    </w:p>
    <w:p>
      <w:r>
        <w:t>Dạng uống</w:t>
      </w:r>
    </w:p>
    <w:p>
      <w:r>
        <w:t>3004.50.21</w:t>
      </w:r>
    </w:p>
    <w:p>
      <w:r>
        <w:t>175</w:t>
      </w:r>
    </w:p>
    <w:p>
      <w:r>
        <w:t>Thuốc thành phẩm chứa: Betamethasone; Acid salicylic</w:t>
      </w:r>
    </w:p>
    <w:p>
      <w:r>
        <w:t>Các dạng</w:t>
      </w:r>
    </w:p>
    <w:p>
      <w:r>
        <w:t>3004.32.90</w:t>
      </w:r>
    </w:p>
    <w:p>
      <w:r>
        <w:t>176</w:t>
      </w:r>
    </w:p>
    <w:p>
      <w:r>
        <w:t>Thuốc thành phẩm chứa: Aluminium hydroxide; Magnesium hydroxide, Simethicone</w:t>
      </w:r>
    </w:p>
    <w:p>
      <w:r>
        <w:t>Dạng uống</w:t>
      </w:r>
    </w:p>
    <w:p>
      <w:r>
        <w:t>3004.90.99</w:t>
      </w:r>
    </w:p>
    <w:p>
      <w:r>
        <w:t>177</w:t>
      </w:r>
    </w:p>
    <w:p>
      <w:r>
        <w:t>Thuốc thành phẩm chứa: Dextrose; D-Panthenol; Các Vitamin B1; B2; B6; C; PP</w:t>
      </w:r>
    </w:p>
    <w:p>
      <w:r>
        <w:t>Dung dịch truyền</w:t>
      </w:r>
    </w:p>
    <w:p>
      <w:r>
        <w:t>3004.50.29</w:t>
      </w:r>
    </w:p>
    <w:p>
      <w:r>
        <w:t>178</w:t>
      </w:r>
    </w:p>
    <w:p>
      <w:r>
        <w:t>Thuốc thành phẩm chứa: Cyanocobalamin; Chlorpheniramin maleat; naphazolin HCL</w:t>
      </w:r>
    </w:p>
    <w:p>
      <w:r>
        <w:t>Thuốc nhỏ mắt</w:t>
      </w:r>
    </w:p>
    <w:p>
      <w:r>
        <w:t>3004.50.91</w:t>
      </w:r>
    </w:p>
    <w:p>
      <w:r>
        <w:t>179</w:t>
      </w:r>
    </w:p>
    <w:p>
      <w:r>
        <w:t>Thuốc thành phẩm chứa: Lactobacillus acidophilus; Lactobacillus bifidus; Streptococcus faecalis</w:t>
      </w:r>
    </w:p>
    <w:p>
      <w:r>
        <w:t>Dạng uống</w:t>
      </w:r>
    </w:p>
    <w:p>
      <w:r>
        <w:t>3004.90.99</w:t>
      </w:r>
    </w:p>
    <w:p>
      <w:r>
        <w:t>180</w:t>
      </w:r>
    </w:p>
    <w:p>
      <w:r>
        <w:t>Thuốc thành phẩm chứa: Precipitated Calcium carbonate; concentrated Cholecalciferol</w:t>
      </w:r>
    </w:p>
    <w:p>
      <w:r>
        <w:t>Dạng uống</w:t>
      </w:r>
    </w:p>
    <w:p>
      <w:r>
        <w:t>3004.50.99</w:t>
      </w:r>
    </w:p>
    <w:p>
      <w:r>
        <w:t>181</w:t>
      </w:r>
    </w:p>
    <w:p>
      <w:r>
        <w:t>Thuốc thành phẩm chứa: Amlodipin; Atenolol</w:t>
      </w:r>
    </w:p>
    <w:p>
      <w:r>
        <w:t>Các dạng</w:t>
      </w:r>
    </w:p>
    <w:p>
      <w:r>
        <w:t>3004.90.89</w:t>
      </w:r>
    </w:p>
    <w:p>
      <w:r>
        <w:t>182</w:t>
      </w:r>
    </w:p>
    <w:p>
      <w:r>
        <w:t>Thuốc thành phẩm chứa: Tilbroquinol; Tiliquinol; Tiliquinol laurylsulfate</w:t>
      </w:r>
    </w:p>
    <w:p>
      <w:r>
        <w:t>Dạng uống</w:t>
      </w:r>
    </w:p>
    <w:p>
      <w:r>
        <w:t>3004.90.99</w:t>
      </w:r>
    </w:p>
    <w:p>
      <w:r>
        <w:t>183</w:t>
      </w:r>
    </w:p>
    <w:p>
      <w:r>
        <w:t>Thuốc thành phẩm chứa: Purified soybean oil; Purified yolk lecithin</w:t>
      </w:r>
    </w:p>
    <w:p>
      <w:r>
        <w:t>Dạng tiêm truyền</w:t>
      </w:r>
    </w:p>
    <w:p>
      <w:r>
        <w:t>3004.90.99</w:t>
      </w:r>
    </w:p>
    <w:p>
      <w:r>
        <w:t>184</w:t>
      </w:r>
    </w:p>
    <w:p>
      <w:r>
        <w:t>Thuốc thành phẩm chứa: Sắt (III) Hydroxide Polymaltose; Acid Folic; Ascorbic acid</w:t>
      </w:r>
    </w:p>
    <w:p>
      <w:r>
        <w:t>Dạng uống</w:t>
      </w:r>
    </w:p>
    <w:p>
      <w:r>
        <w:t>3004.50.21</w:t>
      </w:r>
    </w:p>
    <w:p>
      <w:r>
        <w:t>185</w:t>
      </w:r>
    </w:p>
    <w:p>
      <w:r>
        <w:t>Thuốc thành phẩm chứa: Metronidazole; Miconazole nitrate, Lactobacillus acidophilus</w:t>
      </w:r>
    </w:p>
    <w:p>
      <w:r>
        <w:t>Viên đặt âm đạo</w:t>
      </w:r>
    </w:p>
    <w:p>
      <w:r>
        <w:t>3004.20.99</w:t>
      </w:r>
    </w:p>
    <w:p>
      <w:r>
        <w:t>186</w:t>
      </w:r>
    </w:p>
    <w:p>
      <w:r>
        <w:t>Thuốc thành phẩm chứa: Sitagliptin phosphate monohydrate; Metformin HC l</w:t>
      </w:r>
    </w:p>
    <w:p>
      <w:r>
        <w:t>Dạng uống</w:t>
      </w:r>
    </w:p>
    <w:p>
      <w:r>
        <w:t>3004.90.89</w:t>
      </w:r>
    </w:p>
    <w:p>
      <w:r>
        <w:t>187</w:t>
      </w:r>
    </w:p>
    <w:p>
      <w:r>
        <w:t>Thuốc thành phẩm chứa: Lidocain HC l ; dịch chiết hoa cúc</w:t>
      </w:r>
    </w:p>
    <w:p>
      <w:r>
        <w:t>Gel</w:t>
      </w:r>
    </w:p>
    <w:p>
      <w:r>
        <w:t>3004.90.49</w:t>
      </w:r>
    </w:p>
    <w:p>
      <w:r>
        <w:t>188</w:t>
      </w:r>
    </w:p>
    <w:p>
      <w:r>
        <w:t>Thuốc thành phẩm chứa: Ketoconazole; Kẽm Pyrithione</w:t>
      </w:r>
    </w:p>
    <w:p>
      <w:r>
        <w:t>Dạng tiêm</w:t>
      </w:r>
    </w:p>
    <w:p>
      <w:r>
        <w:t>3004.90.99</w:t>
      </w:r>
    </w:p>
    <w:p>
      <w:r>
        <w:t>189</w:t>
      </w:r>
    </w:p>
    <w:p>
      <w:r>
        <w:t>Thuốc thành phẩm chứa: L-Leucine; L-Isoleucine; Lysine Hydrochloride; L- Phenylalanine; L- Threonine; L-Valine; L- Tryptophan; L- Histidine HC l .H2O; L-Methionine</w:t>
      </w:r>
    </w:p>
    <w:p>
      <w:r>
        <w:t>Cốm</w:t>
      </w:r>
    </w:p>
    <w:p>
      <w:r>
        <w:t>3004.90.99</w:t>
      </w:r>
    </w:p>
    <w:p>
      <w:r>
        <w:t>190</w:t>
      </w:r>
    </w:p>
    <w:p>
      <w:r>
        <w:t>Thuốc thành phẩm chứa: Saxagliptin; Metformin Hydrochlorid</w:t>
      </w:r>
    </w:p>
    <w:p>
      <w:r>
        <w:t>Dạng uống</w:t>
      </w:r>
    </w:p>
    <w:p>
      <w:r>
        <w:t>3004.90.89</w:t>
      </w:r>
    </w:p>
    <w:p>
      <w:r>
        <w:t>191</w:t>
      </w:r>
    </w:p>
    <w:p>
      <w:r>
        <w:t>Thuốc thành phẩm chứa: Artemether; Lumefantrin</w:t>
      </w:r>
    </w:p>
    <w:p>
      <w:r>
        <w:t>Dạng uống</w:t>
      </w:r>
    </w:p>
    <w:p>
      <w:r>
        <w:t>3004.90.64</w:t>
      </w:r>
    </w:p>
    <w:p>
      <w:r>
        <w:t>192</w:t>
      </w:r>
    </w:p>
    <w:p>
      <w:r>
        <w:t>Thuốc thành phẩm chứa: Dextromethorphan; Glyceryl guaiacolat (guaifenesin); Chlorpheniramin maleat</w:t>
      </w:r>
    </w:p>
    <w:p>
      <w:r>
        <w:t>Si rô</w:t>
      </w:r>
    </w:p>
    <w:p>
      <w:r>
        <w:t>3004.90.59</w:t>
      </w:r>
    </w:p>
    <w:p>
      <w:r>
        <w:t>193</w:t>
      </w:r>
    </w:p>
    <w:p>
      <w:r>
        <w:t>Thuốc thành phẩm chứa: Aluminium hydroxide; Magnesium trisilicate 4,8- 6,2H2O; Dimethylpolysiloxane hoạt hoá</w:t>
      </w:r>
    </w:p>
    <w:p>
      <w:r>
        <w:t>Dạng uống</w:t>
      </w:r>
    </w:p>
    <w:p>
      <w:r>
        <w:t>3004.90.99</w:t>
      </w:r>
    </w:p>
    <w:p>
      <w:r>
        <w:t>194</w:t>
      </w:r>
    </w:p>
    <w:p>
      <w:r>
        <w:t>Thuốc thành phẩm chứa: S ắ t III Hydroxyd Polymaltose; Acid Folic</w:t>
      </w:r>
    </w:p>
    <w:p>
      <w:r>
        <w:t>Dạng uống</w:t>
      </w:r>
    </w:p>
    <w:p>
      <w:r>
        <w:t>3004.50.91</w:t>
      </w:r>
    </w:p>
    <w:p>
      <w:r>
        <w:t>195</w:t>
      </w:r>
    </w:p>
    <w:p>
      <w:r>
        <w:t>Thuốc thành phẩm chứa: Precipitated Calcium carbonate; Cholecalciferol</w:t>
      </w:r>
    </w:p>
    <w:p>
      <w:r>
        <w:t>Dạng uống</w:t>
      </w:r>
    </w:p>
    <w:p>
      <w:r>
        <w:t>3004.50.99</w:t>
      </w:r>
    </w:p>
    <w:p>
      <w:r>
        <w:t>196</w:t>
      </w:r>
    </w:p>
    <w:p>
      <w:r>
        <w:t>Thuốc thành phẩm chứa: Latanoprost; Timolol maleate</w:t>
      </w:r>
    </w:p>
    <w:p>
      <w:r>
        <w:t>Thuốc nhỏ mắt</w:t>
      </w:r>
    </w:p>
    <w:p>
      <w:r>
        <w:t>3004.90.99</w:t>
      </w:r>
    </w:p>
    <w:p>
      <w:r>
        <w:t>197</w:t>
      </w:r>
    </w:p>
    <w:p>
      <w:r>
        <w:t>Thuốc thành phẩm chứa: Lactobacillus LB 5 tỷ; môi trường nuôi cấy lên men 80mg trong 170mg bột</w:t>
      </w:r>
    </w:p>
    <w:p>
      <w:r>
        <w:t>Dạng uống</w:t>
      </w:r>
    </w:p>
    <w:p>
      <w:r>
        <w:t>3004.90.99</w:t>
      </w:r>
    </w:p>
    <w:p>
      <w:r>
        <w:t>198</w:t>
      </w:r>
    </w:p>
    <w:p>
      <w:r>
        <w:t>Thuốc thành phẩm chứa: Lactobacillus LB 10 tỷ; môi trường nuôi cấy lên men 160mg trong 340mg bột</w:t>
      </w:r>
    </w:p>
    <w:p>
      <w:r>
        <w:t>Dạng uống</w:t>
      </w:r>
    </w:p>
    <w:p>
      <w:r>
        <w:t>3004.90.99</w:t>
      </w:r>
    </w:p>
    <w:p>
      <w:r>
        <w:t>199</w:t>
      </w:r>
    </w:p>
    <w:p>
      <w:r>
        <w:t>Thuốc thành phẩm chứa: Lactobacillus acidophilus; Lactobacillus Bulgar icus</w:t>
      </w:r>
    </w:p>
    <w:p>
      <w:r>
        <w:t>Dạng uống</w:t>
      </w:r>
    </w:p>
    <w:p>
      <w:r>
        <w:t>3004.90.99</w:t>
      </w:r>
    </w:p>
    <w:p>
      <w:r>
        <w:t>200</w:t>
      </w:r>
    </w:p>
    <w:p>
      <w:r>
        <w:t>Thuốc thành phẩm chứa: Lamivudine; Nevirapine; Zidovudine</w:t>
      </w:r>
    </w:p>
    <w:p>
      <w:r>
        <w:t>Dạng uống</w:t>
      </w:r>
    </w:p>
    <w:p>
      <w:r>
        <w:t>3004.90.82</w:t>
      </w:r>
    </w:p>
    <w:p>
      <w:r>
        <w:t>201</w:t>
      </w:r>
    </w:p>
    <w:p>
      <w:r>
        <w:t>Thuốc thành phẩm chứa: Macrogol 4000; Natri sulfate khan; Natri Bicarbonate; Natri Chloride; Kali Chloride</w:t>
      </w:r>
    </w:p>
    <w:p>
      <w:r>
        <w:t>Dạng uống</w:t>
      </w:r>
    </w:p>
    <w:p>
      <w:r>
        <w:t>3004.90.99</w:t>
      </w:r>
    </w:p>
    <w:p>
      <w:r>
        <w:t>202</w:t>
      </w:r>
    </w:p>
    <w:p>
      <w:r>
        <w:t>Thuốc thành phẩm chứa: Chlordiazepoxide; Clidinium bromide</w:t>
      </w:r>
    </w:p>
    <w:p>
      <w:r>
        <w:t>Dạng uống</w:t>
      </w:r>
    </w:p>
    <w:p>
      <w:r>
        <w:t>3004.90.99</w:t>
      </w:r>
    </w:p>
    <w:p>
      <w:r>
        <w:t>203</w:t>
      </w:r>
    </w:p>
    <w:p>
      <w:r>
        <w:t>Thuốc thành phẩm chứa: Lidocaine HC l ; Epinephrin bitartrate</w:t>
      </w:r>
    </w:p>
    <w:p>
      <w:r>
        <w:t>Dạng tiêm</w:t>
      </w:r>
    </w:p>
    <w:p>
      <w:r>
        <w:t>3004.90.49</w:t>
      </w:r>
    </w:p>
    <w:p>
      <w:r>
        <w:t>204</w:t>
      </w:r>
    </w:p>
    <w:p>
      <w:r>
        <w:t>Thuốc thành phẩm chứa: Medium-chain triglycerides; Soya-bean oil, refined; Omega-3-acid triglycerides</w:t>
      </w:r>
    </w:p>
    <w:p>
      <w:r>
        <w:t>Dạng tiêm truyền</w:t>
      </w:r>
    </w:p>
    <w:p>
      <w:r>
        <w:t>3004.90.99</w:t>
      </w:r>
    </w:p>
    <w:p>
      <w:r>
        <w:t>205</w:t>
      </w:r>
    </w:p>
    <w:p>
      <w:r>
        <w:t>Thuốc thành phẩm chứa: Soyabean oil; Egg Lecithin; Glycerol</w:t>
      </w:r>
    </w:p>
    <w:p>
      <w:r>
        <w:t>Nhũ tương truyền tĩnh mạch</w:t>
      </w:r>
    </w:p>
    <w:p>
      <w:r>
        <w:t>3004.90.99</w:t>
      </w:r>
    </w:p>
    <w:p>
      <w:r>
        <w:t>206</w:t>
      </w:r>
    </w:p>
    <w:p>
      <w:r>
        <w:t>Thuốc thành phẩm chứa: DL-Methionine; Cystein hydrochloride</w:t>
      </w:r>
    </w:p>
    <w:p>
      <w:r>
        <w:t>Dạng uống</w:t>
      </w:r>
    </w:p>
    <w:p>
      <w:r>
        <w:t>3004.90.99</w:t>
      </w:r>
    </w:p>
    <w:p>
      <w:r>
        <w:t>207</w:t>
      </w:r>
    </w:p>
    <w:p>
      <w:r>
        <w:t>Thuốc thành phẩm chứa: Fluomethasone pivalate; Clioquinol</w:t>
      </w:r>
    </w:p>
    <w:p>
      <w:r>
        <w:t>Thuốc mỡ</w:t>
      </w:r>
    </w:p>
    <w:p>
      <w:r>
        <w:t>3004.32.90</w:t>
      </w:r>
    </w:p>
    <w:p>
      <w:r>
        <w:t>208</w:t>
      </w:r>
    </w:p>
    <w:p>
      <w:r>
        <w:t>Thuốc thành phẩm chứa: Levodopa; Benserazide HCL</w:t>
      </w:r>
    </w:p>
    <w:p>
      <w:r>
        <w:t>Viên nén</w:t>
      </w:r>
    </w:p>
    <w:p>
      <w:r>
        <w:t>3004.90.99</w:t>
      </w:r>
    </w:p>
    <w:p>
      <w:r>
        <w:t>209</w:t>
      </w:r>
    </w:p>
    <w:p>
      <w:r>
        <w:t>Thuốc thành phẩm chứa: Magnesi trisilicat; Nhôm hydroxid khô; Simethicon</w:t>
      </w:r>
    </w:p>
    <w:p>
      <w:r>
        <w:t>Dạng uống</w:t>
      </w:r>
    </w:p>
    <w:p>
      <w:r>
        <w:t>3004.90.99</w:t>
      </w:r>
    </w:p>
    <w:p>
      <w:r>
        <w:t>210</w:t>
      </w:r>
    </w:p>
    <w:p>
      <w:r>
        <w:t>Thuốc thành phẩm chứa: Acid folic 0,35mg; Phức hợp sắt (III) hydroxide polymaltose 357mg</w:t>
      </w:r>
    </w:p>
    <w:p>
      <w:r>
        <w:t>Viên nén nhai</w:t>
      </w:r>
    </w:p>
    <w:p>
      <w:r>
        <w:t>3004.50.91</w:t>
      </w:r>
    </w:p>
    <w:p>
      <w:r>
        <w:t>211</w:t>
      </w:r>
    </w:p>
    <w:p>
      <w:r>
        <w:t>Thuốc thành phẩm chứa: DL-Methionine; L-Leucine; L-Valine; L- Isoleucine; L-Threonine; L- Tryptophan; L- Phenylalanine; Lysin HC l ; Retinol Palmitate; Ergocalciferol; Tocopherol Acetate; Thiamine nitrate; Riboflavin; Nicotinamide; Pyridoxine HC l ; Calcium Pantothenate; Cycanocobalam</w:t>
      </w:r>
    </w:p>
    <w:p>
      <w:r>
        <w:t>Dạng uống</w:t>
      </w:r>
    </w:p>
    <w:p>
      <w:r>
        <w:t>3004.50.21</w:t>
      </w:r>
    </w:p>
    <w:p>
      <w:r>
        <w:t>212</w:t>
      </w:r>
    </w:p>
    <w:p>
      <w:r>
        <w:t>Thuốc thành phẩm chứa: Dextromethorphan HBr; Kali Cresolsulfonat; Lysozym Clorid</w:t>
      </w:r>
    </w:p>
    <w:p>
      <w:r>
        <w:t>Viên nang</w:t>
      </w:r>
    </w:p>
    <w:p>
      <w:r>
        <w:t>3004.90.59</w:t>
      </w:r>
    </w:p>
    <w:p>
      <w:r>
        <w:t>213</w:t>
      </w:r>
    </w:p>
    <w:p>
      <w:r>
        <w:t>Thuốc thành phẩm chứa Paracetamol; Lidocaine</w:t>
      </w:r>
    </w:p>
    <w:p>
      <w:r>
        <w:t>Dạng tiêm</w:t>
      </w:r>
    </w:p>
    <w:p>
      <w:r>
        <w:t>3004.90.59</w:t>
      </w:r>
    </w:p>
    <w:p>
      <w:r>
        <w:t>214</w:t>
      </w:r>
    </w:p>
    <w:p>
      <w:r>
        <w:t>Thuốc thành phẩm chứa: Erythromycin; Tretinoin</w:t>
      </w:r>
    </w:p>
    <w:p>
      <w:r>
        <w:t>Gel bôi ngoài da</w:t>
      </w:r>
    </w:p>
    <w:p>
      <w:r>
        <w:t>3004.20.39300</w:t>
      </w:r>
    </w:p>
    <w:p>
      <w:r>
        <w:t>4. 20. 32</w:t>
      </w:r>
    </w:p>
    <w:p>
      <w:r>
        <w:t>215</w:t>
      </w:r>
    </w:p>
    <w:p>
      <w:r>
        <w:t>Thuốc thành phẩm chứa: Bacillus subtilis; streptococus faecium</w:t>
      </w:r>
    </w:p>
    <w:p>
      <w:r>
        <w:t>Dạng uống</w:t>
      </w:r>
    </w:p>
    <w:p>
      <w:r>
        <w:t>3004.90.99</w:t>
      </w:r>
    </w:p>
    <w:p>
      <w:r>
        <w:t>216</w:t>
      </w:r>
    </w:p>
    <w:p>
      <w:r>
        <w:t>Thuốc thành phẩm chứa: Cao khô lá Crataegus oxyacantha; Cao khô Melissa folium; Cao khô lá Ginkgo biloba; Tinh dầu tỏi</w:t>
      </w:r>
    </w:p>
    <w:p>
      <w:r>
        <w:t>Dạng uống</w:t>
      </w:r>
    </w:p>
    <w:p>
      <w:r>
        <w:t>3004.90.98</w:t>
      </w:r>
    </w:p>
    <w:p>
      <w:r>
        <w:t>217</w:t>
      </w:r>
    </w:p>
    <w:p>
      <w:r>
        <w:t>Thuốc thành phẩm chứa: Amoxicillin; Acid clavulanic</w:t>
      </w:r>
    </w:p>
    <w:p>
      <w:r>
        <w:t>Bột pha tiêm</w:t>
      </w:r>
    </w:p>
    <w:p>
      <w:r>
        <w:t>3004.10.19</w:t>
      </w:r>
    </w:p>
    <w:p>
      <w:r>
        <w:t>218</w:t>
      </w:r>
    </w:p>
    <w:p>
      <w:r>
        <w:t>Thuốc thành phẩm chứa: Alverine Citrate; Simethicone</w:t>
      </w:r>
    </w:p>
    <w:p>
      <w:r>
        <w:t>Dạng uống</w:t>
      </w:r>
    </w:p>
    <w:p>
      <w:r>
        <w:t>3004.90.99</w:t>
      </w:r>
    </w:p>
    <w:p>
      <w:r>
        <w:t>219</w:t>
      </w:r>
    </w:p>
    <w:p>
      <w:r>
        <w:t>Thuốc thành phẩm chứa: Metronidazole; Povidone-Iodine</w:t>
      </w:r>
    </w:p>
    <w:p>
      <w:r>
        <w:t>Thuốc dùng ngoài</w:t>
      </w:r>
    </w:p>
    <w:p>
      <w:r>
        <w:t>3004.20.99</w:t>
      </w:r>
    </w:p>
    <w:p>
      <w:r>
        <w:t>220</w:t>
      </w:r>
    </w:p>
    <w:p>
      <w:r>
        <w:t>Thuốc thành phẩm chứa: Glucose; Amino acids; Fat Emulsion</w:t>
      </w:r>
    </w:p>
    <w:p>
      <w:r>
        <w:t>Dịch tiêm truyền</w:t>
      </w:r>
    </w:p>
    <w:p>
      <w:r>
        <w:t>3004.90.91</w:t>
      </w:r>
    </w:p>
    <w:p>
      <w:r>
        <w:t>221</w:t>
      </w:r>
    </w:p>
    <w:p>
      <w:r>
        <w:t>Thuốc thành phẩm chứa: Các Vitamin B1; B2; B6; 12; PP; Dexpanthenol; Biotin</w:t>
      </w:r>
    </w:p>
    <w:p>
      <w:r>
        <w:t>Dạng tiêm</w:t>
      </w:r>
    </w:p>
    <w:p>
      <w:r>
        <w:t>3004.50.29</w:t>
      </w:r>
    </w:p>
    <w:p>
      <w:r>
        <w:t>222</w:t>
      </w:r>
    </w:p>
    <w:p>
      <w:r>
        <w:t>Thuốc thành phẩm chứa: Allantoin; pyridoxine HCL; Tocopherol acetat; aminoethyl sulfonic acid; natri chondroitin sulfat</w:t>
      </w:r>
    </w:p>
    <w:p>
      <w:r>
        <w:t>Thuốc nhỏ m ắ t</w:t>
      </w:r>
    </w:p>
    <w:p>
      <w:r>
        <w:t>3004.50.29</w:t>
      </w:r>
    </w:p>
    <w:p>
      <w:r>
        <w:t>223</w:t>
      </w:r>
    </w:p>
    <w:p>
      <w:r>
        <w:t>Thuốc thành phẩm chứa: Glucose; nhũ tương béo; acid amin; chất điện giải</w:t>
      </w:r>
    </w:p>
    <w:p>
      <w:r>
        <w:t>Dạng tiêm truyền</w:t>
      </w:r>
    </w:p>
    <w:p>
      <w:r>
        <w:t>3004.90.91</w:t>
      </w:r>
    </w:p>
    <w:p>
      <w:r>
        <w:t>224</w:t>
      </w:r>
    </w:p>
    <w:p>
      <w:r>
        <w:t>Thuốc thành phẩm chứa: S ắ t sulfat; Acid folic</w:t>
      </w:r>
    </w:p>
    <w:p>
      <w:r>
        <w:t>Dạng uống</w:t>
      </w:r>
    </w:p>
    <w:p>
      <w:r>
        <w:t>3004.50.91</w:t>
      </w:r>
    </w:p>
    <w:p>
      <w:r>
        <w:t>225</w:t>
      </w:r>
    </w:p>
    <w:p>
      <w:r>
        <w:t>Thuốc thành phẩm chứa: Mometasone Furoate; Acid Salicylic</w:t>
      </w:r>
    </w:p>
    <w:p>
      <w:r>
        <w:t>Thuốc mỡ</w:t>
      </w:r>
    </w:p>
    <w:p>
      <w:r>
        <w:t>3004.32.90</w:t>
      </w:r>
    </w:p>
    <w:p>
      <w:r>
        <w:t>226</w:t>
      </w:r>
    </w:p>
    <w:p>
      <w:r>
        <w:t>Thuốc thành phẩm chứa: L-Isoleucine; L-Leucine; L-Lysine acetat; L- Methionine; L-Phenyllalanine; L-Threonine; L- Tryptophan; L-Valine; L-alanine, L-Arginine; L- Aspartic acid, L-Glutamic acid, L-Histidine, L- Proline,...</w:t>
      </w:r>
    </w:p>
    <w:p>
      <w:r>
        <w:t>tiêm tĩ n h mạch</w:t>
      </w:r>
    </w:p>
    <w:p>
      <w:r>
        <w:t>3004.90.99</w:t>
      </w:r>
    </w:p>
    <w:p>
      <w:r>
        <w:t>227</w:t>
      </w:r>
    </w:p>
    <w:p>
      <w:r>
        <w:t>Thuốc thành phẩm chứa: L-Isoleucine; L-Leucine; Lysine acetate; L- Methionine; L-Phenylalanine; L- Threonine; L- Tryptophan; L-Valine; L- Alanine; L-Arginine; L- Aspartic acid; L-cysteine; L-....</w:t>
      </w:r>
    </w:p>
    <w:p>
      <w:r>
        <w:t>Nhũ tương tiêm truyền</w:t>
      </w:r>
    </w:p>
    <w:p>
      <w:r>
        <w:t>3004.90.99</w:t>
      </w:r>
    </w:p>
    <w:p>
      <w:r>
        <w:t>228</w:t>
      </w:r>
    </w:p>
    <w:p>
      <w:r>
        <w:t>Thuốc thành phẩm chứa: Thiamine hydrochloride; Riboflavin; Pyridoxine hydrochloride; Nicotinamide</w:t>
      </w:r>
    </w:p>
    <w:p>
      <w:r>
        <w:t>Dạng uống</w:t>
      </w:r>
    </w:p>
    <w:p>
      <w:r>
        <w:t>3004.50.10</w:t>
      </w:r>
    </w:p>
    <w:p>
      <w:r>
        <w:t>229</w:t>
      </w:r>
    </w:p>
    <w:p>
      <w:r>
        <w:t>Thuốc thành phẩm chứa: Vitamin A Acetate, Vitamin D3, Vitamin B 1 , Vitamin B2, Vitamin B6, Nicotinamide, Cyanocobalamin, Calcium Pantithenate, Folic acid ,  Vitamin C, Vitamin E, Ferous sulphate, Cupric sulphate, Manganse sulphate, Zinc sulphate; Potasium iodide; Potasium sulphate</w:t>
      </w:r>
    </w:p>
    <w:p>
      <w:r>
        <w:t>Dạng uống</w:t>
      </w:r>
    </w:p>
    <w:p>
      <w:r>
        <w:t>3004.50.21</w:t>
      </w:r>
    </w:p>
    <w:p>
      <w:r>
        <w:t>230</w:t>
      </w:r>
    </w:p>
    <w:p>
      <w:r>
        <w:t>Thuốc thành phẩm chứa: Tropicamide; Phenylephrine HC l</w:t>
      </w:r>
    </w:p>
    <w:p>
      <w:r>
        <w:t>Thuốc nhỏ mắt</w:t>
      </w:r>
    </w:p>
    <w:p>
      <w:r>
        <w:t>3004.49.90</w:t>
      </w:r>
    </w:p>
    <w:p>
      <w:r>
        <w:t>231</w:t>
      </w:r>
    </w:p>
    <w:p>
      <w:r>
        <w:t>Thuốc thành phẩm chứa: Chlorpheniramin; Dextromethorphan; Phenylephrin</w:t>
      </w:r>
    </w:p>
    <w:p>
      <w:r>
        <w:t>Viên nang mềm</w:t>
      </w:r>
    </w:p>
    <w:p>
      <w:r>
        <w:t>3004.90.59</w:t>
      </w:r>
    </w:p>
    <w:p>
      <w:r>
        <w:t>232</w:t>
      </w:r>
    </w:p>
    <w:p>
      <w:r>
        <w:t>Thuốc thành phẩm chứa: Dextrose; D-Pantothenol; Acid ascorbic; Thiamin hydroclorid; Riboflavin; Niacinamide; Pyridoxin hydroclorid</w:t>
      </w:r>
    </w:p>
    <w:p>
      <w:r>
        <w:t>Dung dịch truyền tĩnh mạch</w:t>
      </w:r>
    </w:p>
    <w:p>
      <w:r>
        <w:t>3004.50.29</w:t>
      </w:r>
    </w:p>
    <w:p>
      <w:r>
        <w:t>233</w:t>
      </w:r>
    </w:p>
    <w:p>
      <w:r>
        <w:t>Thuốc thành phẩm chứa: Magnesium Lactate; Pyridoxine hydrochloride</w:t>
      </w:r>
    </w:p>
    <w:p>
      <w:r>
        <w:t>Dạng uống</w:t>
      </w:r>
    </w:p>
    <w:p>
      <w:r>
        <w:t>3004.50 . 91</w:t>
      </w:r>
    </w:p>
    <w:p>
      <w:r>
        <w:t>234</w:t>
      </w:r>
    </w:p>
    <w:p>
      <w:r>
        <w:t>Thuốc thành phẩm chứa: Metformin Hydrochloride; Glimepiride</w:t>
      </w:r>
    </w:p>
    <w:p>
      <w:r>
        <w:t>Dạng uống</w:t>
      </w:r>
    </w:p>
    <w:p>
      <w:r>
        <w:t>3004.90.89</w:t>
      </w:r>
    </w:p>
    <w:p>
      <w:r>
        <w:t>235</w:t>
      </w:r>
    </w:p>
    <w:p>
      <w:r>
        <w:t>Thuốc thành phẩm chứa: Clotrimazole; Gentamycin sulfate; Beclomethasone Dipropionate</w:t>
      </w:r>
    </w:p>
    <w:p>
      <w:r>
        <w:t>Kem bôi da</w:t>
      </w:r>
    </w:p>
    <w:p>
      <w:r>
        <w:t>3004.32.90</w:t>
      </w:r>
    </w:p>
    <w:p>
      <w:r>
        <w:t>236</w:t>
      </w:r>
    </w:p>
    <w:p>
      <w:r>
        <w:t>Thuốc thành phẩm chứa: L-Isoleucine; L-Leucine; L-Lysine acetat; L- Methionine; L-Phenyllalanine; L-Threonine; L- Tryptophan; L-Valine; L-alanine, L-Arginine; L- Aspartic acid, L-Glutamic acid, L-Histidine, L- Proline,...</w:t>
      </w:r>
    </w:p>
    <w:p>
      <w:r>
        <w:t>tiêm tĩnh mạch</w:t>
      </w:r>
    </w:p>
    <w:p>
      <w:r>
        <w:t>3004.90.99</w:t>
      </w:r>
    </w:p>
    <w:p>
      <w:r>
        <w:t>237</w:t>
      </w:r>
    </w:p>
    <w:p>
      <w:r>
        <w:t>Thuốc thành phẩm chứa: Codein base (dưới dạng Codein camphosulfonat); Sulfogaiacol; Cao mềm Grindelia</w:t>
      </w:r>
    </w:p>
    <w:p>
      <w:r>
        <w:t>Dạng uống</w:t>
      </w:r>
    </w:p>
    <w:p>
      <w:r>
        <w:t>3004.49.11</w:t>
      </w:r>
    </w:p>
    <w:p>
      <w:r>
        <w:t>238</w:t>
      </w:r>
    </w:p>
    <w:p>
      <w:r>
        <w:t>Thuốc thành phẩm chứa: Metronidazole; Miconazole nitrate</w:t>
      </w:r>
    </w:p>
    <w:p>
      <w:r>
        <w:t>Viên đặt âm đạo</w:t>
      </w:r>
    </w:p>
    <w:p>
      <w:r>
        <w:t>3004.20.99</w:t>
      </w:r>
    </w:p>
    <w:p>
      <w:r>
        <w:t>239</w:t>
      </w:r>
    </w:p>
    <w:p>
      <w:r>
        <w:t>Thuốc thành phẩm chứa: Alpha-amylase; papain; tinh dầu dill, tinh dầu anise, tinh dầu caraway</w:t>
      </w:r>
    </w:p>
    <w:p>
      <w:r>
        <w:t>Dạng uống</w:t>
      </w:r>
    </w:p>
    <w:p>
      <w:r>
        <w:t>3004.90.99</w:t>
      </w:r>
    </w:p>
    <w:p>
      <w:r>
        <w:t>240</w:t>
      </w:r>
    </w:p>
    <w:p>
      <w:r>
        <w:t>Thuốc thành phẩm chứa: Alpha amylase; Papaine</w:t>
      </w:r>
    </w:p>
    <w:p>
      <w:r>
        <w:t>Thuốc nước</w:t>
      </w:r>
    </w:p>
    <w:p>
      <w:r>
        <w:t>3004.90.99</w:t>
      </w:r>
    </w:p>
    <w:p>
      <w:r>
        <w:t>241</w:t>
      </w:r>
    </w:p>
    <w:p>
      <w:r>
        <w:t>Thuốc thành phẩm chứa: Metronidazole; Neomycin sulfat; Nystatin</w:t>
      </w:r>
    </w:p>
    <w:p>
      <w:r>
        <w:t>Viên đặt âm đạo</w:t>
      </w:r>
    </w:p>
    <w:p>
      <w:r>
        <w:t>3004.10.20</w:t>
      </w:r>
    </w:p>
    <w:p>
      <w:r>
        <w:t>242</w:t>
      </w:r>
    </w:p>
    <w:p>
      <w:r>
        <w:t>Thuốc thành phẩm chứa: L-Isoleucine; L-Leucirie; L-Lysine Acetate; L- Methionine; L- Phenyllalanine; L-Threonine; L- Tryptophan; L-Valine; L-Histidine; L- cysteine.HC l .2H2O; Sodium Bisulfite; Disodium Edetate</w:t>
      </w:r>
    </w:p>
    <w:p>
      <w:r>
        <w:t>Dung dịch tiêm truyền</w:t>
      </w:r>
    </w:p>
    <w:p>
      <w:r>
        <w:t>3004.90.99</w:t>
      </w:r>
    </w:p>
    <w:p>
      <w:r>
        <w:t>243</w:t>
      </w:r>
    </w:p>
    <w:p>
      <w:r>
        <w:t>Thuốc thành phẩm chứa: L-Isoleucine; L-Leucine; L-alanine, L- Arginine; L- Methionine; L- phenylalaninene; L-Proline,...</w:t>
      </w:r>
    </w:p>
    <w:p>
      <w:r>
        <w:t>Dung dịch để truyền tĩnh mạch</w:t>
      </w:r>
    </w:p>
    <w:p>
      <w:r>
        <w:t>3004.90.99</w:t>
      </w:r>
    </w:p>
    <w:p>
      <w:r>
        <w:t>244</w:t>
      </w:r>
    </w:p>
    <w:p>
      <w:r>
        <w:t>Thuốc thành phẩm chứa: Cytidine-5'-monophosphate disodium (CMP, muối dinatri); Uridine-5'- triphosphate trisodium (UTP, muối natri)+ Uridine-5'-diphosphate disodium (UDP, muối natri) + Uridine-5'- monophosphate disodium (UMP, muối natri)</w:t>
      </w:r>
    </w:p>
    <w:p>
      <w:r>
        <w:t>Dạng tiêm</w:t>
      </w:r>
    </w:p>
    <w:p>
      <w:r>
        <w:t>3004.90.99</w:t>
      </w:r>
    </w:p>
    <w:p>
      <w:r>
        <w:t>245</w:t>
      </w:r>
    </w:p>
    <w:p>
      <w:r>
        <w:t>Thuốc thành phẩm chứa: Cytidine-5-disodium monophosphate; Uridine-5- trisodium triphosphate; Uridine-5-disodium diphosphate; Uridine-5-disodium monophosphate</w:t>
      </w:r>
    </w:p>
    <w:p>
      <w:r>
        <w:t>Dạng uống</w:t>
      </w:r>
    </w:p>
    <w:p>
      <w:r>
        <w:t>3004.90.99</w:t>
      </w:r>
    </w:p>
    <w:p>
      <w:r>
        <w:t>246</w:t>
      </w:r>
    </w:p>
    <w:p>
      <w:r>
        <w:t>Thuốc thành phẩm chứa: Cytidine-5-disodium monophosphate;  U ridine-5- trisodium triphosphate; Uridine-5-disodium diphosphate; Uridine-5-disodium monophosphate</w:t>
      </w:r>
    </w:p>
    <w:p>
      <w:r>
        <w:t>Dạng tiêm</w:t>
      </w:r>
    </w:p>
    <w:p>
      <w:r>
        <w:t>3004.90.99</w:t>
      </w:r>
    </w:p>
    <w:p>
      <w:r>
        <w:t>247</w:t>
      </w:r>
    </w:p>
    <w:p>
      <w:r>
        <w:t>Thuốc thành phẩm chứa: Carbonyl Sắt; Acid Folic; B12; Vitamin C; Kẽm Sulphat</w:t>
      </w:r>
    </w:p>
    <w:p>
      <w:r>
        <w:t>Dạng uống</w:t>
      </w:r>
    </w:p>
    <w:p>
      <w:r>
        <w:t>3004.50.21</w:t>
      </w:r>
    </w:p>
    <w:p>
      <w:r>
        <w:t>248</w:t>
      </w:r>
    </w:p>
    <w:p>
      <w:r>
        <w:t>Thuốc thành phẩm chứa: Lutein; Zeaxanthin; Ascorbic acid; alpha- tocoph e ryl acetate; Selenium; Zinc</w:t>
      </w:r>
    </w:p>
    <w:p>
      <w:r>
        <w:t>Dạng uống</w:t>
      </w:r>
    </w:p>
    <w:p>
      <w:r>
        <w:t>3004.50.21</w:t>
      </w:r>
    </w:p>
    <w:p>
      <w:r>
        <w:t>249</w:t>
      </w:r>
    </w:p>
    <w:p>
      <w:r>
        <w:t>Thuốc thành phẩm chứa: Dihydroergocristine mesylate 333,0mcg; Dihydroergocryptine mesylate 333,0mcg; Dihydroergocornine mesylate 333,0mcg (tương đương Dihydroergotoxine mesylate 1 mg)</w:t>
      </w:r>
    </w:p>
    <w:p>
      <w:r>
        <w:t>Dạng uống</w:t>
      </w:r>
    </w:p>
    <w:p>
      <w:r>
        <w:t>3004.49.90</w:t>
      </w:r>
    </w:p>
    <w:p>
      <w:r>
        <w:t>250</w:t>
      </w:r>
    </w:p>
    <w:p>
      <w:r>
        <w:t>Thuốc thành phẩm chứa: Olmesartan medoxomil; Hydrochlorothiazide</w:t>
      </w:r>
    </w:p>
    <w:p>
      <w:r>
        <w:t>Dạng uống</w:t>
      </w:r>
    </w:p>
    <w:p>
      <w:r>
        <w:t>3004.90.89</w:t>
      </w:r>
    </w:p>
    <w:p>
      <w:r>
        <w:t>251</w:t>
      </w:r>
    </w:p>
    <w:p>
      <w:r>
        <w:t>Thuốc thành phẩm chứa: Oxethazain; Gel nhôm hydroxid khan; Magnesi hydroxid</w:t>
      </w:r>
    </w:p>
    <w:p>
      <w:r>
        <w:t>Dạng uống</w:t>
      </w:r>
    </w:p>
    <w:p>
      <w:r>
        <w:t>3004.90.99</w:t>
      </w:r>
    </w:p>
    <w:p>
      <w:r>
        <w:t>252</w:t>
      </w:r>
    </w:p>
    <w:p>
      <w:r>
        <w:t>Thuốc thành phẩm chứa: Polymycine B sulfat; Neomycine sulfate; Gramicidine</w:t>
      </w:r>
    </w:p>
    <w:p>
      <w:r>
        <w:t>Thuốc nhỏ mắt</w:t>
      </w:r>
    </w:p>
    <w:p>
      <w:r>
        <w:t>3004.10.20</w:t>
      </w:r>
    </w:p>
    <w:p>
      <w:r>
        <w:t>253</w:t>
      </w:r>
    </w:p>
    <w:p>
      <w:r>
        <w:t>Thuốc thành phẩm chứa: Carboxymethylcellulose natri; Glycerin; polysorbate</w:t>
      </w:r>
    </w:p>
    <w:p>
      <w:r>
        <w:t>Thuốc nhỏ mắt</w:t>
      </w:r>
    </w:p>
    <w:p>
      <w:r>
        <w:t>3004.90.99</w:t>
      </w:r>
    </w:p>
    <w:p>
      <w:r>
        <w:t>254</w:t>
      </w:r>
    </w:p>
    <w:p>
      <w:r>
        <w:t>Thuốc thành phẩm chứa: Ofloxacin; Hydroxy PropylMethylCellulose</w:t>
      </w:r>
    </w:p>
    <w:p>
      <w:r>
        <w:t>Thuốc nhỏ mắt</w:t>
      </w:r>
    </w:p>
    <w:p>
      <w:r>
        <w:t>3004.20.99</w:t>
      </w:r>
    </w:p>
    <w:p>
      <w:r>
        <w:t>255</w:t>
      </w:r>
    </w:p>
    <w:p>
      <w:r>
        <w:t>Thuốc thành phẩm chứa: Dried aluminium hydroxide gel; Magnesium trisilicate, Magnesium Hydroxide, Simethicone</w:t>
      </w:r>
    </w:p>
    <w:p>
      <w:r>
        <w:t>Viên nhai</w:t>
      </w:r>
    </w:p>
    <w:p>
      <w:r>
        <w:t>3004.90.99</w:t>
      </w:r>
    </w:p>
    <w:p>
      <w:r>
        <w:t>256</w:t>
      </w:r>
    </w:p>
    <w:p>
      <w:r>
        <w:t>Thuốc thành phẩm chứa: Calcium; Alfacalcidol</w:t>
      </w:r>
    </w:p>
    <w:p>
      <w:r>
        <w:t>Dạng uống</w:t>
      </w:r>
    </w:p>
    <w:p>
      <w:r>
        <w:t>3004.50.99</w:t>
      </w:r>
    </w:p>
    <w:p>
      <w:r>
        <w:t>257</w:t>
      </w:r>
    </w:p>
    <w:p>
      <w:r>
        <w:t>Thuốc thành phẩm chứa: Phenazone; Lidocaine HC l</w:t>
      </w:r>
    </w:p>
    <w:p>
      <w:r>
        <w:t>Dung dịch nhỏ tai</w:t>
      </w:r>
    </w:p>
    <w:p>
      <w:r>
        <w:t>3004.90.49</w:t>
      </w:r>
    </w:p>
    <w:p>
      <w:r>
        <w:t>258</w:t>
      </w:r>
    </w:p>
    <w:p>
      <w:r>
        <w:t>Thuốc thành phẩm chứa: Dimethicon; Dried Aluminum hydroxide gel; Magnesium hydroxid</w:t>
      </w:r>
    </w:p>
    <w:p>
      <w:r>
        <w:t>Viên nén nhai</w:t>
      </w:r>
    </w:p>
    <w:p>
      <w:r>
        <w:t>3004.90.99</w:t>
      </w:r>
    </w:p>
    <w:p>
      <w:r>
        <w:t>259</w:t>
      </w:r>
    </w:p>
    <w:p>
      <w:r>
        <w:t>Thuốc thành phẩm chứa: Chlorpheniramine maleat; DL- Methylephedrine HC l , Dextromethorphan HBr</w:t>
      </w:r>
    </w:p>
    <w:p>
      <w:r>
        <w:t>Viên nang</w:t>
      </w:r>
    </w:p>
    <w:p>
      <w:r>
        <w:t>3004.49.90</w:t>
      </w:r>
    </w:p>
    <w:p>
      <w:r>
        <w:t>260</w:t>
      </w:r>
    </w:p>
    <w:p>
      <w:r>
        <w:t>Thuốc thành phẩm chứa: Betacarotene; Vitamin E thiên nhiên; Selenium, acid alpha lipoic</w:t>
      </w:r>
    </w:p>
    <w:p>
      <w:r>
        <w:t>Dạng uống</w:t>
      </w:r>
    </w:p>
    <w:p>
      <w:r>
        <w:t>3004.50.21</w:t>
      </w:r>
    </w:p>
    <w:p>
      <w:r>
        <w:t>261</w:t>
      </w:r>
    </w:p>
    <w:p>
      <w:r>
        <w:t>Thuốc thành phẩm chứa: Pantoprazole Sodium sesquihydrate; Clarithromycin; Amoxillin Trihydrate</w:t>
      </w:r>
    </w:p>
    <w:p>
      <w:r>
        <w:t>Dạng uống</w:t>
      </w:r>
    </w:p>
    <w:p>
      <w:r>
        <w:t>3004.10.16</w:t>
      </w:r>
    </w:p>
    <w:p>
      <w:r>
        <w:t>262</w:t>
      </w:r>
    </w:p>
    <w:p>
      <w:r>
        <w:t>Thuốc thành phẩm chứa Paracetamol; Phenylephrine hydrochloride; Noscapine; Caffeine; Vitamin C; Terpin Hydrate</w:t>
      </w:r>
    </w:p>
    <w:p>
      <w:r>
        <w:t>Viên nén</w:t>
      </w:r>
    </w:p>
    <w:p>
      <w:r>
        <w:t>3004.90.51</w:t>
      </w:r>
    </w:p>
    <w:p>
      <w:r>
        <w:t>263</w:t>
      </w:r>
    </w:p>
    <w:p>
      <w:r>
        <w:t>Thuốc thành phẩm chứa Paracetamol; Caffein</w:t>
      </w:r>
    </w:p>
    <w:p>
      <w:r>
        <w:t>Viên sủi</w:t>
      </w:r>
    </w:p>
    <w:p>
      <w:r>
        <w:t>3004.90.51</w:t>
      </w:r>
    </w:p>
    <w:p>
      <w:r>
        <w:t>264</w:t>
      </w:r>
    </w:p>
    <w:p>
      <w:r>
        <w:t>Thuốc thành phẩm chứa: Magnesium aspartate; Potassium aspartate</w:t>
      </w:r>
    </w:p>
    <w:p>
      <w:r>
        <w:t>Dạng tiêm</w:t>
      </w:r>
    </w:p>
    <w:p>
      <w:r>
        <w:t>3004.90.99</w:t>
      </w:r>
    </w:p>
    <w:p>
      <w:r>
        <w:t>265</w:t>
      </w:r>
    </w:p>
    <w:p>
      <w:r>
        <w:t>Thuốc thành phẩm chứa: Magnesium aspartate tetrahydrate; Potassium aspartate hemihydrate</w:t>
      </w:r>
    </w:p>
    <w:p>
      <w:r>
        <w:t>Dạng uống</w:t>
      </w:r>
    </w:p>
    <w:p>
      <w:r>
        <w:t>3004.90.99</w:t>
      </w:r>
    </w:p>
    <w:p>
      <w:r>
        <w:t>266</w:t>
      </w:r>
    </w:p>
    <w:p>
      <w:r>
        <w:t>Thuốc thành phẩm chứa: Pancreatin; Dimethicone</w:t>
      </w:r>
    </w:p>
    <w:p>
      <w:r>
        <w:t>Viên nén</w:t>
      </w:r>
    </w:p>
    <w:p>
      <w:r>
        <w:t>3004.90.99</w:t>
      </w:r>
    </w:p>
    <w:p>
      <w:r>
        <w:t>267</w:t>
      </w:r>
    </w:p>
    <w:p>
      <w:r>
        <w:t>Thuốc thành phẩm chứa Paracetamol; thiamine nitrate; chlopheniramin maleat</w:t>
      </w:r>
    </w:p>
    <w:p>
      <w:r>
        <w:t>Cốm pha hỗn dịch uống</w:t>
      </w:r>
    </w:p>
    <w:p>
      <w:r>
        <w:t>3004.90.51</w:t>
      </w:r>
    </w:p>
    <w:p>
      <w:r>
        <w:t>268</w:t>
      </w:r>
    </w:p>
    <w:p>
      <w:r>
        <w:t>Thuốc thành phẩm chứa: Pantoprazole; Tinidazol; Clarithromycin</w:t>
      </w:r>
    </w:p>
    <w:p>
      <w:r>
        <w:t>Kit phối hợp chứa viên nén bao phim</w:t>
      </w:r>
    </w:p>
    <w:p>
      <w:r>
        <w:t>3004.20.31</w:t>
      </w:r>
    </w:p>
    <w:p>
      <w:r>
        <w:t>269</w:t>
      </w:r>
    </w:p>
    <w:p>
      <w:r>
        <w:t>Thuốc thành phẩm chứa: Sulfogaiacol; Natri benzoat</w:t>
      </w:r>
    </w:p>
    <w:p>
      <w:r>
        <w:t>Si rô</w:t>
      </w:r>
    </w:p>
    <w:p>
      <w:r>
        <w:t>3004.90.59</w:t>
      </w:r>
    </w:p>
    <w:p>
      <w:r>
        <w:t>270</w:t>
      </w:r>
    </w:p>
    <w:p>
      <w:r>
        <w:t>Thuốc thành phẩm chứa: Neomycin Sulfate; Bacitracin Zinc; Amylocaine HC l</w:t>
      </w:r>
    </w:p>
    <w:p>
      <w:r>
        <w:t>Viên nén ngậm</w:t>
      </w:r>
    </w:p>
    <w:p>
      <w:r>
        <w:t>3004.10.20</w:t>
      </w:r>
    </w:p>
    <w:p>
      <w:r>
        <w:t>271</w:t>
      </w:r>
    </w:p>
    <w:p>
      <w:r>
        <w:t>Thuốc thành phẩm chứa: Vitamin B9 (Acid folic); Vitamin B12 (Cyanocobalamin); Biotin; Ferrous fumarate; Acid ascorbic</w:t>
      </w:r>
    </w:p>
    <w:p>
      <w:r>
        <w:t>Dạng uống</w:t>
      </w:r>
    </w:p>
    <w:p>
      <w:r>
        <w:t>3004.50.21</w:t>
      </w:r>
    </w:p>
    <w:p>
      <w:r>
        <w:t>272</w:t>
      </w:r>
    </w:p>
    <w:p>
      <w:r>
        <w:t>Thuốc thành phẩm chứa: Natri clorid; Tri-natri citrat dihydrat; kali clorid; dextrose khan</w:t>
      </w:r>
    </w:p>
    <w:p>
      <w:r>
        <w:t>Bột pha uống</w:t>
      </w:r>
    </w:p>
    <w:p>
      <w:r>
        <w:t>3004.90.99</w:t>
      </w:r>
    </w:p>
    <w:p>
      <w:r>
        <w:t>273</w:t>
      </w:r>
    </w:p>
    <w:p>
      <w:r>
        <w:t>Thuốc thành phẩm chứa: Polyethylene glycol; natri clorid, kali clorid, natri bicarbonate, Natrisulphate khan</w:t>
      </w:r>
    </w:p>
    <w:p>
      <w:r>
        <w:t>Dạng uống</w:t>
      </w:r>
    </w:p>
    <w:p>
      <w:r>
        <w:t>3004.90.99</w:t>
      </w:r>
    </w:p>
    <w:p>
      <w:r>
        <w:t>274</w:t>
      </w:r>
    </w:p>
    <w:p>
      <w:r>
        <w:t>Thuốc thành phẩm chứa: Bacillus subtilis; streptococus faecium, thiamine HC l , riboflavin, nicotinamide, pyridoxine HCL, Vit.C, Cyanocobalamin, ca, Zn</w:t>
      </w:r>
    </w:p>
    <w:p>
      <w:r>
        <w:t>Dạng uống</w:t>
      </w:r>
    </w:p>
    <w:p>
      <w:r>
        <w:t>3004.50.21</w:t>
      </w:r>
    </w:p>
    <w:p>
      <w:r>
        <w:t>275</w:t>
      </w:r>
    </w:p>
    <w:p>
      <w:r>
        <w:t>Thuốc thành phẩm chứa: Dried aluminium hydroxide; Magnesium trisilicate, Magnesium Hydroxide, Simethicone</w:t>
      </w:r>
    </w:p>
    <w:p>
      <w:r>
        <w:t>Viên nén nhai</w:t>
      </w:r>
    </w:p>
    <w:p>
      <w:r>
        <w:t>3004.90.99</w:t>
      </w:r>
    </w:p>
    <w:p>
      <w:r>
        <w:t>276</w:t>
      </w:r>
    </w:p>
    <w:p>
      <w:r>
        <w:t>Thuốc thành phẩm chứa: Perindopril tert Butylamine; Indapamide</w:t>
      </w:r>
    </w:p>
    <w:p>
      <w:r>
        <w:t>Dạng uống</w:t>
      </w:r>
    </w:p>
    <w:p>
      <w:r>
        <w:t>3004.90.89</w:t>
      </w:r>
    </w:p>
    <w:p>
      <w:r>
        <w:t>277</w:t>
      </w:r>
    </w:p>
    <w:p>
      <w:r>
        <w:t>Thuốc thành phẩm chứa: Metformin Hydrochloride; Pioglitazon Hydrochloride</w:t>
      </w:r>
    </w:p>
    <w:p>
      <w:r>
        <w:t>Dạng uống</w:t>
      </w:r>
    </w:p>
    <w:p>
      <w:r>
        <w:t>3004.90.89</w:t>
      </w:r>
    </w:p>
    <w:p>
      <w:r>
        <w:t>278</w:t>
      </w:r>
    </w:p>
    <w:p>
      <w:r>
        <w:t>Thuốc thành phẩm chứa: Felodipin; Metoprolol succinat</w:t>
      </w:r>
    </w:p>
    <w:p>
      <w:r>
        <w:t>Dạng uống</w:t>
      </w:r>
    </w:p>
    <w:p>
      <w:r>
        <w:t>3004.90.89</w:t>
      </w:r>
    </w:p>
    <w:p>
      <w:r>
        <w:t>279</w:t>
      </w:r>
    </w:p>
    <w:p>
      <w:r>
        <w:t>Thuốc thành phẩm chứa: Calcium lactate gluconate; Calcium carbonate; Acid ascorbic</w:t>
      </w:r>
    </w:p>
    <w:p>
      <w:r>
        <w:t>Dạng uống</w:t>
      </w:r>
    </w:p>
    <w:p>
      <w:r>
        <w:t>3004.50.91</w:t>
      </w:r>
    </w:p>
    <w:p>
      <w:r>
        <w:t>280</w:t>
      </w:r>
    </w:p>
    <w:p>
      <w:r>
        <w:t>Thuốc thành phẩm chứa: Glucosamin sulfate kali clorid; Mangan sulfate;</w:t>
      </w:r>
    </w:p>
    <w:p>
      <w:r>
        <w:t>Dạng uống</w:t>
      </w:r>
    </w:p>
    <w:p>
      <w:r>
        <w:t>3004.50.21</w:t>
      </w:r>
    </w:p>
    <w:p>
      <w:r>
        <w:t>281</w:t>
      </w:r>
    </w:p>
    <w:p>
      <w:r>
        <w:t>Thuốc thành phẩm chứa: Dầu cá thiên nhiên (Cá ngừ); Omega-3 marine</w:t>
      </w:r>
    </w:p>
    <w:p>
      <w:r>
        <w:t>Dạng uống</w:t>
      </w:r>
    </w:p>
    <w:p>
      <w:r>
        <w:t>3004.50.21</w:t>
      </w:r>
    </w:p>
    <w:p>
      <w:r>
        <w:t>282</w:t>
      </w:r>
    </w:p>
    <w:p>
      <w:r>
        <w:t>Thuốc thành phẩm chứa: Dexamethasone Sodium Phosphate; Ofloxacin</w:t>
      </w:r>
    </w:p>
    <w:p>
      <w:r>
        <w:t>Thuốc nhỏ mắt</w:t>
      </w:r>
    </w:p>
    <w:p>
      <w:r>
        <w:t>3004.20.99</w:t>
      </w:r>
    </w:p>
    <w:p>
      <w:r>
        <w:t>283</w:t>
      </w:r>
    </w:p>
    <w:p>
      <w:r>
        <w:t>Thuốc thành phẩm chứa: Neomycin sulfate; Polymycin B sulfate; Natri</w:t>
      </w:r>
    </w:p>
    <w:p>
      <w:r>
        <w:t>Dung dịch nhỏ tai</w:t>
      </w:r>
    </w:p>
    <w:p>
      <w:r>
        <w:t>3004.10.20</w:t>
      </w:r>
    </w:p>
    <w:p>
      <w:r>
        <w:t>284</w:t>
      </w:r>
    </w:p>
    <w:p>
      <w:r>
        <w:t>Thuốc thành phẩm chứa: Pantoprazole; Tinidazol</w:t>
      </w:r>
    </w:p>
    <w:p>
      <w:r>
        <w:t>viên bao tan trong ruột</w:t>
      </w:r>
    </w:p>
    <w:p>
      <w:r>
        <w:t>3004.20.31</w:t>
      </w:r>
    </w:p>
    <w:p>
      <w:r>
        <w:t>285</w:t>
      </w:r>
    </w:p>
    <w:p>
      <w:r>
        <w:t>Thuốc thành phẩm chứa: Polymycine B sulfat; Neomycine sulfate; Dexamethasone [2]</w:t>
      </w:r>
    </w:p>
    <w:p>
      <w:r>
        <w:t>Thuốc nhỏ mắt</w:t>
      </w:r>
    </w:p>
    <w:p>
      <w:r>
        <w:t>3004.32.90</w:t>
      </w:r>
    </w:p>
    <w:p>
      <w:r>
        <w:t>286</w:t>
      </w:r>
    </w:p>
    <w:p>
      <w:r>
        <w:t>Thuốc thành phẩm chứa: Trimebutin; Ruscogenins</w:t>
      </w:r>
    </w:p>
    <w:p>
      <w:r>
        <w:t>Kem bôi trực tràng</w:t>
      </w:r>
    </w:p>
    <w:p>
      <w:r>
        <w:t>3004.90.99</w:t>
      </w:r>
    </w:p>
    <w:p>
      <w:r>
        <w:t>287</w:t>
      </w:r>
    </w:p>
    <w:p>
      <w:r>
        <w:t>Thuốc thành phẩm chứa: Lansoprazole; Anioxicilin; Clarithromycin</w:t>
      </w:r>
    </w:p>
    <w:p>
      <w:r>
        <w:t>Dạng uống</w:t>
      </w:r>
    </w:p>
    <w:p>
      <w:r>
        <w:t>3004.10.16</w:t>
      </w:r>
    </w:p>
    <w:p>
      <w:r>
        <w:t>288</w:t>
      </w:r>
    </w:p>
    <w:p>
      <w:r>
        <w:t>Thuốc thành phẩm chứa Paracetamol; tramadol</w:t>
      </w:r>
    </w:p>
    <w:p>
      <w:r>
        <w:t>Dạng uống</w:t>
      </w:r>
    </w:p>
    <w:p>
      <w:r>
        <w:t>3004. 90. 51</w:t>
      </w:r>
    </w:p>
    <w:p>
      <w:r>
        <w:t>289</w:t>
      </w:r>
    </w:p>
    <w:p>
      <w:r>
        <w:t>Thuốc thành phẩm chứa: Pinene; Camphene; Borneol; Menthone; Menthol;</w:t>
      </w:r>
    </w:p>
    <w:p>
      <w:r>
        <w:t>Dạng uống</w:t>
      </w:r>
    </w:p>
    <w:p>
      <w:r>
        <w:t>3004.90.99</w:t>
      </w:r>
    </w:p>
    <w:p>
      <w:r>
        <w:t>290</w:t>
      </w:r>
    </w:p>
    <w:p>
      <w:r>
        <w:t>Thuốc thành phẩm chứa: Pinene, Camphene, Borneol, Fenchone; Anethole;</w:t>
      </w:r>
    </w:p>
    <w:p>
      <w:r>
        <w:t>Dạng uống</w:t>
      </w:r>
    </w:p>
    <w:p>
      <w:r>
        <w:t>3004.90.99</w:t>
      </w:r>
    </w:p>
    <w:p>
      <w:r>
        <w:t>291</w:t>
      </w:r>
    </w:p>
    <w:p>
      <w:r>
        <w:t>Thuốc thành phẩm chứa: Thiamine hydrochloride; Riboflavin; Pyridoxine hydrochloride; Nicotinamide; Dexpanthenol;</w:t>
      </w:r>
    </w:p>
    <w:p>
      <w:r>
        <w:t>Dạng tiêm</w:t>
      </w:r>
    </w:p>
    <w:p>
      <w:r>
        <w:t>3004.50.29</w:t>
      </w:r>
    </w:p>
    <w:p>
      <w:r>
        <w:t>292</w:t>
      </w:r>
    </w:p>
    <w:p>
      <w:r>
        <w:t>Thuốc thành phẩm chứa: Chloramphenicol; Dexamethasone</w:t>
      </w:r>
    </w:p>
    <w:p>
      <w:r>
        <w:t>Thuốc nhỏ mắt</w:t>
      </w:r>
    </w:p>
    <w:p>
      <w:r>
        <w:t>3004.20.79</w:t>
      </w:r>
    </w:p>
    <w:p>
      <w:r>
        <w:t>293</w:t>
      </w:r>
    </w:p>
    <w:p>
      <w:r>
        <w:t>Thuốc thành phẩm chứa: Ramipril; hydrochlorothiazide</w:t>
      </w:r>
    </w:p>
    <w:p>
      <w:r>
        <w:t>Dạng uống</w:t>
      </w:r>
    </w:p>
    <w:p>
      <w:r>
        <w:t>3004.90.89</w:t>
      </w:r>
    </w:p>
    <w:p>
      <w:r>
        <w:t>294</w:t>
      </w:r>
    </w:p>
    <w:p>
      <w:r>
        <w:t>Thuốc thành phẩm chứa: Natri succinate; N-( 1 -deoxy-D-glucitol-1-yl)-N-methylammonium</w:t>
      </w:r>
    </w:p>
    <w:p>
      <w:r>
        <w:t>Dạng tiêm truyền</w:t>
      </w:r>
    </w:p>
    <w:p>
      <w:r>
        <w:t>3004.90.99</w:t>
      </w:r>
    </w:p>
    <w:p>
      <w:r>
        <w:t>295</w:t>
      </w:r>
    </w:p>
    <w:p>
      <w:r>
        <w:t>Thuốc thành phẩm chứa: Vitamin C; Kẽm</w:t>
      </w:r>
    </w:p>
    <w:p>
      <w:r>
        <w:t>Dạng uống</w:t>
      </w:r>
    </w:p>
    <w:p>
      <w:r>
        <w:t>3004.50.91</w:t>
      </w:r>
    </w:p>
    <w:p>
      <w:r>
        <w:t>296</w:t>
      </w:r>
    </w:p>
    <w:p>
      <w:r>
        <w:t>Thuốc thành phẩm chứa: Amiloride hydrochloride; Hydrochlorothiazide</w:t>
      </w:r>
    </w:p>
    <w:p>
      <w:r>
        <w:t>Dạng uống</w:t>
      </w:r>
    </w:p>
    <w:p>
      <w:r>
        <w:t>3004.90.89</w:t>
      </w:r>
    </w:p>
    <w:p>
      <w:r>
        <w:t>297</w:t>
      </w:r>
    </w:p>
    <w:p>
      <w:r>
        <w:t>Thuốc thành phẩm chứa: Carbocisteine; Promethazine HCL</w:t>
      </w:r>
    </w:p>
    <w:p>
      <w:r>
        <w:t>Dạng uống</w:t>
      </w:r>
    </w:p>
    <w:p>
      <w:r>
        <w:t>3004.90.59</w:t>
      </w:r>
    </w:p>
    <w:p>
      <w:r>
        <w:t>298</w:t>
      </w:r>
    </w:p>
    <w:p>
      <w:r>
        <w:t>Thuốc thành phẩm chứa: Acetaminophen; Dextromethophan HBr; Phenylephrine HC l</w:t>
      </w:r>
    </w:p>
    <w:p>
      <w:r>
        <w:t>Dạng uống</w:t>
      </w:r>
    </w:p>
    <w:p>
      <w:r>
        <w:t>3004. 90. 51</w:t>
      </w:r>
    </w:p>
    <w:p>
      <w:r>
        <w:t>299</w:t>
      </w:r>
    </w:p>
    <w:p>
      <w:r>
        <w:t>Thuốc thành phẩm chứa: Acetaminophen; Dextromethorphan HBr; Doxylamine succinate</w:t>
      </w:r>
    </w:p>
    <w:p>
      <w:r>
        <w:t>Dạng uống</w:t>
      </w:r>
    </w:p>
    <w:p>
      <w:r>
        <w:t>3004. 90. 51</w:t>
      </w:r>
    </w:p>
    <w:p>
      <w:r>
        <w:t>300</w:t>
      </w:r>
    </w:p>
    <w:p>
      <w:r>
        <w:t>Thuốc thành phẩm chứa: Amoxycillin; Kali Clavulanate</w:t>
      </w:r>
    </w:p>
    <w:p>
      <w:r>
        <w:t>Dạng uống</w:t>
      </w:r>
    </w:p>
    <w:p>
      <w:r>
        <w:t>3004.10.16</w:t>
      </w:r>
    </w:p>
    <w:p>
      <w:r>
        <w:t>301</w:t>
      </w:r>
    </w:p>
    <w:p>
      <w:r>
        <w:t>Thuốc thành phẩm chứa: Ethinyl Oestradiol; Levonorgestrel</w:t>
      </w:r>
    </w:p>
    <w:p>
      <w:r>
        <w:t>Viên nén bao</w:t>
      </w:r>
    </w:p>
    <w:p>
      <w:r>
        <w:t>3004.39.00</w:t>
      </w:r>
    </w:p>
    <w:p>
      <w:r>
        <w:t>302</w:t>
      </w:r>
    </w:p>
    <w:p>
      <w:r>
        <w:t>Thuốc thành phẩm chứa: Sodium Lactate solution, Sodium chloride; Postassium Chloride; Calcium Chloride</w:t>
      </w:r>
    </w:p>
    <w:p>
      <w:r>
        <w:t>Dạng truyền tĩnh mạch</w:t>
      </w:r>
    </w:p>
    <w:p>
      <w:r>
        <w:t>3004.90.91</w:t>
      </w:r>
    </w:p>
    <w:p>
      <w:r>
        <w:t>303</w:t>
      </w:r>
    </w:p>
    <w:p>
      <w:r>
        <w:t>Thuốc thành phẩm chứa: Pseudoephedrine HC l ; Triprolidine HC l</w:t>
      </w:r>
    </w:p>
    <w:p>
      <w:r>
        <w:t>Dạng uống</w:t>
      </w:r>
    </w:p>
    <w:p>
      <w:r>
        <w:t>3004.42.00</w:t>
      </w:r>
    </w:p>
    <w:p>
      <w:r>
        <w:t>304</w:t>
      </w:r>
    </w:p>
    <w:p>
      <w:r>
        <w:t>Thuốc thành phẩm chứa: 2,4 Dichlorobenzyl Alcohol; Amylmetacresol; menthol</w:t>
      </w:r>
    </w:p>
    <w:p>
      <w:r>
        <w:t>Viên ngậm</w:t>
      </w:r>
    </w:p>
    <w:p>
      <w:r>
        <w:t>3004.90.99</w:t>
      </w:r>
    </w:p>
    <w:p>
      <w:r>
        <w:t>305</w:t>
      </w:r>
    </w:p>
    <w:p>
      <w:r>
        <w:t>Thuốc thành phẩm chứa: Dung dịch Natri lactat (60% w/w); natri Chlorid; Kali Chlorid; Calci Chlorid dihydrat</w:t>
      </w:r>
    </w:p>
    <w:p>
      <w:r>
        <w:t>Dạng tiêm truyền</w:t>
      </w:r>
    </w:p>
    <w:p>
      <w:r>
        <w:t>3004.90.91</w:t>
      </w:r>
    </w:p>
    <w:p>
      <w:r>
        <w:t>306</w:t>
      </w:r>
    </w:p>
    <w:p>
      <w:r>
        <w:t>Thuốc thành phẩm chứa: Sodium Chlorid, Potasium Chlorid, Calcium Chlorid Dihydrate; Magnesium Chloride Hexahydrate, Sodium Acetate Trihydrate, Malic acid</w:t>
      </w:r>
    </w:p>
    <w:p>
      <w:r>
        <w:t>Dạng tiêm truyền</w:t>
      </w:r>
    </w:p>
    <w:p>
      <w:r>
        <w:t>3004.90.91</w:t>
      </w:r>
    </w:p>
    <w:p>
      <w:r>
        <w:t>307</w:t>
      </w:r>
    </w:p>
    <w:p>
      <w:r>
        <w:t>Thuốc thành phẩm chứa: Pinene (alpha + b ê ta); Camphene; Cineol; Menthol; Menthone; Borneol</w:t>
      </w:r>
    </w:p>
    <w:p>
      <w:r>
        <w:t>Dạng uống</w:t>
      </w:r>
    </w:p>
    <w:p>
      <w:r>
        <w:t>3004.90.99</w:t>
      </w:r>
    </w:p>
    <w:p>
      <w:r>
        <w:t>308</w:t>
      </w:r>
    </w:p>
    <w:p>
      <w:r>
        <w:t>Thuốc thành phẩm chứa: Pinene (alpha+beta); Camphene; Cineol BPC (1973); Fenchone; Borneol; Anethol</w:t>
      </w:r>
    </w:p>
    <w:p>
      <w:r>
        <w:t>Dạng uống</w:t>
      </w:r>
    </w:p>
    <w:p>
      <w:r>
        <w:t>3004.90.99</w:t>
      </w:r>
    </w:p>
    <w:p>
      <w:r>
        <w:t>309</w:t>
      </w:r>
    </w:p>
    <w:p>
      <w:r>
        <w:t>Thuốc thành phẩm chứa: Royal Jelly; Aloe extract, retinol acetate, Ferrous fumarate, Magnesium oxide, Zinc oxide, Dibasic calcium phosphate, palm oil</w:t>
      </w:r>
    </w:p>
    <w:p>
      <w:r>
        <w:t>Dạng uống</w:t>
      </w:r>
    </w:p>
    <w:p>
      <w:r>
        <w:t>3004.90.98</w:t>
      </w:r>
    </w:p>
    <w:p>
      <w:r>
        <w:t>310</w:t>
      </w:r>
    </w:p>
    <w:p>
      <w:r>
        <w:t>Thuốc thành phẩm chứa: Neomycin sulfate; Clotrimazole; Metronidazole</w:t>
      </w:r>
    </w:p>
    <w:p>
      <w:r>
        <w:t>Viên đặt âm đạo</w:t>
      </w:r>
    </w:p>
    <w:p>
      <w:r>
        <w:t>3004.10.20</w:t>
      </w:r>
    </w:p>
    <w:p>
      <w:r>
        <w:t>311</w:t>
      </w:r>
    </w:p>
    <w:p>
      <w:r>
        <w:t>Thuốc thành phẩm chứa: Methyl salicylate; Turpentine oil; White camphor oil; Cinnamic aldehyde oil; Cinnamon leaves oil</w:t>
      </w:r>
    </w:p>
    <w:p>
      <w:r>
        <w:t>Dầu xoa</w:t>
      </w:r>
    </w:p>
    <w:p>
      <w:r>
        <w:t>3004.90.55</w:t>
      </w:r>
    </w:p>
    <w:p>
      <w:r>
        <w:t>312</w:t>
      </w:r>
    </w:p>
    <w:p>
      <w:r>
        <w:t>Thuốc thành phẩm chứa: Salbutamol; Beclomethasone Dipropionate</w:t>
      </w:r>
    </w:p>
    <w:p>
      <w:r>
        <w:t>Khí dung</w:t>
      </w:r>
    </w:p>
    <w:p>
      <w:r>
        <w:t>3004. 32. 90</w:t>
      </w:r>
    </w:p>
    <w:p>
      <w:r>
        <w:t>313</w:t>
      </w:r>
    </w:p>
    <w:p>
      <w:r>
        <w:t>Thuốc thành phẩm chứa: Sắt Gluconate; Manganese sulfate; Copper sulfate;</w:t>
      </w:r>
    </w:p>
    <w:p>
      <w:r>
        <w:t>Dạng uống</w:t>
      </w:r>
    </w:p>
    <w:p>
      <w:r>
        <w:t>3004.90.99</w:t>
      </w:r>
    </w:p>
    <w:p>
      <w:r>
        <w:t>314</w:t>
      </w:r>
    </w:p>
    <w:p>
      <w:r>
        <w:t>Thuốc thành phẩm chứa: sulphur; Salicylic acid</w:t>
      </w:r>
    </w:p>
    <w:p>
      <w:r>
        <w:t>Xà phòng y khoa</w:t>
      </w:r>
    </w:p>
    <w:p>
      <w:r>
        <w:t>3401.11.40</w:t>
      </w:r>
    </w:p>
    <w:p>
      <w:r>
        <w:t>315</w:t>
      </w:r>
    </w:p>
    <w:p>
      <w:r>
        <w:t>Thuốc thành phẩm chứa: Cefixime; Lactic acid bacillus</w:t>
      </w:r>
    </w:p>
    <w:p>
      <w:r>
        <w:t>Dạng uống</w:t>
      </w:r>
    </w:p>
    <w:p>
      <w:r>
        <w:t>3004.20.91</w:t>
      </w:r>
    </w:p>
    <w:p>
      <w:r>
        <w:t>316</w:t>
      </w:r>
    </w:p>
    <w:p>
      <w:r>
        <w:t>Thuốc thành phẩm chứa: Cod liver oil; Vitamin A và D3 oily concentrate; Calcium hypophosphite</w:t>
      </w:r>
    </w:p>
    <w:p>
      <w:r>
        <w:t>Dạng uống</w:t>
      </w:r>
    </w:p>
    <w:p>
      <w:r>
        <w:t>3004.50.21</w:t>
      </w:r>
    </w:p>
    <w:p>
      <w:r>
        <w:t>317</w:t>
      </w:r>
    </w:p>
    <w:p>
      <w:r>
        <w:t>Thuốc thành phẩm chứa: Betamethasone; d-Chlorpheniramine maleate</w:t>
      </w:r>
    </w:p>
    <w:p>
      <w:r>
        <w:t>Viên nén</w:t>
      </w:r>
    </w:p>
    <w:p>
      <w:r>
        <w:t>3004.32.90</w:t>
      </w:r>
    </w:p>
    <w:p>
      <w:r>
        <w:t>318</w:t>
      </w:r>
    </w:p>
    <w:p>
      <w:r>
        <w:t>Thuốc thành phẩm chứa: Creosote; Powdered Geranium Herb; Phellodendron bark dry extract</w:t>
      </w:r>
    </w:p>
    <w:p>
      <w:r>
        <w:t>Dạng uống</w:t>
      </w:r>
    </w:p>
    <w:p>
      <w:r>
        <w:t>3004.90.98</w:t>
      </w:r>
    </w:p>
    <w:p>
      <w:r>
        <w:t>319</w:t>
      </w:r>
    </w:p>
    <w:p>
      <w:r>
        <w:t>Thuốc thành phẩm chứa: L-Isoleucine; L-Leucine; L-valine</w:t>
      </w:r>
    </w:p>
    <w:p>
      <w:r>
        <w:t>Hạt cốm bao phim</w:t>
      </w:r>
    </w:p>
    <w:p>
      <w:r>
        <w:t>3004.90.99</w:t>
      </w:r>
    </w:p>
    <w:p>
      <w:r>
        <w:t>320</w:t>
      </w:r>
    </w:p>
    <w:p>
      <w:r>
        <w:t>Thuốc thành phẩm chứa: Selenium in dried yeast; chromium in dried yeast; acid ascorbic</w:t>
      </w:r>
    </w:p>
    <w:p>
      <w:r>
        <w:t>Dạng uống</w:t>
      </w:r>
    </w:p>
    <w:p>
      <w:r>
        <w:t>3004.50.91</w:t>
      </w:r>
    </w:p>
    <w:p>
      <w:r>
        <w:t>321</w:t>
      </w:r>
    </w:p>
    <w:p>
      <w:r>
        <w:t>Thuốc thành phẩm chứa: Calci lactat; Calci gluconat; Calcium carbonate; hạt ergocalciferol</w:t>
      </w:r>
    </w:p>
    <w:p>
      <w:r>
        <w:t>Dạng uống</w:t>
      </w:r>
    </w:p>
    <w:p>
      <w:r>
        <w:t>3004.50.99</w:t>
      </w:r>
    </w:p>
    <w:p>
      <w:r>
        <w:t>322</w:t>
      </w:r>
    </w:p>
    <w:p>
      <w:r>
        <w:t>Thuốc thành phẩm chứa: Sulphamethoxazole; Trimethoprim</w:t>
      </w:r>
    </w:p>
    <w:p>
      <w:r>
        <w:t>Dạng uống</w:t>
      </w:r>
    </w:p>
    <w:p>
      <w:r>
        <w:t>3004.20.10</w:t>
      </w:r>
    </w:p>
    <w:p>
      <w:r>
        <w:t>323</w:t>
      </w:r>
    </w:p>
    <w:p>
      <w:r>
        <w:t>Thuốc thành phẩm chứa: Articain Hydrochloride; Adrenalin base</w:t>
      </w:r>
    </w:p>
    <w:p>
      <w:r>
        <w:t>Dung dịch tiêm dùng trong nha khoa</w:t>
      </w:r>
    </w:p>
    <w:p>
      <w:r>
        <w:t>3004.39.00</w:t>
      </w:r>
    </w:p>
    <w:p>
      <w:r>
        <w:t>324</w:t>
      </w:r>
    </w:p>
    <w:p>
      <w:r>
        <w:t>Thuốc thành phẩm chứa: Fluticasone propionate; Salmeterol Xinafoate</w:t>
      </w:r>
    </w:p>
    <w:p>
      <w:r>
        <w:t>Hỗn dịch xịt định liều</w:t>
      </w:r>
    </w:p>
    <w:p>
      <w:r>
        <w:t>3004.32.90</w:t>
      </w:r>
    </w:p>
    <w:p>
      <w:r>
        <w:t>325</w:t>
      </w:r>
    </w:p>
    <w:p>
      <w:r>
        <w:t>Thuốc thành phẩm chứa: Fluticasone propionate; Salmeterol Xinafoate</w:t>
      </w:r>
    </w:p>
    <w:p>
      <w:r>
        <w:t>Thuốc phun mù hệ hỗn dịch để hít qua đường miệng</w:t>
      </w:r>
    </w:p>
    <w:p>
      <w:r>
        <w:t>3004.32.90</w:t>
      </w:r>
    </w:p>
    <w:p>
      <w:r>
        <w:t>326</w:t>
      </w:r>
    </w:p>
    <w:p>
      <w:r>
        <w:t>Thuốc thành phẩm chứa: Salmeterol xinafoate; Fluticasone propionate</w:t>
      </w:r>
    </w:p>
    <w:p>
      <w:r>
        <w:t>Khí dung xịt định liều</w:t>
      </w:r>
    </w:p>
    <w:p>
      <w:r>
        <w:t>3004.32.90</w:t>
      </w:r>
    </w:p>
    <w:p>
      <w:r>
        <w:t>327</w:t>
      </w:r>
    </w:p>
    <w:p>
      <w:r>
        <w:t>Thuốc thành phẩm chứa: Amoxicilin trihydrate; clavulanate kali</w:t>
      </w:r>
    </w:p>
    <w:p>
      <w:r>
        <w:t>Dạng tiêm</w:t>
      </w:r>
    </w:p>
    <w:p>
      <w:r>
        <w:t>3004.10.19</w:t>
      </w:r>
    </w:p>
    <w:p>
      <w:r>
        <w:t>328</w:t>
      </w:r>
    </w:p>
    <w:p>
      <w:r>
        <w:t>Thuốc thành phẩm chứa: Ampicilin sodium; Sulbactam sodium</w:t>
      </w:r>
    </w:p>
    <w:p>
      <w:r>
        <w:t>Dạng tiêm</w:t>
      </w:r>
    </w:p>
    <w:p>
      <w:r>
        <w:t>3004.10.19</w:t>
      </w:r>
    </w:p>
    <w:p>
      <w:r>
        <w:t>329</w:t>
      </w:r>
    </w:p>
    <w:p>
      <w:r>
        <w:t>Thuốc thành phẩm chứa: Protein gan thuỷ phân cô đặc (65%); Peptone cô đặc (65%); Amoni citrat Sắt III(50%v/v); Acid Folic</w:t>
      </w:r>
    </w:p>
    <w:p>
      <w:r>
        <w:t>Dạng uống</w:t>
      </w:r>
    </w:p>
    <w:p>
      <w:r>
        <w:t>3004.50.91</w:t>
      </w:r>
    </w:p>
    <w:p>
      <w:r>
        <w:t>330</w:t>
      </w:r>
    </w:p>
    <w:p>
      <w:r>
        <w:t>Thuốc thành phẩm chứa: L Cystein; Cholin Hydrogen tatrate</w:t>
      </w:r>
    </w:p>
    <w:p>
      <w:r>
        <w:t>Dạng uống</w:t>
      </w:r>
    </w:p>
    <w:p>
      <w:r>
        <w:t>3004.90.99</w:t>
      </w:r>
    </w:p>
    <w:p>
      <w:r>
        <w:t>331</w:t>
      </w:r>
    </w:p>
    <w:p>
      <w:r>
        <w:t>Thuốc thành phẩm chứa: Calcium gluconate; Calcium Saccharate</w:t>
      </w:r>
    </w:p>
    <w:p>
      <w:r>
        <w:t>Dạng tiêm</w:t>
      </w:r>
    </w:p>
    <w:p>
      <w:r>
        <w:t>3004.90.99</w:t>
      </w:r>
    </w:p>
    <w:p>
      <w:r>
        <w:t>332</w:t>
      </w:r>
    </w:p>
    <w:p>
      <w:r>
        <w:t>Thuốc thành phẩm chứa: Dimethyl polysiloxane; Magaldrate</w:t>
      </w:r>
    </w:p>
    <w:p>
      <w:r>
        <w:t>Dạng uống</w:t>
      </w:r>
    </w:p>
    <w:p>
      <w:r>
        <w:t>3004.90.99</w:t>
      </w:r>
    </w:p>
    <w:p>
      <w:r>
        <w:t>333</w:t>
      </w:r>
    </w:p>
    <w:p>
      <w:r>
        <w:t>Thuốc thành phẩm chứa: Calcium lactate; Calcium gluconate hydrate; Calcium carbonate; Ergocalciferol khan</w:t>
      </w:r>
    </w:p>
    <w:p>
      <w:r>
        <w:t>Dạng uống</w:t>
      </w:r>
    </w:p>
    <w:p>
      <w:r>
        <w:t>3004.50.99</w:t>
      </w:r>
    </w:p>
    <w:p>
      <w:r>
        <w:t>334</w:t>
      </w:r>
    </w:p>
    <w:p>
      <w:r>
        <w:t>Thuốc thành phẩm chứa: Gentamycin sulfat; Lidocain HC l</w:t>
      </w:r>
    </w:p>
    <w:p>
      <w:r>
        <w:t>Dung dịch tiêm</w:t>
      </w:r>
    </w:p>
    <w:p>
      <w:r>
        <w:t>3004.20.99</w:t>
      </w:r>
    </w:p>
    <w:p>
      <w:r>
        <w:t>335</w:t>
      </w:r>
    </w:p>
    <w:p>
      <w:r>
        <w:t>Thuốc thành phẩm chứa: Urea; Vitamin E</w:t>
      </w:r>
    </w:p>
    <w:p>
      <w:r>
        <w:t>Kem dùng ngoài</w:t>
      </w:r>
    </w:p>
    <w:p>
      <w:r>
        <w:t>3004.50.99</w:t>
      </w:r>
    </w:p>
    <w:p>
      <w:r>
        <w:t>336</w:t>
      </w:r>
    </w:p>
    <w:p>
      <w:r>
        <w:t>Thuốc thành phẩm chứa: Dầu đậu nành tinh chế; Triglycerid mạch trung bình; Dầu Oliu tinh chế; Dầu cá tinh chế</w:t>
      </w:r>
    </w:p>
    <w:p>
      <w:r>
        <w:t>Nhũ tương truyền tĩnh mạch</w:t>
      </w:r>
    </w:p>
    <w:p>
      <w:r>
        <w:t>3004.90.99</w:t>
      </w:r>
    </w:p>
    <w:p>
      <w:r>
        <w:t>337</w:t>
      </w:r>
    </w:p>
    <w:p>
      <w:r>
        <w:t>Thuốc thành phẩm chứa: Sodium Lactate; Sodium Chloride; Potassium Chloride; Calcium Chloride</w:t>
      </w:r>
    </w:p>
    <w:p>
      <w:r>
        <w:t>Dạng tiêm truyền</w:t>
      </w:r>
    </w:p>
    <w:p>
      <w:r>
        <w:t>3004.90.91</w:t>
      </w:r>
    </w:p>
    <w:p>
      <w:r>
        <w:t>338</w:t>
      </w:r>
    </w:p>
    <w:p>
      <w:r>
        <w:t>Thuốc thành phẩm chứa: Dextromethophan HBr; Phenylephrine HC l ; Chlorpheniramine Maleate</w:t>
      </w:r>
    </w:p>
    <w:p>
      <w:r>
        <w:t>Dạng uống</w:t>
      </w:r>
    </w:p>
    <w:p>
      <w:r>
        <w:t>3004.90.59</w:t>
      </w:r>
    </w:p>
    <w:p>
      <w:r>
        <w:t>339</w:t>
      </w:r>
    </w:p>
    <w:p>
      <w:r>
        <w:t>Thuốc thành phẩm chứa: L-cystin; Lưu huỳnh kết tủa; Retino</w:t>
      </w:r>
    </w:p>
    <w:p>
      <w:r>
        <w:t>Dạng uống</w:t>
      </w:r>
    </w:p>
    <w:p>
      <w:r>
        <w:t>3004.50.91</w:t>
      </w:r>
    </w:p>
    <w:p>
      <w:r>
        <w:t>340</w:t>
      </w:r>
    </w:p>
    <w:p>
      <w:r>
        <w:t>Thuốc thành phẩm chứa: Natri clorid; natri bicarbonat</w:t>
      </w:r>
    </w:p>
    <w:p>
      <w:r>
        <w:t>Dung dịch thẩm phân máu đậm đặc</w:t>
      </w:r>
    </w:p>
    <w:p>
      <w:r>
        <w:t>3004.90.91</w:t>
      </w:r>
    </w:p>
    <w:p>
      <w:r>
        <w:t>341</w:t>
      </w:r>
    </w:p>
    <w:p>
      <w:r>
        <w:t>Thuốc thành phẩm chứa: Vitamin B1; B2; B6; B12; nicotinamide; sodium pantothenat; biotin; acid folic</w:t>
      </w:r>
    </w:p>
    <w:p>
      <w:r>
        <w:t>Bột pha dung dịch truyền</w:t>
      </w:r>
    </w:p>
    <w:p>
      <w:r>
        <w:t>3004.50.29</w:t>
      </w:r>
    </w:p>
    <w:p>
      <w:r>
        <w:t>342</w:t>
      </w:r>
    </w:p>
    <w:p>
      <w:r>
        <w:t>Thuốc thành phẩm chứa: Atropin sulfat; Hyoscyamine sulfat; Scopolamine HBr; Phenobarbital</w:t>
      </w:r>
    </w:p>
    <w:p>
      <w:r>
        <w:t>Dạng uống</w:t>
      </w:r>
    </w:p>
    <w:p>
      <w:r>
        <w:t>3004.49.70</w:t>
      </w:r>
    </w:p>
    <w:p>
      <w:r>
        <w:t>343</w:t>
      </w:r>
    </w:p>
    <w:p>
      <w:r>
        <w:t>Thuốc thành phẩm chứa: Dicyclomine HCl; Propoxyphene Napsylate, Acetaminophen</w:t>
      </w:r>
    </w:p>
    <w:p>
      <w:r>
        <w:t>Viên nang</w:t>
      </w:r>
    </w:p>
    <w:p>
      <w:r>
        <w:t>3004. 90. 51</w:t>
      </w:r>
    </w:p>
    <w:p>
      <w:r>
        <w:t>344</w:t>
      </w:r>
    </w:p>
    <w:p>
      <w:r>
        <w:t>Thuốc thành phẩm chứa: Antazoline hydrochloride; Tetryzoline hydrochloride</w:t>
      </w:r>
    </w:p>
    <w:p>
      <w:r>
        <w:t>Thuốc nhỏ mắt</w:t>
      </w:r>
    </w:p>
    <w:p>
      <w:r>
        <w:t>3004.90.99</w:t>
      </w:r>
    </w:p>
    <w:p>
      <w:r>
        <w:t>345</w:t>
      </w:r>
    </w:p>
    <w:p>
      <w:r>
        <w:t>Thuốc thành phẩm chứa: Spiramycin; Metronidazole</w:t>
      </w:r>
    </w:p>
    <w:p>
      <w:r>
        <w:t>viên bao phim</w:t>
      </w:r>
    </w:p>
    <w:p>
      <w:r>
        <w:t>3004.20.31</w:t>
      </w:r>
    </w:p>
    <w:p>
      <w:r>
        <w:t>346</w:t>
      </w:r>
    </w:p>
    <w:p>
      <w:r>
        <w:t>Thuốc thành phẩm chứa: Esdepallethrin; piperonyl butoxide</w:t>
      </w:r>
    </w:p>
    <w:p>
      <w:r>
        <w:t>Dung dịch xịt tại chỗ</w:t>
      </w:r>
    </w:p>
    <w:p>
      <w:r>
        <w:t>3004.90.99</w:t>
      </w:r>
    </w:p>
    <w:p>
      <w:r>
        <w:t>347</w:t>
      </w:r>
    </w:p>
    <w:p>
      <w:r>
        <w:t>Thuốc thành phẩm chứa: Calci carbonate; Cholecalciferol; Magnesium sulphate</w:t>
      </w:r>
    </w:p>
    <w:p>
      <w:r>
        <w:t>Viên nén bao phim</w:t>
      </w:r>
    </w:p>
    <w:p>
      <w:r>
        <w:t>3004.50.99</w:t>
      </w:r>
    </w:p>
    <w:p>
      <w:r>
        <w:t>348</w:t>
      </w:r>
    </w:p>
    <w:p>
      <w:r>
        <w:t>Thuốc thành phẩm chứa: 2,4 Dichlorobenzyl (Dybenal); Amylmetacresol</w:t>
      </w:r>
    </w:p>
    <w:p>
      <w:r>
        <w:t>Viên ngậm</w:t>
      </w:r>
    </w:p>
    <w:p>
      <w:r>
        <w:t>3004.90.59</w:t>
      </w:r>
    </w:p>
    <w:p>
      <w:r>
        <w:t>349</w:t>
      </w:r>
    </w:p>
    <w:p>
      <w:r>
        <w:t>Thuốc thành phẩm chứa: 2,4 Dichlorobenzyl (Dybenal); Amylmetacresol, Vitamin C</w:t>
      </w:r>
    </w:p>
    <w:p>
      <w:r>
        <w:t>Viên ngậm</w:t>
      </w:r>
    </w:p>
    <w:p>
      <w:r>
        <w:t>3004.50.91</w:t>
      </w:r>
    </w:p>
    <w:p>
      <w:r>
        <w:t>350</w:t>
      </w:r>
    </w:p>
    <w:p>
      <w:r>
        <w:t>Thuốc thành phẩm chứa: Ampicillin; Sulbactam</w:t>
      </w:r>
    </w:p>
    <w:p>
      <w:r>
        <w:t>Dạng tiêm</w:t>
      </w:r>
    </w:p>
    <w:p>
      <w:r>
        <w:t>3004.10.19</w:t>
      </w:r>
    </w:p>
    <w:p>
      <w:r>
        <w:t>351</w:t>
      </w:r>
    </w:p>
    <w:p>
      <w:r>
        <w:t>Thuốc thành phẩm chứa: Vitamin A; B 1 , B2, B6, B 1 2, D3, E,  C , calcium Pantothenate, acid folic, calcium kẽm,...</w:t>
      </w:r>
    </w:p>
    <w:p>
      <w:r>
        <w:t>Dạng uống</w:t>
      </w:r>
    </w:p>
    <w:p>
      <w:r>
        <w:t>3004.50.21</w:t>
      </w:r>
    </w:p>
    <w:p>
      <w:r>
        <w:t>352</w:t>
      </w:r>
    </w:p>
    <w:p>
      <w:r>
        <w:t>Thuốc thành phẩm chứa: Budesonide; Formoterol fumarat dihydrate</w:t>
      </w:r>
    </w:p>
    <w:p>
      <w:r>
        <w:t>Bột dùng để hít</w:t>
      </w:r>
    </w:p>
    <w:p>
      <w:r>
        <w:t>3004.32.90</w:t>
      </w:r>
    </w:p>
    <w:p>
      <w:r>
        <w:t>353</w:t>
      </w:r>
    </w:p>
    <w:p>
      <w:r>
        <w:t>Thuốc thành phẩm chứa: Metronidazol; Chlorhexidin</w:t>
      </w:r>
    </w:p>
    <w:p>
      <w:r>
        <w:t>Gel bôi răng</w:t>
      </w:r>
    </w:p>
    <w:p>
      <w:r>
        <w:t>3004.20.99</w:t>
      </w:r>
    </w:p>
    <w:p>
      <w:r>
        <w:t>354</w:t>
      </w:r>
    </w:p>
    <w:p>
      <w:r>
        <w:t>Thuốc thành phẩm chứa: Tenfovir Disoproxil Fumarate; Lamivudin</w:t>
      </w:r>
    </w:p>
    <w:p>
      <w:r>
        <w:t>Dạng uống</w:t>
      </w:r>
    </w:p>
    <w:p>
      <w:r>
        <w:t>3004.90.82</w:t>
      </w:r>
    </w:p>
    <w:p>
      <w:r>
        <w:t>355</w:t>
      </w:r>
    </w:p>
    <w:p>
      <w:r>
        <w:t>Thuốc thành phẩm chứa: Polymethylene Glycol 400; propylene Glycol</w:t>
      </w:r>
    </w:p>
    <w:p>
      <w:r>
        <w:t>Thuốc nhỏ mắt</w:t>
      </w:r>
    </w:p>
    <w:p>
      <w:r>
        <w:t>3004.90.99</w:t>
      </w:r>
    </w:p>
    <w:p>
      <w:r>
        <w:t>356</w:t>
      </w:r>
    </w:p>
    <w:p>
      <w:r>
        <w:t>Thuốc thành phẩm chứa: Menthol; Methyl salicylate; Camphor; Thymol</w:t>
      </w:r>
    </w:p>
    <w:p>
      <w:r>
        <w:t>Cao dán</w:t>
      </w:r>
    </w:p>
    <w:p>
      <w:r>
        <w:t>3005.10.10</w:t>
      </w:r>
    </w:p>
    <w:p>
      <w:r>
        <w:t>357</w:t>
      </w:r>
    </w:p>
    <w:p>
      <w:r>
        <w:t>Thuốc thành phẩm chứa: Oxycodon HCl; Naloxon HCl</w:t>
      </w:r>
    </w:p>
    <w:p>
      <w:r>
        <w:t>Dạng uống</w:t>
      </w:r>
    </w:p>
    <w:p>
      <w:r>
        <w:t>3004.49.11</w:t>
      </w:r>
    </w:p>
    <w:p>
      <w:r>
        <w:t>358</w:t>
      </w:r>
    </w:p>
    <w:p>
      <w:r>
        <w:t>Thuốc thành phẩm chứa: Meglumine ioxitalamate; Natri ioxitalamate</w:t>
      </w:r>
    </w:p>
    <w:p>
      <w:r>
        <w:t>Dạng tiêm</w:t>
      </w:r>
    </w:p>
    <w:p>
      <w:r>
        <w:t>3004.90.99</w:t>
      </w:r>
    </w:p>
    <w:p>
      <w:r>
        <w:t>359</w:t>
      </w:r>
    </w:p>
    <w:p>
      <w:r>
        <w:t>Thuốc thành phẩm chứa: Hydroxypropyl methylcellulose 2910; Dextran 70</w:t>
      </w:r>
    </w:p>
    <w:p>
      <w:r>
        <w:t>Thuốc nhỏ mắt</w:t>
      </w:r>
    </w:p>
    <w:p>
      <w:r>
        <w:t>3004.90.99</w:t>
      </w:r>
    </w:p>
    <w:p>
      <w:r>
        <w:t>360</w:t>
      </w:r>
    </w:p>
    <w:p>
      <w:r>
        <w:t>Thuốc thành phẩm chứa: Tenofovir disoprosil fumarat; Lamivudin; Efavirenz</w:t>
      </w:r>
    </w:p>
    <w:p>
      <w:r>
        <w:t>Dạng uống</w:t>
      </w:r>
    </w:p>
    <w:p>
      <w:r>
        <w:t>3004.90.82</w:t>
      </w:r>
    </w:p>
    <w:p>
      <w:r>
        <w:t>361</w:t>
      </w:r>
    </w:p>
    <w:p>
      <w:r>
        <w:t>Thuốc thành phẩm chứa: Terbutaline Sulphate; Ambroxol hydrochloride; Guaifenesin; Levomenthol</w:t>
      </w:r>
    </w:p>
    <w:p>
      <w:r>
        <w:t>Dạng uống</w:t>
      </w:r>
    </w:p>
    <w:p>
      <w:r>
        <w:t>3004.90.99</w:t>
      </w:r>
    </w:p>
    <w:p>
      <w:r>
        <w:t>362</w:t>
      </w:r>
    </w:p>
    <w:p>
      <w:r>
        <w:t>Thuốc thành phẩm chứa: Ticarcillin disodium; Clavulanate potassium</w:t>
      </w:r>
    </w:p>
    <w:p>
      <w:r>
        <w:t>Dạng tiêm</w:t>
      </w:r>
    </w:p>
    <w:p>
      <w:r>
        <w:t>3004.10.19</w:t>
      </w:r>
    </w:p>
    <w:p>
      <w:r>
        <w:t>363</w:t>
      </w:r>
    </w:p>
    <w:p>
      <w:r>
        <w:t>Thuốc thành phẩm chứa: Ticarcillin; Acid clavulanic</w:t>
      </w:r>
    </w:p>
    <w:p>
      <w:r>
        <w:t>Dạng tiêm</w:t>
      </w:r>
    </w:p>
    <w:p>
      <w:r>
        <w:t>3004.10.19</w:t>
      </w:r>
    </w:p>
    <w:p>
      <w:r>
        <w:t>364</w:t>
      </w:r>
    </w:p>
    <w:p>
      <w:r>
        <w:t>Thuốc thành phẩm chứa: Terbutaline Sulfate; Glyceryl guaiacolate</w:t>
      </w:r>
    </w:p>
    <w:p>
      <w:r>
        <w:t>Dạng uống</w:t>
      </w:r>
    </w:p>
    <w:p>
      <w:r>
        <w:t>3004.90.99</w:t>
      </w:r>
    </w:p>
    <w:p>
      <w:r>
        <w:t>365</w:t>
      </w:r>
    </w:p>
    <w:p>
      <w:r>
        <w:t>Thuốc thành phẩm chứa: Oyster Shell Powder; Dry Cholecalciferol</w:t>
      </w:r>
    </w:p>
    <w:p>
      <w:r>
        <w:t>Dạng uống</w:t>
      </w:r>
    </w:p>
    <w:p>
      <w:r>
        <w:t>3004.50.99</w:t>
      </w:r>
    </w:p>
    <w:p>
      <w:r>
        <w:t>366</w:t>
      </w:r>
    </w:p>
    <w:p>
      <w:r>
        <w:t>Thuốc thành phẩm chứa: Terbutaline Sulphate 1,5mg; Guaiphenesine 50mg;</w:t>
      </w:r>
    </w:p>
    <w:p>
      <w:r>
        <w:t>Dạng uống</w:t>
      </w:r>
    </w:p>
    <w:p>
      <w:r>
        <w:t>3004.90.99</w:t>
      </w:r>
    </w:p>
    <w:p>
      <w:r>
        <w:t>367</w:t>
      </w:r>
    </w:p>
    <w:p>
      <w:r>
        <w:t>Thuốc thành phẩm chứa: Sắt Gluconat; Mangan Gluconat; Đồng Gluconat</w:t>
      </w:r>
    </w:p>
    <w:p>
      <w:r>
        <w:t>Dung dịch uống</w:t>
      </w:r>
    </w:p>
    <w:p>
      <w:r>
        <w:t>3004.90.99</w:t>
      </w:r>
    </w:p>
    <w:p>
      <w:r>
        <w:t>368</w:t>
      </w:r>
    </w:p>
    <w:p>
      <w:r>
        <w:t>Thuốc thành phẩm chứa: Precipitated Calcium carbonate; Cholecalciferol</w:t>
      </w:r>
    </w:p>
    <w:p>
      <w:r>
        <w:t>Dạng uống</w:t>
      </w:r>
    </w:p>
    <w:p>
      <w:r>
        <w:t>3004.50.99</w:t>
      </w:r>
    </w:p>
    <w:p>
      <w:r>
        <w:t>369</w:t>
      </w:r>
    </w:p>
    <w:p>
      <w:r>
        <w:t>Thuốc thành phẩm chứa: Natri Lactate; Kali Chloride; Calci Chloride</w:t>
      </w:r>
    </w:p>
    <w:p>
      <w:r>
        <w:t>Dạng tiêm truyền</w:t>
      </w:r>
    </w:p>
    <w:p>
      <w:r>
        <w:t>3004.90.99</w:t>
      </w:r>
    </w:p>
    <w:p>
      <w:r>
        <w:t>370</w:t>
      </w:r>
    </w:p>
    <w:p>
      <w:r>
        <w:t>Thuốc thành phẩm chứa: Tegafur; Gimeracil; Oteracil kali</w:t>
      </w:r>
    </w:p>
    <w:p>
      <w:r>
        <w:t>Dạng uống</w:t>
      </w:r>
    </w:p>
    <w:p>
      <w:r>
        <w:t>3004.90.89</w:t>
      </w:r>
    </w:p>
    <w:p>
      <w:r>
        <w:t>371</w:t>
      </w:r>
    </w:p>
    <w:p>
      <w:r>
        <w:t>Thuốc thành phẩm chứa: Terbutaline Sulphate; Bromhexin hydrochloride; Guaifenesin; Menthol</w:t>
      </w:r>
    </w:p>
    <w:p>
      <w:r>
        <w:t>Si rô</w:t>
      </w:r>
    </w:p>
    <w:p>
      <w:r>
        <w:t>3004.90.99</w:t>
      </w:r>
    </w:p>
    <w:p>
      <w:r>
        <w:t>372</w:t>
      </w:r>
    </w:p>
    <w:p>
      <w:r>
        <w:t>Thuốc thành phẩm chứa: Bạc sulphadiazine; Dung dịch Chlorhexinde gluconate</w:t>
      </w:r>
    </w:p>
    <w:p>
      <w:r>
        <w:t>Thuốc mỡ bôi ngoài da</w:t>
      </w:r>
    </w:p>
    <w:p>
      <w:r>
        <w:t>3004.90.30</w:t>
      </w:r>
    </w:p>
    <w:p>
      <w:r>
        <w:t>373</w:t>
      </w:r>
    </w:p>
    <w:p>
      <w:r>
        <w:t>Thuốc thành phẩm chứa: Các muối; Sắt Chlorid; Kẽm Chlorid; Mangan Chlorid; Đồng Chlorid; Crom Chlorid; Natri Selenit; Kali Iodid;...</w:t>
      </w:r>
    </w:p>
    <w:p>
      <w:r>
        <w:t>Dạng tiêm truyền</w:t>
      </w:r>
    </w:p>
    <w:p>
      <w:r>
        <w:t>3004.90.99</w:t>
      </w:r>
    </w:p>
    <w:p>
      <w:r>
        <w:t>374</w:t>
      </w:r>
    </w:p>
    <w:p>
      <w:r>
        <w:t>Thuốc thành phẩm chứa: Linagliptin; Metformin hydrochloride</w:t>
      </w:r>
    </w:p>
    <w:p>
      <w:r>
        <w:t>Dạng uống</w:t>
      </w:r>
    </w:p>
    <w:p>
      <w:r>
        <w:t>3004.90.89</w:t>
      </w:r>
    </w:p>
    <w:p>
      <w:r>
        <w:t>375</w:t>
      </w:r>
    </w:p>
    <w:p>
      <w:r>
        <w:t>Thuốc thành phẩm chứa: Dried aluminum hydroxide gel Magnesium hydroxide bled; Oxethazaine</w:t>
      </w:r>
    </w:p>
    <w:p>
      <w:r>
        <w:t>Dạng uống</w:t>
      </w:r>
    </w:p>
    <w:p>
      <w:r>
        <w:t>3004.90.99</w:t>
      </w:r>
    </w:p>
    <w:p>
      <w:r>
        <w:t>376</w:t>
      </w:r>
    </w:p>
    <w:p>
      <w:r>
        <w:t>Thuốc thành phẩm chứa: Neomycin; Dexamethasone</w:t>
      </w:r>
    </w:p>
    <w:p>
      <w:r>
        <w:t>Thuốc nhỏ mắt</w:t>
      </w:r>
    </w:p>
    <w:p>
      <w:r>
        <w:t>3004.10.20</w:t>
      </w:r>
    </w:p>
    <w:p>
      <w:r>
        <w:t>377</w:t>
      </w:r>
    </w:p>
    <w:p>
      <w:r>
        <w:t>Thuốc thành phẩm chứa: Losartan; Amlodipine</w:t>
      </w:r>
    </w:p>
    <w:p>
      <w:r>
        <w:t>Các dạng</w:t>
      </w:r>
    </w:p>
    <w:p>
      <w:r>
        <w:t>3004.90.89</w:t>
      </w:r>
    </w:p>
    <w:p>
      <w:r>
        <w:t>378</w:t>
      </w:r>
    </w:p>
    <w:p>
      <w:r>
        <w:t>Thuốc thành phẩm chứa: Efavirenz; Emtricitabin; Tenofovir disoproxil fumarat</w:t>
      </w:r>
    </w:p>
    <w:p>
      <w:r>
        <w:t>Viên nén bao phim</w:t>
      </w:r>
    </w:p>
    <w:p>
      <w:r>
        <w:t>3004.90.82</w:t>
      </w:r>
    </w:p>
    <w:p>
      <w:r>
        <w:t>379</w:t>
      </w:r>
    </w:p>
    <w:p>
      <w:r>
        <w:t>Thuốc thành phẩm chứa: EPA (Eicosapentaenoic acid); DHA (Docosahexaenoic Acid); Vitamin E</w:t>
      </w:r>
    </w:p>
    <w:p>
      <w:r>
        <w:t>Dạng uống</w:t>
      </w:r>
    </w:p>
    <w:p>
      <w:r>
        <w:t>3004.90.82</w:t>
      </w:r>
    </w:p>
    <w:p>
      <w:r>
        <w:t>380</w:t>
      </w:r>
    </w:p>
    <w:p>
      <w:r>
        <w:t>Thuốc thành phẩm chứa: Indacaterol; Glycopyrronium</w:t>
      </w:r>
    </w:p>
    <w:p>
      <w:r>
        <w:t>Dạng uống</w:t>
      </w:r>
    </w:p>
    <w:p>
      <w:r>
        <w:t>3004.90.99</w:t>
      </w:r>
    </w:p>
    <w:p>
      <w:r>
        <w:t>381</w:t>
      </w:r>
    </w:p>
    <w:p>
      <w:r>
        <w:t>Thuốc thành phẩm chứa: Triamcinolone acetonid; Neomycin Sulphate; Nystatin; Clotrimazole</w:t>
      </w:r>
    </w:p>
    <w:p>
      <w:r>
        <w:t>Kem bôi da</w:t>
      </w:r>
    </w:p>
    <w:p>
      <w:r>
        <w:t>3004.10.20</w:t>
      </w:r>
    </w:p>
    <w:p>
      <w:r>
        <w:t>382</w:t>
      </w:r>
    </w:p>
    <w:p>
      <w:r>
        <w:t>Thuốc thành phẩm chứa: Colloidal Aluminium phosphat; Magnesium oxide</w:t>
      </w:r>
    </w:p>
    <w:p>
      <w:r>
        <w:t>Dạng uống</w:t>
      </w:r>
    </w:p>
    <w:p>
      <w:r>
        <w:t>3004.90.99</w:t>
      </w:r>
    </w:p>
    <w:p>
      <w:r>
        <w:t>383</w:t>
      </w:r>
    </w:p>
    <w:p>
      <w:r>
        <w:t>Thuốc thành phẩm chứa: Sodium amidotrizoate; Meglumine amidotrizoate</w:t>
      </w:r>
    </w:p>
    <w:p>
      <w:r>
        <w:t>Dạng tiêm</w:t>
      </w:r>
    </w:p>
    <w:p>
      <w:r>
        <w:t>3004.90.99</w:t>
      </w:r>
    </w:p>
    <w:p>
      <w:r>
        <w:t>384</w:t>
      </w:r>
    </w:p>
    <w:p>
      <w:r>
        <w:t>Thuốc thành phẩm chứa: Metronidazole; Clotrimazole; Lactic acid bacillus</w:t>
      </w:r>
    </w:p>
    <w:p>
      <w:r>
        <w:t>Dạng uống</w:t>
      </w:r>
    </w:p>
    <w:p>
      <w:r>
        <w:t>3004.20.99</w:t>
      </w:r>
    </w:p>
    <w:p>
      <w:r>
        <w:t>385</w:t>
      </w:r>
    </w:p>
    <w:p>
      <w:r>
        <w:t>Thuốc thành phẩm chứa: Crataegus extract; Ginkgo biloba extract; Melissa extract; Galic oil</w:t>
      </w:r>
    </w:p>
    <w:p>
      <w:r>
        <w:t>Dạng uống</w:t>
      </w:r>
    </w:p>
    <w:p>
      <w:r>
        <w:t>3004.90.98</w:t>
      </w:r>
    </w:p>
    <w:p>
      <w:r>
        <w:t>386</w:t>
      </w:r>
    </w:p>
    <w:p>
      <w:r>
        <w:t>Thuốc thành phẩm chứa: Salbutamol sulphate; Guaiphenesin</w:t>
      </w:r>
    </w:p>
    <w:p>
      <w:r>
        <w:t>Dạng uống</w:t>
      </w:r>
    </w:p>
    <w:p>
      <w:r>
        <w:t>3004.90.93</w:t>
      </w:r>
    </w:p>
    <w:p>
      <w:r>
        <w:t>387</w:t>
      </w:r>
    </w:p>
    <w:p>
      <w:r>
        <w:t>Thuốc thành phẩm chứa: Clindamycin; Adapalen</w:t>
      </w:r>
    </w:p>
    <w:p>
      <w:r>
        <w:t>Gel</w:t>
      </w:r>
    </w:p>
    <w:p>
      <w:r>
        <w:t>3004.20.99</w:t>
      </w:r>
    </w:p>
    <w:p>
      <w:r>
        <w:t>388</w:t>
      </w:r>
    </w:p>
    <w:p>
      <w:r>
        <w:t>Thuốc thành phẩm chứa: Dextromethorphan HBr; Phenylephrine HC l ; Cetirizine HC l ; Racementhol</w:t>
      </w:r>
    </w:p>
    <w:p>
      <w:r>
        <w:t>Si rô</w:t>
      </w:r>
    </w:p>
    <w:p>
      <w:r>
        <w:t>3004. 90. 59</w:t>
      </w:r>
    </w:p>
    <w:p>
      <w:r>
        <w:t>389</w:t>
      </w:r>
    </w:p>
    <w:p>
      <w:r>
        <w:t>Thuốc thành phẩm chứa: Vitamin B1; B2; B6; Nicotinamide; Sodium Pantothenate</w:t>
      </w:r>
    </w:p>
    <w:p>
      <w:r>
        <w:t>Dạng tiêm</w:t>
      </w:r>
    </w:p>
    <w:p>
      <w:r>
        <w:t>3004.50.91</w:t>
      </w:r>
    </w:p>
    <w:p>
      <w:r>
        <w:t>390</w:t>
      </w:r>
    </w:p>
    <w:p>
      <w:r>
        <w:t>Thuốc thành phẩm chứa: Vitamin B1; Vitamin B6;</w:t>
      </w:r>
    </w:p>
    <w:p>
      <w:r>
        <w:t>Dạng uống</w:t>
      </w:r>
    </w:p>
    <w:p>
      <w:r>
        <w:t>3004.50.21</w:t>
      </w:r>
    </w:p>
    <w:p>
      <w:r>
        <w:t>391</w:t>
      </w:r>
    </w:p>
    <w:p>
      <w:r>
        <w:t>Thuốc thành phẩm chứa: Beta-caroten; Dl-alpha-tocopherol acetate; acid ascorbic; Zinc oxide, Cupric oxide; Selenium; Manganese sulfate</w:t>
      </w:r>
    </w:p>
    <w:p>
      <w:r>
        <w:t>Dạng uống</w:t>
      </w:r>
    </w:p>
    <w:p>
      <w:r>
        <w:t>3004.50.21</w:t>
      </w:r>
    </w:p>
    <w:p>
      <w:r>
        <w:t>392</w:t>
      </w:r>
    </w:p>
    <w:p>
      <w:r>
        <w:t>Thuốc thành phẩm chứa: Poly (O-2-hydroxyethyl) starch (HES 130/0,4); Natri acetat trihydrate; Natri clorid; Kali clorid; Magnesi clorid hexahydrat</w:t>
      </w:r>
    </w:p>
    <w:p>
      <w:r>
        <w:t>Dạng tiêm truyền</w:t>
      </w:r>
    </w:p>
    <w:p>
      <w:r>
        <w:t>3004.90.91</w:t>
      </w:r>
    </w:p>
    <w:p>
      <w:r>
        <w:t>393</w:t>
      </w:r>
    </w:p>
    <w:p>
      <w:r>
        <w:t>Thuốc thành phẩm chứa: Ezetimibe; Simvastatin</w:t>
      </w:r>
    </w:p>
    <w:p>
      <w:r>
        <w:t>Dạng uống</w:t>
      </w:r>
    </w:p>
    <w:p>
      <w:r>
        <w:t>3004.90.99</w:t>
      </w:r>
    </w:p>
    <w:p>
      <w:r>
        <w:t>394</w:t>
      </w:r>
    </w:p>
    <w:p>
      <w:r>
        <w:t>Thuốc thành phẩm chứa: Levodopa; Carbidopa</w:t>
      </w:r>
    </w:p>
    <w:p>
      <w:r>
        <w:t>Viên nén</w:t>
      </w:r>
    </w:p>
    <w:p>
      <w:r>
        <w:t>3004.90.89</w:t>
      </w:r>
    </w:p>
    <w:p>
      <w:r>
        <w:t>395</w:t>
      </w:r>
    </w:p>
    <w:p>
      <w:r>
        <w:t>Thuốc thành phẩm chứa: L-Cystein; Ascorbic acid, Acid Ursodeoxycholic, Vitamine E, Ubidecarenon, Thiamine Nitrae, Cancium Pantothenat</w:t>
      </w:r>
    </w:p>
    <w:p>
      <w:r>
        <w:t>Dạng uống</w:t>
      </w:r>
    </w:p>
    <w:p>
      <w:r>
        <w:t>3004.50.21</w:t>
      </w:r>
    </w:p>
    <w:p>
      <w:r>
        <w:t>396</w:t>
      </w:r>
    </w:p>
    <w:p>
      <w:r>
        <w:t>Thuốc thành phẩm chứa: Magnesium Aluminium hydroxid; Magnesium Aluminium silicat; Magnesium oxyd; Ranitidin</w:t>
      </w:r>
    </w:p>
    <w:p>
      <w:r>
        <w:t>Dạng uống</w:t>
      </w:r>
    </w:p>
    <w:p>
      <w:r>
        <w:t>3004.90.94</w:t>
      </w:r>
    </w:p>
    <w:p>
      <w:r>
        <w:t>397</w:t>
      </w:r>
    </w:p>
    <w:p>
      <w:r>
        <w:t>Thuốc thành phẩm chứa: Calcium Carbonate; cholecalciferol cone Powder</w:t>
      </w:r>
    </w:p>
    <w:p>
      <w:r>
        <w:t>Dạng uống</w:t>
      </w:r>
    </w:p>
    <w:p>
      <w:r>
        <w:t>3004.50.99</w:t>
      </w:r>
    </w:p>
    <w:p>
      <w:r>
        <w:t>398</w:t>
      </w:r>
    </w:p>
    <w:p>
      <w:r>
        <w:t>Thuốc thành phẩm chứa: Ampicillin Natri; Cloxacillin Natri</w:t>
      </w:r>
    </w:p>
    <w:p>
      <w:r>
        <w:t>Dạng tiêm</w:t>
      </w:r>
    </w:p>
    <w:p>
      <w:r>
        <w:t>3004.10.19</w:t>
      </w:r>
    </w:p>
    <w:p>
      <w:r>
        <w:t>399</w:t>
      </w:r>
    </w:p>
    <w:p>
      <w:r>
        <w:t>Thuốc thành phẩm chứa: Lidocain; Prilocain</w:t>
      </w:r>
    </w:p>
    <w:p>
      <w:r>
        <w:t>Kem bôi</w:t>
      </w:r>
    </w:p>
    <w:p>
      <w:r>
        <w:t>3004.90.49</w:t>
      </w:r>
    </w:p>
    <w:p>
      <w:r>
        <w:t>400</w:t>
      </w:r>
    </w:p>
    <w:p>
      <w:r>
        <w:t>Thuốc thành phẩm chứa: Dịch chiết Crataegi; Dịch chiết Melissa folium; Dịch chiết lá Ginkgo biloba, Garlic oil</w:t>
      </w:r>
    </w:p>
    <w:p>
      <w:r>
        <w:t>Dạng uống</w:t>
      </w:r>
    </w:p>
    <w:p>
      <w:r>
        <w:t>3004.90.98</w:t>
      </w:r>
    </w:p>
    <w:p>
      <w:r>
        <w:t>401</w:t>
      </w:r>
    </w:p>
    <w:p>
      <w:r>
        <w:t>Thuốc thành phẩm chứa: Magnesi hydroxide, Nhôm hydroxid (dạng gel khô); Dimethylpolysiloxan</w:t>
      </w:r>
    </w:p>
    <w:p>
      <w:r>
        <w:t>Dạng uống</w:t>
      </w:r>
    </w:p>
    <w:p>
      <w:r>
        <w:t>3004.90.99</w:t>
      </w:r>
    </w:p>
    <w:p>
      <w:r>
        <w:t>402</w:t>
      </w:r>
    </w:p>
    <w:p>
      <w:r>
        <w:t>Thuốc thành phẩm chứa: Methyl salicylate; L-Menthol</w:t>
      </w:r>
    </w:p>
    <w:p>
      <w:r>
        <w:t>Lotion</w:t>
      </w:r>
    </w:p>
    <w:p>
      <w:r>
        <w:t>3004.90.59</w:t>
      </w:r>
    </w:p>
    <w:p>
      <w:r>
        <w:t>403</w:t>
      </w:r>
    </w:p>
    <w:p>
      <w:r>
        <w:t>Thuốc thành phẩm chứa: Thiamin nitrate, Riboflavin, Pyridoxin HCL 97% DC, Cyancobalamin 1% SD, ascorbic acid 97% DC; Calcium pantothenat, nicotinamid</w:t>
      </w:r>
    </w:p>
    <w:p>
      <w:r>
        <w:t>Dạng uống</w:t>
      </w:r>
    </w:p>
    <w:p>
      <w:r>
        <w:t>3004.90.55</w:t>
      </w:r>
    </w:p>
    <w:p>
      <w:r>
        <w:t>404</w:t>
      </w:r>
    </w:p>
    <w:p>
      <w:r>
        <w:t>Thuốc thành phẩm chứa: Clindamycin phosphat; Clotrimazol; Metronidazol</w:t>
      </w:r>
    </w:p>
    <w:p>
      <w:r>
        <w:t>Viên đặt âm đạo</w:t>
      </w:r>
    </w:p>
    <w:p>
      <w:r>
        <w:t>3004.20.99</w:t>
      </w:r>
    </w:p>
    <w:p>
      <w:r>
        <w:t>405</w:t>
      </w:r>
    </w:p>
    <w:p>
      <w:r>
        <w:t>Thuốc thành phẩm chứa: Elbasvir; Grazoprevir</w:t>
      </w:r>
    </w:p>
    <w:p>
      <w:r>
        <w:t>Dạng uống</w:t>
      </w:r>
    </w:p>
    <w:p>
      <w:r>
        <w:t>3004.90.89</w:t>
      </w:r>
    </w:p>
    <w:p>
      <w:r>
        <w:t>406</w:t>
      </w:r>
    </w:p>
    <w:p>
      <w:r>
        <w:t>Thuốc thành phẩm chứa: Miconazole Nitrate; Tinidazol</w:t>
      </w:r>
    </w:p>
    <w:p>
      <w:r>
        <w:t>Viên đặt âm đạo</w:t>
      </w:r>
    </w:p>
    <w:p>
      <w:r>
        <w:t>3004.20.99</w:t>
      </w:r>
    </w:p>
    <w:p>
      <w:r>
        <w:t>407</w:t>
      </w:r>
    </w:p>
    <w:p>
      <w:r>
        <w:t>Thuốc thành phẩm chứa: Unithiol; Calcium pantothenate</w:t>
      </w:r>
    </w:p>
    <w:p>
      <w:r>
        <w:t>Dạng uống</w:t>
      </w:r>
    </w:p>
    <w:p>
      <w:r>
        <w:t>3004.90.99</w:t>
      </w:r>
    </w:p>
    <w:p>
      <w:r>
        <w:t>408</w:t>
      </w:r>
    </w:p>
    <w:p>
      <w:r>
        <w:t>Thuốc thành phẩm chứa: Dolutegravir, Lamivudine, tenofovir</w:t>
      </w:r>
    </w:p>
    <w:p>
      <w:r>
        <w:t>Dạng uống</w:t>
      </w:r>
    </w:p>
    <w:p>
      <w:r>
        <w:t>3004.90.82</w:t>
      </w:r>
    </w:p>
    <w:p>
      <w:r>
        <w:t>409</w:t>
      </w:r>
    </w:p>
    <w:p>
      <w:r>
        <w:t>Thuốc thành phẩm chứa: Sofosbuvir; Velpatasvir</w:t>
      </w:r>
    </w:p>
    <w:p>
      <w:r>
        <w:t>Dạng uống</w:t>
      </w:r>
    </w:p>
    <w:p>
      <w:r>
        <w:t>3004.90.89</w:t>
      </w:r>
    </w:p>
    <w:p>
      <w:r>
        <w:t>410</w:t>
      </w:r>
    </w:p>
    <w:p>
      <w:r>
        <w:t>Thuốc thành phẩm chứa: Brinzolamid; Brimonidin</w:t>
      </w:r>
    </w:p>
    <w:p>
      <w:r>
        <w:t>Thuốc nhỏ mắt</w:t>
      </w:r>
    </w:p>
    <w:p>
      <w:r>
        <w:t>3004.90.99</w:t>
      </w:r>
    </w:p>
    <w:p>
      <w:r>
        <w:t>411</w:t>
      </w:r>
    </w:p>
    <w:p>
      <w:r>
        <w:t>Thuốc thành phẩm chứa: Atorvastatin, Perindopril, Amlodipin</w:t>
      </w:r>
    </w:p>
    <w:p>
      <w:r>
        <w:t>Dạng uống</w:t>
      </w:r>
    </w:p>
    <w:p>
      <w:r>
        <w:t>3004.90.89</w:t>
      </w:r>
    </w:p>
    <w:p>
      <w:r>
        <w:t>412</w:t>
      </w:r>
    </w:p>
    <w:p>
      <w:r>
        <w:t>Thuốc thành phẩm chứa: Dapagliflozin; Metformin</w:t>
      </w:r>
    </w:p>
    <w:p>
      <w:r>
        <w:t>Dạng uống</w:t>
      </w:r>
    </w:p>
    <w:p>
      <w:r>
        <w:t>3004.90.89</w:t>
      </w:r>
    </w:p>
    <w:p>
      <w:r>
        <w:t>413</w:t>
      </w:r>
    </w:p>
    <w:p>
      <w:r>
        <w:t>Thuốc thành phẩm chứa: Sacubitril, Valsartan</w:t>
      </w:r>
    </w:p>
    <w:p>
      <w:r>
        <w:t>Dạng uống</w:t>
      </w:r>
    </w:p>
    <w:p>
      <w:r>
        <w:t>3004.90.89</w:t>
      </w:r>
    </w:p>
    <w:p>
      <w:r>
        <w:t>414</w:t>
      </w:r>
    </w:p>
    <w:p>
      <w:r>
        <w:t>Thuốc thành phẩm chứa: umeclidinium, vilanterol</w:t>
      </w:r>
    </w:p>
    <w:p>
      <w:r>
        <w:t>Thuốc bột hít phân liều</w:t>
      </w:r>
    </w:p>
    <w:p>
      <w:r>
        <w:t>3004.90.99</w:t>
      </w:r>
    </w:p>
    <w:p>
      <w:r>
        <w:t>415</w:t>
      </w:r>
    </w:p>
    <w:p>
      <w:r>
        <w:t>Thuốc thành phẩm chứa: Pravastatin; Fenofibrat</w:t>
      </w:r>
    </w:p>
    <w:p>
      <w:r>
        <w:t>Dạng uống</w:t>
      </w:r>
    </w:p>
    <w:p>
      <w:r>
        <w:t>3004.90.89</w:t>
      </w:r>
    </w:p>
    <w:p>
      <w:r>
        <w:t>416</w:t>
      </w:r>
    </w:p>
    <w:p>
      <w:r>
        <w:t>Thuốc thành phẩm chứa: Ledipasvir; Sofosbuvir</w:t>
      </w:r>
    </w:p>
    <w:p>
      <w:r>
        <w:t>Dạng uống</w:t>
      </w:r>
    </w:p>
    <w:p>
      <w:r>
        <w:t>3004.90.99</w:t>
      </w:r>
    </w:p>
    <w:p>
      <w:r>
        <w:t>417</w:t>
      </w:r>
    </w:p>
    <w:p>
      <w:r>
        <w:t>Thuốc thành phẩm chứa: Netupitant; Palonosetron</w:t>
      </w:r>
    </w:p>
    <w:p>
      <w:r>
        <w:t>Dạng uống</w:t>
      </w:r>
    </w:p>
    <w:p>
      <w:r>
        <w:t>3004.90.99</w:t>
      </w:r>
    </w:p>
    <w:p>
      <w:r>
        <w:t>418</w:t>
      </w:r>
    </w:p>
    <w:p>
      <w:r>
        <w:t>Thuốc thành phẩm chứa: Drospirenone; Ethinylestradiol</w:t>
      </w:r>
    </w:p>
    <w:p>
      <w:r>
        <w:t>Dạng uống</w:t>
      </w:r>
    </w:p>
    <w:p>
      <w:r>
        <w:t>3004.39.00</w:t>
      </w:r>
    </w:p>
    <w:p>
      <w:r>
        <w:t>419</w:t>
      </w:r>
    </w:p>
    <w:p>
      <w:r>
        <w:t>Thuốc thành phẩm chứa: Metoprolol tartrate; Ivabradin</w:t>
      </w:r>
    </w:p>
    <w:p>
      <w:r>
        <w:t>Dạng uống</w:t>
      </w:r>
    </w:p>
    <w:p>
      <w:r>
        <w:t>3004.90.89</w:t>
      </w:r>
    </w:p>
    <w:p>
      <w:r>
        <w:t>420</w:t>
      </w:r>
    </w:p>
    <w:p>
      <w:r>
        <w:t>Thuốc thành phẩm chứa: Tetrakis (2-methoxy isobutyl isonitrile) copper (I) tetrafluoroborate</w:t>
      </w:r>
    </w:p>
    <w:p>
      <w:r>
        <w:t>Bột đông khô pha tiêm</w:t>
      </w:r>
    </w:p>
    <w:p>
      <w:r>
        <w:t>3004.90.99</w:t>
      </w:r>
    </w:p>
    <w:p>
      <w:r>
        <w:t>421</w:t>
      </w:r>
    </w:p>
    <w:p>
      <w:r>
        <w:t>Thuốc thành phẩm chứa: Natri molybdat 5-50GBq; Natri pertechnetat</w:t>
      </w:r>
    </w:p>
    <w:p>
      <w:r>
        <w:t>Dung dịch rửa giải dùng cho tiêm</w:t>
      </w:r>
    </w:p>
    <w:p>
      <w:r>
        <w:t>3004.90.99</w:t>
      </w:r>
    </w:p>
    <w:p>
      <w:r>
        <w:t>422</w:t>
      </w:r>
    </w:p>
    <w:p>
      <w:r>
        <w:t>Thuốc thành phẩm chứa: Tiotropium; Olodaterol</w:t>
      </w:r>
    </w:p>
    <w:p>
      <w:r>
        <w:t>Dung dịch hít</w:t>
      </w:r>
    </w:p>
    <w:p>
      <w:r>
        <w:t>3004.90.89</w:t>
      </w:r>
    </w:p>
    <w:p>
      <w:r>
        <w:t>423</w:t>
      </w:r>
    </w:p>
    <w:p>
      <w:r>
        <w:t>Thuốc thành phẩm chứa: umeclidinium, vilanterol, fluticasone furoate</w:t>
      </w:r>
    </w:p>
    <w:p>
      <w:r>
        <w:t>Thuốc bột hít phân liều</w:t>
      </w:r>
    </w:p>
    <w:p>
      <w:r>
        <w:t>3004.32.90</w:t>
      </w:r>
    </w:p>
    <w:p>
      <w:r>
        <w:t>424</w:t>
      </w:r>
    </w:p>
    <w:p>
      <w:r>
        <w:t>Thuốc thành phẩm chứa vilanterol, fluticasone furoate</w:t>
      </w:r>
    </w:p>
    <w:p>
      <w:r>
        <w:t>Thuốc bột hít phân liều</w:t>
      </w:r>
    </w:p>
    <w:p>
      <w:r>
        <w:t>3004.32.90</w:t>
      </w:r>
    </w:p>
    <w:p>
      <w:r>
        <w:t>425</w:t>
      </w:r>
    </w:p>
    <w:p>
      <w:r>
        <w:t>Thuốc thành phẩm chứa: Dutasterid, Tamsulosin hydrochlorid</w:t>
      </w:r>
    </w:p>
    <w:p>
      <w:r>
        <w:t>Viên nang cứng</w:t>
      </w:r>
    </w:p>
    <w:p>
      <w:r>
        <w:t>3004.39.00</w:t>
      </w:r>
    </w:p>
    <w:p>
      <w:r>
        <w:t>DANH MỤC 10</w:t>
      </w:r>
    </w:p>
    <w:p>
      <w:r>
        <w:t>DANH MỤC VẮC XIN XUẤT KHẨU, NHẬP KHẨU ĐÃ ĐƯỢC XÁC ĐỊNH MÃ SỐ HÀNG HÓA</w:t>
      </w:r>
    </w:p>
    <w:p>
      <w:r>
        <w:t>(Kèm theo Thông tư số: 90/2024/TT-BYT ngày 11 tháng 06 năm của Bộ trưởng Bộ Y tế)</w:t>
      </w:r>
    </w:p>
    <w:p>
      <w:r>
        <w:t>STT</w:t>
      </w:r>
    </w:p>
    <w:p>
      <w:r>
        <w:t>Tên vắc xin</w:t>
      </w:r>
    </w:p>
    <w:p>
      <w:r>
        <w:t>Công dụng</w:t>
      </w:r>
    </w:p>
    <w:p>
      <w:r>
        <w:t>M ã  HS</w:t>
      </w:r>
    </w:p>
    <w:p>
      <w:r>
        <w:t>1</w:t>
      </w:r>
    </w:p>
    <w:p>
      <w:r>
        <w:t>Typhim Vi</w:t>
      </w:r>
    </w:p>
    <w:p>
      <w:r>
        <w:t>Vắc xin phòng thương hàn</w:t>
      </w:r>
    </w:p>
    <w:p>
      <w:r>
        <w:t>3002.41.90</w:t>
      </w:r>
    </w:p>
    <w:p>
      <w:r>
        <w:t>2</w:t>
      </w:r>
    </w:p>
    <w:p>
      <w:r>
        <w:t>GC FLU pr e -fill e d syringe inj</w:t>
      </w:r>
    </w:p>
    <w:p>
      <w:r>
        <w:t>Vắc xin phòng cúm mùa</w:t>
      </w:r>
    </w:p>
    <w:p>
      <w:r>
        <w:t>3002.41.90</w:t>
      </w:r>
    </w:p>
    <w:p>
      <w:r>
        <w:t>3</w:t>
      </w:r>
    </w:p>
    <w:p>
      <w:r>
        <w:t>VA-MENGOC-BC</w:t>
      </w:r>
    </w:p>
    <w:p>
      <w:r>
        <w:t>Vắc xin phòng não mô cầu</w:t>
      </w:r>
    </w:p>
    <w:p>
      <w:r>
        <w:t>3002.41.90</w:t>
      </w:r>
    </w:p>
    <w:p>
      <w:r>
        <w:t>4</w:t>
      </w:r>
    </w:p>
    <w:p>
      <w:r>
        <w:t>Euvax B</w:t>
      </w:r>
    </w:p>
    <w:p>
      <w:r>
        <w:t>Vắc xin viêm gan B tái tổ hợp</w:t>
      </w:r>
    </w:p>
    <w:p>
      <w:r>
        <w:t>3002.41.90</w:t>
      </w:r>
    </w:p>
    <w:p>
      <w:r>
        <w:t>5</w:t>
      </w:r>
    </w:p>
    <w:p>
      <w:r>
        <w:t>Euvax B</w:t>
      </w:r>
    </w:p>
    <w:p>
      <w:r>
        <w:t>Vắc xin viêm gan B tái tổ hợp</w:t>
      </w:r>
    </w:p>
    <w:p>
      <w:r>
        <w:t>3002.41.90</w:t>
      </w:r>
    </w:p>
    <w:p>
      <w:r>
        <w:t>6</w:t>
      </w:r>
    </w:p>
    <w:p>
      <w:r>
        <w:t>Gardasil</w:t>
      </w:r>
    </w:p>
    <w:p>
      <w:r>
        <w:t>Vắc xin HPV (ung thư cổ tử cung)</w:t>
      </w:r>
    </w:p>
    <w:p>
      <w:r>
        <w:t>3002.41.90</w:t>
      </w:r>
    </w:p>
    <w:p>
      <w:r>
        <w:t>7</w:t>
      </w:r>
    </w:p>
    <w:p>
      <w:r>
        <w:t>Varivax</w:t>
      </w:r>
    </w:p>
    <w:p>
      <w:r>
        <w:t>Vắc xin phòng thủy đậu</w:t>
      </w:r>
    </w:p>
    <w:p>
      <w:r>
        <w:t>3002.41.90</w:t>
      </w:r>
    </w:p>
    <w:p>
      <w:r>
        <w:t>8</w:t>
      </w:r>
    </w:p>
    <w:p>
      <w:r>
        <w:t>M-M-R®  II</w:t>
      </w:r>
    </w:p>
    <w:p>
      <w:r>
        <w:t>V ắc xin phòng s ở i, quai bị, rubella</w:t>
      </w:r>
    </w:p>
    <w:p>
      <w:r>
        <w:t>3002.41.90</w:t>
      </w:r>
    </w:p>
    <w:p>
      <w:r>
        <w:t>9</w:t>
      </w:r>
    </w:p>
    <w:p>
      <w:r>
        <w:t>I M Ô VAX POLIO</w:t>
      </w:r>
    </w:p>
    <w:p>
      <w:r>
        <w:t>Vắc xin phòng Bại liệt</w:t>
      </w:r>
    </w:p>
    <w:p>
      <w:r>
        <w:t>3002.41.90</w:t>
      </w:r>
    </w:p>
    <w:p>
      <w:r>
        <w:t>10</w:t>
      </w:r>
    </w:p>
    <w:p>
      <w:r>
        <w:t>TETRAXIM</w:t>
      </w:r>
    </w:p>
    <w:p>
      <w:r>
        <w:t>Vắc xin phòng Bạch hầu, Ho gà, Uốn ván, Bại liệt</w:t>
      </w:r>
    </w:p>
    <w:p>
      <w:r>
        <w:t>3002.41.90</w:t>
      </w:r>
    </w:p>
    <w:p>
      <w:r>
        <w:t>11</w:t>
      </w:r>
    </w:p>
    <w:p>
      <w:r>
        <w:t>ABHAYRAB</w:t>
      </w:r>
    </w:p>
    <w:p>
      <w:r>
        <w:t>Vắc xin phòng bệnh dại</w:t>
      </w:r>
    </w:p>
    <w:p>
      <w:r>
        <w:t>3002.41.90</w:t>
      </w:r>
    </w:p>
    <w:p>
      <w:r>
        <w:t>12</w:t>
      </w:r>
    </w:p>
    <w:p>
      <w:r>
        <w:t>HEPAVAX-GENE TF inj.</w:t>
      </w:r>
    </w:p>
    <w:p>
      <w:r>
        <w:t>Vắc xin phòng bệnh viêm gan B</w:t>
      </w:r>
    </w:p>
    <w:p>
      <w:r>
        <w:t>3002.41.90</w:t>
      </w:r>
    </w:p>
    <w:p>
      <w:r>
        <w:t>13</w:t>
      </w:r>
    </w:p>
    <w:p>
      <w:r>
        <w:t>HEPAVAX-GENE TF inj.</w:t>
      </w:r>
    </w:p>
    <w:p>
      <w:r>
        <w:t>Vắc xin phòng bệnh viêm gan B</w:t>
      </w:r>
    </w:p>
    <w:p>
      <w:r>
        <w:t>3002.41.90</w:t>
      </w:r>
    </w:p>
    <w:p>
      <w:r>
        <w:t>14</w:t>
      </w:r>
    </w:p>
    <w:p>
      <w:r>
        <w:t>Measles and Rubella Vaccine Live, Attenuated (Freeze- Dried)</w:t>
      </w:r>
    </w:p>
    <w:p>
      <w:r>
        <w:t>Vắc xin phòng bệnh Sởi, Rubella</w:t>
      </w:r>
    </w:p>
    <w:p>
      <w:r>
        <w:t>3002.41.90</w:t>
      </w:r>
    </w:p>
    <w:p>
      <w:r>
        <w:t>15</w:t>
      </w:r>
    </w:p>
    <w:p>
      <w:r>
        <w:t>SynflorixTM</w:t>
      </w:r>
    </w:p>
    <w:p>
      <w:r>
        <w:t>Vắc xin phòng bệnh gây ra bởi phế cầu khuẩn (Streptococcus pneumoniae)</w:t>
      </w:r>
    </w:p>
    <w:p>
      <w:r>
        <w:t>3002.41.90</w:t>
      </w:r>
    </w:p>
    <w:p>
      <w:r>
        <w:t>16</w:t>
      </w:r>
    </w:p>
    <w:p>
      <w:r>
        <w:t>ENGER I X B</w:t>
      </w:r>
    </w:p>
    <w:p>
      <w:r>
        <w:t>Vắc xin phòng bệnh viêm gan B</w:t>
      </w:r>
    </w:p>
    <w:p>
      <w:r>
        <w:t>3002.41.90</w:t>
      </w:r>
    </w:p>
    <w:p>
      <w:r>
        <w:t>17</w:t>
      </w:r>
    </w:p>
    <w:p>
      <w:r>
        <w:t>ROTAR I X</w:t>
      </w:r>
    </w:p>
    <w:p>
      <w:r>
        <w:t>Vắc xin phòng bệnh viêm dạ dày ruột do rotavirus</w:t>
      </w:r>
    </w:p>
    <w:p>
      <w:r>
        <w:t>3002.41.90</w:t>
      </w:r>
    </w:p>
    <w:p>
      <w:r>
        <w:t>18</w:t>
      </w:r>
    </w:p>
    <w:p>
      <w:r>
        <w:t>H eberbiovac HB</w:t>
      </w:r>
    </w:p>
    <w:p>
      <w:r>
        <w:t>Vắc xin viêm gan B tái tổ hợp</w:t>
      </w:r>
    </w:p>
    <w:p>
      <w:r>
        <w:t>3002.41.90</w:t>
      </w:r>
    </w:p>
    <w:p>
      <w:r>
        <w:t>19</w:t>
      </w:r>
    </w:p>
    <w:p>
      <w:r>
        <w:t>INFLUVAC</w:t>
      </w:r>
    </w:p>
    <w:p>
      <w:r>
        <w:t>Vắc xin phòng bệnh cúm mùa</w:t>
      </w:r>
    </w:p>
    <w:p>
      <w:r>
        <w:t>3002.41.90</w:t>
      </w:r>
    </w:p>
    <w:p>
      <w:r>
        <w:t>20</w:t>
      </w:r>
    </w:p>
    <w:p>
      <w:r>
        <w:t>AVAXIM 160U</w:t>
      </w:r>
    </w:p>
    <w:p>
      <w:r>
        <w:t>Vắc xin phòng bệnh Viêm gan A</w:t>
      </w:r>
    </w:p>
    <w:p>
      <w:r>
        <w:t>3002.41.90</w:t>
      </w:r>
    </w:p>
    <w:p>
      <w:r>
        <w:t>21</w:t>
      </w:r>
    </w:p>
    <w:p>
      <w:r>
        <w:t>PNEUMO 23</w:t>
      </w:r>
    </w:p>
    <w:p>
      <w:r>
        <w:t>Vắc xin phòng bệnh viêm phổi và nhiễm khuẩn toàn thân do phế cầu Streptococcus</w:t>
      </w:r>
    </w:p>
    <w:p>
      <w:r>
        <w:t>3002.41.90</w:t>
      </w:r>
    </w:p>
    <w:p>
      <w:r>
        <w:t>22</w:t>
      </w:r>
    </w:p>
    <w:p>
      <w:r>
        <w:t>TETRACT-H I B</w:t>
      </w:r>
    </w:p>
    <w:p>
      <w:r>
        <w:t>Vắc xin phòng bệnh bạch hầu, uốn ván, ho gà và Hib</w:t>
      </w:r>
    </w:p>
    <w:p>
      <w:r>
        <w:t>3002.41.90</w:t>
      </w:r>
    </w:p>
    <w:p>
      <w:r>
        <w:t>23</w:t>
      </w:r>
    </w:p>
    <w:p>
      <w:r>
        <w:t>Heberbiovac HB (20mcg)</w:t>
      </w:r>
    </w:p>
    <w:p>
      <w:r>
        <w:t>Vắc xin phòng bệnh Viêm gan B</w:t>
      </w:r>
    </w:p>
    <w:p>
      <w:r>
        <w:t>3002.41.90</w:t>
      </w:r>
    </w:p>
    <w:p>
      <w:r>
        <w:t>24</w:t>
      </w:r>
    </w:p>
    <w:p>
      <w:r>
        <w:t>VAX I GR I P (0,5m l )</w:t>
      </w:r>
    </w:p>
    <w:p>
      <w:r>
        <w:t>Vắc xin phòng bệnh Cúm mùa</w:t>
      </w:r>
    </w:p>
    <w:p>
      <w:r>
        <w:t>3002.41.90</w:t>
      </w:r>
    </w:p>
    <w:p>
      <w:r>
        <w:t>25</w:t>
      </w:r>
    </w:p>
    <w:p>
      <w:r>
        <w:t>RS . JEV</w:t>
      </w:r>
    </w:p>
    <w:p>
      <w:r>
        <w:t>Vắc xin phòng bệnh Viêm não Nhật Bản</w:t>
      </w:r>
    </w:p>
    <w:p>
      <w:r>
        <w:t>3002.41.90</w:t>
      </w:r>
    </w:p>
    <w:p>
      <w:r>
        <w:t>26</w:t>
      </w:r>
    </w:p>
    <w:p>
      <w:r>
        <w:t>VAX I GR I P (0,25ml)</w:t>
      </w:r>
    </w:p>
    <w:p>
      <w:r>
        <w:t>Vắc xin phòng bệnh Cúm mùa</w:t>
      </w:r>
    </w:p>
    <w:p>
      <w:r>
        <w:t>3002.41.90</w:t>
      </w:r>
    </w:p>
    <w:p>
      <w:r>
        <w:t>27</w:t>
      </w:r>
    </w:p>
    <w:p>
      <w:r>
        <w:t>QUIM I -HIB</w:t>
      </w:r>
    </w:p>
    <w:p>
      <w:r>
        <w:t>Vắc xin phòng viêm màng não mủ</w:t>
      </w:r>
    </w:p>
    <w:p>
      <w:r>
        <w:t>3002.41.90</w:t>
      </w:r>
    </w:p>
    <w:p>
      <w:r>
        <w:t>28</w:t>
      </w:r>
    </w:p>
    <w:p>
      <w:r>
        <w:t>HIBERIX</w:t>
      </w:r>
    </w:p>
    <w:p>
      <w:r>
        <w:t>Vắc xin phòng bệnh do Hib</w:t>
      </w:r>
    </w:p>
    <w:p>
      <w:r>
        <w:t>3002.41.90</w:t>
      </w:r>
    </w:p>
    <w:p>
      <w:r>
        <w:t>29</w:t>
      </w:r>
    </w:p>
    <w:p>
      <w:r>
        <w:t>Infanrix Hexa</w:t>
      </w:r>
    </w:p>
    <w:p>
      <w:r>
        <w:t>Vắc xin tổng hợp phòng 6 bệnh: Bạch hầu, ho gà, uốn ván, bại liệt, hib và viêm gan B</w:t>
      </w:r>
    </w:p>
    <w:p>
      <w:r>
        <w:t>3002.41.90</w:t>
      </w:r>
    </w:p>
    <w:p>
      <w:r>
        <w:t>30</w:t>
      </w:r>
    </w:p>
    <w:p>
      <w:r>
        <w:t>RotaTeq</w:t>
      </w:r>
    </w:p>
    <w:p>
      <w:r>
        <w:t>V ắc xin phòng tả do Rotavirus</w:t>
      </w:r>
    </w:p>
    <w:p>
      <w:r>
        <w:t>3002.41.90</w:t>
      </w:r>
    </w:p>
    <w:p>
      <w:r>
        <w:t>31</w:t>
      </w:r>
    </w:p>
    <w:p>
      <w:r>
        <w:t>Pentaxim</w:t>
      </w:r>
    </w:p>
    <w:p>
      <w:r>
        <w:t>Vắc xin phòng 5 bệnh: Bạch hầu, Ho Gà, Uốn ván, Bại Liệt và Hib</w:t>
      </w:r>
    </w:p>
    <w:p>
      <w:r>
        <w:t>3002.41.90</w:t>
      </w:r>
    </w:p>
    <w:p>
      <w:r>
        <w:t>32</w:t>
      </w:r>
    </w:p>
    <w:p>
      <w:r>
        <w:t>Polysaccharide Meningococcal A+C Vaccine</w:t>
      </w:r>
    </w:p>
    <w:p>
      <w:r>
        <w:t>Vắc xin phòng bệnh viêm màng não do não mô cầu</w:t>
      </w:r>
    </w:p>
    <w:p>
      <w:r>
        <w:t>Meningococcus nh ó m A và  C</w:t>
      </w:r>
    </w:p>
    <w:p>
      <w:r>
        <w:t>3002.41.90</w:t>
      </w:r>
    </w:p>
    <w:p>
      <w:r>
        <w:t>33</w:t>
      </w:r>
    </w:p>
    <w:p>
      <w:r>
        <w:t>Tetavax</w:t>
      </w:r>
    </w:p>
    <w:p>
      <w:r>
        <w:t>Vắc xin phòng uốn ván (Giải độc tố uốn ván hấp)</w:t>
      </w:r>
    </w:p>
    <w:p>
      <w:r>
        <w:t>3002.41.90</w:t>
      </w:r>
    </w:p>
    <w:p>
      <w:r>
        <w:t>34</w:t>
      </w:r>
    </w:p>
    <w:p>
      <w:r>
        <w:t>ComBE Five (Liquid)</w:t>
      </w:r>
    </w:p>
    <w:p>
      <w:r>
        <w:t>Vắc xin phòng 5 bệnh: bạch hầu, ho gà, uốn ván, viêm gan B, Hib</w:t>
      </w:r>
    </w:p>
    <w:p>
      <w:r>
        <w:t>3002.41.90</w:t>
      </w:r>
    </w:p>
    <w:p>
      <w:r>
        <w:t>35</w:t>
      </w:r>
    </w:p>
    <w:p>
      <w:r>
        <w:t>Verorab  Vắc xin dại (bất hoạt), điều chế trên canh cấy tế bào</w:t>
      </w:r>
    </w:p>
    <w:p>
      <w:r>
        <w:t>Vắc xin phòng dại</w:t>
      </w:r>
    </w:p>
    <w:p>
      <w:r>
        <w:t>3002.41.90</w:t>
      </w:r>
    </w:p>
    <w:p>
      <w:r>
        <w:t>36</w:t>
      </w:r>
    </w:p>
    <w:p>
      <w:r>
        <w:t>SPEEDA</w:t>
      </w:r>
    </w:p>
    <w:p>
      <w:r>
        <w:t>Vắc xin phòng dại</w:t>
      </w:r>
    </w:p>
    <w:p>
      <w:r>
        <w:t>3002.41.90</w:t>
      </w:r>
    </w:p>
    <w:p>
      <w:r>
        <w:t>37</w:t>
      </w:r>
    </w:p>
    <w:p>
      <w:r>
        <w:t>I NDIRAB</w:t>
      </w:r>
    </w:p>
    <w:p>
      <w:r>
        <w:t>Vắc xin phòng dại</w:t>
      </w:r>
    </w:p>
    <w:p>
      <w:r>
        <w:t>3002.41.90</w:t>
      </w:r>
    </w:p>
    <w:p>
      <w:r>
        <w:t>38</w:t>
      </w:r>
    </w:p>
    <w:p>
      <w:r>
        <w:t>Measles, Mumps and Rubella Vaccine Live, Attenuated (Freeze-Dried)</w:t>
      </w:r>
    </w:p>
    <w:p>
      <w:r>
        <w:t>Vắc xin phòng bệnh sởi, quai bị và Rubella</w:t>
      </w:r>
    </w:p>
    <w:p>
      <w:r>
        <w:t>3002.41.90</w:t>
      </w:r>
    </w:p>
    <w:p>
      <w:r>
        <w:t>39</w:t>
      </w:r>
    </w:p>
    <w:p>
      <w:r>
        <w:t>Vắc xin Varicella sống giảm độc lực - Varicella Vaccine- GCC Inj</w:t>
      </w:r>
    </w:p>
    <w:p>
      <w:r>
        <w:t>Vắc xin phòng thủy đậu</w:t>
      </w:r>
    </w:p>
    <w:p>
      <w:r>
        <w:t>3002.41.90</w:t>
      </w:r>
    </w:p>
    <w:p>
      <w:r>
        <w:t>40</w:t>
      </w:r>
    </w:p>
    <w:p>
      <w:r>
        <w:t>Rabipur</w:t>
      </w:r>
    </w:p>
    <w:p>
      <w:r>
        <w:t>Vắc xin phòng dại</w:t>
      </w:r>
    </w:p>
    <w:p>
      <w:r>
        <w:t>3002.41.90</w:t>
      </w:r>
    </w:p>
    <w:p>
      <w:r>
        <w:t>41</w:t>
      </w:r>
    </w:p>
    <w:p>
      <w:r>
        <w:t>Avaxim 80  U  Pediatric</w:t>
      </w:r>
    </w:p>
    <w:p>
      <w:r>
        <w:t>Vắc xin phòng bệnh Viêm gan A</w:t>
      </w:r>
    </w:p>
    <w:p>
      <w:r>
        <w:t>3002.41.90</w:t>
      </w:r>
    </w:p>
    <w:p>
      <w:r>
        <w:t>42</w:t>
      </w:r>
    </w:p>
    <w:p>
      <w:r>
        <w:t>Hexaxim</w:t>
      </w:r>
    </w:p>
    <w:p>
      <w:r>
        <w:t>Vắc xin phòng 6 bệnh: bạch hầu, uốn ván, ho gà, bại liệt, viêm gan B, Hib</w:t>
      </w:r>
    </w:p>
    <w:p>
      <w:r>
        <w:t>3002.41.90</w:t>
      </w:r>
    </w:p>
    <w:p>
      <w:r>
        <w:t>43</w:t>
      </w:r>
    </w:p>
    <w:p>
      <w:r>
        <w:t>Quinvax e m inj.</w:t>
      </w:r>
    </w:p>
    <w:p>
      <w:r>
        <w:t>Vắc xin phòng 5 bệnh: bạch hầu, ho gà, uốn ván, viêm gan B, Hib</w:t>
      </w:r>
    </w:p>
    <w:p>
      <w:r>
        <w:t>3002.41.90</w:t>
      </w:r>
    </w:p>
    <w:p>
      <w:r>
        <w:t>44</w:t>
      </w:r>
    </w:p>
    <w:p>
      <w:r>
        <w:t>Menactra</w:t>
      </w:r>
    </w:p>
    <w:p>
      <w:r>
        <w:t>Vắc xin phòng bệnh não mô cầu</w:t>
      </w:r>
    </w:p>
    <w:p>
      <w:r>
        <w:t>3002.41.20</w:t>
      </w:r>
    </w:p>
    <w:p>
      <w:r>
        <w:t>45</w:t>
      </w:r>
    </w:p>
    <w:p>
      <w:r>
        <w:t>I VACFLU-S</w:t>
      </w:r>
    </w:p>
    <w:p>
      <w:r>
        <w:t>Vắc xin phòng cúm mùa</w:t>
      </w:r>
    </w:p>
    <w:p>
      <w:r>
        <w:t>3002.41.90</w:t>
      </w:r>
    </w:p>
    <w:p>
      <w:r>
        <w:t>46</w:t>
      </w:r>
    </w:p>
    <w:p>
      <w:r>
        <w:t>Boostrix</w:t>
      </w:r>
    </w:p>
    <w:p>
      <w:r>
        <w:t>Vắc xin phòng bệnh bạch hầu, ho gà, uốn ván</w:t>
      </w:r>
    </w:p>
    <w:p>
      <w:r>
        <w:t>3002.41.90</w:t>
      </w:r>
    </w:p>
    <w:p>
      <w:r>
        <w:t>47</w:t>
      </w:r>
    </w:p>
    <w:p>
      <w:r>
        <w:t>Imoj e v MD</w:t>
      </w:r>
    </w:p>
    <w:p>
      <w:r>
        <w:t>Vắc xin viêm não Nhật Bản</w:t>
      </w:r>
    </w:p>
    <w:p>
      <w:r>
        <w:t>3002.41.20</w:t>
      </w:r>
    </w:p>
    <w:p>
      <w:r>
        <w:t>48</w:t>
      </w:r>
    </w:p>
    <w:p>
      <w:r>
        <w:t>Prevenar 13</w:t>
      </w:r>
    </w:p>
    <w:p>
      <w:r>
        <w:t>Vắc xin phế cầu</w:t>
      </w:r>
    </w:p>
    <w:p>
      <w:r>
        <w:t>3002.41.90</w:t>
      </w:r>
    </w:p>
    <w:p>
      <w:r>
        <w:t>49</w:t>
      </w:r>
    </w:p>
    <w:p>
      <w:r>
        <w:t>Infanrix IPV-Hib</w:t>
      </w:r>
    </w:p>
    <w:p>
      <w:r>
        <w:t>Vắc xin phòng Bạch hầu, ho gà, uốn ván, bại liệt, Hib</w:t>
      </w:r>
    </w:p>
    <w:p>
      <w:r>
        <w:t>3002.41.90</w:t>
      </w:r>
    </w:p>
    <w:p>
      <w:r>
        <w:t>50</w:t>
      </w:r>
    </w:p>
    <w:p>
      <w:r>
        <w:t>Twinrix</w:t>
      </w:r>
    </w:p>
    <w:p>
      <w:r>
        <w:t>Vắc xin phòng bệnh viêm gan A và viêm gan B</w:t>
      </w:r>
    </w:p>
    <w:p>
      <w:r>
        <w:t>3002.41.90</w:t>
      </w:r>
    </w:p>
    <w:p>
      <w:r>
        <w:t>51</w:t>
      </w:r>
    </w:p>
    <w:p>
      <w:r>
        <w:t>Varilrix</w:t>
      </w:r>
    </w:p>
    <w:p>
      <w:r>
        <w:t>Vắc xin phòng bệnh thủy đậu</w:t>
      </w:r>
    </w:p>
    <w:p>
      <w:r>
        <w:t>3002.41.90</w:t>
      </w:r>
    </w:p>
    <w:p>
      <w:r>
        <w:t>52</w:t>
      </w:r>
    </w:p>
    <w:p>
      <w:r>
        <w:t>Gardasil 9</w:t>
      </w:r>
    </w:p>
    <w:p>
      <w:r>
        <w:t>Vắc xin phòng bệnh HPV</w:t>
      </w:r>
    </w:p>
    <w:p>
      <w:r>
        <w:t>3002.41.90</w:t>
      </w:r>
    </w:p>
    <w:p>
      <w:r>
        <w:t>53</w:t>
      </w:r>
    </w:p>
    <w:p>
      <w:r>
        <w:t>I n fl uvac Tetra</w:t>
      </w:r>
    </w:p>
    <w:p>
      <w:r>
        <w:t>Vắc xin phòng cúm mùa tứ giá</w:t>
      </w:r>
    </w:p>
    <w:p>
      <w:r>
        <w:t>3002.41.90</w:t>
      </w:r>
    </w:p>
    <w:p>
      <w:r>
        <w:t>54</w:t>
      </w:r>
    </w:p>
    <w:p>
      <w:r>
        <w:t>GCFlu Quadriva lent Prefilled Syringe inj.</w:t>
      </w:r>
    </w:p>
    <w:p>
      <w:r>
        <w:t>Vắc xin phòng cúm mùa tứ giá</w:t>
      </w:r>
    </w:p>
    <w:p>
      <w:r>
        <w:t>3002.41.90</w:t>
      </w:r>
    </w:p>
    <w:p>
      <w:r>
        <w:t>55</w:t>
      </w:r>
    </w:p>
    <w:p>
      <w:r>
        <w:t>Vaxigrip Tetra</w:t>
      </w:r>
    </w:p>
    <w:p>
      <w:r>
        <w:t>Vắc xin phòng cúm mùa tứ giá</w:t>
      </w:r>
    </w:p>
    <w:p>
      <w:r>
        <w:t>3002.41.90</w:t>
      </w:r>
    </w:p>
    <w:p>
      <w:r>
        <w:t>56</w:t>
      </w:r>
    </w:p>
    <w:p>
      <w:r>
        <w:t>Bexsero</w:t>
      </w:r>
    </w:p>
    <w:p>
      <w:r>
        <w:t>Vắc xin phòng bệnh não mô cầu nhóm B</w:t>
      </w:r>
    </w:p>
    <w:p>
      <w:r>
        <w:t>3002.41.90</w:t>
      </w:r>
    </w:p>
    <w:p>
      <w:r>
        <w:t>57</w:t>
      </w:r>
    </w:p>
    <w:p>
      <w:r>
        <w:t>Priorix</w:t>
      </w:r>
    </w:p>
    <w:p>
      <w:r>
        <w:t>Vắc xin phòng bệnh sởi, quai bị, rubela</w:t>
      </w:r>
    </w:p>
    <w:p>
      <w:r>
        <w:t>3002.41.90</w:t>
      </w:r>
    </w:p>
    <w:p>
      <w:r>
        <w:t>58</w:t>
      </w:r>
    </w:p>
    <w:p>
      <w:r>
        <w:t>Cervarix</w:t>
      </w:r>
    </w:p>
    <w:p>
      <w:r>
        <w:t>Vắc xin phòng bệnh gây ra bởi HPV</w:t>
      </w:r>
    </w:p>
    <w:p>
      <w:r>
        <w:t>3002.41.90</w:t>
      </w:r>
    </w:p>
    <w:p>
      <w:r>
        <w:t>DANH MỤC 11</w:t>
      </w:r>
    </w:p>
    <w:p>
      <w:r>
        <w:t>DANH MỤC DƯỢC LIỆU LÀM THUỐC XUẤT KHẨU, NHẬP KHẨU ĐÃ ĐƯỢC XÁC ĐỊNH MÃ SỐ HÀNG HÓA</w:t>
      </w:r>
    </w:p>
    <w:p>
      <w:r>
        <w:t>(Kèm theo Thông tư số: 09/2024/TT-BYT ngày 11 tháng 06 năm 2024 của Bộ Y tế)</w:t>
      </w:r>
    </w:p>
    <w:p>
      <w:r>
        <w:t>STT</w:t>
      </w:r>
    </w:p>
    <w:p>
      <w:r>
        <w:t>Tên dược liệu (tiếng Việt)</w:t>
      </w:r>
    </w:p>
    <w:p>
      <w:r>
        <w:t>Bộ phận dùng</w:t>
      </w:r>
    </w:p>
    <w:p>
      <w:r>
        <w:t>Tên Khoa học của dược liệu</w:t>
      </w:r>
    </w:p>
    <w:p>
      <w:r>
        <w:t>M ô     tả</w:t>
      </w:r>
    </w:p>
    <w:p>
      <w:r>
        <w:t>M ã  HS</w:t>
      </w:r>
    </w:p>
    <w:p>
      <w:r>
        <w:t>1</w:t>
      </w:r>
    </w:p>
    <w:p>
      <w:r>
        <w:t>A giao</w:t>
      </w:r>
    </w:p>
    <w:p>
      <w:r>
        <w:t>Keo da lừa</w:t>
      </w:r>
    </w:p>
    <w:p>
      <w:r>
        <w:t>Co ll a Cor i i Asin i</w:t>
      </w:r>
    </w:p>
    <w:p>
      <w:r>
        <w:t>dạng đã cắt nghiền hoặc dạng bột hoặc dạng khác</w:t>
      </w:r>
    </w:p>
    <w:p>
      <w:r>
        <w:t>3001.90.00</w:t>
      </w:r>
    </w:p>
    <w:p>
      <w:r>
        <w:t>2</w:t>
      </w:r>
    </w:p>
    <w:p>
      <w:r>
        <w:t>A ngùy</w:t>
      </w:r>
    </w:p>
    <w:p>
      <w:r>
        <w:t>Gôm nhựa</w:t>
      </w:r>
    </w:p>
    <w:p>
      <w:r>
        <w:t>Re si na Ferula e</w:t>
      </w:r>
    </w:p>
    <w:p>
      <w:r>
        <w:t>dạng đã cắt nghiền hoặc dạng bột</w:t>
      </w:r>
    </w:p>
    <w:p>
      <w:r>
        <w:t>1211.90.18</w:t>
      </w:r>
    </w:p>
    <w:p>
      <w:r>
        <w:t>dạng khác</w:t>
      </w:r>
    </w:p>
    <w:p>
      <w:r>
        <w:t>1211.90.19</w:t>
      </w:r>
    </w:p>
    <w:p>
      <w:r>
        <w:t>3</w:t>
      </w:r>
    </w:p>
    <w:p>
      <w:r>
        <w:t>Actiso</w:t>
      </w:r>
    </w:p>
    <w:p>
      <w:r>
        <w:t>Lá</w:t>
      </w:r>
    </w:p>
    <w:p>
      <w:r>
        <w:t>Folium Cynarae scolym i</w:t>
      </w:r>
    </w:p>
    <w:p>
      <w:r>
        <w:t>dạng tươi hoặc khô, đã cắt, nghiền hoặc dạng bột</w:t>
      </w:r>
    </w:p>
    <w:p>
      <w:r>
        <w:t>1211.90.17</w:t>
      </w:r>
    </w:p>
    <w:p>
      <w:r>
        <w:t>dạng đã cắt nghiền hoặc dạng bột</w:t>
      </w:r>
    </w:p>
    <w:p>
      <w:r>
        <w:t>1211.90.18</w:t>
      </w:r>
    </w:p>
    <w:p>
      <w:r>
        <w:t>dạng khác</w:t>
      </w:r>
    </w:p>
    <w:p>
      <w:r>
        <w:t>1211.90.19</w:t>
      </w:r>
    </w:p>
    <w:p>
      <w:r>
        <w:t>4</w:t>
      </w:r>
    </w:p>
    <w:p>
      <w:r>
        <w:t>An  t ức hương</w:t>
      </w:r>
    </w:p>
    <w:p>
      <w:r>
        <w:t>Gôm nhựa</w:t>
      </w:r>
    </w:p>
    <w:p>
      <w:r>
        <w:t>Benzoinum</w:t>
      </w:r>
    </w:p>
    <w:p>
      <w:r>
        <w:t>dạng đã cắt nghiền hoặc dạng bột</w:t>
      </w:r>
    </w:p>
    <w:p>
      <w:r>
        <w:t>1211.90.18</w:t>
      </w:r>
    </w:p>
    <w:p>
      <w:r>
        <w:t>dạng khác</w:t>
      </w:r>
    </w:p>
    <w:p>
      <w:r>
        <w:t>1211.90.19</w:t>
      </w:r>
    </w:p>
    <w:p>
      <w:r>
        <w:t>5</w:t>
      </w:r>
    </w:p>
    <w:p>
      <w:r>
        <w:t>Ba đậu</w:t>
      </w:r>
    </w:p>
    <w:p>
      <w:r>
        <w:t>Quả</w:t>
      </w:r>
    </w:p>
    <w:p>
      <w:r>
        <w:t>Fructus Cro t onis</w:t>
      </w:r>
    </w:p>
    <w:p>
      <w:r>
        <w:t>dạng tươi hoặc khô, đã cắt, nghiền hoặc dạng bột</w:t>
      </w:r>
    </w:p>
    <w:p>
      <w:r>
        <w:t>1211.90.17</w:t>
      </w:r>
    </w:p>
    <w:p>
      <w:r>
        <w:t>dạng đã cắt nghiền hoặc dạng bột</w:t>
      </w:r>
    </w:p>
    <w:p>
      <w:r>
        <w:t>1211.90.18</w:t>
      </w:r>
    </w:p>
    <w:p>
      <w:r>
        <w:t>dạng khác</w:t>
      </w:r>
    </w:p>
    <w:p>
      <w:r>
        <w:t>1211.90.19</w:t>
      </w:r>
    </w:p>
    <w:p>
      <w:r>
        <w:t>6</w:t>
      </w:r>
    </w:p>
    <w:p>
      <w:r>
        <w:t>Ba kích</w:t>
      </w:r>
    </w:p>
    <w:p>
      <w:r>
        <w:t>Rễ</w:t>
      </w:r>
    </w:p>
    <w:p>
      <w:r>
        <w:t>Radix Morindae officinalis</w:t>
      </w:r>
    </w:p>
    <w:p>
      <w:r>
        <w:t>dạng tươi hoặc khô, đã cắt, nghiền hoặc dạng bột</w:t>
      </w:r>
    </w:p>
    <w:p>
      <w:r>
        <w:t>1211.90.17</w:t>
      </w:r>
    </w:p>
    <w:p>
      <w:r>
        <w:t>dạng đã cắt nghiền hoặc dạng bột</w:t>
      </w:r>
    </w:p>
    <w:p>
      <w:r>
        <w:t>1211.90.18</w:t>
      </w:r>
    </w:p>
    <w:p>
      <w:r>
        <w:t>dạng khác</w:t>
      </w:r>
    </w:p>
    <w:p>
      <w:r>
        <w:t>1211.90.19</w:t>
      </w:r>
    </w:p>
    <w:p>
      <w:r>
        <w:t>7</w:t>
      </w:r>
    </w:p>
    <w:p>
      <w:r>
        <w:t>Bá tử nhân</w:t>
      </w:r>
    </w:p>
    <w:p>
      <w:r>
        <w:t>Hạt</w:t>
      </w:r>
    </w:p>
    <w:p>
      <w:r>
        <w:t>Semen Platycladi/Semen Platycladi orientalis</w:t>
      </w:r>
    </w:p>
    <w:p>
      <w:r>
        <w:t>dạng tươi hoặc khô, đã cắt, nghiền hoặc dạng bột</w:t>
      </w:r>
    </w:p>
    <w:p>
      <w:r>
        <w:t>1211.90.17</w:t>
      </w:r>
    </w:p>
    <w:p>
      <w:r>
        <w:t>dạng đã cắt nghiền hoặc dạng bột</w:t>
      </w:r>
    </w:p>
    <w:p>
      <w:r>
        <w:t>1211.90.18</w:t>
      </w:r>
    </w:p>
    <w:p>
      <w:r>
        <w:t>dạng khác</w:t>
      </w:r>
    </w:p>
    <w:p>
      <w:r>
        <w:t>1211.90.19</w:t>
      </w:r>
    </w:p>
    <w:p>
      <w:r>
        <w:t>8</w:t>
      </w:r>
    </w:p>
    <w:p>
      <w:r>
        <w:t>Bách bệnh</w:t>
      </w:r>
    </w:p>
    <w:p>
      <w:r>
        <w:t>Rễ</w:t>
      </w:r>
    </w:p>
    <w:p>
      <w:r>
        <w:t>Radix Eurycomae longifoliae</w:t>
      </w:r>
    </w:p>
    <w:p>
      <w:r>
        <w:t>dạng tươi hoặc khô, đã cắt, nghiền hoặc dạng bột</w:t>
      </w:r>
    </w:p>
    <w:p>
      <w:r>
        <w:t>1211.90.17</w:t>
      </w:r>
    </w:p>
    <w:p>
      <w:r>
        <w:t>dạng đã cắt nghiền hoặc dạng bột</w:t>
      </w:r>
    </w:p>
    <w:p>
      <w:r>
        <w:t>1211.90.18</w:t>
      </w:r>
    </w:p>
    <w:p>
      <w:r>
        <w:t>dạng khác</w:t>
      </w:r>
    </w:p>
    <w:p>
      <w:r>
        <w:t>1211.90.19</w:t>
      </w:r>
    </w:p>
    <w:p>
      <w:r>
        <w:t>9</w:t>
      </w:r>
    </w:p>
    <w:p>
      <w:r>
        <w:t>Bạch biển đậu</w:t>
      </w:r>
    </w:p>
    <w:p>
      <w:r>
        <w:t>Hạt</w:t>
      </w:r>
    </w:p>
    <w:p>
      <w:r>
        <w:t>Semen</w:t>
      </w:r>
    </w:p>
    <w:p>
      <w:r>
        <w:t>La b lab/Semer n</w:t>
      </w:r>
    </w:p>
    <w:p>
      <w:r>
        <w:t>Lablab album</w:t>
      </w:r>
    </w:p>
    <w:p>
      <w:r>
        <w:t>dạng tươi hoặc khô, đã cắt, nghiền hoặc dạng bột</w:t>
      </w:r>
    </w:p>
    <w:p>
      <w:r>
        <w:t>1211.90.17</w:t>
      </w:r>
    </w:p>
    <w:p>
      <w:r>
        <w:t>dạng đã cắt nghiền hoặc dạng bột</w:t>
      </w:r>
    </w:p>
    <w:p>
      <w:r>
        <w:t>1211.90.18</w:t>
      </w:r>
    </w:p>
    <w:p>
      <w:r>
        <w:t>dạng khác</w:t>
      </w:r>
    </w:p>
    <w:p>
      <w:r>
        <w:t>1211.90.19</w:t>
      </w:r>
    </w:p>
    <w:p>
      <w:r>
        <w:t>10</w:t>
      </w:r>
    </w:p>
    <w:p>
      <w:r>
        <w:t>Bách bộ</w:t>
      </w:r>
    </w:p>
    <w:p>
      <w:r>
        <w:t>Rễ</w:t>
      </w:r>
    </w:p>
    <w:p>
      <w:r>
        <w:t>Radix Stemonae/Radix Stemonae tuberosae</w:t>
      </w:r>
    </w:p>
    <w:p>
      <w:r>
        <w:t>dạng tươi hoặc khô, đã cắt, nghiền hoặc dạng bột</w:t>
      </w:r>
    </w:p>
    <w:p>
      <w:r>
        <w:t>1211.90.17</w:t>
      </w:r>
    </w:p>
    <w:p>
      <w:r>
        <w:t>dạng đã cắt nghiền hoặc dạng bột</w:t>
      </w:r>
    </w:p>
    <w:p>
      <w:r>
        <w:t>1211.90.18</w:t>
      </w:r>
    </w:p>
    <w:p>
      <w:r>
        <w:t>dạng khác</w:t>
      </w:r>
    </w:p>
    <w:p>
      <w:r>
        <w:t>1211.90.19</w:t>
      </w:r>
    </w:p>
    <w:p>
      <w:r>
        <w:t>11</w:t>
      </w:r>
    </w:p>
    <w:p>
      <w:r>
        <w:t>Bạch cập</w:t>
      </w:r>
    </w:p>
    <w:p>
      <w:r>
        <w:t>Thân rễ</w:t>
      </w:r>
    </w:p>
    <w:p>
      <w:r>
        <w:t>Rhizoma Ble t illae/Rhiz o ma Ble t i ll ae s t riatae</w:t>
      </w:r>
    </w:p>
    <w:p>
      <w:r>
        <w:t>dạng tươi hoặc khô, đã cắt, nghiền hoặc dạng bột</w:t>
      </w:r>
    </w:p>
    <w:p>
      <w:r>
        <w:t>1211.90.17</w:t>
      </w:r>
    </w:p>
    <w:p>
      <w:r>
        <w:t>dạng đã cắt nghiền hoặc dạng bột</w:t>
      </w:r>
    </w:p>
    <w:p>
      <w:r>
        <w:t>1211.90.18</w:t>
      </w:r>
    </w:p>
    <w:p>
      <w:r>
        <w:t>dạng khác</w:t>
      </w:r>
    </w:p>
    <w:p>
      <w:r>
        <w:t>1211.90.19</w:t>
      </w:r>
    </w:p>
    <w:p>
      <w:r>
        <w:t>12</w:t>
      </w:r>
    </w:p>
    <w:p>
      <w:r>
        <w:t>Bạch cương tàm</w:t>
      </w:r>
    </w:p>
    <w:p>
      <w:r>
        <w:t>Con</w:t>
      </w:r>
    </w:p>
    <w:p>
      <w:r>
        <w:t>Bombyx Batrytic a tus/Bombyx Botry l ic a tus</w:t>
      </w:r>
    </w:p>
    <w:p>
      <w:r>
        <w:t>dạng đã cắt nghiền hoặc dạng bột hoặc dạng khác</w:t>
      </w:r>
    </w:p>
    <w:p>
      <w:r>
        <w:t>0510.00.00</w:t>
      </w:r>
    </w:p>
    <w:p>
      <w:r>
        <w:t>13</w:t>
      </w:r>
    </w:p>
    <w:p>
      <w:r>
        <w:t>Bạch chỉ</w:t>
      </w:r>
    </w:p>
    <w:p>
      <w:r>
        <w:t>Rễ</w:t>
      </w:r>
    </w:p>
    <w:p>
      <w:r>
        <w:t>Radix Ange li cae dahuricae</w:t>
      </w:r>
    </w:p>
    <w:p>
      <w:r>
        <w:t>dạng tươi hoặc khô, đã cắt, nghiền hoặc dạng bột</w:t>
      </w:r>
    </w:p>
    <w:p>
      <w:r>
        <w:t>1211.90.17</w:t>
      </w:r>
    </w:p>
    <w:p>
      <w:r>
        <w:t>dạng đã cắt nghiền hoặc dạng bột</w:t>
      </w:r>
    </w:p>
    <w:p>
      <w:r>
        <w:t>1211.90.18</w:t>
      </w:r>
    </w:p>
    <w:p>
      <w:r>
        <w:t>dạng khác</w:t>
      </w:r>
    </w:p>
    <w:p>
      <w:r>
        <w:t>1211.90.19</w:t>
      </w:r>
    </w:p>
    <w:p>
      <w:r>
        <w:t>14</w:t>
      </w:r>
    </w:p>
    <w:p>
      <w:r>
        <w:t>Bạch đ ậ u khấu</w:t>
      </w:r>
    </w:p>
    <w:p>
      <w:r>
        <w:t>Quả</w:t>
      </w:r>
    </w:p>
    <w:p>
      <w:r>
        <w:t>Fructus Amomi/Fructus  Am momi ro t undus</w:t>
      </w:r>
    </w:p>
    <w:p>
      <w:r>
        <w:t>dạng tươi hoặc khô, đã cắt, nghiền hoặc dạng bột</w:t>
      </w:r>
    </w:p>
    <w:p>
      <w:r>
        <w:t>1211.90.17</w:t>
      </w:r>
    </w:p>
    <w:p>
      <w:r>
        <w:t>dạng đã cắt nghiền hoặc dạng bột</w:t>
      </w:r>
    </w:p>
    <w:p>
      <w:r>
        <w:t>1211.90.18</w:t>
      </w:r>
    </w:p>
    <w:p>
      <w:r>
        <w:t>dạng khác</w:t>
      </w:r>
    </w:p>
    <w:p>
      <w:r>
        <w:t>1211.90.19</w:t>
      </w:r>
    </w:p>
    <w:p>
      <w:r>
        <w:t>15</w:t>
      </w:r>
    </w:p>
    <w:p>
      <w:r>
        <w:t>Bạch đ ầ u ông</w:t>
      </w:r>
    </w:p>
    <w:p>
      <w:r>
        <w:t>Rễ</w:t>
      </w:r>
    </w:p>
    <w:p>
      <w:r>
        <w:t>Radix Pu l sat il lae</w:t>
      </w:r>
    </w:p>
    <w:p>
      <w:r>
        <w:t>dạng tươi hoặc khô, đã cắt, nghiền hoặc dạng bột</w:t>
      </w:r>
    </w:p>
    <w:p>
      <w:r>
        <w:t>1211.90.17</w:t>
      </w:r>
    </w:p>
    <w:p>
      <w:r>
        <w:t>dạng đã cắt nghiền hoặc dạng bột</w:t>
      </w:r>
    </w:p>
    <w:p>
      <w:r>
        <w:t>1211.90.18</w:t>
      </w:r>
    </w:p>
    <w:p>
      <w:r>
        <w:t>dạng khác</w:t>
      </w:r>
    </w:p>
    <w:p>
      <w:r>
        <w:t>1211.90.19</w:t>
      </w:r>
    </w:p>
    <w:p>
      <w:r>
        <w:t>16</w:t>
      </w:r>
    </w:p>
    <w:p>
      <w:r>
        <w:t>Bạch  đ ồng nữ</w:t>
      </w:r>
    </w:p>
    <w:p>
      <w:r>
        <w:t>Lá</w:t>
      </w:r>
    </w:p>
    <w:p>
      <w:r>
        <w:t>Folium Clerodendr i  chinense</w:t>
      </w:r>
    </w:p>
    <w:p>
      <w:r>
        <w:t>dạng tươi hoặc khô, đã cắt, nghiền hoặc dạng bột</w:t>
      </w:r>
    </w:p>
    <w:p>
      <w:r>
        <w:t>1211.90.17</w:t>
      </w:r>
    </w:p>
    <w:p>
      <w:r>
        <w:t>dạng đã cắt nghiền hoặc dạng bột</w:t>
      </w:r>
    </w:p>
    <w:p>
      <w:r>
        <w:t>1211.90.18</w:t>
      </w:r>
    </w:p>
    <w:p>
      <w:r>
        <w:t>dạng khác</w:t>
      </w:r>
    </w:p>
    <w:p>
      <w:r>
        <w:t>1211.90.19</w:t>
      </w:r>
    </w:p>
    <w:p>
      <w:r>
        <w:t>17</w:t>
      </w:r>
    </w:p>
    <w:p>
      <w:r>
        <w:t>Bạch giới tử</w:t>
      </w:r>
    </w:p>
    <w:p>
      <w:r>
        <w:t>H ạ t</w:t>
      </w:r>
    </w:p>
    <w:p>
      <w:r>
        <w:t>Semen Sinapis/Semen Sinapis albae</w:t>
      </w:r>
    </w:p>
    <w:p>
      <w:r>
        <w:t>dạng tươi hoặc khô, đã cắt, nghiền hoặc dạng bột</w:t>
      </w:r>
    </w:p>
    <w:p>
      <w:r>
        <w:t>1211.90.17</w:t>
      </w:r>
    </w:p>
    <w:p>
      <w:r>
        <w:t>dạng đã cắt nghiền hoặc dạng bột</w:t>
      </w:r>
    </w:p>
    <w:p>
      <w:r>
        <w:t>1211.90.18</w:t>
      </w:r>
    </w:p>
    <w:p>
      <w:r>
        <w:t>dạng khác</w:t>
      </w:r>
    </w:p>
    <w:p>
      <w:r>
        <w:t>1211.90.19</w:t>
      </w:r>
    </w:p>
    <w:p>
      <w:r>
        <w:t>18</w:t>
      </w:r>
    </w:p>
    <w:p>
      <w:r>
        <w:t>Bạch hoa xà</w:t>
      </w:r>
    </w:p>
    <w:p>
      <w:r>
        <w:t>Rễ, Lá</w:t>
      </w:r>
    </w:p>
    <w:p>
      <w:r>
        <w:t>Radix et Folium P l umbaginis</w:t>
      </w:r>
    </w:p>
    <w:p>
      <w:r>
        <w:t>dạng tươi hoặc khô, đã cắt, nghiền hoặc dạng bột</w:t>
      </w:r>
    </w:p>
    <w:p>
      <w:r>
        <w:t>1211.90.17</w:t>
      </w:r>
    </w:p>
    <w:p>
      <w:r>
        <w:t>dạng đã cắt nghiền hoặc dạng bột</w:t>
      </w:r>
    </w:p>
    <w:p>
      <w:r>
        <w:t>1211.90.18</w:t>
      </w:r>
    </w:p>
    <w:p>
      <w:r>
        <w:t>dạng khác</w:t>
      </w:r>
    </w:p>
    <w:p>
      <w:r>
        <w:t>1211.90.19</w:t>
      </w:r>
    </w:p>
    <w:p>
      <w:r>
        <w:t>19</w:t>
      </w:r>
    </w:p>
    <w:p>
      <w:r>
        <w:t>Bạch hoa xà thiệt thảo</w:t>
      </w:r>
    </w:p>
    <w:p>
      <w:r>
        <w:t>Toàn cây</w:t>
      </w:r>
    </w:p>
    <w:p>
      <w:r>
        <w:t>Her b a Hedyotis diffusae</w:t>
      </w:r>
    </w:p>
    <w:p>
      <w:r>
        <w:t>dạng tươi hoặc khô, đã cắt, nghiền hoặc dạng bột</w:t>
      </w:r>
    </w:p>
    <w:p>
      <w:r>
        <w:t>1211.90.17</w:t>
      </w:r>
    </w:p>
    <w:p>
      <w:r>
        <w:t>dạng đã cắt nghiền hoặc dạng bột</w:t>
      </w:r>
    </w:p>
    <w:p>
      <w:r>
        <w:t>1211.90.18</w:t>
      </w:r>
    </w:p>
    <w:p>
      <w:r>
        <w:t>dạng khác</w:t>
      </w:r>
    </w:p>
    <w:p>
      <w:r>
        <w:t>1211.90.19</w:t>
      </w:r>
    </w:p>
    <w:p>
      <w:r>
        <w:t>20</w:t>
      </w:r>
    </w:p>
    <w:p>
      <w:r>
        <w:t>Bách hợp</w:t>
      </w:r>
    </w:p>
    <w:p>
      <w:r>
        <w:t>Thân hành</w:t>
      </w:r>
    </w:p>
    <w:p>
      <w:r>
        <w:t>Bulb us  L ili i</w:t>
      </w:r>
    </w:p>
    <w:p>
      <w:r>
        <w:t>dạng tươi hoặc khô, đã cắt, nghiền hoặc dạng bột</w:t>
      </w:r>
    </w:p>
    <w:p>
      <w:r>
        <w:t>1211.90.17</w:t>
      </w:r>
    </w:p>
    <w:p>
      <w:r>
        <w:t>dạng đã cắt nghiền hoặc dạng bột</w:t>
      </w:r>
    </w:p>
    <w:p>
      <w:r>
        <w:t>1211.90.18</w:t>
      </w:r>
    </w:p>
    <w:p>
      <w:r>
        <w:t>dạng khác</w:t>
      </w:r>
    </w:p>
    <w:p>
      <w:r>
        <w:t>1211.90.19</w:t>
      </w:r>
    </w:p>
    <w:p>
      <w:r>
        <w:t>21</w:t>
      </w:r>
    </w:p>
    <w:p>
      <w:r>
        <w:t>Bạch li ễ m</w:t>
      </w:r>
    </w:p>
    <w:p>
      <w:r>
        <w:t>Rễ</w:t>
      </w:r>
    </w:p>
    <w:p>
      <w:r>
        <w:t>Radix Ampe l opsis</w:t>
      </w:r>
    </w:p>
    <w:p>
      <w:r>
        <w:t>dạng tươi hoặc khô, đã cắt, nghiền hoặc dạng bột</w:t>
      </w:r>
    </w:p>
    <w:p>
      <w:r>
        <w:t>1211.90.17</w:t>
      </w:r>
    </w:p>
    <w:p>
      <w:r>
        <w:t>dạng đã cắt nghiền hoặc dạng bột</w:t>
      </w:r>
    </w:p>
    <w:p>
      <w:r>
        <w:t>1211.90.18</w:t>
      </w:r>
    </w:p>
    <w:p>
      <w:r>
        <w:t>dạng khác</w:t>
      </w:r>
    </w:p>
    <w:p>
      <w:r>
        <w:t>1211.90.19</w:t>
      </w:r>
    </w:p>
    <w:p>
      <w:r>
        <w:t>22</w:t>
      </w:r>
    </w:p>
    <w:p>
      <w:r>
        <w:t>Bạch linh (Phục linh, Phục thần)</w:t>
      </w:r>
    </w:p>
    <w:p>
      <w:r>
        <w:t>Thể quả nấm</w:t>
      </w:r>
    </w:p>
    <w:p>
      <w:r>
        <w:t>Poria</w:t>
      </w:r>
    </w:p>
    <w:p>
      <w:r>
        <w:t>dạng tươi hoặc khô, đã cắt, nghiền hoặc dạng bột</w:t>
      </w:r>
    </w:p>
    <w:p>
      <w:r>
        <w:t>1211.90.17</w:t>
      </w:r>
    </w:p>
    <w:p>
      <w:r>
        <w:t>dạng đã cắt nghiền hoặc dạng bột</w:t>
      </w:r>
    </w:p>
    <w:p>
      <w:r>
        <w:t>1211.90.18</w:t>
      </w:r>
    </w:p>
    <w:p>
      <w:r>
        <w:t>dạng khác</w:t>
      </w:r>
    </w:p>
    <w:p>
      <w:r>
        <w:t>1211.90.19</w:t>
      </w:r>
    </w:p>
    <w:p>
      <w:r>
        <w:t>23</w:t>
      </w:r>
    </w:p>
    <w:p>
      <w:r>
        <w:t>Bạch mao căn</w:t>
      </w:r>
    </w:p>
    <w:p>
      <w:r>
        <w:t>Thân r ễ</w:t>
      </w:r>
    </w:p>
    <w:p>
      <w:r>
        <w:t>Rhizoma  I mperatae/Rh izo ma Imperatae  c y l indricae</w:t>
      </w:r>
    </w:p>
    <w:p>
      <w:r>
        <w:t>dạng tươi hoặc khô, đã cắt, nghiền hoặc dạng bột</w:t>
      </w:r>
    </w:p>
    <w:p>
      <w:r>
        <w:t>1211.90.17</w:t>
      </w:r>
    </w:p>
    <w:p>
      <w:r>
        <w:t>dạng đã cắt nghiền hoặc dạng bột</w:t>
      </w:r>
    </w:p>
    <w:p>
      <w:r>
        <w:t>1211.90.18</w:t>
      </w:r>
    </w:p>
    <w:p>
      <w:r>
        <w:t>dạng khác</w:t>
      </w:r>
    </w:p>
    <w:p>
      <w:r>
        <w:t>1211.90.19</w:t>
      </w:r>
    </w:p>
    <w:p>
      <w:r>
        <w:t>24</w:t>
      </w:r>
    </w:p>
    <w:p>
      <w:r>
        <w:t>Bạch phản</w:t>
      </w:r>
    </w:p>
    <w:p>
      <w:r>
        <w:t>Khoáng</w:t>
      </w:r>
    </w:p>
    <w:p>
      <w:r>
        <w:t>A l umen</w:t>
      </w:r>
    </w:p>
    <w:p>
      <w:r>
        <w:t>dạng đã cắt nghiền hoặc dạng bột</w:t>
      </w:r>
    </w:p>
    <w:p>
      <w:r>
        <w:t>1211.90.18</w:t>
      </w:r>
    </w:p>
    <w:p>
      <w:r>
        <w:t>dạng khác</w:t>
      </w:r>
    </w:p>
    <w:p>
      <w:r>
        <w:t>1211.90.19</w:t>
      </w:r>
    </w:p>
    <w:p>
      <w:r>
        <w:t>25</w:t>
      </w:r>
    </w:p>
    <w:p>
      <w:r>
        <w:t>Bạch phụ  t ử</w:t>
      </w:r>
    </w:p>
    <w:p>
      <w:r>
        <w:t>Thân rễ</w:t>
      </w:r>
    </w:p>
    <w:p>
      <w:r>
        <w:t>Rhizoma T y phon ii</w:t>
      </w:r>
    </w:p>
    <w:p>
      <w:r>
        <w:t>dạng tươi hoặc khô, đã cắt, nghiền hoặc dạng bột</w:t>
      </w:r>
    </w:p>
    <w:p>
      <w:r>
        <w:t>1211.90.17</w:t>
      </w:r>
    </w:p>
    <w:p>
      <w:r>
        <w:t>dạng đã cắt nghiền hoặc dạng bột</w:t>
      </w:r>
    </w:p>
    <w:p>
      <w:r>
        <w:t>1211.90.18</w:t>
      </w:r>
    </w:p>
    <w:p>
      <w:r>
        <w:t>dạng khác</w:t>
      </w:r>
    </w:p>
    <w:p>
      <w:r>
        <w:t>1211.90.19</w:t>
      </w:r>
    </w:p>
    <w:p>
      <w:r>
        <w:t>26</w:t>
      </w:r>
    </w:p>
    <w:p>
      <w:r>
        <w:t>Bạch quả</w:t>
      </w:r>
    </w:p>
    <w:p>
      <w:r>
        <w:t>Lá</w:t>
      </w:r>
    </w:p>
    <w:p>
      <w:r>
        <w:t>Folium Ginkgo</w:t>
      </w:r>
    </w:p>
    <w:p>
      <w:r>
        <w:t>dạng tươi hoặc khô, đã cắt, nghiền hoặc dạng bột</w:t>
      </w:r>
    </w:p>
    <w:p>
      <w:r>
        <w:t>1211.90.17</w:t>
      </w:r>
    </w:p>
    <w:p>
      <w:r>
        <w:t>dạng đã cắt nghiền hoặc dạng bột</w:t>
      </w:r>
    </w:p>
    <w:p>
      <w:r>
        <w:t>1211.90.18</w:t>
      </w:r>
    </w:p>
    <w:p>
      <w:r>
        <w:t>dạng khác</w:t>
      </w:r>
    </w:p>
    <w:p>
      <w:r>
        <w:t>1211.90.19</w:t>
      </w:r>
    </w:p>
    <w:p>
      <w:r>
        <w:t>27</w:t>
      </w:r>
    </w:p>
    <w:p>
      <w:r>
        <w:t>Bạch qu ả</w:t>
      </w:r>
    </w:p>
    <w:p>
      <w:r>
        <w:t>Hạt</w:t>
      </w:r>
    </w:p>
    <w:p>
      <w:r>
        <w:t>Semen Ginkgo</w:t>
      </w:r>
    </w:p>
    <w:p>
      <w:r>
        <w:t>dạng tươi hoặc khô, đã cắt, nghiền hoặc dạng bột</w:t>
      </w:r>
    </w:p>
    <w:p>
      <w:r>
        <w:t>1211.90.17</w:t>
      </w:r>
    </w:p>
    <w:p>
      <w:r>
        <w:t>dạng đã cắt nghiền hoặc dạng bột</w:t>
      </w:r>
    </w:p>
    <w:p>
      <w:r>
        <w:t>1211.90.18</w:t>
      </w:r>
    </w:p>
    <w:p>
      <w:r>
        <w:t>dạng khác</w:t>
      </w:r>
    </w:p>
    <w:p>
      <w:r>
        <w:t>1211.90.19</w:t>
      </w:r>
    </w:p>
    <w:p>
      <w:r>
        <w:t>28</w:t>
      </w:r>
    </w:p>
    <w:p>
      <w:r>
        <w:t>Bạch tật lê</w:t>
      </w:r>
    </w:p>
    <w:p>
      <w:r>
        <w:t>Quả</w:t>
      </w:r>
    </w:p>
    <w:p>
      <w:r>
        <w:t>Fructus Tribuli/Fructus Tribuli terrestris</w:t>
      </w:r>
    </w:p>
    <w:p>
      <w:r>
        <w:t>dạng tươi hoặc khô, đã cắt, nghiền hoặc dạng bột</w:t>
      </w:r>
    </w:p>
    <w:p>
      <w:r>
        <w:t>1211.90.17</w:t>
      </w:r>
    </w:p>
    <w:p>
      <w:r>
        <w:t>dạng đã cắt nghiền hoặc dạng bột</w:t>
      </w:r>
    </w:p>
    <w:p>
      <w:r>
        <w:t>1211.90.18</w:t>
      </w:r>
    </w:p>
    <w:p>
      <w:r>
        <w:t>dạng khác</w:t>
      </w:r>
    </w:p>
    <w:p>
      <w:r>
        <w:t>1211.90.19</w:t>
      </w:r>
    </w:p>
    <w:p>
      <w:r>
        <w:t>29</w:t>
      </w:r>
    </w:p>
    <w:p>
      <w:r>
        <w:t>B ạch tiền</w:t>
      </w:r>
    </w:p>
    <w:p>
      <w:r>
        <w:t>Th â n rễ, R ễ</w:t>
      </w:r>
    </w:p>
    <w:p>
      <w:r>
        <w:t>Rhizoma et Radix Cynanchi stauntonii</w:t>
      </w:r>
    </w:p>
    <w:p>
      <w:r>
        <w:t>dạng tươi hoặc khô, đã cắt, nghiền hoặc dạng bột</w:t>
      </w:r>
    </w:p>
    <w:p>
      <w:r>
        <w:t>1211.90.17</w:t>
      </w:r>
    </w:p>
    <w:p>
      <w:r>
        <w:t>dạng đã cắt nghiền hoặc dạng bột</w:t>
      </w:r>
    </w:p>
    <w:p>
      <w:r>
        <w:t>1211.90.18</w:t>
      </w:r>
    </w:p>
    <w:p>
      <w:r>
        <w:t>dạng khác</w:t>
      </w:r>
    </w:p>
    <w:p>
      <w:r>
        <w:t>1211.90.19</w:t>
      </w:r>
    </w:p>
    <w:p>
      <w:r>
        <w:t>30</w:t>
      </w:r>
    </w:p>
    <w:p>
      <w:r>
        <w:t>Bạch tiễn bì</w:t>
      </w:r>
    </w:p>
    <w:p>
      <w:r>
        <w:t>Vỏ cành</w:t>
      </w:r>
    </w:p>
    <w:p>
      <w:r>
        <w:t>Cort e x Dicta mni</w:t>
      </w:r>
    </w:p>
    <w:p>
      <w:r>
        <w:t>dạng tươi hoặc khô, đã cắt, nghiền hoặc dạng bột</w:t>
      </w:r>
    </w:p>
    <w:p>
      <w:r>
        <w:t>1211.90.17</w:t>
      </w:r>
    </w:p>
    <w:p>
      <w:r>
        <w:t>dạng đã cắt nghiền hoặc dạng bột</w:t>
      </w:r>
    </w:p>
    <w:p>
      <w:r>
        <w:t>1211.90.18</w:t>
      </w:r>
    </w:p>
    <w:p>
      <w:r>
        <w:t>dạng khác</w:t>
      </w:r>
    </w:p>
    <w:p>
      <w:r>
        <w:t>1211.90.19</w:t>
      </w:r>
    </w:p>
    <w:p>
      <w:r>
        <w:t>31</w:t>
      </w:r>
    </w:p>
    <w:p>
      <w:r>
        <w:t>Bạch thược</w:t>
      </w:r>
    </w:p>
    <w:p>
      <w:r>
        <w:t>Rễ</w:t>
      </w:r>
    </w:p>
    <w:p>
      <w:r>
        <w:t>Radix Paeoniae alba/Radix Paeoniae lactiflorae</w:t>
      </w:r>
    </w:p>
    <w:p>
      <w:r>
        <w:t>dạng tươi hoặc khô, đã cắt, nghiền hoặc dạng bột</w:t>
      </w:r>
    </w:p>
    <w:p>
      <w:r>
        <w:t>1211.90.17</w:t>
      </w:r>
    </w:p>
    <w:p>
      <w:r>
        <w:t>dạng đã cắt nghiền hoặc dạng bột</w:t>
      </w:r>
    </w:p>
    <w:p>
      <w:r>
        <w:t>1211.90.18</w:t>
      </w:r>
    </w:p>
    <w:p>
      <w:r>
        <w:t>dạng khác</w:t>
      </w:r>
    </w:p>
    <w:p>
      <w:r>
        <w:t>1211.90.19</w:t>
      </w:r>
    </w:p>
    <w:p>
      <w:r>
        <w:t>32</w:t>
      </w:r>
    </w:p>
    <w:p>
      <w:r>
        <w:t>Bạch truật</w:t>
      </w:r>
    </w:p>
    <w:p>
      <w:r>
        <w:t>Thân rễ</w:t>
      </w:r>
    </w:p>
    <w:p>
      <w:r>
        <w:t>Rhizoma Atractylod i s macrocephalae</w:t>
      </w:r>
    </w:p>
    <w:p>
      <w:r>
        <w:t>dạng tươi hoặc khô, đã cắt, nghiền hoặc dạng bột</w:t>
      </w:r>
    </w:p>
    <w:p>
      <w:r>
        <w:t>1211.90.17</w:t>
      </w:r>
    </w:p>
    <w:p>
      <w:r>
        <w:t>dạng đã cắt nghiền hoặc dạng bột</w:t>
      </w:r>
    </w:p>
    <w:p>
      <w:r>
        <w:t>1211.90.18</w:t>
      </w:r>
    </w:p>
    <w:p>
      <w:r>
        <w:t>dạng khác</w:t>
      </w:r>
    </w:p>
    <w:p>
      <w:r>
        <w:t>1211.90.19</w:t>
      </w:r>
    </w:p>
    <w:p>
      <w:r>
        <w:t>33</w:t>
      </w:r>
    </w:p>
    <w:p>
      <w:r>
        <w:t>Bán chi liên</w:t>
      </w:r>
    </w:p>
    <w:p>
      <w:r>
        <w:t>Toàn cây</w:t>
      </w:r>
    </w:p>
    <w:p>
      <w:r>
        <w:t>Herba Scutellariae barbatae</w:t>
      </w:r>
    </w:p>
    <w:p>
      <w:r>
        <w:t>dạng tươi hoặc khô, đã cắt, nghiền hoặc dạng bột</w:t>
      </w:r>
    </w:p>
    <w:p>
      <w:r>
        <w:t>1211.90.17</w:t>
      </w:r>
    </w:p>
    <w:p>
      <w:r>
        <w:t>dạng đã cắt nghiền hoặc dạng bột</w:t>
      </w:r>
    </w:p>
    <w:p>
      <w:r>
        <w:t>1211.90.18</w:t>
      </w:r>
    </w:p>
    <w:p>
      <w:r>
        <w:t>dạng khác</w:t>
      </w:r>
    </w:p>
    <w:p>
      <w:r>
        <w:t>1211.90.19</w:t>
      </w:r>
    </w:p>
    <w:p>
      <w:r>
        <w:t>34</w:t>
      </w:r>
    </w:p>
    <w:p>
      <w:r>
        <w:t>Bán hạ</w:t>
      </w:r>
    </w:p>
    <w:p>
      <w:r>
        <w:t>Thân rễ</w:t>
      </w:r>
    </w:p>
    <w:p>
      <w:r>
        <w:t>Rhizama Pine l l i ae</w:t>
      </w:r>
    </w:p>
    <w:p>
      <w:r>
        <w:t>dạng tươi hoặc khô, đã cắt, nghiền hoặc dạng bột</w:t>
      </w:r>
    </w:p>
    <w:p>
      <w:r>
        <w:t>1211.90.17</w:t>
      </w:r>
    </w:p>
    <w:p>
      <w:r>
        <w:t>dạng đã cắt nghiền hoặc dạng bột</w:t>
      </w:r>
    </w:p>
    <w:p>
      <w:r>
        <w:t>1211.90.18</w:t>
      </w:r>
    </w:p>
    <w:p>
      <w:r>
        <w:t>dạng khác</w:t>
      </w:r>
    </w:p>
    <w:p>
      <w:r>
        <w:t>1211.90.19</w:t>
      </w:r>
    </w:p>
    <w:p>
      <w:r>
        <w:t>35</w:t>
      </w:r>
    </w:p>
    <w:p>
      <w:r>
        <w:t>Bán hạ nam</w:t>
      </w:r>
    </w:p>
    <w:p>
      <w:r>
        <w:t>Thân rễ</w:t>
      </w:r>
    </w:p>
    <w:p>
      <w:r>
        <w:t>Rhizoma Typhon ii  tri l oba t i</w:t>
      </w:r>
    </w:p>
    <w:p>
      <w:r>
        <w:t>dạng tươi hoặc khô, đã cắt, nghiền hoặc dạng bột</w:t>
      </w:r>
    </w:p>
    <w:p>
      <w:r>
        <w:t>1211.90.17</w:t>
      </w:r>
    </w:p>
    <w:p>
      <w:r>
        <w:t>dạng đã cắt nghiền hoặc dạng bột</w:t>
      </w:r>
    </w:p>
    <w:p>
      <w:r>
        <w:t>1211.90.18</w:t>
      </w:r>
    </w:p>
    <w:p>
      <w:r>
        <w:t>dạng khác</w:t>
      </w:r>
    </w:p>
    <w:p>
      <w:r>
        <w:t>1211.90.19</w:t>
      </w:r>
    </w:p>
    <w:p>
      <w:r>
        <w:t>36</w:t>
      </w:r>
    </w:p>
    <w:p>
      <w:r>
        <w:t>Bán lam căn</w:t>
      </w:r>
    </w:p>
    <w:p>
      <w:r>
        <w:t>Rễ</w:t>
      </w:r>
    </w:p>
    <w:p>
      <w:r>
        <w:t>Radix  I satid i s</w:t>
      </w:r>
    </w:p>
    <w:p>
      <w:r>
        <w:t>dạng tươi hoặc khô, đã cắt, nghiền hoặc dạng bột</w:t>
      </w:r>
    </w:p>
    <w:p>
      <w:r>
        <w:t>1211.90.17</w:t>
      </w:r>
    </w:p>
    <w:p>
      <w:r>
        <w:t>dạng đã cắt nghiền hoặc dạng bột</w:t>
      </w:r>
    </w:p>
    <w:p>
      <w:r>
        <w:t>1211.90.18</w:t>
      </w:r>
    </w:p>
    <w:p>
      <w:r>
        <w:t>dạng khác</w:t>
      </w:r>
    </w:p>
    <w:p>
      <w:r>
        <w:t>1211.90.19</w:t>
      </w:r>
    </w:p>
    <w:p>
      <w:r>
        <w:t>37</w:t>
      </w:r>
    </w:p>
    <w:p>
      <w:r>
        <w:t>Bàng đại h ả i</w:t>
      </w:r>
    </w:p>
    <w:p>
      <w:r>
        <w:t>Hạt</w:t>
      </w:r>
    </w:p>
    <w:p>
      <w:r>
        <w:t>Semen S t erculiae  l ychnophorae</w:t>
      </w:r>
    </w:p>
    <w:p>
      <w:r>
        <w:t>dạng tươi hoặc khô, đã cắt, nghiền hoặc dạng bột</w:t>
      </w:r>
    </w:p>
    <w:p>
      <w:r>
        <w:t>1211.90.17</w:t>
      </w:r>
    </w:p>
    <w:p>
      <w:r>
        <w:t>dạng đã cắt nghiền hoặc dạng bột</w:t>
      </w:r>
    </w:p>
    <w:p>
      <w:r>
        <w:t>1211.90.18</w:t>
      </w:r>
    </w:p>
    <w:p>
      <w:r>
        <w:t>dạng khác</w:t>
      </w:r>
    </w:p>
    <w:p>
      <w:r>
        <w:t>1211.90.19</w:t>
      </w:r>
    </w:p>
    <w:p>
      <w:r>
        <w:t>38</w:t>
      </w:r>
    </w:p>
    <w:p>
      <w:r>
        <w:t>Băng phi ế n thiên nhiên</w:t>
      </w:r>
    </w:p>
    <w:p>
      <w:r>
        <w:t>Tinh  thể</w:t>
      </w:r>
    </w:p>
    <w:p>
      <w:r>
        <w:t>Borneo l um</w:t>
      </w:r>
    </w:p>
    <w:p>
      <w:r>
        <w:t>dạng đã cắt nghiền hoặc dạng bột</w:t>
      </w:r>
    </w:p>
    <w:p>
      <w:r>
        <w:t>1211.90.18</w:t>
      </w:r>
    </w:p>
    <w:p>
      <w:r>
        <w:t>dạng khác</w:t>
      </w:r>
    </w:p>
    <w:p>
      <w:r>
        <w:t>1211.90.19</w:t>
      </w:r>
    </w:p>
    <w:p>
      <w:r>
        <w:t>39</w:t>
      </w:r>
    </w:p>
    <w:p>
      <w:r>
        <w:t>Bí kỳ nam</w:t>
      </w:r>
    </w:p>
    <w:p>
      <w:r>
        <w:t>Phần trên mặt đất</w:t>
      </w:r>
    </w:p>
    <w:p>
      <w:r>
        <w:t>H erba Hydnophy t um</w:t>
      </w:r>
    </w:p>
    <w:p>
      <w:r>
        <w:t>dạng tươi hoặc khô, đã cắt, nghiền hoặc dạng bột</w:t>
      </w:r>
    </w:p>
    <w:p>
      <w:r>
        <w:t>1211.90.17</w:t>
      </w:r>
    </w:p>
    <w:p>
      <w:r>
        <w:t>dạng đã cắt nghiền hoặc dạng bột</w:t>
      </w:r>
    </w:p>
    <w:p>
      <w:r>
        <w:t>1211.90.18</w:t>
      </w:r>
    </w:p>
    <w:p>
      <w:r>
        <w:t>dạng khác</w:t>
      </w:r>
    </w:p>
    <w:p>
      <w:r>
        <w:t>1211.90.19</w:t>
      </w:r>
    </w:p>
    <w:p>
      <w:r>
        <w:t>40</w:t>
      </w:r>
    </w:p>
    <w:p>
      <w:r>
        <w:t>Bi ể n súc</w:t>
      </w:r>
    </w:p>
    <w:p>
      <w:r>
        <w:t>Phần trên mặt đất</w:t>
      </w:r>
    </w:p>
    <w:p>
      <w:r>
        <w:t>H erba Po l ygoni avicularis</w:t>
      </w:r>
    </w:p>
    <w:p>
      <w:r>
        <w:t>dạng tươi hoặc khô, đã cắt, nghiền hoặc dạng bột</w:t>
      </w:r>
    </w:p>
    <w:p>
      <w:r>
        <w:t>1211.90.17</w:t>
      </w:r>
    </w:p>
    <w:p>
      <w:r>
        <w:t>dạng đã cắt nghiền hoặc dạng bột</w:t>
      </w:r>
    </w:p>
    <w:p>
      <w:r>
        <w:t>1211.90.18</w:t>
      </w:r>
    </w:p>
    <w:p>
      <w:r>
        <w:t>dạng khác</w:t>
      </w:r>
    </w:p>
    <w:p>
      <w:r>
        <w:t>1211.90.19</w:t>
      </w:r>
    </w:p>
    <w:p>
      <w:r>
        <w:t>41</w:t>
      </w:r>
    </w:p>
    <w:p>
      <w:r>
        <w:t>Bìm bìm biếc (Khiên ngưu tử)</w:t>
      </w:r>
    </w:p>
    <w:p>
      <w:r>
        <w:t>Hạt</w:t>
      </w:r>
    </w:p>
    <w:p>
      <w:r>
        <w:t>Semen Pharbitidis</w:t>
      </w:r>
    </w:p>
    <w:p>
      <w:r>
        <w:t>dạng tươi hoặc khô, đã cắt, nghiền hoặc dạng bột</w:t>
      </w:r>
    </w:p>
    <w:p>
      <w:r>
        <w:t>1211.90.17</w:t>
      </w:r>
    </w:p>
    <w:p>
      <w:r>
        <w:t>dạng đã cắt nghiền hoặc dạng bột</w:t>
      </w:r>
    </w:p>
    <w:p>
      <w:r>
        <w:t>1211.90.18</w:t>
      </w:r>
    </w:p>
    <w:p>
      <w:r>
        <w:t>dạng khác</w:t>
      </w:r>
    </w:p>
    <w:p>
      <w:r>
        <w:t>1211.90.19</w:t>
      </w:r>
    </w:p>
    <w:p>
      <w:r>
        <w:t>42</w:t>
      </w:r>
    </w:p>
    <w:p>
      <w:r>
        <w:t>Bình bối mẫu</w:t>
      </w:r>
    </w:p>
    <w:p>
      <w:r>
        <w:t>Thân hành</w:t>
      </w:r>
    </w:p>
    <w:p>
      <w:r>
        <w:t>Bu l bus Fri t illariae ussuriensis</w:t>
      </w:r>
    </w:p>
    <w:p>
      <w:r>
        <w:t>dạng tươi hoặc khô, đã cắt, nghiền hoặc dạng bột</w:t>
      </w:r>
    </w:p>
    <w:p>
      <w:r>
        <w:t>1211.90.17</w:t>
      </w:r>
    </w:p>
    <w:p>
      <w:r>
        <w:t>dạng đã cắt nghiền hoặc dạng bột</w:t>
      </w:r>
    </w:p>
    <w:p>
      <w:r>
        <w:t>1211.90.18</w:t>
      </w:r>
    </w:p>
    <w:p>
      <w:r>
        <w:t>dạng khác</w:t>
      </w:r>
    </w:p>
    <w:p>
      <w:r>
        <w:t>1211.90.19</w:t>
      </w:r>
    </w:p>
    <w:p>
      <w:r>
        <w:t>43</w:t>
      </w:r>
    </w:p>
    <w:p>
      <w:r>
        <w:t>Binh lang</w:t>
      </w:r>
    </w:p>
    <w:p>
      <w:r>
        <w:t>Hạt</w:t>
      </w:r>
    </w:p>
    <w:p>
      <w:r>
        <w:t>Semen Arecae</w:t>
      </w:r>
    </w:p>
    <w:p>
      <w:r>
        <w:t>dạng tươi hoặc khô, đã cắt, nghiền hoặc dạng bột</w:t>
      </w:r>
    </w:p>
    <w:p>
      <w:r>
        <w:t>1211.90.17</w:t>
      </w:r>
    </w:p>
    <w:p>
      <w:r>
        <w:t>dạng đã cắt nghiền hoặc dạng bột</w:t>
      </w:r>
    </w:p>
    <w:p>
      <w:r>
        <w:t>1211.90.18</w:t>
      </w:r>
    </w:p>
    <w:p>
      <w:r>
        <w:t>dạng kh á c</w:t>
      </w:r>
    </w:p>
    <w:p>
      <w:r>
        <w:t>1211.90.19</w:t>
      </w:r>
    </w:p>
    <w:p>
      <w:r>
        <w:t>44</w:t>
      </w:r>
    </w:p>
    <w:p>
      <w:r>
        <w:t>Bình vôi</w:t>
      </w:r>
    </w:p>
    <w:p>
      <w:r>
        <w:t>Rễ</w:t>
      </w:r>
    </w:p>
    <w:p>
      <w:r>
        <w:t>Radix S t ephan i ae te t randrae/ Tuber Stephan i ae</w:t>
      </w:r>
    </w:p>
    <w:p>
      <w:r>
        <w:t>dạng tươi hoặc khô, đã cắt, nghiền hoặc dạng bột</w:t>
      </w:r>
    </w:p>
    <w:p>
      <w:r>
        <w:t>1211.90.17</w:t>
      </w:r>
    </w:p>
    <w:p>
      <w:r>
        <w:t>dạng đã cắt nghiền hoặc dạng bột</w:t>
      </w:r>
    </w:p>
    <w:p>
      <w:r>
        <w:t>1211.90.18</w:t>
      </w:r>
    </w:p>
    <w:p>
      <w:r>
        <w:t>dạng khác</w:t>
      </w:r>
    </w:p>
    <w:p>
      <w:r>
        <w:t>1211.90.19</w:t>
      </w:r>
    </w:p>
    <w:p>
      <w:r>
        <w:t>45</w:t>
      </w:r>
    </w:p>
    <w:p>
      <w:r>
        <w:t>Bồ công anh</w:t>
      </w:r>
    </w:p>
    <w:p>
      <w:r>
        <w:t>Toàn cây</w:t>
      </w:r>
    </w:p>
    <w:p>
      <w:r>
        <w:t>H erba Taraxac i / H erba Lactucae indicae</w:t>
      </w:r>
    </w:p>
    <w:p>
      <w:r>
        <w:t>dạng tươi hoặc khô, đã cắt, nghiền hoặc dạng bột</w:t>
      </w:r>
    </w:p>
    <w:p>
      <w:r>
        <w:t>1211.90.17</w:t>
      </w:r>
    </w:p>
    <w:p>
      <w:r>
        <w:t>dạng đã cắt nghiền hoặc dạng bột</w:t>
      </w:r>
    </w:p>
    <w:p>
      <w:r>
        <w:t>1211.90.18</w:t>
      </w:r>
    </w:p>
    <w:p>
      <w:r>
        <w:t>dạng khác</w:t>
      </w:r>
    </w:p>
    <w:p>
      <w:r>
        <w:t>1211.90.19</w:t>
      </w:r>
    </w:p>
    <w:p>
      <w:r>
        <w:t>46</w:t>
      </w:r>
    </w:p>
    <w:p>
      <w:r>
        <w:t>Bổ cốt chỉ (Phá cố chỉ)</w:t>
      </w:r>
    </w:p>
    <w:p>
      <w:r>
        <w:t>Quả</w:t>
      </w:r>
    </w:p>
    <w:p>
      <w:r>
        <w:t>Fructus Psora l eae/Fructus Psora l eae corylifo li ae</w:t>
      </w:r>
    </w:p>
    <w:p>
      <w:r>
        <w:t>dạng tươi hoặc khô, đã cắt, nghiền hoặc dạng bột</w:t>
      </w:r>
    </w:p>
    <w:p>
      <w:r>
        <w:t>1211.90.17</w:t>
      </w:r>
    </w:p>
    <w:p>
      <w:r>
        <w:t>dạng đã cắt nghiền hoặc dạng bột</w:t>
      </w:r>
    </w:p>
    <w:p>
      <w:r>
        <w:t>1211.90.18</w:t>
      </w:r>
    </w:p>
    <w:p>
      <w:r>
        <w:t>dạng khác</w:t>
      </w:r>
    </w:p>
    <w:p>
      <w:r>
        <w:t>1211.90.19</w:t>
      </w:r>
    </w:p>
    <w:p>
      <w:r>
        <w:t>47</w:t>
      </w:r>
    </w:p>
    <w:p>
      <w:r>
        <w:t>Bố chính s â m</w:t>
      </w:r>
    </w:p>
    <w:p>
      <w:r>
        <w:t>Rễ</w:t>
      </w:r>
    </w:p>
    <w:p>
      <w:r>
        <w:t>Radix Abe l moschi sagittifolii</w:t>
      </w:r>
    </w:p>
    <w:p>
      <w:r>
        <w:t>dạng tươi hoặc khô, đã cắt, nghiền hoặc dạng bột</w:t>
      </w:r>
    </w:p>
    <w:p>
      <w:r>
        <w:t>1211.90.17</w:t>
      </w:r>
    </w:p>
    <w:p>
      <w:r>
        <w:t>dạng đã cắt nghiền hoặc, dạng bột</w:t>
      </w:r>
    </w:p>
    <w:p>
      <w:r>
        <w:t>1211.90.18</w:t>
      </w:r>
    </w:p>
    <w:p>
      <w:r>
        <w:t>dạng khác</w:t>
      </w:r>
    </w:p>
    <w:p>
      <w:r>
        <w:t>1211.90.19</w:t>
      </w:r>
    </w:p>
    <w:p>
      <w:r>
        <w:t>48</w:t>
      </w:r>
    </w:p>
    <w:p>
      <w:r>
        <w:t>Bồ hoàng</w:t>
      </w:r>
    </w:p>
    <w:p>
      <w:r>
        <w:t>Ph ấ n hoa</w:t>
      </w:r>
    </w:p>
    <w:p>
      <w:r>
        <w:t>Pollen Typhae</w:t>
      </w:r>
    </w:p>
    <w:p>
      <w:r>
        <w:t>dạng tươi hoặc khô, đã cắt, nghiền hoặc dạng bột</w:t>
      </w:r>
    </w:p>
    <w:p>
      <w:r>
        <w:t>1211.90.17</w:t>
      </w:r>
    </w:p>
    <w:p>
      <w:r>
        <w:t>dạng đã cắt nghiền hoặc dạng bột</w:t>
      </w:r>
    </w:p>
    <w:p>
      <w:r>
        <w:t>1211.90.18</w:t>
      </w:r>
    </w:p>
    <w:p>
      <w:r>
        <w:t>dạng khác</w:t>
      </w:r>
    </w:p>
    <w:p>
      <w:r>
        <w:t>1211.90.19</w:t>
      </w:r>
    </w:p>
    <w:p>
      <w:r>
        <w:t>49</w:t>
      </w:r>
    </w:p>
    <w:p>
      <w:r>
        <w:t>Cà độc dược</w:t>
      </w:r>
    </w:p>
    <w:p>
      <w:r>
        <w:t>Hoa</w:t>
      </w:r>
    </w:p>
    <w:p>
      <w:r>
        <w:t>Flos Daturae metelis/Flos Daturae</w:t>
      </w:r>
    </w:p>
    <w:p>
      <w:r>
        <w:t>dạng tươi hoặc khô, đã cắt, nghiền hoặc dạng bột</w:t>
      </w:r>
    </w:p>
    <w:p>
      <w:r>
        <w:t>1211.90.17</w:t>
      </w:r>
    </w:p>
    <w:p>
      <w:r>
        <w:t>dạng đã cắt nghiền hoặc dạng bột</w:t>
      </w:r>
    </w:p>
    <w:p>
      <w:r>
        <w:t>1211.90.18</w:t>
      </w:r>
    </w:p>
    <w:p>
      <w:r>
        <w:t>dạng khác</w:t>
      </w:r>
    </w:p>
    <w:p>
      <w:r>
        <w:t>1211.90.19</w:t>
      </w:r>
    </w:p>
    <w:p>
      <w:r>
        <w:t>50</w:t>
      </w:r>
    </w:p>
    <w:p>
      <w:r>
        <w:t>Cà gai leo</w:t>
      </w:r>
    </w:p>
    <w:p>
      <w:r>
        <w:t>Phần trên mặt đất</w:t>
      </w:r>
    </w:p>
    <w:p>
      <w:r>
        <w:t>Herba Sol an i procumbensis</w:t>
      </w:r>
    </w:p>
    <w:p>
      <w:r>
        <w:t>dạng tươi hoặc khô, đã cắt, nghiền hoặc dạng bột</w:t>
      </w:r>
    </w:p>
    <w:p>
      <w:r>
        <w:t>1211.90.17</w:t>
      </w:r>
    </w:p>
    <w:p>
      <w:r>
        <w:t>dạng đã cắt nghiền hoặc dạng bột</w:t>
      </w:r>
    </w:p>
    <w:p>
      <w:r>
        <w:t>1211.90.18</w:t>
      </w:r>
    </w:p>
    <w:p>
      <w:r>
        <w:t>dạng khác</w:t>
      </w:r>
    </w:p>
    <w:p>
      <w:r>
        <w:t>1211.90.19</w:t>
      </w:r>
    </w:p>
    <w:p>
      <w:r>
        <w:t>51</w:t>
      </w:r>
    </w:p>
    <w:p>
      <w:r>
        <w:t>Cá ngựa</w:t>
      </w:r>
    </w:p>
    <w:p>
      <w:r>
        <w:t>Con</w:t>
      </w:r>
    </w:p>
    <w:p>
      <w:r>
        <w:t>Hippocampus</w:t>
      </w:r>
    </w:p>
    <w:p>
      <w:r>
        <w:t>dạng đã cắt nghiền hoặc dạng bột hoặc dạng khác</w:t>
      </w:r>
    </w:p>
    <w:p>
      <w:r>
        <w:t>0305.59.29</w:t>
      </w:r>
    </w:p>
    <w:p>
      <w:r>
        <w:t>52</w:t>
      </w:r>
    </w:p>
    <w:p>
      <w:r>
        <w:t>Cam toại</w:t>
      </w:r>
    </w:p>
    <w:p>
      <w:r>
        <w:t>Rễ</w:t>
      </w:r>
    </w:p>
    <w:p>
      <w:r>
        <w:t>Radix Kansui</w:t>
      </w:r>
    </w:p>
    <w:p>
      <w:r>
        <w:t>dạng tươi hoặc khô, đã cắt, nghiền hoặc dạng bột</w:t>
      </w:r>
    </w:p>
    <w:p>
      <w:r>
        <w:t>1211.90.17</w:t>
      </w:r>
    </w:p>
    <w:p>
      <w:r>
        <w:t>dạng đã cắt nghiền hoặc dạng bột</w:t>
      </w:r>
    </w:p>
    <w:p>
      <w:r>
        <w:t>1211.90.18</w:t>
      </w:r>
    </w:p>
    <w:p>
      <w:r>
        <w:t>dạng khác</w:t>
      </w:r>
    </w:p>
    <w:p>
      <w:r>
        <w:t>1211.90.19</w:t>
      </w:r>
    </w:p>
    <w:p>
      <w:r>
        <w:t>53</w:t>
      </w:r>
    </w:p>
    <w:p>
      <w:r>
        <w:t>Cam tùng</w:t>
      </w:r>
    </w:p>
    <w:p>
      <w:r>
        <w:t>Rễ, Thân rễ</w:t>
      </w:r>
    </w:p>
    <w:p>
      <w:r>
        <w:t>Radix e t  Rhizo ma  Nardostachyos</w:t>
      </w:r>
    </w:p>
    <w:p>
      <w:r>
        <w:t>dạng tươi hoặc khô, đã cắt, nghiền hoặc dạng bột</w:t>
      </w:r>
    </w:p>
    <w:p>
      <w:r>
        <w:t>1211.90.17</w:t>
      </w:r>
    </w:p>
    <w:p>
      <w:r>
        <w:t>dạng đã cắt nghiền hoặc dạng bột</w:t>
      </w:r>
    </w:p>
    <w:p>
      <w:r>
        <w:t>1211.90.18</w:t>
      </w:r>
    </w:p>
    <w:p>
      <w:r>
        <w:t>dạng khác</w:t>
      </w:r>
    </w:p>
    <w:p>
      <w:r>
        <w:t>1211.90.19</w:t>
      </w:r>
    </w:p>
    <w:p>
      <w:r>
        <w:t>54</w:t>
      </w:r>
    </w:p>
    <w:p>
      <w:r>
        <w:t>Cam thảo</w:t>
      </w:r>
    </w:p>
    <w:p>
      <w:r>
        <w:t>R ễ , Thân r ễ</w:t>
      </w:r>
    </w:p>
    <w:p>
      <w:r>
        <w:t>Radix e t  Rhizoma Glycyrrhizae</w:t>
      </w:r>
    </w:p>
    <w:p>
      <w:r>
        <w:t>dạng tươi hoặc khô, đã cắt, nghiền hoặc dạng bột</w:t>
      </w:r>
    </w:p>
    <w:p>
      <w:r>
        <w:t>1211.90.17</w:t>
      </w:r>
    </w:p>
    <w:p>
      <w:r>
        <w:t>dạng đã cắt nghiền hoặc dạng bột</w:t>
      </w:r>
    </w:p>
    <w:p>
      <w:r>
        <w:t>1211.90.18</w:t>
      </w:r>
    </w:p>
    <w:p>
      <w:r>
        <w:t>dạng khác</w:t>
      </w:r>
    </w:p>
    <w:p>
      <w:r>
        <w:t>1211.90.19</w:t>
      </w:r>
    </w:p>
    <w:p>
      <w:r>
        <w:t>55</w:t>
      </w:r>
    </w:p>
    <w:p>
      <w:r>
        <w:t>Cam thảo dây</w:t>
      </w:r>
    </w:p>
    <w:p>
      <w:r>
        <w:t>Cành, Lá</w:t>
      </w:r>
    </w:p>
    <w:p>
      <w:r>
        <w:t>Herba Abri prec a torii</w:t>
      </w:r>
    </w:p>
    <w:p>
      <w:r>
        <w:t>dạng tươi hoặc khô, đã cắt, nghiền hoặc dạng bột</w:t>
      </w:r>
    </w:p>
    <w:p>
      <w:r>
        <w:t>1211.90.17</w:t>
      </w:r>
    </w:p>
    <w:p>
      <w:r>
        <w:t>dạng đã cắt nghiền hoặc dạng bột</w:t>
      </w:r>
    </w:p>
    <w:p>
      <w:r>
        <w:t>1211.90.18</w:t>
      </w:r>
    </w:p>
    <w:p>
      <w:r>
        <w:t>dạng khác</w:t>
      </w:r>
    </w:p>
    <w:p>
      <w:r>
        <w:t>1211.90.19</w:t>
      </w:r>
    </w:p>
    <w:p>
      <w:r>
        <w:t>56</w:t>
      </w:r>
    </w:p>
    <w:p>
      <w:r>
        <w:t>Cam thảo đất</w:t>
      </w:r>
    </w:p>
    <w:p>
      <w:r>
        <w:t>Toàn cây</w:t>
      </w:r>
    </w:p>
    <w:p>
      <w:r>
        <w:t>Herba et Radix Scopariae</w:t>
      </w:r>
    </w:p>
    <w:p>
      <w:r>
        <w:t>dạng tươi hoặc khô, đã cắt, nghiền hoặc dạng bột</w:t>
      </w:r>
    </w:p>
    <w:p>
      <w:r>
        <w:t>1211.90.17</w:t>
      </w:r>
    </w:p>
    <w:p>
      <w:r>
        <w:t>dạng đã cắt nghiền hoặc dạng bột</w:t>
      </w:r>
    </w:p>
    <w:p>
      <w:r>
        <w:t>1211.90.18</w:t>
      </w:r>
    </w:p>
    <w:p>
      <w:r>
        <w:t>dạng khác</w:t>
      </w:r>
    </w:p>
    <w:p>
      <w:r>
        <w:t>1211.90.19</w:t>
      </w:r>
    </w:p>
    <w:p>
      <w:r>
        <w:t>57</w:t>
      </w:r>
    </w:p>
    <w:p>
      <w:r>
        <w:t>Canh-ki-na</w:t>
      </w:r>
    </w:p>
    <w:p>
      <w:r>
        <w:t>Vỏ cây</w:t>
      </w:r>
    </w:p>
    <w:p>
      <w:r>
        <w:t>Cortex Cinchona e</w:t>
      </w:r>
    </w:p>
    <w:p>
      <w:r>
        <w:t>dạng tươi hoặc khô, đã cắt, nghiền hoặc dạng bột</w:t>
      </w:r>
    </w:p>
    <w:p>
      <w:r>
        <w:t>1211.90.17</w:t>
      </w:r>
    </w:p>
    <w:p>
      <w:r>
        <w:t>dạng đã cắt nghiền hoặc dạng bột</w:t>
      </w:r>
    </w:p>
    <w:p>
      <w:r>
        <w:t>1211.90.18</w:t>
      </w:r>
    </w:p>
    <w:p>
      <w:r>
        <w:t>dạng khác</w:t>
      </w:r>
    </w:p>
    <w:p>
      <w:r>
        <w:t>1211.90.19</w:t>
      </w:r>
    </w:p>
    <w:p>
      <w:r>
        <w:t>58</w:t>
      </w:r>
    </w:p>
    <w:p>
      <w:r>
        <w:t>Cảo bản</w:t>
      </w:r>
    </w:p>
    <w:p>
      <w:r>
        <w:t>Thân rễ, rễ</w:t>
      </w:r>
    </w:p>
    <w:p>
      <w:r>
        <w:t>Rhizoma et Radix L i gus ti ci</w:t>
      </w:r>
    </w:p>
    <w:p>
      <w:r>
        <w:t>dạng tươi hoặc khô, đã cắt, nghiền hoặc dạng bột</w:t>
      </w:r>
    </w:p>
    <w:p>
      <w:r>
        <w:t>1211.90.17</w:t>
      </w:r>
    </w:p>
    <w:p>
      <w:r>
        <w:t>dạng đã cắt nghiền hoặc dạng bột</w:t>
      </w:r>
    </w:p>
    <w:p>
      <w:r>
        <w:t>1211.90.18</w:t>
      </w:r>
    </w:p>
    <w:p>
      <w:r>
        <w:t>dạng khác</w:t>
      </w:r>
    </w:p>
    <w:p>
      <w:r>
        <w:t>1211.90.19</w:t>
      </w:r>
    </w:p>
    <w:p>
      <w:r>
        <w:t>59</w:t>
      </w:r>
    </w:p>
    <w:p>
      <w:r>
        <w:t>Cáp giới (Tắc kè)</w:t>
      </w:r>
    </w:p>
    <w:p>
      <w:r>
        <w:t>Con</w:t>
      </w:r>
    </w:p>
    <w:p>
      <w:r>
        <w:t>Gekko/Gecko</w:t>
      </w:r>
    </w:p>
    <w:p>
      <w:r>
        <w:t>dạng đã cắt nghiền hoặc dạng bột hoặc dạng khác</w:t>
      </w:r>
    </w:p>
    <w:p>
      <w:r>
        <w:t>0511.99.90</w:t>
      </w:r>
    </w:p>
    <w:p>
      <w:r>
        <w:t>60</w:t>
      </w:r>
    </w:p>
    <w:p>
      <w:r>
        <w:t>Cát c á nh</w:t>
      </w:r>
    </w:p>
    <w:p>
      <w:r>
        <w:t>R ễ</w:t>
      </w:r>
    </w:p>
    <w:p>
      <w:r>
        <w:t>Radix Platycodonis/Radix Platycodi grandiflori</w:t>
      </w:r>
    </w:p>
    <w:p>
      <w:r>
        <w:t>dạng tươi hoặc khô, đã cắt, nghiền hoặc dạng bột</w:t>
      </w:r>
    </w:p>
    <w:p>
      <w:r>
        <w:t>1211.90.17</w:t>
      </w:r>
    </w:p>
    <w:p>
      <w:r>
        <w:t>dạng đã cắt nghiền hoặc dạng bột</w:t>
      </w:r>
    </w:p>
    <w:p>
      <w:r>
        <w:t>1211.90.18</w:t>
      </w:r>
    </w:p>
    <w:p>
      <w:r>
        <w:t>dạng khác</w:t>
      </w:r>
    </w:p>
    <w:p>
      <w:r>
        <w:t>1211.90.19</w:t>
      </w:r>
    </w:p>
    <w:p>
      <w:r>
        <w:t>61</w:t>
      </w:r>
    </w:p>
    <w:p>
      <w:r>
        <w:t>Cát căn</w:t>
      </w:r>
    </w:p>
    <w:p>
      <w:r>
        <w:t>Rễ</w:t>
      </w:r>
    </w:p>
    <w:p>
      <w:r>
        <w:t>Radix Puerariae thomsonii</w:t>
      </w:r>
    </w:p>
    <w:p>
      <w:r>
        <w:t>dạng tươi hoặc khô, đã cắt, nghiền hoặc dạng bột</w:t>
      </w:r>
    </w:p>
    <w:p>
      <w:r>
        <w:t>1211.90.17</w:t>
      </w:r>
    </w:p>
    <w:p>
      <w:r>
        <w:t>dạng đã cắt nghiền hoặc dạng bột</w:t>
      </w:r>
    </w:p>
    <w:p>
      <w:r>
        <w:t>1211.90.18</w:t>
      </w:r>
    </w:p>
    <w:p>
      <w:r>
        <w:t>dạng khác</w:t>
      </w:r>
    </w:p>
    <w:p>
      <w:r>
        <w:t>1211.90.19</w:t>
      </w:r>
    </w:p>
    <w:p>
      <w:r>
        <w:t>62</w:t>
      </w:r>
    </w:p>
    <w:p>
      <w:r>
        <w:t>Cát sâm</w:t>
      </w:r>
    </w:p>
    <w:p>
      <w:r>
        <w:t>Rễ</w:t>
      </w:r>
    </w:p>
    <w:p>
      <w:r>
        <w:t>Radix Mil l ettiae speci o sae</w:t>
      </w:r>
    </w:p>
    <w:p>
      <w:r>
        <w:t>dạng tươi hoặc khô, đã cắt, nghiền hoặc dạng bột</w:t>
      </w:r>
    </w:p>
    <w:p>
      <w:r>
        <w:t>1211.90.17</w:t>
      </w:r>
    </w:p>
    <w:p>
      <w:r>
        <w:t>dạng đã cắt nghiền hoặc dạng bột</w:t>
      </w:r>
    </w:p>
    <w:p>
      <w:r>
        <w:t>1211.90.18</w:t>
      </w:r>
    </w:p>
    <w:p>
      <w:r>
        <w:t>dạng khác</w:t>
      </w:r>
    </w:p>
    <w:p>
      <w:r>
        <w:t>1211.90.19</w:t>
      </w:r>
    </w:p>
    <w:p>
      <w:r>
        <w:t>63</w:t>
      </w:r>
    </w:p>
    <w:p>
      <w:r>
        <w:t>Cân cốt thảo</w:t>
      </w:r>
    </w:p>
    <w:p>
      <w:r>
        <w:t>Toàn cây</w:t>
      </w:r>
    </w:p>
    <w:p>
      <w:r>
        <w:t>Herba Aj u gae</w:t>
      </w:r>
    </w:p>
    <w:p>
      <w:r>
        <w:t>dạng tươi hoặc khô, đã cắt, nghiền hoặc dạng bột</w:t>
      </w:r>
    </w:p>
    <w:p>
      <w:r>
        <w:t>1211.90.17</w:t>
      </w:r>
    </w:p>
    <w:p>
      <w:r>
        <w:t>dạng đã cắt nghiền hoặc dạng bột</w:t>
      </w:r>
    </w:p>
    <w:p>
      <w:r>
        <w:t>1211.90.18</w:t>
      </w:r>
    </w:p>
    <w:p>
      <w:r>
        <w:t>dạng khác</w:t>
      </w:r>
    </w:p>
    <w:p>
      <w:r>
        <w:t>1211.90.19</w:t>
      </w:r>
    </w:p>
    <w:p>
      <w:r>
        <w:t>64</w:t>
      </w:r>
    </w:p>
    <w:p>
      <w:r>
        <w:t>Câu đằng</w:t>
      </w:r>
    </w:p>
    <w:p>
      <w:r>
        <w:t>Cành mang móc câu</w:t>
      </w:r>
    </w:p>
    <w:p>
      <w:r>
        <w:t>Ramulus cum u n cis  U ncariae/Ramulus cum  U nco  U ncar i ae</w:t>
      </w:r>
    </w:p>
    <w:p>
      <w:r>
        <w:t>dạng tươi hoặc khô, đã cắt, nghiền hoặc dạng bột</w:t>
      </w:r>
    </w:p>
    <w:p>
      <w:r>
        <w:t>1211.90.17</w:t>
      </w:r>
    </w:p>
    <w:p>
      <w:r>
        <w:t>dạng đã cắt nghiền hoặc dạng bột</w:t>
      </w:r>
    </w:p>
    <w:p>
      <w:r>
        <w:t>1211.90.18</w:t>
      </w:r>
    </w:p>
    <w:p>
      <w:r>
        <w:t>dạng khác</w:t>
      </w:r>
    </w:p>
    <w:p>
      <w:r>
        <w:t>1211.90.19</w:t>
      </w:r>
    </w:p>
    <w:p>
      <w:r>
        <w:t>65</w:t>
      </w:r>
    </w:p>
    <w:p>
      <w:r>
        <w:t>Câu kỷ tử</w:t>
      </w:r>
    </w:p>
    <w:p>
      <w:r>
        <w:t>Quả</w:t>
      </w:r>
    </w:p>
    <w:p>
      <w:r>
        <w:t>Fructus Lyc ii</w:t>
      </w:r>
    </w:p>
    <w:p>
      <w:r>
        <w:t>dạng tươi hoặc khô, đã cắt, nghiền hoặc dạng bột</w:t>
      </w:r>
    </w:p>
    <w:p>
      <w:r>
        <w:t>1211.90.17</w:t>
      </w:r>
    </w:p>
    <w:p>
      <w:r>
        <w:t>dạng đã cắt nghiền hoặc dạng bột</w:t>
      </w:r>
    </w:p>
    <w:p>
      <w:r>
        <w:t>1211.90.18</w:t>
      </w:r>
    </w:p>
    <w:p>
      <w:r>
        <w:t>dạng khác</w:t>
      </w:r>
    </w:p>
    <w:p>
      <w:r>
        <w:t>1211.90.19</w:t>
      </w:r>
    </w:p>
    <w:p>
      <w:r>
        <w:t>66</w:t>
      </w:r>
    </w:p>
    <w:p>
      <w:r>
        <w:t>Cầu tích</w:t>
      </w:r>
    </w:p>
    <w:p>
      <w:r>
        <w:t>Thân rễ</w:t>
      </w:r>
    </w:p>
    <w:p>
      <w:r>
        <w:t>Rhizoma Cibotii</w:t>
      </w:r>
    </w:p>
    <w:p>
      <w:r>
        <w:t>dạng tươi hoặc khô, đã cắt, nghiền hoặc dạng bột</w:t>
      </w:r>
    </w:p>
    <w:p>
      <w:r>
        <w:t>1211.90.17</w:t>
      </w:r>
    </w:p>
    <w:p>
      <w:r>
        <w:t>dạng đã cắt nghiền hoặc dạng bột</w:t>
      </w:r>
    </w:p>
    <w:p>
      <w:r>
        <w:t>1211.90.18</w:t>
      </w:r>
    </w:p>
    <w:p>
      <w:r>
        <w:t>dạng khác</w:t>
      </w:r>
    </w:p>
    <w:p>
      <w:r>
        <w:t>1211.90.19</w:t>
      </w:r>
    </w:p>
    <w:p>
      <w:r>
        <w:t>67</w:t>
      </w:r>
    </w:p>
    <w:p>
      <w:r>
        <w:t>Cỏ ngọt</w:t>
      </w:r>
    </w:p>
    <w:p>
      <w:r>
        <w:t>Lá</w:t>
      </w:r>
    </w:p>
    <w:p>
      <w:r>
        <w:t>Folium Stev i ae reb a udian a e</w:t>
      </w:r>
    </w:p>
    <w:p>
      <w:r>
        <w:t>dạng tươi hoặc khô, đã cắt, nghiền hoặc dạng bột</w:t>
      </w:r>
    </w:p>
    <w:p>
      <w:r>
        <w:t>1211.90.17</w:t>
      </w:r>
    </w:p>
    <w:p>
      <w:r>
        <w:t>dạng đã cắt nghiền hoặc dạng bột</w:t>
      </w:r>
    </w:p>
    <w:p>
      <w:r>
        <w:t>1211.90.18</w:t>
      </w:r>
    </w:p>
    <w:p>
      <w:r>
        <w:t>dạng khác</w:t>
      </w:r>
    </w:p>
    <w:p>
      <w:r>
        <w:t>1211.90.19</w:t>
      </w:r>
    </w:p>
    <w:p>
      <w:r>
        <w:t>68</w:t>
      </w:r>
    </w:p>
    <w:p>
      <w:r>
        <w:t>Cỏ nhọ nồi</w:t>
      </w:r>
    </w:p>
    <w:p>
      <w:r>
        <w:t>Phần tr ê n mặt  đ ất</w:t>
      </w:r>
    </w:p>
    <w:p>
      <w:r>
        <w:t>Herb a Ec li p t ae</w:t>
      </w:r>
    </w:p>
    <w:p>
      <w:r>
        <w:t>dạng tươi hoặc khô, đã cắt, nghiền hoặc dạng bột</w:t>
      </w:r>
    </w:p>
    <w:p>
      <w:r>
        <w:t>1211.90.17</w:t>
      </w:r>
    </w:p>
    <w:p>
      <w:r>
        <w:t>dạng đã cắt nghiền hoặc dạng bột</w:t>
      </w:r>
    </w:p>
    <w:p>
      <w:r>
        <w:t>1211.90.18</w:t>
      </w:r>
    </w:p>
    <w:p>
      <w:r>
        <w:t>dạng khác</w:t>
      </w:r>
    </w:p>
    <w:p>
      <w:r>
        <w:t>1211.90.19</w:t>
      </w:r>
    </w:p>
    <w:p>
      <w:r>
        <w:t>69</w:t>
      </w:r>
    </w:p>
    <w:p>
      <w:r>
        <w:t>C ỏ  roi ngựa</w:t>
      </w:r>
    </w:p>
    <w:p>
      <w:r>
        <w:t>Phần trên mặt đất</w:t>
      </w:r>
    </w:p>
    <w:p>
      <w:r>
        <w:t>Herba Verbenae</w:t>
      </w:r>
    </w:p>
    <w:p>
      <w:r>
        <w:t>dạng tươi hoặc khô, đã cắt, nghiền hoặc dạng bột</w:t>
      </w:r>
    </w:p>
    <w:p>
      <w:r>
        <w:t>1211.90.17</w:t>
      </w:r>
    </w:p>
    <w:p>
      <w:r>
        <w:t>dạng đã cắt nghiền hoặc dạng bột</w:t>
      </w:r>
    </w:p>
    <w:p>
      <w:r>
        <w:t>1211.90.18</w:t>
      </w:r>
    </w:p>
    <w:p>
      <w:r>
        <w:t>dạng khác</w:t>
      </w:r>
    </w:p>
    <w:p>
      <w:r>
        <w:t>1211.90.19</w:t>
      </w:r>
    </w:p>
    <w:p>
      <w:r>
        <w:t>7 0</w:t>
      </w:r>
    </w:p>
    <w:p>
      <w:r>
        <w:t>Cỏ sữa lớn lá lớn</w:t>
      </w:r>
    </w:p>
    <w:p>
      <w:r>
        <w:t>Toàn cây</w:t>
      </w:r>
    </w:p>
    <w:p>
      <w:r>
        <w:t>Herba Euphorbia pilulifera</w:t>
      </w:r>
    </w:p>
    <w:p>
      <w:r>
        <w:t>dạng tươi hoặc khô, đã cắt, nghiền hoặc dạng bột</w:t>
      </w:r>
    </w:p>
    <w:p>
      <w:r>
        <w:t>1211.90.17</w:t>
      </w:r>
    </w:p>
    <w:p>
      <w:r>
        <w:t>dạng đã cắt nghiền hoặc dạng bột</w:t>
      </w:r>
    </w:p>
    <w:p>
      <w:r>
        <w:t>1211.90.18</w:t>
      </w:r>
    </w:p>
    <w:p>
      <w:r>
        <w:t>dạng khác</w:t>
      </w:r>
    </w:p>
    <w:p>
      <w:r>
        <w:t>1211.90.19</w:t>
      </w:r>
    </w:p>
    <w:p>
      <w:r>
        <w:t>71</w:t>
      </w:r>
    </w:p>
    <w:p>
      <w:r>
        <w:t>Cỏ sữa nhỏ lá nhỏ</w:t>
      </w:r>
    </w:p>
    <w:p>
      <w:r>
        <w:t>Toàn cây</w:t>
      </w:r>
    </w:p>
    <w:p>
      <w:r>
        <w:t>Herba Euphorbia thymifolia</w:t>
      </w:r>
    </w:p>
    <w:p>
      <w:r>
        <w:t>dạng tươi hoặc khô, đã cắt, nghiền hoặc dạng bột</w:t>
      </w:r>
    </w:p>
    <w:p>
      <w:r>
        <w:t>1211.90.17</w:t>
      </w:r>
    </w:p>
    <w:p>
      <w:r>
        <w:t>dạng đã cắt nghiền hoặc dạng bột</w:t>
      </w:r>
    </w:p>
    <w:p>
      <w:r>
        <w:t>1211.90.18</w:t>
      </w:r>
    </w:p>
    <w:p>
      <w:r>
        <w:t>dạng khác</w:t>
      </w:r>
    </w:p>
    <w:p>
      <w:r>
        <w:t>1211.90.19</w:t>
      </w:r>
    </w:p>
    <w:p>
      <w:r>
        <w:t>72</w:t>
      </w:r>
    </w:p>
    <w:p>
      <w:r>
        <w:t>Cỏ xước</w:t>
      </w:r>
    </w:p>
    <w:p>
      <w:r>
        <w:t>Rễ</w:t>
      </w:r>
    </w:p>
    <w:p>
      <w:r>
        <w:t>Radix Achyranthis asperae</w:t>
      </w:r>
    </w:p>
    <w:p>
      <w:r>
        <w:t>dạng tươi hoặc khô, đã cắt, nghiền hoặc dạng bột</w:t>
      </w:r>
    </w:p>
    <w:p>
      <w:r>
        <w:t>1211.90.17</w:t>
      </w:r>
    </w:p>
    <w:p>
      <w:r>
        <w:t>dạng đã cắt nghiền hoặc dạng bột</w:t>
      </w:r>
    </w:p>
    <w:p>
      <w:r>
        <w:t>1211.90.18</w:t>
      </w:r>
    </w:p>
    <w:p>
      <w:r>
        <w:t>dạng khác</w:t>
      </w:r>
    </w:p>
    <w:p>
      <w:r>
        <w:t>1211.90.19</w:t>
      </w:r>
    </w:p>
    <w:p>
      <w:r>
        <w:t>73</w:t>
      </w:r>
    </w:p>
    <w:p>
      <w:r>
        <w:t>Cóc khô</w:t>
      </w:r>
    </w:p>
    <w:p>
      <w:r>
        <w:t>Thịt cóc</w:t>
      </w:r>
    </w:p>
    <w:p>
      <w:r>
        <w:t>Bufo siccus</w:t>
      </w:r>
    </w:p>
    <w:p>
      <w:r>
        <w:t>dạng đã cắt nghiền hoặc dạng bột</w:t>
      </w:r>
    </w:p>
    <w:p>
      <w:r>
        <w:t>0210.99.90</w:t>
      </w:r>
    </w:p>
    <w:p>
      <w:r>
        <w:t>74</w:t>
      </w:r>
    </w:p>
    <w:p>
      <w:r>
        <w:t>Cóc m ẳ n</w:t>
      </w:r>
    </w:p>
    <w:p>
      <w:r>
        <w:t>Toàn cây</w:t>
      </w:r>
    </w:p>
    <w:p>
      <w:r>
        <w:t>Herba Centipedae</w:t>
      </w:r>
    </w:p>
    <w:p>
      <w:r>
        <w:t>dạng tươi hoặc khô, đã cắt, nghiền hoặc dạng bột</w:t>
      </w:r>
    </w:p>
    <w:p>
      <w:r>
        <w:t>1211.90.17</w:t>
      </w:r>
    </w:p>
    <w:p>
      <w:r>
        <w:t>dạng đã cắt nghiền hoặc dạng bột</w:t>
      </w:r>
    </w:p>
    <w:p>
      <w:r>
        <w:t>1211.90.18</w:t>
      </w:r>
    </w:p>
    <w:p>
      <w:r>
        <w:t>dạng khác</w:t>
      </w:r>
    </w:p>
    <w:p>
      <w:r>
        <w:t>1211.90.19</w:t>
      </w:r>
    </w:p>
    <w:p>
      <w:r>
        <w:t>75</w:t>
      </w:r>
    </w:p>
    <w:p>
      <w:r>
        <w:t>Cốc nha</w:t>
      </w:r>
    </w:p>
    <w:p>
      <w:r>
        <w:t>Quả</w:t>
      </w:r>
    </w:p>
    <w:p>
      <w:r>
        <w:t>F ruc tus Se t ariae germinat u s</w:t>
      </w:r>
    </w:p>
    <w:p>
      <w:r>
        <w:t>dạng tươi hoặc khô, đã cắt, nghiền hoặc dạng bột</w:t>
      </w:r>
    </w:p>
    <w:p>
      <w:r>
        <w:t>1211.90.17</w:t>
      </w:r>
    </w:p>
    <w:p>
      <w:r>
        <w:t>dạng đã cắt nghiền hoặc dạng bột</w:t>
      </w:r>
    </w:p>
    <w:p>
      <w:r>
        <w:t>1211.90.18</w:t>
      </w:r>
    </w:p>
    <w:p>
      <w:r>
        <w:t>dạng khác</w:t>
      </w:r>
    </w:p>
    <w:p>
      <w:r>
        <w:t>1211.90.19</w:t>
      </w:r>
    </w:p>
    <w:p>
      <w:r>
        <w:t>76</w:t>
      </w:r>
    </w:p>
    <w:p>
      <w:r>
        <w:t>Cốc  t inh thảo</w:t>
      </w:r>
    </w:p>
    <w:p>
      <w:r>
        <w:t>Hoa</w:t>
      </w:r>
    </w:p>
    <w:p>
      <w:r>
        <w:t>Flos Eriocauli</w:t>
      </w:r>
    </w:p>
    <w:p>
      <w:r>
        <w:t>dạng tươi hoặc khô, đã cắt, nghiền hoặc dạng bột</w:t>
      </w:r>
    </w:p>
    <w:p>
      <w:r>
        <w:t>1211.90.17</w:t>
      </w:r>
    </w:p>
    <w:p>
      <w:r>
        <w:t>dạng đã cắt nghiền hoặc dạng bột</w:t>
      </w:r>
    </w:p>
    <w:p>
      <w:r>
        <w:t>1211.90.18</w:t>
      </w:r>
    </w:p>
    <w:p>
      <w:r>
        <w:t>dạng khác</w:t>
      </w:r>
    </w:p>
    <w:p>
      <w:r>
        <w:t>1211.90.19</w:t>
      </w:r>
    </w:p>
    <w:p>
      <w:r>
        <w:t>77</w:t>
      </w:r>
    </w:p>
    <w:p>
      <w:r>
        <w:t>Cối xay</w:t>
      </w:r>
    </w:p>
    <w:p>
      <w:r>
        <w:t>Phần trên mặt đất</w:t>
      </w:r>
    </w:p>
    <w:p>
      <w:r>
        <w:t>Herba Abutili indic i</w:t>
      </w:r>
    </w:p>
    <w:p>
      <w:r>
        <w:t>dạng tươi hoặc khô, đã cắt, nghiền hoặc dạng bột</w:t>
      </w:r>
    </w:p>
    <w:p>
      <w:r>
        <w:t>1211.90.17</w:t>
      </w:r>
    </w:p>
    <w:p>
      <w:r>
        <w:t>dạng đã cắt nghiền hoặc dạng bột</w:t>
      </w:r>
    </w:p>
    <w:p>
      <w:r>
        <w:t>1211.90.18</w:t>
      </w:r>
    </w:p>
    <w:p>
      <w:r>
        <w:t>dạng khác</w:t>
      </w:r>
    </w:p>
    <w:p>
      <w:r>
        <w:t>1211.90.19</w:t>
      </w:r>
    </w:p>
    <w:p>
      <w:r>
        <w:t>78</w:t>
      </w:r>
    </w:p>
    <w:p>
      <w:r>
        <w:t>Côn bố</w:t>
      </w:r>
    </w:p>
    <w:p>
      <w:r>
        <w:t>Toàn thân</w:t>
      </w:r>
    </w:p>
    <w:p>
      <w:r>
        <w:t>Thallus Laminariae</w:t>
      </w:r>
    </w:p>
    <w:p>
      <w:r>
        <w:t>dạng tươi hoặc khô, đã cắt, nghiền hoặc dạng bột</w:t>
      </w:r>
    </w:p>
    <w:p>
      <w:r>
        <w:t>1211.90.17</w:t>
      </w:r>
    </w:p>
    <w:p>
      <w:r>
        <w:t>dạng đã cắt nghiền hoặc dạng bột</w:t>
      </w:r>
    </w:p>
    <w:p>
      <w:r>
        <w:t>1211.90.18</w:t>
      </w:r>
    </w:p>
    <w:p>
      <w:r>
        <w:t>dạng khác</w:t>
      </w:r>
    </w:p>
    <w:p>
      <w:r>
        <w:t>1211.90.19</w:t>
      </w:r>
    </w:p>
    <w:p>
      <w:r>
        <w:t>79</w:t>
      </w:r>
    </w:p>
    <w:p>
      <w:r>
        <w:t>C ố t khí củ</w:t>
      </w:r>
    </w:p>
    <w:p>
      <w:r>
        <w:t>Thân rễ, Rễ</w:t>
      </w:r>
    </w:p>
    <w:p>
      <w:r>
        <w:t>Rhizoma et Radix Polygoni cuspidati</w:t>
      </w:r>
    </w:p>
    <w:p>
      <w:r>
        <w:t>dạng tươi hoặc khô, đã cắt, nghiền hoặc dạng bột</w:t>
      </w:r>
    </w:p>
    <w:p>
      <w:r>
        <w:t>1211.90.17</w:t>
      </w:r>
    </w:p>
    <w:p>
      <w:r>
        <w:t>dạng đã cắt nghiền hoặc dạng bột</w:t>
      </w:r>
    </w:p>
    <w:p>
      <w:r>
        <w:t>1211.90.18</w:t>
      </w:r>
    </w:p>
    <w:p>
      <w:r>
        <w:t>dạng khác</w:t>
      </w:r>
    </w:p>
    <w:p>
      <w:r>
        <w:t>1211.90.19</w:t>
      </w:r>
    </w:p>
    <w:p>
      <w:r>
        <w:t>80</w:t>
      </w:r>
    </w:p>
    <w:p>
      <w:r>
        <w:t>Cốt toái bổ</w:t>
      </w:r>
    </w:p>
    <w:p>
      <w:r>
        <w:t>Thân, rễ</w:t>
      </w:r>
    </w:p>
    <w:p>
      <w:r>
        <w:t>Rhizom a  Dry ma riae</w:t>
      </w:r>
    </w:p>
    <w:p>
      <w:r>
        <w:t>dạng tươi hoặc khô, đã cắt, nghiền hoặc dạng bột</w:t>
      </w:r>
    </w:p>
    <w:p>
      <w:r>
        <w:t>1211.90.17</w:t>
      </w:r>
    </w:p>
    <w:p>
      <w:r>
        <w:t>dạng đã cắt nghiền hoặc dạng bột</w:t>
      </w:r>
    </w:p>
    <w:p>
      <w:r>
        <w:t>1211.90.18</w:t>
      </w:r>
    </w:p>
    <w:p>
      <w:r>
        <w:t>dạng khác</w:t>
      </w:r>
    </w:p>
    <w:p>
      <w:r>
        <w:t>1211.90.19</w:t>
      </w:r>
    </w:p>
    <w:p>
      <w:r>
        <w:t>81</w:t>
      </w:r>
    </w:p>
    <w:p>
      <w:r>
        <w:t>Cù mạch</w:t>
      </w:r>
    </w:p>
    <w:p>
      <w:r>
        <w:t>Phần trên mặt  đấ t</w:t>
      </w:r>
    </w:p>
    <w:p>
      <w:r>
        <w:t>Herba  Di anthi</w:t>
      </w:r>
    </w:p>
    <w:p>
      <w:r>
        <w:t>dạng tươi hoặc khô, đã cắt, nghiền hoặc dạng bột</w:t>
      </w:r>
    </w:p>
    <w:p>
      <w:r>
        <w:t>1211.90.17</w:t>
      </w:r>
    </w:p>
    <w:p>
      <w:r>
        <w:t>dạng đã cắt nghiền hoặc dạng bột</w:t>
      </w:r>
    </w:p>
    <w:p>
      <w:r>
        <w:t>1211.90.18</w:t>
      </w:r>
    </w:p>
    <w:p>
      <w:r>
        <w:t>dạng khác</w:t>
      </w:r>
    </w:p>
    <w:p>
      <w:r>
        <w:t>1211.90.19</w:t>
      </w:r>
    </w:p>
    <w:p>
      <w:r>
        <w:t>82</w:t>
      </w:r>
    </w:p>
    <w:p>
      <w:r>
        <w:t>Cúc hoa vàng</w:t>
      </w:r>
    </w:p>
    <w:p>
      <w:r>
        <w:t>Cụm hoa</w:t>
      </w:r>
    </w:p>
    <w:p>
      <w:r>
        <w:t>Flos Chrysan t hem i  indi ci</w:t>
      </w:r>
    </w:p>
    <w:p>
      <w:r>
        <w:t>dạng tươi hoặc khô, đã cắt, nghiền hoặc dạng bột</w:t>
      </w:r>
    </w:p>
    <w:p>
      <w:r>
        <w:t>1211.90.17</w:t>
      </w:r>
    </w:p>
    <w:p>
      <w:r>
        <w:t>dạng đã cắt nghiền hoặc dạng bột</w:t>
      </w:r>
    </w:p>
    <w:p>
      <w:r>
        <w:t>1 2 11 .9 0 . 1 8</w:t>
      </w:r>
    </w:p>
    <w:p>
      <w:r>
        <w:t>dạng khác</w:t>
      </w:r>
    </w:p>
    <w:p>
      <w:r>
        <w:t>1211.90.19</w:t>
      </w:r>
    </w:p>
    <w:p>
      <w:r>
        <w:t>83</w:t>
      </w:r>
    </w:p>
    <w:p>
      <w:r>
        <w:t>C ử u hương trùng</w:t>
      </w:r>
    </w:p>
    <w:p>
      <w:r>
        <w:t>Con</w:t>
      </w:r>
    </w:p>
    <w:p>
      <w:r>
        <w:t>Aspongopus</w:t>
      </w:r>
    </w:p>
    <w:p>
      <w:r>
        <w:t>dạng đã cắt nghiền hoặc dạng bột</w:t>
      </w:r>
    </w:p>
    <w:p>
      <w:r>
        <w:t>1211.90.18</w:t>
      </w:r>
    </w:p>
    <w:p>
      <w:r>
        <w:t>dạng khác</w:t>
      </w:r>
    </w:p>
    <w:p>
      <w:r>
        <w:t>1211.90.19</w:t>
      </w:r>
    </w:p>
    <w:p>
      <w:r>
        <w:t>84</w:t>
      </w:r>
    </w:p>
    <w:p>
      <w:r>
        <w:t>C ử u lý hương</w:t>
      </w:r>
    </w:p>
    <w:p>
      <w:r>
        <w:t>Lá</w:t>
      </w:r>
    </w:p>
    <w:p>
      <w:r>
        <w:t>Folium e t  Cacumen M u rrayae</w:t>
      </w:r>
    </w:p>
    <w:p>
      <w:r>
        <w:t>dạng tươi hoặc khô, đã cắt, nghiền hoặc dạng bột</w:t>
      </w:r>
    </w:p>
    <w:p>
      <w:r>
        <w:t>1211.90.17</w:t>
      </w:r>
    </w:p>
    <w:p>
      <w:r>
        <w:t>dạng đã cắt nghiền hoặc dạng bột</w:t>
      </w:r>
    </w:p>
    <w:p>
      <w:r>
        <w:t>1211.90.18</w:t>
      </w:r>
    </w:p>
    <w:p>
      <w:r>
        <w:t>dạng khác</w:t>
      </w:r>
    </w:p>
    <w:p>
      <w:r>
        <w:t>1211.90.19</w:t>
      </w:r>
    </w:p>
    <w:p>
      <w:r>
        <w:t>85</w:t>
      </w:r>
    </w:p>
    <w:p>
      <w:r>
        <w:t>Cứu tất ứng</w:t>
      </w:r>
    </w:p>
    <w:p>
      <w:r>
        <w:t>Vỏ thân</w:t>
      </w:r>
    </w:p>
    <w:p>
      <w:r>
        <w:t>Cortex  Ilicis  rotundae</w:t>
      </w:r>
    </w:p>
    <w:p>
      <w:r>
        <w:t>dạng tươi hoặc khô, đã cắt, nghiền hoặc dạng bột</w:t>
      </w:r>
    </w:p>
    <w:p>
      <w:r>
        <w:t>1211.90.17</w:t>
      </w:r>
    </w:p>
    <w:p>
      <w:r>
        <w:t>dạng đã cắt nghiền hoặc dạng bột</w:t>
      </w:r>
    </w:p>
    <w:p>
      <w:r>
        <w:t>1211.90.18</w:t>
      </w:r>
    </w:p>
    <w:p>
      <w:r>
        <w:t>dạng khác</w:t>
      </w:r>
    </w:p>
    <w:p>
      <w:r>
        <w:t>1211.90.19</w:t>
      </w:r>
    </w:p>
    <w:p>
      <w:r>
        <w:t>86</w:t>
      </w:r>
    </w:p>
    <w:p>
      <w:r>
        <w:t>Cửu tử</w:t>
      </w:r>
    </w:p>
    <w:p>
      <w:r>
        <w:t>Hạt</w:t>
      </w:r>
    </w:p>
    <w:p>
      <w:r>
        <w:t>Semen Allii tuberosi</w:t>
      </w:r>
    </w:p>
    <w:p>
      <w:r>
        <w:t>dạng tươi hoặc khô, đã cắt, nghiền hoặc dạng bột</w:t>
      </w:r>
    </w:p>
    <w:p>
      <w:r>
        <w:t>1211.90.17</w:t>
      </w:r>
    </w:p>
    <w:p>
      <w:r>
        <w:t>dạng đã cắt nghiền hoặc dạng bột</w:t>
      </w:r>
    </w:p>
    <w:p>
      <w:r>
        <w:t>1211.90.18</w:t>
      </w:r>
    </w:p>
    <w:p>
      <w:r>
        <w:t>dạng khác</w:t>
      </w:r>
    </w:p>
    <w:p>
      <w:r>
        <w:t>1211.90.19</w:t>
      </w:r>
    </w:p>
    <w:p>
      <w:r>
        <w:t>87</w:t>
      </w:r>
    </w:p>
    <w:p>
      <w:r>
        <w:t>Chè dây</w:t>
      </w:r>
    </w:p>
    <w:p>
      <w:r>
        <w:t>Lá</w:t>
      </w:r>
    </w:p>
    <w:p>
      <w:r>
        <w:t>Folium Ampelops i s</w:t>
      </w:r>
    </w:p>
    <w:p>
      <w:r>
        <w:t>dạng tươi hoặc khô, đã cắt, nghiền hoặc dạng bột</w:t>
      </w:r>
    </w:p>
    <w:p>
      <w:r>
        <w:t>1211.90.17</w:t>
      </w:r>
    </w:p>
    <w:p>
      <w:r>
        <w:t>dạng đã cắt nghiền hoặc dạng bột</w:t>
      </w:r>
    </w:p>
    <w:p>
      <w:r>
        <w:t>1211.90.18</w:t>
      </w:r>
    </w:p>
    <w:p>
      <w:r>
        <w:t>dạng khác</w:t>
      </w:r>
    </w:p>
    <w:p>
      <w:r>
        <w:t>1211.90.19</w:t>
      </w:r>
    </w:p>
    <w:p>
      <w:r>
        <w:t>88</w:t>
      </w:r>
    </w:p>
    <w:p>
      <w:r>
        <w:t>Chi tử</w:t>
      </w:r>
    </w:p>
    <w:p>
      <w:r>
        <w:t>Quả</w:t>
      </w:r>
    </w:p>
    <w:p>
      <w:r>
        <w:t>Fructus Gardeniae</w:t>
      </w:r>
    </w:p>
    <w:p>
      <w:r>
        <w:t>dạng tươi hoặc khô, đã cắt, nghiền hoặc dạng bột</w:t>
      </w:r>
    </w:p>
    <w:p>
      <w:r>
        <w:t>1211.90.17</w:t>
      </w:r>
    </w:p>
    <w:p>
      <w:r>
        <w:t>dạng đã cắt nghiền hoặc dạng bột</w:t>
      </w:r>
    </w:p>
    <w:p>
      <w:r>
        <w:t>1211.90.18</w:t>
      </w:r>
    </w:p>
    <w:p>
      <w:r>
        <w:t>dạng khác</w:t>
      </w:r>
    </w:p>
    <w:p>
      <w:r>
        <w:t>1211.90.19</w:t>
      </w:r>
    </w:p>
    <w:p>
      <w:r>
        <w:t>89</w:t>
      </w:r>
    </w:p>
    <w:p>
      <w:r>
        <w:t>Chỉ thực</w:t>
      </w:r>
    </w:p>
    <w:p>
      <w:r>
        <w:t>Quả</w:t>
      </w:r>
    </w:p>
    <w:p>
      <w:r>
        <w:t>Fructus Aurant i i  i mmaturus</w:t>
      </w:r>
    </w:p>
    <w:p>
      <w:r>
        <w:t>dạng tươi hoặc khô, đã cắt, nghiền hoặc dạng bột hoặc dạng khác</w:t>
      </w:r>
    </w:p>
    <w:p>
      <w:r>
        <w:t>0805.90.00</w:t>
      </w:r>
    </w:p>
    <w:p>
      <w:r>
        <w:t>90</w:t>
      </w:r>
    </w:p>
    <w:p>
      <w:r>
        <w:t>Chỉ xác</w:t>
      </w:r>
    </w:p>
    <w:p>
      <w:r>
        <w:t>Qu ả</w:t>
      </w:r>
    </w:p>
    <w:p>
      <w:r>
        <w:t>Fructus Aurantii</w:t>
      </w:r>
    </w:p>
    <w:p>
      <w:r>
        <w:t>dạng tươi hoặc khô, đã cắt, nghiền hoặc dạng bột hoặc dạng khác</w:t>
      </w:r>
    </w:p>
    <w:p>
      <w:r>
        <w:t>0805.90.00</w:t>
      </w:r>
    </w:p>
    <w:p>
      <w:r>
        <w:t>91</w:t>
      </w:r>
    </w:p>
    <w:p>
      <w:r>
        <w:t>Chu sa</w:t>
      </w:r>
    </w:p>
    <w:p>
      <w:r>
        <w:t>Khoáng</w:t>
      </w:r>
    </w:p>
    <w:p>
      <w:r>
        <w:t>Cinnabar i s</w:t>
      </w:r>
    </w:p>
    <w:p>
      <w:r>
        <w:t>dạng đã cắt nghiền hoặc dạng bột</w:t>
      </w:r>
    </w:p>
    <w:p>
      <w:r>
        <w:t>1211.90.18</w:t>
      </w:r>
    </w:p>
    <w:p>
      <w:r>
        <w:t>dạng khác</w:t>
      </w:r>
    </w:p>
    <w:p>
      <w:r>
        <w:t>1211.90.19</w:t>
      </w:r>
    </w:p>
    <w:p>
      <w:r>
        <w:t>92</w:t>
      </w:r>
    </w:p>
    <w:p>
      <w:r>
        <w:t>Chua ngút</w:t>
      </w:r>
    </w:p>
    <w:p>
      <w:r>
        <w:t>Quả, Hạt</w:t>
      </w:r>
    </w:p>
    <w:p>
      <w:r>
        <w:t>Fructus Embe l ia</w:t>
      </w:r>
    </w:p>
    <w:p>
      <w:r>
        <w:t>dạng tươi hoặc khô, đã cắt, nghiền hoặc dạng bột</w:t>
      </w:r>
    </w:p>
    <w:p>
      <w:r>
        <w:t>1211.90.17</w:t>
      </w:r>
    </w:p>
    <w:p>
      <w:r>
        <w:t>dạng đã cắt nghiền hoặc dạng bột</w:t>
      </w:r>
    </w:p>
    <w:p>
      <w:r>
        <w:t>1211.90.18</w:t>
      </w:r>
    </w:p>
    <w:p>
      <w:r>
        <w:t>dạng khác</w:t>
      </w:r>
    </w:p>
    <w:p>
      <w:r>
        <w:t>1211.90.19</w:t>
      </w:r>
    </w:p>
    <w:p>
      <w:r>
        <w:t>93</w:t>
      </w:r>
    </w:p>
    <w:p>
      <w:r>
        <w:t>Chử thực tử</w:t>
      </w:r>
    </w:p>
    <w:p>
      <w:r>
        <w:t>Quả</w:t>
      </w:r>
    </w:p>
    <w:p>
      <w:r>
        <w:t>Fruc t us  B roussonet i ae</w:t>
      </w:r>
    </w:p>
    <w:p>
      <w:r>
        <w:t>dạng tươi hoặc khô, đã cắt, nghiền hoặc dạng bột</w:t>
      </w:r>
    </w:p>
    <w:p>
      <w:r>
        <w:t>1211.90.17</w:t>
      </w:r>
    </w:p>
    <w:p>
      <w:r>
        <w:t>dạng đã cắt nghiền hoặc dạng bột</w:t>
      </w:r>
    </w:p>
    <w:p>
      <w:r>
        <w:t>1211.90.18</w:t>
      </w:r>
    </w:p>
    <w:p>
      <w:r>
        <w:t>dạng khác</w:t>
      </w:r>
    </w:p>
    <w:p>
      <w:r>
        <w:t>1211.90.19</w:t>
      </w:r>
    </w:p>
    <w:p>
      <w:r>
        <w:t>94</w:t>
      </w:r>
    </w:p>
    <w:p>
      <w:r>
        <w:t>Dạ cẩm</w:t>
      </w:r>
    </w:p>
    <w:p>
      <w:r>
        <w:t>Phần tr ê n mặt đất</w:t>
      </w:r>
    </w:p>
    <w:p>
      <w:r>
        <w:t>Herba  H edyotidis capite ll atae</w:t>
      </w:r>
    </w:p>
    <w:p>
      <w:r>
        <w:t>dạng tươi hoặc khô, đã cắt, nghiền hoặc dạng bột</w:t>
      </w:r>
    </w:p>
    <w:p>
      <w:r>
        <w:t>1211.90.17</w:t>
      </w:r>
    </w:p>
    <w:p>
      <w:r>
        <w:t>dạng đã cắt nghiền hoặc dạng bột</w:t>
      </w:r>
    </w:p>
    <w:p>
      <w:r>
        <w:t>1211.90.18</w:t>
      </w:r>
    </w:p>
    <w:p>
      <w:r>
        <w:t>dạng khác</w:t>
      </w:r>
    </w:p>
    <w:p>
      <w:r>
        <w:t>1211.90.19</w:t>
      </w:r>
    </w:p>
    <w:p>
      <w:r>
        <w:t>95</w:t>
      </w:r>
    </w:p>
    <w:p>
      <w:r>
        <w:t>Dạ giao  đ ằng</w:t>
      </w:r>
    </w:p>
    <w:p>
      <w:r>
        <w:t>Thân cành</w:t>
      </w:r>
    </w:p>
    <w:p>
      <w:r>
        <w:t>Caulis Po l ygoni multiflori</w:t>
      </w:r>
    </w:p>
    <w:p>
      <w:r>
        <w:t>dạng tươi hoặc khô, đã cắt, nghiền hoặc dạng bột</w:t>
      </w:r>
    </w:p>
    <w:p>
      <w:r>
        <w:t>1211.90.17</w:t>
      </w:r>
    </w:p>
    <w:p>
      <w:r>
        <w:t>dạng đã cắt nghiền hoặc dạng bột</w:t>
      </w:r>
    </w:p>
    <w:p>
      <w:r>
        <w:t>1211.90.18</w:t>
      </w:r>
    </w:p>
    <w:p>
      <w:r>
        <w:t>dạng khác</w:t>
      </w:r>
    </w:p>
    <w:p>
      <w:r>
        <w:t>1211.90.19</w:t>
      </w:r>
    </w:p>
    <w:p>
      <w:r>
        <w:t>96</w:t>
      </w:r>
    </w:p>
    <w:p>
      <w:r>
        <w:t>Dã phụ t ử</w:t>
      </w:r>
    </w:p>
    <w:p>
      <w:r>
        <w:t>Rễ</w:t>
      </w:r>
    </w:p>
    <w:p>
      <w:r>
        <w:t>Radix Aconiti kusnez o ffii</w:t>
      </w:r>
    </w:p>
    <w:p>
      <w:r>
        <w:t>dạng tươi hoặc khô, đã cắt, nghiền hoặc dạng bột</w:t>
      </w:r>
    </w:p>
    <w:p>
      <w:r>
        <w:t>1211.90.17</w:t>
      </w:r>
    </w:p>
    <w:p>
      <w:r>
        <w:t>dạng đã cắt nghiền hoặc dạng bột</w:t>
      </w:r>
    </w:p>
    <w:p>
      <w:r>
        <w:t>1211.90.18</w:t>
      </w:r>
    </w:p>
    <w:p>
      <w:r>
        <w:t>dạng khác</w:t>
      </w:r>
    </w:p>
    <w:p>
      <w:r>
        <w:t>1211.90.19</w:t>
      </w:r>
    </w:p>
    <w:p>
      <w:r>
        <w:t>97</w:t>
      </w:r>
    </w:p>
    <w:p>
      <w:r>
        <w:t>D â m dương hoắc</w:t>
      </w:r>
    </w:p>
    <w:p>
      <w:r>
        <w:t>Lá</w:t>
      </w:r>
    </w:p>
    <w:p>
      <w:r>
        <w:t>Folium Epi m ed ii /Herba Ep im edii</w:t>
      </w:r>
    </w:p>
    <w:p>
      <w:r>
        <w:t>dạng tươi hoặc khô, đã cắt, nghiền hoặc dạng bột</w:t>
      </w:r>
    </w:p>
    <w:p>
      <w:r>
        <w:t>1211.90.17</w:t>
      </w:r>
    </w:p>
    <w:p>
      <w:r>
        <w:t>dạng đã cắt nghiền hoặc dạng bột</w:t>
      </w:r>
    </w:p>
    <w:p>
      <w:r>
        <w:t>1211.90.18</w:t>
      </w:r>
    </w:p>
    <w:p>
      <w:r>
        <w:t>dạng khác</w:t>
      </w:r>
    </w:p>
    <w:p>
      <w:r>
        <w:t>1211.90.19</w:t>
      </w:r>
    </w:p>
    <w:p>
      <w:r>
        <w:t>98</w:t>
      </w:r>
    </w:p>
    <w:p>
      <w:r>
        <w:t>Dây chìa vôi</w:t>
      </w:r>
    </w:p>
    <w:p>
      <w:r>
        <w:t>Rễ</w:t>
      </w:r>
    </w:p>
    <w:p>
      <w:r>
        <w:t>Radix C i ss u s tr il oba</w:t>
      </w:r>
    </w:p>
    <w:p>
      <w:r>
        <w:t>dạng tươi hoặc khô, đã cắt, nghiền hoặc dạng bột</w:t>
      </w:r>
    </w:p>
    <w:p>
      <w:r>
        <w:t>1211.90.17</w:t>
      </w:r>
    </w:p>
    <w:p>
      <w:r>
        <w:t>dạng đã cắt nghiền hoặc dạng bột</w:t>
      </w:r>
    </w:p>
    <w:p>
      <w:r>
        <w:t>1211.90.18</w:t>
      </w:r>
    </w:p>
    <w:p>
      <w:r>
        <w:t>dạng khác</w:t>
      </w:r>
    </w:p>
    <w:p>
      <w:r>
        <w:t>1211.90.19</w:t>
      </w:r>
    </w:p>
    <w:p>
      <w:r>
        <w:t>99</w:t>
      </w:r>
    </w:p>
    <w:p>
      <w:r>
        <w:t>Dây đau xương</w:t>
      </w:r>
    </w:p>
    <w:p>
      <w:r>
        <w:t>Thân</w:t>
      </w:r>
    </w:p>
    <w:p>
      <w:r>
        <w:t>C auli s T i nosporae sinensis</w:t>
      </w:r>
    </w:p>
    <w:p>
      <w:r>
        <w:t>dạng tươi hoặc khô, đã cắt, nghiền hoặc dạng bột</w:t>
      </w:r>
    </w:p>
    <w:p>
      <w:r>
        <w:t>1211.90.17</w:t>
      </w:r>
    </w:p>
    <w:p>
      <w:r>
        <w:t>dạng đã cắt nghiền hoặc dạng bột</w:t>
      </w:r>
    </w:p>
    <w:p>
      <w:r>
        <w:t>1211.90.18</w:t>
      </w:r>
    </w:p>
    <w:p>
      <w:r>
        <w:t>dạng khác</w:t>
      </w:r>
    </w:p>
    <w:p>
      <w:r>
        <w:t>1211.90.19</w:t>
      </w:r>
    </w:p>
    <w:p>
      <w:r>
        <w:t>100</w:t>
      </w:r>
    </w:p>
    <w:p>
      <w:r>
        <w:t>Diên hồ sách (Huyền hồ sách)</w:t>
      </w:r>
    </w:p>
    <w:p>
      <w:r>
        <w:t>Thân rễ</w:t>
      </w:r>
    </w:p>
    <w:p>
      <w:r>
        <w:t>Rhizoma Corydalis</w:t>
      </w:r>
    </w:p>
    <w:p>
      <w:r>
        <w:t>dạng tươi hoặc khô, đã cắt, nghiền hoặc dạng bột</w:t>
      </w:r>
    </w:p>
    <w:p>
      <w:r>
        <w:t>1211.90.17</w:t>
      </w:r>
    </w:p>
    <w:p>
      <w:r>
        <w:t>dạng đã cắt nghiền hoặc dạng bột</w:t>
      </w:r>
    </w:p>
    <w:p>
      <w:r>
        <w:t>1211.90.18</w:t>
      </w:r>
    </w:p>
    <w:p>
      <w:r>
        <w:t>dạng khác</w:t>
      </w:r>
    </w:p>
    <w:p>
      <w:r>
        <w:t>1211.90.19</w:t>
      </w:r>
    </w:p>
    <w:p>
      <w:r>
        <w:t>101</w:t>
      </w:r>
    </w:p>
    <w:p>
      <w:r>
        <w:t>Diếp cá</w:t>
      </w:r>
    </w:p>
    <w:p>
      <w:r>
        <w:t>Phần  t rên mặt  đất</w:t>
      </w:r>
    </w:p>
    <w:p>
      <w:r>
        <w:t>Herba Houttuyniae</w:t>
      </w:r>
    </w:p>
    <w:p>
      <w:r>
        <w:t>dạng tươi hoặc khô, đã cắt, nghiền hoặc dạng bột</w:t>
      </w:r>
    </w:p>
    <w:p>
      <w:r>
        <w:t>1211.90.17</w:t>
      </w:r>
    </w:p>
    <w:p>
      <w:r>
        <w:t>dạng đã cắt nghiền hoặc dạng bột</w:t>
      </w:r>
    </w:p>
    <w:p>
      <w:r>
        <w:t>1211.90.18</w:t>
      </w:r>
    </w:p>
    <w:p>
      <w:r>
        <w:t>dạng kh á c</w:t>
      </w:r>
    </w:p>
    <w:p>
      <w:r>
        <w:t>1211.90.19</w:t>
      </w:r>
    </w:p>
    <w:p>
      <w:r>
        <w:t>102</w:t>
      </w:r>
    </w:p>
    <w:p>
      <w:r>
        <w:t>Diệp hạ châu</w:t>
      </w:r>
    </w:p>
    <w:p>
      <w:r>
        <w:t>Toàn cây</w:t>
      </w:r>
    </w:p>
    <w:p>
      <w:r>
        <w:t>Herba Phy ll anthi ur i nar i ae</w:t>
      </w:r>
    </w:p>
    <w:p>
      <w:r>
        <w:t>dạng tươi hoặc khô, đã cắt nghiền hoặc dạng bột</w:t>
      </w:r>
    </w:p>
    <w:p>
      <w:r>
        <w:t>1211.90.17</w:t>
      </w:r>
    </w:p>
    <w:p>
      <w:r>
        <w:t>dạng đã cắt nghiền hoặc dạng bột</w:t>
      </w:r>
    </w:p>
    <w:p>
      <w:r>
        <w:t>1211.90.18</w:t>
      </w:r>
    </w:p>
    <w:p>
      <w:r>
        <w:t>dạng khác</w:t>
      </w:r>
    </w:p>
    <w:p>
      <w:r>
        <w:t>1211.90.19</w:t>
      </w:r>
    </w:p>
    <w:p>
      <w:r>
        <w:t>103</w:t>
      </w:r>
    </w:p>
    <w:p>
      <w:r>
        <w:t>Diệp hạ châu đắng</w:t>
      </w:r>
    </w:p>
    <w:p>
      <w:r>
        <w:t>Toàn cây</w:t>
      </w:r>
    </w:p>
    <w:p>
      <w:r>
        <w:t>Herba Phyllanthi amari</w:t>
      </w:r>
    </w:p>
    <w:p>
      <w:r>
        <w:t>dạng tươi hoặc khô, đã cắt, nghiền hoặc dạng bột</w:t>
      </w:r>
    </w:p>
    <w:p>
      <w:r>
        <w:t>1211.90.17</w:t>
      </w:r>
    </w:p>
    <w:p>
      <w:r>
        <w:t>dạng đã cắt nghiền hoặc dạng bột</w:t>
      </w:r>
    </w:p>
    <w:p>
      <w:r>
        <w:t>1211.90.18</w:t>
      </w:r>
    </w:p>
    <w:p>
      <w:r>
        <w:t>dạng khác</w:t>
      </w:r>
    </w:p>
    <w:p>
      <w:r>
        <w:t>1211.90.19</w:t>
      </w:r>
    </w:p>
    <w:p>
      <w:r>
        <w:t>104</w:t>
      </w:r>
    </w:p>
    <w:p>
      <w:r>
        <w:t>Dừa cạn</w:t>
      </w:r>
    </w:p>
    <w:p>
      <w:r>
        <w:t>Lá</w:t>
      </w:r>
    </w:p>
    <w:p>
      <w:r>
        <w:t>Folium C a tharanthi rosei</w:t>
      </w:r>
    </w:p>
    <w:p>
      <w:r>
        <w:t>dạng tươi hoặc khô, đã cắt, nghiền hoặc dạng bột</w:t>
      </w:r>
    </w:p>
    <w:p>
      <w:r>
        <w:t>1211.90.17</w:t>
      </w:r>
    </w:p>
    <w:p>
      <w:r>
        <w:t>dạng đã cắt nghiền hoặc dạng bột</w:t>
      </w:r>
    </w:p>
    <w:p>
      <w:r>
        <w:t>1211.90.18</w:t>
      </w:r>
    </w:p>
    <w:p>
      <w:r>
        <w:t>dạng khác</w:t>
      </w:r>
    </w:p>
    <w:p>
      <w:r>
        <w:t>1211.90.19</w:t>
      </w:r>
    </w:p>
    <w:p>
      <w:r>
        <w:t>105</w:t>
      </w:r>
    </w:p>
    <w:p>
      <w:r>
        <w:t>Dừa cạn</w:t>
      </w:r>
    </w:p>
    <w:p>
      <w:r>
        <w:t>Rễ</w:t>
      </w:r>
    </w:p>
    <w:p>
      <w:r>
        <w:t>Radix Ca t haran t hi rosei</w:t>
      </w:r>
    </w:p>
    <w:p>
      <w:r>
        <w:t>dạng tươi hoặc khô, đã cắt, nghiền hoặc dạng bột</w:t>
      </w:r>
    </w:p>
    <w:p>
      <w:r>
        <w:t>1211.90.17</w:t>
      </w:r>
    </w:p>
    <w:p>
      <w:r>
        <w:t>dạng đã cắt nghiền hoặc dạng bột</w:t>
      </w:r>
    </w:p>
    <w:p>
      <w:r>
        <w:t>1211.90.18</w:t>
      </w:r>
    </w:p>
    <w:p>
      <w:r>
        <w:t>dạng khác</w:t>
      </w:r>
    </w:p>
    <w:p>
      <w:r>
        <w:t>1211.90.19</w:t>
      </w:r>
    </w:p>
    <w:p>
      <w:r>
        <w:t>106</w:t>
      </w:r>
    </w:p>
    <w:p>
      <w:r>
        <w:t>D ứa dại</w:t>
      </w:r>
    </w:p>
    <w:p>
      <w:r>
        <w:t>Quả</w:t>
      </w:r>
    </w:p>
    <w:p>
      <w:r>
        <w:t>Fructus Pan d anii</w:t>
      </w:r>
    </w:p>
    <w:p>
      <w:r>
        <w:t>dạng tươi hoặc khô, đã cắt, nghiền hoặc dạng bột</w:t>
      </w:r>
    </w:p>
    <w:p>
      <w:r>
        <w:t>1211.90.17</w:t>
      </w:r>
    </w:p>
    <w:p>
      <w:r>
        <w:t>dạng đã cắt nghiền hoặc dạng bột</w:t>
      </w:r>
    </w:p>
    <w:p>
      <w:r>
        <w:t>1211.90.18</w:t>
      </w:r>
    </w:p>
    <w:p>
      <w:r>
        <w:t>dạng khác</w:t>
      </w:r>
    </w:p>
    <w:p>
      <w:r>
        <w:t>1211.90.19</w:t>
      </w:r>
    </w:p>
    <w:p>
      <w:r>
        <w:t>107</w:t>
      </w:r>
    </w:p>
    <w:p>
      <w:r>
        <w:t>Đại hoàng</w:t>
      </w:r>
    </w:p>
    <w:p>
      <w:r>
        <w:t>Rễ, Thân rễ</w:t>
      </w:r>
    </w:p>
    <w:p>
      <w:r>
        <w:t>Radix et Rhizoma Rhei/Rhizoma Rhei</w:t>
      </w:r>
    </w:p>
    <w:p>
      <w:r>
        <w:t>dạng tươi hoặc khô, đã cắt, nghiền hoặc dạng bột</w:t>
      </w:r>
    </w:p>
    <w:p>
      <w:r>
        <w:t>1211.90.17</w:t>
      </w:r>
    </w:p>
    <w:p>
      <w:r>
        <w:t>dạng đã cắt nghiền hoặc dạng bột</w:t>
      </w:r>
    </w:p>
    <w:p>
      <w:r>
        <w:t>1211.90.18</w:t>
      </w:r>
    </w:p>
    <w:p>
      <w:r>
        <w:t>dạng khác</w:t>
      </w:r>
    </w:p>
    <w:p>
      <w:r>
        <w:t>1211.90.19</w:t>
      </w:r>
    </w:p>
    <w:p>
      <w:r>
        <w:t>108</w:t>
      </w:r>
    </w:p>
    <w:p>
      <w:r>
        <w:t>Đại hồi</w:t>
      </w:r>
    </w:p>
    <w:p>
      <w:r>
        <w:t>Quả</w:t>
      </w:r>
    </w:p>
    <w:p>
      <w:r>
        <w:t>Fructus  Illicii  ver i</w:t>
      </w:r>
    </w:p>
    <w:p>
      <w:r>
        <w:t>dạng tươi hoặc khô, đã cắt, nghiền hoặc dạng bột</w:t>
      </w:r>
    </w:p>
    <w:p>
      <w:r>
        <w:t>1211.90.17</w:t>
      </w:r>
    </w:p>
    <w:p>
      <w:r>
        <w:t>dạng đã cắt nghiền hoặc dạng bột</w:t>
      </w:r>
    </w:p>
    <w:p>
      <w:r>
        <w:t>1211.90.18</w:t>
      </w:r>
    </w:p>
    <w:p>
      <w:r>
        <w:t>dạng khác</w:t>
      </w:r>
    </w:p>
    <w:p>
      <w:r>
        <w:t>1211.90.19</w:t>
      </w:r>
    </w:p>
    <w:p>
      <w:r>
        <w:t>109</w:t>
      </w:r>
    </w:p>
    <w:p>
      <w:r>
        <w:t>Đại huyết đằng</w:t>
      </w:r>
    </w:p>
    <w:p>
      <w:r>
        <w:t>Thân cành</w:t>
      </w:r>
    </w:p>
    <w:p>
      <w:r>
        <w:t>Cau l is S a rgen t odox a e</w:t>
      </w:r>
    </w:p>
    <w:p>
      <w:r>
        <w:t>dạng tươi hoặc khô, đã cắt, nghiền hoặc dạng bột</w:t>
      </w:r>
    </w:p>
    <w:p>
      <w:r>
        <w:t>1211.90.17</w:t>
      </w:r>
    </w:p>
    <w:p>
      <w:r>
        <w:t>dạng đã cắt nghiền hoặc dạng bột</w:t>
      </w:r>
    </w:p>
    <w:p>
      <w:r>
        <w:t>1211.90.18</w:t>
      </w:r>
    </w:p>
    <w:p>
      <w:r>
        <w:t>dạng khác</w:t>
      </w:r>
    </w:p>
    <w:p>
      <w:r>
        <w:t>1211.90.19</w:t>
      </w:r>
    </w:p>
    <w:p>
      <w:r>
        <w:t>110</w:t>
      </w:r>
    </w:p>
    <w:p>
      <w:r>
        <w:t>Đại phúc bì</w:t>
      </w:r>
    </w:p>
    <w:p>
      <w:r>
        <w:t>Vỏ quả</w:t>
      </w:r>
    </w:p>
    <w:p>
      <w:r>
        <w:t>Peric a rpium Arecae</w:t>
      </w:r>
    </w:p>
    <w:p>
      <w:r>
        <w:t>dạng tươi hoặc khô, đã cắt, nghiền hoặc dạng bột</w:t>
      </w:r>
    </w:p>
    <w:p>
      <w:r>
        <w:t>1211.90.17</w:t>
      </w:r>
    </w:p>
    <w:p>
      <w:r>
        <w:t>dạng đã cắt nghiền hoặc dạng bột</w:t>
      </w:r>
    </w:p>
    <w:p>
      <w:r>
        <w:t>1211.90.18</w:t>
      </w:r>
    </w:p>
    <w:p>
      <w:r>
        <w:t>dạng khác</w:t>
      </w:r>
    </w:p>
    <w:p>
      <w:r>
        <w:t>1211.90.19</w:t>
      </w:r>
    </w:p>
    <w:p>
      <w:r>
        <w:t>111</w:t>
      </w:r>
    </w:p>
    <w:p>
      <w:r>
        <w:t>Đại táo</w:t>
      </w:r>
    </w:p>
    <w:p>
      <w:r>
        <w:t>Quả</w:t>
      </w:r>
    </w:p>
    <w:p>
      <w:r>
        <w:t>Fructus Jujubae/Fructus Ziziphi jujubae</w:t>
      </w:r>
    </w:p>
    <w:p>
      <w:r>
        <w:t>dạng tươi hoặc khô, đã cắt, nghiền hoặc dạng bột hoặc dạng khác</w:t>
      </w:r>
    </w:p>
    <w:p>
      <w:r>
        <w:t>0813.40.90</w:t>
      </w:r>
    </w:p>
    <w:p>
      <w:r>
        <w:t>112</w:t>
      </w:r>
    </w:p>
    <w:p>
      <w:r>
        <w:t>Đ ại thanh di ệ p</w:t>
      </w:r>
    </w:p>
    <w:p>
      <w:r>
        <w:t>Lá</w:t>
      </w:r>
    </w:p>
    <w:p>
      <w:r>
        <w:t>Folium Isatidis</w:t>
      </w:r>
    </w:p>
    <w:p>
      <w:r>
        <w:t>dạng tươi hoặc khô, đã cắt, nghiền hoặc dạng bột</w:t>
      </w:r>
    </w:p>
    <w:p>
      <w:r>
        <w:t>1211.90.17</w:t>
      </w:r>
    </w:p>
    <w:p>
      <w:r>
        <w:t>dạng đã cắt nghiền hoặc dạng bột</w:t>
      </w:r>
    </w:p>
    <w:p>
      <w:r>
        <w:t>1211.90.18</w:t>
      </w:r>
    </w:p>
    <w:p>
      <w:r>
        <w:t>dạng khác</w:t>
      </w:r>
    </w:p>
    <w:p>
      <w:r>
        <w:t>1211.90.19</w:t>
      </w:r>
    </w:p>
    <w:p>
      <w:r>
        <w:t>113</w:t>
      </w:r>
    </w:p>
    <w:p>
      <w:r>
        <w:t>Đạm trúc diệp</w:t>
      </w:r>
    </w:p>
    <w:p>
      <w:r>
        <w:t>Toàn cây</w:t>
      </w:r>
    </w:p>
    <w:p>
      <w:r>
        <w:t>H erba Lophatheri</w:t>
      </w:r>
    </w:p>
    <w:p>
      <w:r>
        <w:t>dạng tươi hoặc khô, đã cắt, nghiền hoặc dạng bột</w:t>
      </w:r>
    </w:p>
    <w:p>
      <w:r>
        <w:t>1211.90.17</w:t>
      </w:r>
    </w:p>
    <w:p>
      <w:r>
        <w:t>dạng đã cắt nghiền hoặc dạng bột</w:t>
      </w:r>
    </w:p>
    <w:p>
      <w:r>
        <w:t>1211.90.18</w:t>
      </w:r>
    </w:p>
    <w:p>
      <w:r>
        <w:t>dạng khác</w:t>
      </w:r>
    </w:p>
    <w:p>
      <w:r>
        <w:t>1211.90.19</w:t>
      </w:r>
    </w:p>
    <w:p>
      <w:r>
        <w:t>114</w:t>
      </w:r>
    </w:p>
    <w:p>
      <w:r>
        <w:t>Đan sâm</w:t>
      </w:r>
    </w:p>
    <w:p>
      <w:r>
        <w:t>R ễ , Thân rễ</w:t>
      </w:r>
    </w:p>
    <w:p>
      <w:r>
        <w:t>Radix et Rhizoma Salviae miltiorrhizae</w:t>
      </w:r>
    </w:p>
    <w:p>
      <w:r>
        <w:t>dạng tươi hoặc khô, đã cắt, nghiền hoặc dạng bột</w:t>
      </w:r>
    </w:p>
    <w:p>
      <w:r>
        <w:t>1211.90.17</w:t>
      </w:r>
    </w:p>
    <w:p>
      <w:r>
        <w:t>dạng đã cắt nghiền hoặc dạng bột</w:t>
      </w:r>
    </w:p>
    <w:p>
      <w:r>
        <w:t>1211.90.18</w:t>
      </w:r>
    </w:p>
    <w:p>
      <w:r>
        <w:t>dạng khác</w:t>
      </w:r>
    </w:p>
    <w:p>
      <w:r>
        <w:t>1211.90.19</w:t>
      </w:r>
    </w:p>
    <w:p>
      <w:r>
        <w:t>115</w:t>
      </w:r>
    </w:p>
    <w:p>
      <w:r>
        <w:t>Đảng sâm</w:t>
      </w:r>
    </w:p>
    <w:p>
      <w:r>
        <w:t>Rễ</w:t>
      </w:r>
    </w:p>
    <w:p>
      <w:r>
        <w:t>Radix Codonopsis</w:t>
      </w:r>
    </w:p>
    <w:p>
      <w:r>
        <w:t>dạng tươi hoặc khô, đã cắt, nghiền hoặc dạng bột</w:t>
      </w:r>
    </w:p>
    <w:p>
      <w:r>
        <w:t>1211.90.17</w:t>
      </w:r>
    </w:p>
    <w:p>
      <w:r>
        <w:t>dạng đã cắt nghiền hoặc dạng bột</w:t>
      </w:r>
    </w:p>
    <w:p>
      <w:r>
        <w:t>1211.90.18</w:t>
      </w:r>
    </w:p>
    <w:p>
      <w:r>
        <w:t>dạng khác</w:t>
      </w:r>
    </w:p>
    <w:p>
      <w:r>
        <w:t>1211.9 0 .19</w:t>
      </w:r>
    </w:p>
    <w:p>
      <w:r>
        <w:t>116</w:t>
      </w:r>
    </w:p>
    <w:p>
      <w:r>
        <w:t>Đ à o nhân</w:t>
      </w:r>
    </w:p>
    <w:p>
      <w:r>
        <w:t>Hạt</w:t>
      </w:r>
    </w:p>
    <w:p>
      <w:r>
        <w:t>Semen Persicae/Semen Pruni</w:t>
      </w:r>
    </w:p>
    <w:p>
      <w:r>
        <w:t>dạng tươi hoặc khô, đã cắt, nghiền hoặc dạng bột</w:t>
      </w:r>
    </w:p>
    <w:p>
      <w:r>
        <w:t>1211.90.17</w:t>
      </w:r>
    </w:p>
    <w:p>
      <w:r>
        <w:t>dạng đã cắt nghiền hoặc dạng bột</w:t>
      </w:r>
    </w:p>
    <w:p>
      <w:r>
        <w:t>1211.90.18</w:t>
      </w:r>
    </w:p>
    <w:p>
      <w:r>
        <w:t>dạng khác</w:t>
      </w:r>
    </w:p>
    <w:p>
      <w:r>
        <w:t>1211.90.19</w:t>
      </w:r>
    </w:p>
    <w:p>
      <w:r>
        <w:t>117</w:t>
      </w:r>
    </w:p>
    <w:p>
      <w:r>
        <w:t>Đ ăng tâm thảo</w:t>
      </w:r>
    </w:p>
    <w:p>
      <w:r>
        <w:t>Ruột thân</w:t>
      </w:r>
    </w:p>
    <w:p>
      <w:r>
        <w:t>Medulla Junci/Medulla Junci effusi</w:t>
      </w:r>
    </w:p>
    <w:p>
      <w:r>
        <w:t>dạng tươi hoặc khô, đã cắt, nghiền hoặc dạng bột</w:t>
      </w:r>
    </w:p>
    <w:p>
      <w:r>
        <w:t>1211.90.17</w:t>
      </w:r>
    </w:p>
    <w:p>
      <w:r>
        <w:t>dạng đã cắt nghiền hoặc dạng bột</w:t>
      </w:r>
    </w:p>
    <w:p>
      <w:r>
        <w:t>1211.90.18</w:t>
      </w:r>
    </w:p>
    <w:p>
      <w:r>
        <w:t>dạng khác</w:t>
      </w:r>
    </w:p>
    <w:p>
      <w:r>
        <w:t>1211.90.19</w:t>
      </w:r>
    </w:p>
    <w:p>
      <w:r>
        <w:t>118</w:t>
      </w:r>
    </w:p>
    <w:p>
      <w:r>
        <w:t>Địa c ốt  bì</w:t>
      </w:r>
    </w:p>
    <w:p>
      <w:r>
        <w:t>V ỏ  rễ</w:t>
      </w:r>
    </w:p>
    <w:p>
      <w:r>
        <w:t>Cortex Lycii/Cortex Radicis Lycii</w:t>
      </w:r>
    </w:p>
    <w:p>
      <w:r>
        <w:t>dạng tươi hoặc khô, đã cắt, nghiền hoặc dạng bột</w:t>
      </w:r>
    </w:p>
    <w:p>
      <w:r>
        <w:t>1211.90.17</w:t>
      </w:r>
    </w:p>
    <w:p>
      <w:r>
        <w:t>dạng đã cắt nghiền hoặc dạng bột</w:t>
      </w:r>
    </w:p>
    <w:p>
      <w:r>
        <w:t>1211.90.18</w:t>
      </w:r>
    </w:p>
    <w:p>
      <w:r>
        <w:t>dạng khác</w:t>
      </w:r>
    </w:p>
    <w:p>
      <w:r>
        <w:t>1211.90.19</w:t>
      </w:r>
    </w:p>
    <w:p>
      <w:r>
        <w:t>119</w:t>
      </w:r>
    </w:p>
    <w:p>
      <w:r>
        <w:t>Địa du</w:t>
      </w:r>
    </w:p>
    <w:p>
      <w:r>
        <w:t>Rễ</w:t>
      </w:r>
    </w:p>
    <w:p>
      <w:r>
        <w:t>Radix Sang ui sorbae</w:t>
      </w:r>
    </w:p>
    <w:p>
      <w:r>
        <w:t>dạng tươi hoặc khô, đã cắt, nghiền hoặc dạng bột</w:t>
      </w:r>
    </w:p>
    <w:p>
      <w:r>
        <w:t>1211.90.17</w:t>
      </w:r>
    </w:p>
    <w:p>
      <w:r>
        <w:t>dạng đã cắt nghiền hoặc dạng bột</w:t>
      </w:r>
    </w:p>
    <w:p>
      <w:r>
        <w:t>1211.90.18</w:t>
      </w:r>
    </w:p>
    <w:p>
      <w:r>
        <w:t>dạng khác</w:t>
      </w:r>
    </w:p>
    <w:p>
      <w:r>
        <w:t>1211.90.19</w:t>
      </w:r>
    </w:p>
    <w:p>
      <w:r>
        <w:t>120</w:t>
      </w:r>
    </w:p>
    <w:p>
      <w:r>
        <w:t>Địa liền</w:t>
      </w:r>
    </w:p>
    <w:p>
      <w:r>
        <w:t>Thân rễ</w:t>
      </w:r>
    </w:p>
    <w:p>
      <w:r>
        <w:t>Rhizoma Kaempferiae</w:t>
      </w:r>
    </w:p>
    <w:p>
      <w:r>
        <w:t>dạng tươi hoặc khô, đã cắt, nghiền hoặc dạng bột</w:t>
      </w:r>
    </w:p>
    <w:p>
      <w:r>
        <w:t>1211.90.17</w:t>
      </w:r>
    </w:p>
    <w:p>
      <w:r>
        <w:t>dạng đã cắt nghiền hoặc dạng bột</w:t>
      </w:r>
    </w:p>
    <w:p>
      <w:r>
        <w:t>1211.90.18</w:t>
      </w:r>
    </w:p>
    <w:p>
      <w:r>
        <w:t>dạng khác</w:t>
      </w:r>
    </w:p>
    <w:p>
      <w:r>
        <w:t>1211.90.19</w:t>
      </w:r>
    </w:p>
    <w:p>
      <w:r>
        <w:t>121</w:t>
      </w:r>
    </w:p>
    <w:p>
      <w:r>
        <w:t>Địa long</w:t>
      </w:r>
    </w:p>
    <w:p>
      <w:r>
        <w:t>Con</w:t>
      </w:r>
    </w:p>
    <w:p>
      <w:r>
        <w:t>Phere t ima</w:t>
      </w:r>
    </w:p>
    <w:p>
      <w:r>
        <w:t>dạng đã cắt nghiền hoặc dạng bột hoặc dạng khác</w:t>
      </w:r>
    </w:p>
    <w:p>
      <w:r>
        <w:t>0307.99.30</w:t>
      </w:r>
    </w:p>
    <w:p>
      <w:r>
        <w:t>122</w:t>
      </w:r>
    </w:p>
    <w:p>
      <w:r>
        <w:t>Địa phu t ử</w:t>
      </w:r>
    </w:p>
    <w:p>
      <w:r>
        <w:t>Quả</w:t>
      </w:r>
    </w:p>
    <w:p>
      <w:r>
        <w:t>Fructus Kochiae</w:t>
      </w:r>
    </w:p>
    <w:p>
      <w:r>
        <w:t>dạng tươi hoặc khô, đã cắt, nghiền hoặc dạng bột</w:t>
      </w:r>
    </w:p>
    <w:p>
      <w:r>
        <w:t>1211.90.17</w:t>
      </w:r>
    </w:p>
    <w:p>
      <w:r>
        <w:t>dạng đã cắt nghiền hoặc dạng bột</w:t>
      </w:r>
    </w:p>
    <w:p>
      <w:r>
        <w:t>1211.90.18</w:t>
      </w:r>
    </w:p>
    <w:p>
      <w:r>
        <w:t>dạng khác</w:t>
      </w:r>
    </w:p>
    <w:p>
      <w:r>
        <w:t>1211.90.19</w:t>
      </w:r>
    </w:p>
    <w:p>
      <w:r>
        <w:t>123</w:t>
      </w:r>
    </w:p>
    <w:p>
      <w:r>
        <w:t>Đinh hương</w:t>
      </w:r>
    </w:p>
    <w:p>
      <w:r>
        <w:t>Nụ hoa</w:t>
      </w:r>
    </w:p>
    <w:p>
      <w:r>
        <w:t>Flos Caryophylli/Flos Syzygii aromatici</w:t>
      </w:r>
    </w:p>
    <w:p>
      <w:r>
        <w:t>dạng tươi hoặc khô, đã cắt, nghiền hoặc dạng bột</w:t>
      </w:r>
    </w:p>
    <w:p>
      <w:r>
        <w:t>1211.90.17</w:t>
      </w:r>
    </w:p>
    <w:p>
      <w:r>
        <w:t>dạng đã cắt nghiền hoặc dạng bột</w:t>
      </w:r>
    </w:p>
    <w:p>
      <w:r>
        <w:t>1211.90.18</w:t>
      </w:r>
    </w:p>
    <w:p>
      <w:r>
        <w:t>dạng khác</w:t>
      </w:r>
    </w:p>
    <w:p>
      <w:r>
        <w:t>1211.90.19</w:t>
      </w:r>
    </w:p>
    <w:p>
      <w:r>
        <w:t>124</w:t>
      </w:r>
    </w:p>
    <w:p>
      <w:r>
        <w:t>Đinh l ă ng</w:t>
      </w:r>
    </w:p>
    <w:p>
      <w:r>
        <w:t>Rễ</w:t>
      </w:r>
    </w:p>
    <w:p>
      <w:r>
        <w:t>Radix Polysc i acis</w:t>
      </w:r>
    </w:p>
    <w:p>
      <w:r>
        <w:t>dạng tươi hoặc khô, đã cắt, nghiền hoặc dạng bột</w:t>
      </w:r>
    </w:p>
    <w:p>
      <w:r>
        <w:t>1211.90.17</w:t>
      </w:r>
    </w:p>
    <w:p>
      <w:r>
        <w:t>dạng đã cắt nghiền hoặc dạng bột</w:t>
      </w:r>
    </w:p>
    <w:p>
      <w:r>
        <w:t>1211.90.18</w:t>
      </w:r>
    </w:p>
    <w:p>
      <w:r>
        <w:t>dạng khác</w:t>
      </w:r>
    </w:p>
    <w:p>
      <w:r>
        <w:t>1211.90.19</w:t>
      </w:r>
    </w:p>
    <w:p>
      <w:r>
        <w:t>125</w:t>
      </w:r>
    </w:p>
    <w:p>
      <w:r>
        <w:t>Đình lịch tử</w:t>
      </w:r>
    </w:p>
    <w:p>
      <w:r>
        <w:t>Hạt</w:t>
      </w:r>
    </w:p>
    <w:p>
      <w:r>
        <w:t>Semen Lepid ii</w:t>
      </w:r>
    </w:p>
    <w:p>
      <w:r>
        <w:t>dạng tươi hoặc khô, đã cắt, nghiền hoặc dạng bột</w:t>
      </w:r>
    </w:p>
    <w:p>
      <w:r>
        <w:t>1211.90.17</w:t>
      </w:r>
    </w:p>
    <w:p>
      <w:r>
        <w:t>dạng đã cắt nghiền hoặc dạng bột</w:t>
      </w:r>
    </w:p>
    <w:p>
      <w:r>
        <w:t>1211.90.18</w:t>
      </w:r>
    </w:p>
    <w:p>
      <w:r>
        <w:t>dạng khác</w:t>
      </w:r>
    </w:p>
    <w:p>
      <w:r>
        <w:t>1211.90.19</w:t>
      </w:r>
    </w:p>
    <w:p>
      <w:r>
        <w:t>126</w:t>
      </w:r>
    </w:p>
    <w:p>
      <w:r>
        <w:t>Đỗ trọng</w:t>
      </w:r>
    </w:p>
    <w:p>
      <w:r>
        <w:t>Vỏ thân</w:t>
      </w:r>
    </w:p>
    <w:p>
      <w:r>
        <w:t>Cortex Eucomm ia e</w:t>
      </w:r>
    </w:p>
    <w:p>
      <w:r>
        <w:t>dạng tươi hoặc khô, đã cắt, nghiền hoặc dạng bột</w:t>
      </w:r>
    </w:p>
    <w:p>
      <w:r>
        <w:t>1211.90.17</w:t>
      </w:r>
    </w:p>
    <w:p>
      <w:r>
        <w:t>dạng đã cắt nghiền hoặc dạng bột</w:t>
      </w:r>
    </w:p>
    <w:p>
      <w:r>
        <w:t>1211.90.18</w:t>
      </w:r>
    </w:p>
    <w:p>
      <w:r>
        <w:t>dạng khác</w:t>
      </w:r>
    </w:p>
    <w:p>
      <w:r>
        <w:t>1211.90.19</w:t>
      </w:r>
    </w:p>
    <w:p>
      <w:r>
        <w:t>127</w:t>
      </w:r>
    </w:p>
    <w:p>
      <w:r>
        <w:t>Độc hoạt</w:t>
      </w:r>
    </w:p>
    <w:p>
      <w:r>
        <w:t>Rễ</w:t>
      </w:r>
    </w:p>
    <w:p>
      <w:r>
        <w:t>Radix Angelica e  pubescent i s</w:t>
      </w:r>
    </w:p>
    <w:p>
      <w:r>
        <w:t>dạng tươi hoặc khô, đã cắt, nghiền hoặc dạng bột</w:t>
      </w:r>
    </w:p>
    <w:p>
      <w:r>
        <w:t>1211.90.17</w:t>
      </w:r>
    </w:p>
    <w:p>
      <w:r>
        <w:t>dạng đã cắt nghiền hoặc dạng bột</w:t>
      </w:r>
    </w:p>
    <w:p>
      <w:r>
        <w:t>1211.90.18</w:t>
      </w:r>
    </w:p>
    <w:p>
      <w:r>
        <w:t>dạng khác</w:t>
      </w:r>
    </w:p>
    <w:p>
      <w:r>
        <w:t>1211.90.19</w:t>
      </w:r>
    </w:p>
    <w:p>
      <w:r>
        <w:t>128</w:t>
      </w:r>
    </w:p>
    <w:p>
      <w:r>
        <w:t>Đ ông qua b ì</w:t>
      </w:r>
    </w:p>
    <w:p>
      <w:r>
        <w:t>V ỏ  quả</w:t>
      </w:r>
    </w:p>
    <w:p>
      <w:r>
        <w:t>Exocarp i um Benincasae</w:t>
      </w:r>
    </w:p>
    <w:p>
      <w:r>
        <w:t>dạng tươi hoặc khô, đã cắt, nghiền hoặc dạng bột</w:t>
      </w:r>
    </w:p>
    <w:p>
      <w:r>
        <w:t>1211.90.17</w:t>
      </w:r>
    </w:p>
    <w:p>
      <w:r>
        <w:t>dạng đã cắt nghiền hoặc dạng bột</w:t>
      </w:r>
    </w:p>
    <w:p>
      <w:r>
        <w:t>1211.90.18</w:t>
      </w:r>
    </w:p>
    <w:p>
      <w:r>
        <w:t>dạng khác</w:t>
      </w:r>
    </w:p>
    <w:p>
      <w:r>
        <w:t>1211.90.19</w:t>
      </w:r>
    </w:p>
    <w:p>
      <w:r>
        <w:t>129</w:t>
      </w:r>
    </w:p>
    <w:p>
      <w:r>
        <w:t>Đông quỳ quả</w:t>
      </w:r>
    </w:p>
    <w:p>
      <w:r>
        <w:t>Quả</w:t>
      </w:r>
    </w:p>
    <w:p>
      <w:r>
        <w:t>F r u ctus Ma l vae</w:t>
      </w:r>
    </w:p>
    <w:p>
      <w:r>
        <w:t>dạng tươi hoặc khô, đã cắt, nghiền hoặc dạng bột</w:t>
      </w:r>
    </w:p>
    <w:p>
      <w:r>
        <w:t>1211.90.17</w:t>
      </w:r>
    </w:p>
    <w:p>
      <w:r>
        <w:t>dạng đã cắt nghiền hoặc dạng bột</w:t>
      </w:r>
    </w:p>
    <w:p>
      <w:r>
        <w:t>1211.90.18</w:t>
      </w:r>
    </w:p>
    <w:p>
      <w:r>
        <w:t>dạng khác</w:t>
      </w:r>
    </w:p>
    <w:p>
      <w:r>
        <w:t>1211.90.19</w:t>
      </w:r>
    </w:p>
    <w:p>
      <w:r>
        <w:t>130</w:t>
      </w:r>
    </w:p>
    <w:p>
      <w:r>
        <w:t>Đông trùng hạ thảo</w:t>
      </w:r>
    </w:p>
    <w:p>
      <w:r>
        <w:t>Con</w:t>
      </w:r>
    </w:p>
    <w:p>
      <w:r>
        <w:t>Cordyceps</w:t>
      </w:r>
    </w:p>
    <w:p>
      <w:r>
        <w:t>dạng tươi hoặc khô, đã cắt, nghiền hoặc dạng bột</w:t>
      </w:r>
    </w:p>
    <w:p>
      <w:r>
        <w:t>1211.90.17</w:t>
      </w:r>
    </w:p>
    <w:p>
      <w:r>
        <w:t>dạng đã cắt nghiền hoặc dạng bột</w:t>
      </w:r>
    </w:p>
    <w:p>
      <w:r>
        <w:t>1211.90.18</w:t>
      </w:r>
    </w:p>
    <w:p>
      <w:r>
        <w:t>dạng khác</w:t>
      </w:r>
    </w:p>
    <w:p>
      <w:r>
        <w:t>1211.90.19</w:t>
      </w:r>
    </w:p>
    <w:p>
      <w:r>
        <w:t>131</w:t>
      </w:r>
    </w:p>
    <w:p>
      <w:r>
        <w:t>Đơn lá đ ỏ</w:t>
      </w:r>
    </w:p>
    <w:p>
      <w:r>
        <w:t>Lá</w:t>
      </w:r>
    </w:p>
    <w:p>
      <w:r>
        <w:t>Folium Excoecar i ae</w:t>
      </w:r>
    </w:p>
    <w:p>
      <w:r>
        <w:t>dạng tươi hoặc khô, đã cắt, nghiền hoặc dạng bột</w:t>
      </w:r>
    </w:p>
    <w:p>
      <w:r>
        <w:t>1211.90.17</w:t>
      </w:r>
    </w:p>
    <w:p>
      <w:r>
        <w:t>dạng đã cắt nghiền hoặc dạng bột</w:t>
      </w:r>
    </w:p>
    <w:p>
      <w:r>
        <w:t>1211.90.18</w:t>
      </w:r>
    </w:p>
    <w:p>
      <w:r>
        <w:t>dạng khác</w:t>
      </w:r>
    </w:p>
    <w:p>
      <w:r>
        <w:t>1211.90.19</w:t>
      </w:r>
    </w:p>
    <w:p>
      <w:r>
        <w:t>132</w:t>
      </w:r>
    </w:p>
    <w:p>
      <w:r>
        <w:t>Đương quy</w:t>
      </w:r>
    </w:p>
    <w:p>
      <w:r>
        <w:t>Rễ</w:t>
      </w:r>
    </w:p>
    <w:p>
      <w:r>
        <w:t>Radix Angel i cae sinensis</w:t>
      </w:r>
    </w:p>
    <w:p>
      <w:r>
        <w:t>dạng tươi hoặc khô, đã cắt, nghiền hoặc dạng bột</w:t>
      </w:r>
    </w:p>
    <w:p>
      <w:r>
        <w:t>1211.90.17</w:t>
      </w:r>
    </w:p>
    <w:p>
      <w:r>
        <w:t>dạng đã cắt nghiền hoặc dạng bột</w:t>
      </w:r>
    </w:p>
    <w:p>
      <w:r>
        <w:t>1211.90.18</w:t>
      </w:r>
    </w:p>
    <w:p>
      <w:r>
        <w:t>dạng khác</w:t>
      </w:r>
    </w:p>
    <w:p>
      <w:r>
        <w:t>1211.90.19</w:t>
      </w:r>
    </w:p>
    <w:p>
      <w:r>
        <w:t>133</w:t>
      </w:r>
    </w:p>
    <w:p>
      <w:r>
        <w:t>Đ ương quy di thực</w:t>
      </w:r>
    </w:p>
    <w:p>
      <w:r>
        <w:t>Rễ</w:t>
      </w:r>
    </w:p>
    <w:p>
      <w:r>
        <w:t>Radix Angelic ae  ac util obae</w:t>
      </w:r>
    </w:p>
    <w:p>
      <w:r>
        <w:t>dạng tươi hoặc khô, đã cắt, nghiền hoặc dạng bột</w:t>
      </w:r>
    </w:p>
    <w:p>
      <w:r>
        <w:t>1211.90.17</w:t>
      </w:r>
    </w:p>
    <w:p>
      <w:r>
        <w:t>dạng đã cắt nghiền hoặc dạng bột</w:t>
      </w:r>
    </w:p>
    <w:p>
      <w:r>
        <w:t>1211.90.18</w:t>
      </w:r>
    </w:p>
    <w:p>
      <w:r>
        <w:t>dạng khác</w:t>
      </w:r>
    </w:p>
    <w:p>
      <w:r>
        <w:t>1211.90.19</w:t>
      </w:r>
    </w:p>
    <w:p>
      <w:r>
        <w:t>134</w:t>
      </w:r>
    </w:p>
    <w:p>
      <w:r>
        <w:t>Gối hạc</w:t>
      </w:r>
    </w:p>
    <w:p>
      <w:r>
        <w:t>R ễ</w:t>
      </w:r>
    </w:p>
    <w:p>
      <w:r>
        <w:t>Radix Leea rubra</w:t>
      </w:r>
    </w:p>
    <w:p>
      <w:r>
        <w:t>dạng tươi hoặc khô, đã cắt, nghiền hoặc dạng bột</w:t>
      </w:r>
    </w:p>
    <w:p>
      <w:r>
        <w:t>1211.90.17</w:t>
      </w:r>
    </w:p>
    <w:p>
      <w:r>
        <w:t>dạng đã cắt nghiền hoặc dạng bột</w:t>
      </w:r>
    </w:p>
    <w:p>
      <w:r>
        <w:t>1211.90.18</w:t>
      </w:r>
    </w:p>
    <w:p>
      <w:r>
        <w:t>dạng khác</w:t>
      </w:r>
    </w:p>
    <w:p>
      <w:r>
        <w:t>1211.90.19</w:t>
      </w:r>
    </w:p>
    <w:p>
      <w:r>
        <w:t>135</w:t>
      </w:r>
    </w:p>
    <w:p>
      <w:r>
        <w:t>Gi ả o cổ lam</w:t>
      </w:r>
    </w:p>
    <w:p>
      <w:r>
        <w:t>Phần trên mặt đất</w:t>
      </w:r>
    </w:p>
    <w:p>
      <w:r>
        <w:t>Herba Gynostemmae</w:t>
      </w:r>
    </w:p>
    <w:p>
      <w:r>
        <w:t>dạng tươi hoặc khô, đã cắt, nghiền hoặc dạng bột</w:t>
      </w:r>
    </w:p>
    <w:p>
      <w:r>
        <w:t>1211.90.17</w:t>
      </w:r>
    </w:p>
    <w:p>
      <w:r>
        <w:t>dạng đã cắt nghiền hoặc dạng bột</w:t>
      </w:r>
    </w:p>
    <w:p>
      <w:r>
        <w:t>1211.90.18</w:t>
      </w:r>
    </w:p>
    <w:p>
      <w:r>
        <w:t>dạng khác</w:t>
      </w:r>
    </w:p>
    <w:p>
      <w:r>
        <w:t>1211.90.19</w:t>
      </w:r>
    </w:p>
    <w:p>
      <w:r>
        <w:t>136</w:t>
      </w:r>
    </w:p>
    <w:p>
      <w:r>
        <w:t>Hà diệp (Lá sen)</w:t>
      </w:r>
    </w:p>
    <w:p>
      <w:r>
        <w:t>Lá</w:t>
      </w:r>
    </w:p>
    <w:p>
      <w:r>
        <w:t>Folium Ne l umbinis</w:t>
      </w:r>
    </w:p>
    <w:p>
      <w:r>
        <w:t>dạng tươi hoặc khô, đã cắt, nghiền hoặc dạng bột</w:t>
      </w:r>
    </w:p>
    <w:p>
      <w:r>
        <w:t>1211.90.17</w:t>
      </w:r>
    </w:p>
    <w:p>
      <w:r>
        <w:t>dạng đã cắt nghiền hoặc dạng bột</w:t>
      </w:r>
    </w:p>
    <w:p>
      <w:r>
        <w:t>1211.90.18</w:t>
      </w:r>
    </w:p>
    <w:p>
      <w:r>
        <w:t>dạng khác</w:t>
      </w:r>
    </w:p>
    <w:p>
      <w:r>
        <w:t>1211.90.19</w:t>
      </w:r>
    </w:p>
    <w:p>
      <w:r>
        <w:t>137</w:t>
      </w:r>
    </w:p>
    <w:p>
      <w:r>
        <w:t>Hạ khô thảo</w:t>
      </w:r>
    </w:p>
    <w:p>
      <w:r>
        <w:t>Cụm quả</w:t>
      </w:r>
    </w:p>
    <w:p>
      <w:r>
        <w:t>Spica Pr u nel l ae</w:t>
      </w:r>
    </w:p>
    <w:p>
      <w:r>
        <w:t>dạng tươi hoặc khô, đã cắt, nghiền hoặc dạng bột</w:t>
      </w:r>
    </w:p>
    <w:p>
      <w:r>
        <w:t>1211.90.17</w:t>
      </w:r>
    </w:p>
    <w:p>
      <w:r>
        <w:t>dạng đã cắt nghiền hoặc dạng bột</w:t>
      </w:r>
    </w:p>
    <w:p>
      <w:r>
        <w:t>1211.90.18</w:t>
      </w:r>
    </w:p>
    <w:p>
      <w:r>
        <w:t>dạng khác</w:t>
      </w:r>
    </w:p>
    <w:p>
      <w:r>
        <w:t>1211.90.19</w:t>
      </w:r>
    </w:p>
    <w:p>
      <w:r>
        <w:t>138</w:t>
      </w:r>
    </w:p>
    <w:p>
      <w:r>
        <w:t>Hà th ủ  ô đỏ</w:t>
      </w:r>
    </w:p>
    <w:p>
      <w:r>
        <w:t>R ễ</w:t>
      </w:r>
    </w:p>
    <w:p>
      <w:r>
        <w:t>Radix Polygoni multiflori/Radix Fallopiae multiflorae</w:t>
      </w:r>
    </w:p>
    <w:p>
      <w:r>
        <w:t>dạng tươi hoặc khô, đã cắt, nghiền hoặc dạng bột</w:t>
      </w:r>
    </w:p>
    <w:p>
      <w:r>
        <w:t>1211.90.17</w:t>
      </w:r>
    </w:p>
    <w:p>
      <w:r>
        <w:t>dạng đã cắt nghiền hoặc dạng bột</w:t>
      </w:r>
    </w:p>
    <w:p>
      <w:r>
        <w:t>1211.90.18</w:t>
      </w:r>
    </w:p>
    <w:p>
      <w:r>
        <w:t>dạng khác</w:t>
      </w:r>
    </w:p>
    <w:p>
      <w:r>
        <w:t>1211.90.19</w:t>
      </w:r>
    </w:p>
    <w:p>
      <w:r>
        <w:t>139</w:t>
      </w:r>
    </w:p>
    <w:p>
      <w:r>
        <w:t>Hà th ủ  ô trắng</w:t>
      </w:r>
    </w:p>
    <w:p>
      <w:r>
        <w:t>Rễ</w:t>
      </w:r>
    </w:p>
    <w:p>
      <w:r>
        <w:t>Radix S t reptocauli</w:t>
      </w:r>
    </w:p>
    <w:p>
      <w:r>
        <w:t>dạng tươi hoặc khô, đã cắt, nghiền hoặc dạng bột</w:t>
      </w:r>
    </w:p>
    <w:p>
      <w:r>
        <w:t>1211.90.17</w:t>
      </w:r>
    </w:p>
    <w:p>
      <w:r>
        <w:t>dạng đã cắt nghiền hoặc dạng bột</w:t>
      </w:r>
    </w:p>
    <w:p>
      <w:r>
        <w:t>1211.90.18</w:t>
      </w:r>
    </w:p>
    <w:p>
      <w:r>
        <w:t>dạng khác</w:t>
      </w:r>
    </w:p>
    <w:p>
      <w:r>
        <w:t>1211.90.19</w:t>
      </w:r>
    </w:p>
    <w:p>
      <w:r>
        <w:t>140</w:t>
      </w:r>
    </w:p>
    <w:p>
      <w:r>
        <w:t>Hải kim sa</w:t>
      </w:r>
    </w:p>
    <w:p>
      <w:r>
        <w:t>Bào tử khô</w:t>
      </w:r>
    </w:p>
    <w:p>
      <w:r>
        <w:t>Sp o ra Lyg o dii</w:t>
      </w:r>
    </w:p>
    <w:p>
      <w:r>
        <w:t>dạng đã cắt nghiền hoặc dạng bột</w:t>
      </w:r>
    </w:p>
    <w:p>
      <w:r>
        <w:t>1211.90.18</w:t>
      </w:r>
    </w:p>
    <w:p>
      <w:r>
        <w:t>dạng khác</w:t>
      </w:r>
    </w:p>
    <w:p>
      <w:r>
        <w:t>1211.90.19</w:t>
      </w:r>
    </w:p>
    <w:p>
      <w:r>
        <w:t>141</w:t>
      </w:r>
    </w:p>
    <w:p>
      <w:r>
        <w:t>Hải phong đằng</w:t>
      </w:r>
    </w:p>
    <w:p>
      <w:r>
        <w:t>Thân c à nh</w:t>
      </w:r>
    </w:p>
    <w:p>
      <w:r>
        <w:t>Caulis Piperis kadsurae</w:t>
      </w:r>
    </w:p>
    <w:p>
      <w:r>
        <w:t>dạng tươi hoặc khô, đã cắt, nghiền hoặc dạng bột</w:t>
      </w:r>
    </w:p>
    <w:p>
      <w:r>
        <w:t>1211.90.17</w:t>
      </w:r>
    </w:p>
    <w:p>
      <w:r>
        <w:t>dạng đã cắt nghiền hoặc dạng bột</w:t>
      </w:r>
    </w:p>
    <w:p>
      <w:r>
        <w:t>1211.90.18</w:t>
      </w:r>
    </w:p>
    <w:p>
      <w:r>
        <w:t>dạng khác</w:t>
      </w:r>
    </w:p>
    <w:p>
      <w:r>
        <w:t>1211.90.19</w:t>
      </w:r>
    </w:p>
    <w:p>
      <w:r>
        <w:t>142</w:t>
      </w:r>
    </w:p>
    <w:p>
      <w:r>
        <w:t>H ả i tảo</w:t>
      </w:r>
    </w:p>
    <w:p>
      <w:r>
        <w:t>Rong</w:t>
      </w:r>
    </w:p>
    <w:p>
      <w:r>
        <w:t>Sargassum</w:t>
      </w:r>
    </w:p>
    <w:p>
      <w:r>
        <w:t>dạng đã cắt nghiền hoặc dạng bột hoặc dạng khác</w:t>
      </w:r>
    </w:p>
    <w:p>
      <w:r>
        <w:t>1212.29.11</w:t>
      </w:r>
    </w:p>
    <w:p>
      <w:r>
        <w:t>143</w:t>
      </w:r>
    </w:p>
    <w:p>
      <w:r>
        <w:t>Hậu phác</w:t>
      </w:r>
    </w:p>
    <w:p>
      <w:r>
        <w:t>Vỏ thân, vỏ rễ, vỏ cành</w:t>
      </w:r>
    </w:p>
    <w:p>
      <w:r>
        <w:t>Cortex Magnol i ae officinalis</w:t>
      </w:r>
    </w:p>
    <w:p>
      <w:r>
        <w:t>dạng tươi hoặc khô, đã cắt nghiền hoặc dạng bột</w:t>
      </w:r>
    </w:p>
    <w:p>
      <w:r>
        <w:t>1211.90.17</w:t>
      </w:r>
    </w:p>
    <w:p>
      <w:r>
        <w:t>dạng đã cắt nghiền hoặc dạng bột</w:t>
      </w:r>
    </w:p>
    <w:p>
      <w:r>
        <w:t>1211.90.18</w:t>
      </w:r>
    </w:p>
    <w:p>
      <w:r>
        <w:t>dạng kh á c</w:t>
      </w:r>
    </w:p>
    <w:p>
      <w:r>
        <w:t>1211.90.19</w:t>
      </w:r>
    </w:p>
    <w:p>
      <w:r>
        <w:t>1 44</w:t>
      </w:r>
    </w:p>
    <w:p>
      <w:r>
        <w:t>Hậu phác hoa</w:t>
      </w:r>
    </w:p>
    <w:p>
      <w:r>
        <w:t>Hoa</w:t>
      </w:r>
    </w:p>
    <w:p>
      <w:r>
        <w:t>Flos Magnoliae officinalis</w:t>
      </w:r>
    </w:p>
    <w:p>
      <w:r>
        <w:t>dạng tươi hoặc khô, đã cắt, nghiền hoặc dạng bột</w:t>
      </w:r>
    </w:p>
    <w:p>
      <w:r>
        <w:t>1211.90.17</w:t>
      </w:r>
    </w:p>
    <w:p>
      <w:r>
        <w:t>dạng đã cắt nghiền hoặc dạng bột</w:t>
      </w:r>
    </w:p>
    <w:p>
      <w:r>
        <w:t>1211.90.18</w:t>
      </w:r>
    </w:p>
    <w:p>
      <w:r>
        <w:t>dạng khác</w:t>
      </w:r>
    </w:p>
    <w:p>
      <w:r>
        <w:t>1211.90.19</w:t>
      </w:r>
    </w:p>
    <w:p>
      <w:r>
        <w:t>145</w:t>
      </w:r>
    </w:p>
    <w:p>
      <w:r>
        <w:t>Hoài s ơ n</w:t>
      </w:r>
    </w:p>
    <w:p>
      <w:r>
        <w:t>Thân rễ</w:t>
      </w:r>
    </w:p>
    <w:p>
      <w:r>
        <w:t>Rhizoma D i oscoreae/Tuber Dioscoreae pers i mil i s</w:t>
      </w:r>
    </w:p>
    <w:p>
      <w:r>
        <w:t>dạng tươi hoặc khô, đã cắt, nghiền hoặc dạng bột</w:t>
      </w:r>
    </w:p>
    <w:p>
      <w:r>
        <w:t>1211.90.17</w:t>
      </w:r>
    </w:p>
    <w:p>
      <w:r>
        <w:t>dạng đã cắt nghiền hoặc dạng bột</w:t>
      </w:r>
    </w:p>
    <w:p>
      <w:r>
        <w:t>1211.90.18</w:t>
      </w:r>
    </w:p>
    <w:p>
      <w:r>
        <w:t>dạng khác</w:t>
      </w:r>
    </w:p>
    <w:p>
      <w:r>
        <w:t>1211.90.19</w:t>
      </w:r>
    </w:p>
    <w:p>
      <w:r>
        <w:t>146</w:t>
      </w:r>
    </w:p>
    <w:p>
      <w:r>
        <w:t>Hoàn dương thảo</w:t>
      </w:r>
    </w:p>
    <w:p>
      <w:r>
        <w:t>Toàn cây</w:t>
      </w:r>
    </w:p>
    <w:p>
      <w:r>
        <w:t>Herb a  Selag i nellae</w:t>
      </w:r>
    </w:p>
    <w:p>
      <w:r>
        <w:t>dạng tươi hoặc khô, đã cắt, nghiền hoặc dạng bột</w:t>
      </w:r>
    </w:p>
    <w:p>
      <w:r>
        <w:t>1211.90.17</w:t>
      </w:r>
    </w:p>
    <w:p>
      <w:r>
        <w:t>dạng đã cắt nghiền hoặc dạng bột</w:t>
      </w:r>
    </w:p>
    <w:p>
      <w:r>
        <w:t>1211.90.18</w:t>
      </w:r>
    </w:p>
    <w:p>
      <w:r>
        <w:t>dạng khác</w:t>
      </w:r>
    </w:p>
    <w:p>
      <w:r>
        <w:t>1211.90.19</w:t>
      </w:r>
    </w:p>
    <w:p>
      <w:r>
        <w:t>147</w:t>
      </w:r>
    </w:p>
    <w:p>
      <w:r>
        <w:t>Hoàng bá</w:t>
      </w:r>
    </w:p>
    <w:p>
      <w:r>
        <w:t>Vỏ thân</w:t>
      </w:r>
    </w:p>
    <w:p>
      <w:r>
        <w:t>Cortex Phe l loden d ri chinensis/ Cortex Phello d endr i</w:t>
      </w:r>
    </w:p>
    <w:p>
      <w:r>
        <w:t>dạng tươi hoặc khô, đã cắt, nghiền hoặc dạng bột</w:t>
      </w:r>
    </w:p>
    <w:p>
      <w:r>
        <w:t>1211.90.17</w:t>
      </w:r>
    </w:p>
    <w:p>
      <w:r>
        <w:t>dạng đã cắt nghiền hoặc dạng bột</w:t>
      </w:r>
    </w:p>
    <w:p>
      <w:r>
        <w:t>1211.90.18</w:t>
      </w:r>
    </w:p>
    <w:p>
      <w:r>
        <w:t>dạng khác</w:t>
      </w:r>
    </w:p>
    <w:p>
      <w:r>
        <w:t>1211.90.19</w:t>
      </w:r>
    </w:p>
    <w:p>
      <w:r>
        <w:t>148</w:t>
      </w:r>
    </w:p>
    <w:p>
      <w:r>
        <w:t>Hoàng cầm</w:t>
      </w:r>
    </w:p>
    <w:p>
      <w:r>
        <w:t>R ễ</w:t>
      </w:r>
    </w:p>
    <w:p>
      <w:r>
        <w:t>Radix Scutellariae</w:t>
      </w:r>
    </w:p>
    <w:p>
      <w:r>
        <w:t>dạng tươi hoặc khô, đã cắt, nghiền hoặc dạng bột</w:t>
      </w:r>
    </w:p>
    <w:p>
      <w:r>
        <w:t>1211.90.17</w:t>
      </w:r>
    </w:p>
    <w:p>
      <w:r>
        <w:t>dạng đã cắt nghiền hoặc dạng bột</w:t>
      </w:r>
    </w:p>
    <w:p>
      <w:r>
        <w:t>1211.90.18</w:t>
      </w:r>
    </w:p>
    <w:p>
      <w:r>
        <w:t>dạ ng khác</w:t>
      </w:r>
    </w:p>
    <w:p>
      <w:r>
        <w:t>1211.90.19</w:t>
      </w:r>
    </w:p>
    <w:p>
      <w:r>
        <w:t>149</w:t>
      </w:r>
    </w:p>
    <w:p>
      <w:r>
        <w:t>Hoàng  đ ằng</w:t>
      </w:r>
    </w:p>
    <w:p>
      <w:r>
        <w:t>Thân cành/Rễ</w:t>
      </w:r>
    </w:p>
    <w:p>
      <w:r>
        <w:t>Caulis Fibraureae/Caulis et Radix Fibraureae</w:t>
      </w:r>
    </w:p>
    <w:p>
      <w:r>
        <w:t>dạng tươi hoặc khô, đã cắt, nghiền hoặc dạng bột</w:t>
      </w:r>
    </w:p>
    <w:p>
      <w:r>
        <w:t>1211.90.17</w:t>
      </w:r>
    </w:p>
    <w:p>
      <w:r>
        <w:t>dạng đã cắt nghiền hoặc dạng bột</w:t>
      </w:r>
    </w:p>
    <w:p>
      <w:r>
        <w:t>1211.90.18</w:t>
      </w:r>
    </w:p>
    <w:p>
      <w:r>
        <w:t>dạng khác</w:t>
      </w:r>
    </w:p>
    <w:p>
      <w:r>
        <w:t>1211.90.19</w:t>
      </w:r>
    </w:p>
    <w:p>
      <w:r>
        <w:t>150</w:t>
      </w:r>
    </w:p>
    <w:p>
      <w:r>
        <w:t>Hoàng kỳ</w:t>
      </w:r>
    </w:p>
    <w:p>
      <w:r>
        <w:t>R ễ</w:t>
      </w:r>
    </w:p>
    <w:p>
      <w:r>
        <w:t>Radix Astragali/Radix Astragali membranacei</w:t>
      </w:r>
    </w:p>
    <w:p>
      <w:r>
        <w:t>dạng tươi hoặc khô, đã cắt, nghiền hoặc dạng bột</w:t>
      </w:r>
    </w:p>
    <w:p>
      <w:r>
        <w:t>1211.90.17</w:t>
      </w:r>
    </w:p>
    <w:p>
      <w:r>
        <w:t>dạng đã cắt nghiền hoặc dạng bột</w:t>
      </w:r>
    </w:p>
    <w:p>
      <w:r>
        <w:t>1211.90.13</w:t>
      </w:r>
    </w:p>
    <w:p>
      <w:r>
        <w:t>dạng khác</w:t>
      </w:r>
    </w:p>
    <w:p>
      <w:r>
        <w:t>1211.90.19</w:t>
      </w:r>
    </w:p>
    <w:p>
      <w:r>
        <w:t>151</w:t>
      </w:r>
    </w:p>
    <w:p>
      <w:r>
        <w:t>Hoàng liên</w:t>
      </w:r>
    </w:p>
    <w:p>
      <w:r>
        <w:t>Thân rễ</w:t>
      </w:r>
    </w:p>
    <w:p>
      <w:r>
        <w:t>Rhizoma Cop t idis</w:t>
      </w:r>
    </w:p>
    <w:p>
      <w:r>
        <w:t>dạng tươi hoặc khô, đã cắt, nghiền hoặc dạng bột</w:t>
      </w:r>
    </w:p>
    <w:p>
      <w:r>
        <w:t>1211.90.17</w:t>
      </w:r>
    </w:p>
    <w:p>
      <w:r>
        <w:t>dạng đã cắt nghiền hoặc dạng bột</w:t>
      </w:r>
    </w:p>
    <w:p>
      <w:r>
        <w:t>1211.90.18</w:t>
      </w:r>
    </w:p>
    <w:p>
      <w:r>
        <w:t>dạng khác</w:t>
      </w:r>
    </w:p>
    <w:p>
      <w:r>
        <w:t>1211.90.19</w:t>
      </w:r>
    </w:p>
    <w:p>
      <w:r>
        <w:t>152</w:t>
      </w:r>
    </w:p>
    <w:p>
      <w:r>
        <w:t>Hoàng liên gai</w:t>
      </w:r>
    </w:p>
    <w:p>
      <w:r>
        <w:t>Thân và Rễ</w:t>
      </w:r>
    </w:p>
    <w:p>
      <w:r>
        <w:t>Caulis e t  Radix Berberis</w:t>
      </w:r>
    </w:p>
    <w:p>
      <w:r>
        <w:t>dạng tươi hoặc khô, đã cắt, nghiền hoặc dạng bột</w:t>
      </w:r>
    </w:p>
    <w:p>
      <w:r>
        <w:t>1211.90.17</w:t>
      </w:r>
    </w:p>
    <w:p>
      <w:r>
        <w:t>dạng đã cắt nghiền hoặc dạng bột</w:t>
      </w:r>
    </w:p>
    <w:p>
      <w:r>
        <w:t>1211.90.18</w:t>
      </w:r>
    </w:p>
    <w:p>
      <w:r>
        <w:t>dạng khác</w:t>
      </w:r>
    </w:p>
    <w:p>
      <w:r>
        <w:t>1211.90.19</w:t>
      </w:r>
    </w:p>
    <w:p>
      <w:r>
        <w:t>153</w:t>
      </w:r>
    </w:p>
    <w:p>
      <w:r>
        <w:t>Hoàng liên ô rô</w:t>
      </w:r>
    </w:p>
    <w:p>
      <w:r>
        <w:t>Lá, Thân, Rễ và Quả</w:t>
      </w:r>
    </w:p>
    <w:p>
      <w:r>
        <w:t>Folium, Caulis, Radix et Fructus Mahoniae</w:t>
      </w:r>
    </w:p>
    <w:p>
      <w:r>
        <w:t>dạng tươi hoặc khô, đã cắt, nghiền hoặc dạng bột</w:t>
      </w:r>
    </w:p>
    <w:p>
      <w:r>
        <w:t>1211.90.17</w:t>
      </w:r>
    </w:p>
    <w:p>
      <w:r>
        <w:t>dạng đã cắt nghiền hoặc dạng bột</w:t>
      </w:r>
    </w:p>
    <w:p>
      <w:r>
        <w:t>1211.90.18</w:t>
      </w:r>
    </w:p>
    <w:p>
      <w:r>
        <w:t>dạng khác</w:t>
      </w:r>
    </w:p>
    <w:p>
      <w:r>
        <w:t>1211.90.19</w:t>
      </w:r>
    </w:p>
    <w:p>
      <w:r>
        <w:t>154</w:t>
      </w:r>
    </w:p>
    <w:p>
      <w:r>
        <w:t>Hoàng nàn</w:t>
      </w:r>
    </w:p>
    <w:p>
      <w:r>
        <w:t>Vỏ thân, Vỏ cành</w:t>
      </w:r>
    </w:p>
    <w:p>
      <w:r>
        <w:t>Cortex Strychni wallichianae</w:t>
      </w:r>
    </w:p>
    <w:p>
      <w:r>
        <w:t>dạng tươi hoặc khô, đã cắt, nghiền hoặc dạng bột</w:t>
      </w:r>
    </w:p>
    <w:p>
      <w:r>
        <w:t>1211.90.17</w:t>
      </w:r>
    </w:p>
    <w:p>
      <w:r>
        <w:t>dạng đã cắt nghiền hoặc dạng bột</w:t>
      </w:r>
    </w:p>
    <w:p>
      <w:r>
        <w:t>1211.90.18</w:t>
      </w:r>
    </w:p>
    <w:p>
      <w:r>
        <w:t>dạng khác</w:t>
      </w:r>
    </w:p>
    <w:p>
      <w:r>
        <w:t>1211.90.19</w:t>
      </w:r>
    </w:p>
    <w:p>
      <w:r>
        <w:t>155</w:t>
      </w:r>
    </w:p>
    <w:p>
      <w:r>
        <w:t>Hoạt thạch</w:t>
      </w:r>
    </w:p>
    <w:p>
      <w:r>
        <w:t>Khoáng</w:t>
      </w:r>
    </w:p>
    <w:p>
      <w:r>
        <w:t>Talcum</w:t>
      </w:r>
    </w:p>
    <w:p>
      <w:r>
        <w:t>dạng chưa xay nghiền</w:t>
      </w:r>
    </w:p>
    <w:p>
      <w:r>
        <w:t>2526.10.00</w:t>
      </w:r>
    </w:p>
    <w:p>
      <w:r>
        <w:t>dạng đã xay nghiền</w:t>
      </w:r>
    </w:p>
    <w:p>
      <w:r>
        <w:t>2526.20.10</w:t>
      </w:r>
    </w:p>
    <w:p>
      <w:r>
        <w:t>156</w:t>
      </w:r>
    </w:p>
    <w:p>
      <w:r>
        <w:t>Hoắc hương</w:t>
      </w:r>
    </w:p>
    <w:p>
      <w:r>
        <w:t>Phần trên mặt đất</w:t>
      </w:r>
    </w:p>
    <w:p>
      <w:r>
        <w:t>Herba Pogostemonis</w:t>
      </w:r>
    </w:p>
    <w:p>
      <w:r>
        <w:t>dạng tươi hoặc khô, đã cắt, nghiền hoặc dạng bột</w:t>
      </w:r>
    </w:p>
    <w:p>
      <w:r>
        <w:t>1211.90.17</w:t>
      </w:r>
    </w:p>
    <w:p>
      <w:r>
        <w:t>dạng đã cắt nghiền hoặc dạng bột</w:t>
      </w:r>
    </w:p>
    <w:p>
      <w:r>
        <w:t>1211.90.18</w:t>
      </w:r>
    </w:p>
    <w:p>
      <w:r>
        <w:t>dạng khác</w:t>
      </w:r>
    </w:p>
    <w:p>
      <w:r>
        <w:t>1211.90.19</w:t>
      </w:r>
    </w:p>
    <w:p>
      <w:r>
        <w:t>157</w:t>
      </w:r>
    </w:p>
    <w:p>
      <w:r>
        <w:t>Hòe hoa</w:t>
      </w:r>
    </w:p>
    <w:p>
      <w:r>
        <w:t>Hoa</w:t>
      </w:r>
    </w:p>
    <w:p>
      <w:r>
        <w:t>Flos Sophorae/ Flos Styphnolobii japonici immaturus</w:t>
      </w:r>
    </w:p>
    <w:p>
      <w:r>
        <w:t>dạng tươi hoặc khô, đã cắt, nghiền hoặc dạng bột</w:t>
      </w:r>
    </w:p>
    <w:p>
      <w:r>
        <w:t>1211.90.17</w:t>
      </w:r>
    </w:p>
    <w:p>
      <w:r>
        <w:t>dạng đã cắt nghiền hoặc dạng bột</w:t>
      </w:r>
    </w:p>
    <w:p>
      <w:r>
        <w:t>1211.90.18</w:t>
      </w:r>
    </w:p>
    <w:p>
      <w:r>
        <w:t>dạng khác</w:t>
      </w:r>
    </w:p>
    <w:p>
      <w:r>
        <w:t>1211.90.19</w:t>
      </w:r>
    </w:p>
    <w:p>
      <w:r>
        <w:t>158</w:t>
      </w:r>
    </w:p>
    <w:p>
      <w:r>
        <w:t>Hồ  đ à o nhân</w:t>
      </w:r>
    </w:p>
    <w:p>
      <w:r>
        <w:t>Hạt</w:t>
      </w:r>
    </w:p>
    <w:p>
      <w:r>
        <w:t>Semen Juglandis</w:t>
      </w:r>
    </w:p>
    <w:p>
      <w:r>
        <w:t>dạng tươi hoặc khô, đã cắt, nghiền hoặc dạng bột</w:t>
      </w:r>
    </w:p>
    <w:p>
      <w:r>
        <w:t>1211.90.17</w:t>
      </w:r>
    </w:p>
    <w:p>
      <w:r>
        <w:t>dạng đã cắt nghiền hoặc dạng bột</w:t>
      </w:r>
    </w:p>
    <w:p>
      <w:r>
        <w:t>1211.90.18</w:t>
      </w:r>
    </w:p>
    <w:p>
      <w:r>
        <w:t>dạng khác</w:t>
      </w:r>
    </w:p>
    <w:p>
      <w:r>
        <w:t>1211.90.19</w:t>
      </w:r>
    </w:p>
    <w:p>
      <w:r>
        <w:t>159</w:t>
      </w:r>
    </w:p>
    <w:p>
      <w:r>
        <w:t>Hồ hoàng li ê n</w:t>
      </w:r>
    </w:p>
    <w:p>
      <w:r>
        <w:t>Thân rễ</w:t>
      </w:r>
    </w:p>
    <w:p>
      <w:r>
        <w:t>Rhizoma Picrorhizae</w:t>
      </w:r>
    </w:p>
    <w:p>
      <w:r>
        <w:t>dạng tươi hoặc khô, đã cắt, nghiền hoặc dạng bột</w:t>
      </w:r>
    </w:p>
    <w:p>
      <w:r>
        <w:t>1211.90.17</w:t>
      </w:r>
    </w:p>
    <w:p>
      <w:r>
        <w:t>dạng đã cắt nghiền hoặc dạng bột</w:t>
      </w:r>
    </w:p>
    <w:p>
      <w:r>
        <w:t>1211.90.18</w:t>
      </w:r>
    </w:p>
    <w:p>
      <w:r>
        <w:t>dạng khác</w:t>
      </w:r>
    </w:p>
    <w:p>
      <w:r>
        <w:t>1211.90.19</w:t>
      </w:r>
    </w:p>
    <w:p>
      <w:r>
        <w:t>160</w:t>
      </w:r>
    </w:p>
    <w:p>
      <w:r>
        <w:t>Hồng hoa</w:t>
      </w:r>
    </w:p>
    <w:p>
      <w:r>
        <w:t>Hoa</w:t>
      </w:r>
    </w:p>
    <w:p>
      <w:r>
        <w:t>Flos Car th ami/ Flos Carth a mi tinctorii</w:t>
      </w:r>
    </w:p>
    <w:p>
      <w:r>
        <w:t>dạng tươi hoặc khô, đã cắt nghiền hoặc dạng bột</w:t>
      </w:r>
    </w:p>
    <w:p>
      <w:r>
        <w:t>1211.90.17</w:t>
      </w:r>
    </w:p>
    <w:p>
      <w:r>
        <w:t>dạng đã cắt nghiền hoặc dạng bột</w:t>
      </w:r>
    </w:p>
    <w:p>
      <w:r>
        <w:t>1211.90.18</w:t>
      </w:r>
    </w:p>
    <w:p>
      <w:r>
        <w:t>dạng khác</w:t>
      </w:r>
    </w:p>
    <w:p>
      <w:r>
        <w:t>1211.90.19</w:t>
      </w:r>
    </w:p>
    <w:p>
      <w:r>
        <w:t>161</w:t>
      </w:r>
    </w:p>
    <w:p>
      <w:r>
        <w:t>Hợp hoan bì</w:t>
      </w:r>
    </w:p>
    <w:p>
      <w:r>
        <w:t>Vỏ cây</w:t>
      </w:r>
    </w:p>
    <w:p>
      <w:r>
        <w:t>Cortex Alb i ziae</w:t>
      </w:r>
    </w:p>
    <w:p>
      <w:r>
        <w:t>dạng tươi hoặc khô, đã cắt, nghiền hoặc dạng bột</w:t>
      </w:r>
    </w:p>
    <w:p>
      <w:r>
        <w:t>1211.90.17</w:t>
      </w:r>
    </w:p>
    <w:p>
      <w:r>
        <w:t>dạng đã cắt nghiền hoặc dạng bột</w:t>
      </w:r>
    </w:p>
    <w:p>
      <w:r>
        <w:t>1211.90.18</w:t>
      </w:r>
    </w:p>
    <w:p>
      <w:r>
        <w:t>dạng khác</w:t>
      </w:r>
    </w:p>
    <w:p>
      <w:r>
        <w:t>1211.90.19</w:t>
      </w:r>
    </w:p>
    <w:p>
      <w:r>
        <w:t>162</w:t>
      </w:r>
    </w:p>
    <w:p>
      <w:r>
        <w:t>Hợ p hoan hoa</w:t>
      </w:r>
    </w:p>
    <w:p>
      <w:r>
        <w:t>Hoa</w:t>
      </w:r>
    </w:p>
    <w:p>
      <w:r>
        <w:t>Flos Albiziae</w:t>
      </w:r>
    </w:p>
    <w:p>
      <w:r>
        <w:t>dạng tươi hoặc khô, đã cắt, nghiền hoặc dạng bột</w:t>
      </w:r>
    </w:p>
    <w:p>
      <w:r>
        <w:t>1211.90.17</w:t>
      </w:r>
    </w:p>
    <w:p>
      <w:r>
        <w:t>dạng đã cắt nghiền hoặc dạng bột</w:t>
      </w:r>
    </w:p>
    <w:p>
      <w:r>
        <w:t>1211.90.18</w:t>
      </w:r>
    </w:p>
    <w:p>
      <w:r>
        <w:t>dạng khác</w:t>
      </w:r>
    </w:p>
    <w:p>
      <w:r>
        <w:t>1211.90.19</w:t>
      </w:r>
    </w:p>
    <w:p>
      <w:r>
        <w:t>163</w:t>
      </w:r>
    </w:p>
    <w:p>
      <w:r>
        <w:t>Huyền sâm</w:t>
      </w:r>
    </w:p>
    <w:p>
      <w:r>
        <w:t>Rễ</w:t>
      </w:r>
    </w:p>
    <w:p>
      <w:r>
        <w:t>Radix Scrophu l ariae</w:t>
      </w:r>
    </w:p>
    <w:p>
      <w:r>
        <w:t>dạng tươi hoặc khô, đã cắt, nghiền hoặc dạng bột</w:t>
      </w:r>
    </w:p>
    <w:p>
      <w:r>
        <w:t>1211.90.17</w:t>
      </w:r>
    </w:p>
    <w:p>
      <w:r>
        <w:t>dạng đã cắt nghiền hoặc dạng bột</w:t>
      </w:r>
    </w:p>
    <w:p>
      <w:r>
        <w:t>1211.90.18</w:t>
      </w:r>
    </w:p>
    <w:p>
      <w:r>
        <w:t>dạng khác</w:t>
      </w:r>
    </w:p>
    <w:p>
      <w:r>
        <w:t>1211.90.19</w:t>
      </w:r>
    </w:p>
    <w:p>
      <w:r>
        <w:t>164</w:t>
      </w:r>
    </w:p>
    <w:p>
      <w:r>
        <w:t>Huyết giác</w:t>
      </w:r>
    </w:p>
    <w:p>
      <w:r>
        <w:t>L õ i gỗ</w:t>
      </w:r>
    </w:p>
    <w:p>
      <w:r>
        <w:t>Lig n um Dracaenae</w:t>
      </w:r>
    </w:p>
    <w:p>
      <w:r>
        <w:t>dạng tươi hoặc khô, đã cắt, nghiền hoặc dạng bột</w:t>
      </w:r>
    </w:p>
    <w:p>
      <w:r>
        <w:t>1211.90.17</w:t>
      </w:r>
    </w:p>
    <w:p>
      <w:r>
        <w:t>dạng đã cắt nghiền hoặc dạng bột</w:t>
      </w:r>
    </w:p>
    <w:p>
      <w:r>
        <w:t>1211.90.18</w:t>
      </w:r>
    </w:p>
    <w:p>
      <w:r>
        <w:t>dạng khác</w:t>
      </w:r>
    </w:p>
    <w:p>
      <w:r>
        <w:t>1211.90.19</w:t>
      </w:r>
    </w:p>
    <w:p>
      <w:r>
        <w:t>165</w:t>
      </w:r>
    </w:p>
    <w:p>
      <w:r>
        <w:t>Hương gia bì</w:t>
      </w:r>
    </w:p>
    <w:p>
      <w:r>
        <w:t>Vỏ rễ</w:t>
      </w:r>
    </w:p>
    <w:p>
      <w:r>
        <w:t>Cortex Perip l ocae</w:t>
      </w:r>
    </w:p>
    <w:p>
      <w:r>
        <w:t>dạng tươi hoặc khô, đã cắt, nghiền hoặc dạng bột</w:t>
      </w:r>
    </w:p>
    <w:p>
      <w:r>
        <w:t>1211.90.17</w:t>
      </w:r>
    </w:p>
    <w:p>
      <w:r>
        <w:t>dạng đã cắt nghiền hoặc dạng bột</w:t>
      </w:r>
    </w:p>
    <w:p>
      <w:r>
        <w:t>1211.90.18</w:t>
      </w:r>
    </w:p>
    <w:p>
      <w:r>
        <w:t>dạng khác</w:t>
      </w:r>
    </w:p>
    <w:p>
      <w:r>
        <w:t>1211.90.19</w:t>
      </w:r>
    </w:p>
    <w:p>
      <w:r>
        <w:t>166</w:t>
      </w:r>
    </w:p>
    <w:p>
      <w:r>
        <w:t>Hương nhu</w:t>
      </w:r>
    </w:p>
    <w:p>
      <w:r>
        <w:t>Phần trên mặt đất</w:t>
      </w:r>
    </w:p>
    <w:p>
      <w:r>
        <w:t>Herba Mos l ae</w:t>
      </w:r>
    </w:p>
    <w:p>
      <w:r>
        <w:t>dạng tươi hoặc khô, đã cắt, nghiền hoặc dạng bột</w:t>
      </w:r>
    </w:p>
    <w:p>
      <w:r>
        <w:t>1211.90.17</w:t>
      </w:r>
    </w:p>
    <w:p>
      <w:r>
        <w:t>dạng đã cắt nghiền hoặc dạng bột</w:t>
      </w:r>
    </w:p>
    <w:p>
      <w:r>
        <w:t>1211.90.18</w:t>
      </w:r>
    </w:p>
    <w:p>
      <w:r>
        <w:t>dạng khác</w:t>
      </w:r>
    </w:p>
    <w:p>
      <w:r>
        <w:t>1211.90.19</w:t>
      </w:r>
    </w:p>
    <w:p>
      <w:r>
        <w:t>167</w:t>
      </w:r>
    </w:p>
    <w:p>
      <w:r>
        <w:t>Hương nhu tía</w:t>
      </w:r>
    </w:p>
    <w:p>
      <w:r>
        <w:t>Cành</w:t>
      </w:r>
    </w:p>
    <w:p>
      <w:r>
        <w:t>Herba Oc i mi tenuiflori</w:t>
      </w:r>
    </w:p>
    <w:p>
      <w:r>
        <w:t>dạng tươi hoặc khô, đã cắt, nghiền hoặc dạng bột</w:t>
      </w:r>
    </w:p>
    <w:p>
      <w:r>
        <w:t>1211.90.17</w:t>
      </w:r>
    </w:p>
    <w:p>
      <w:r>
        <w:t>dạng đã cắt nghiền hoặc dạng bột</w:t>
      </w:r>
    </w:p>
    <w:p>
      <w:r>
        <w:t>1211.90.18</w:t>
      </w:r>
    </w:p>
    <w:p>
      <w:r>
        <w:t>dạ n g khác</w:t>
      </w:r>
    </w:p>
    <w:p>
      <w:r>
        <w:t>1211.90.19</w:t>
      </w:r>
    </w:p>
    <w:p>
      <w:r>
        <w:t>168</w:t>
      </w:r>
    </w:p>
    <w:p>
      <w:r>
        <w:t>Hương nhu trắng</w:t>
      </w:r>
    </w:p>
    <w:p>
      <w:r>
        <w:t>Cành</w:t>
      </w:r>
    </w:p>
    <w:p>
      <w:r>
        <w:t>Herba Ocim i  tenu if lori</w:t>
      </w:r>
    </w:p>
    <w:p>
      <w:r>
        <w:t>dạng tươi hoặc khô, đã cắt, nghiền hoặc dạng bột</w:t>
      </w:r>
    </w:p>
    <w:p>
      <w:r>
        <w:t>1211.90.17</w:t>
      </w:r>
    </w:p>
    <w:p>
      <w:r>
        <w:t>dạng đã cắt nghiền hoặc dạng bột</w:t>
      </w:r>
    </w:p>
    <w:p>
      <w:r>
        <w:t>1211.90.18</w:t>
      </w:r>
    </w:p>
    <w:p>
      <w:r>
        <w:t>dạng khác</w:t>
      </w:r>
    </w:p>
    <w:p>
      <w:r>
        <w:t>1211.90.19</w:t>
      </w:r>
    </w:p>
    <w:p>
      <w:r>
        <w:t>169</w:t>
      </w:r>
    </w:p>
    <w:p>
      <w:r>
        <w:t>Hương phụ</w:t>
      </w:r>
    </w:p>
    <w:p>
      <w:r>
        <w:t>Thân rễ</w:t>
      </w:r>
    </w:p>
    <w:p>
      <w:r>
        <w:t>Rhizom a  Cyperi</w:t>
      </w:r>
    </w:p>
    <w:p>
      <w:r>
        <w:t>dạng tươi hoặc khô, đã cắt, nghiền hoặc dạng bột</w:t>
      </w:r>
    </w:p>
    <w:p>
      <w:r>
        <w:t>1211.90.17</w:t>
      </w:r>
    </w:p>
    <w:p>
      <w:r>
        <w:t>dạng đã cắt nghiền hoặc dạng bột</w:t>
      </w:r>
    </w:p>
    <w:p>
      <w:r>
        <w:t>1211.90.18</w:t>
      </w:r>
    </w:p>
    <w:p>
      <w:r>
        <w:t>dạng khác</w:t>
      </w:r>
    </w:p>
    <w:p>
      <w:r>
        <w:t>1211.90.19</w:t>
      </w:r>
    </w:p>
    <w:p>
      <w:r>
        <w:t>170</w:t>
      </w:r>
    </w:p>
    <w:p>
      <w:r>
        <w:t>Hy thiê m</w:t>
      </w:r>
    </w:p>
    <w:p>
      <w:r>
        <w:t>Phần trên mặt đ ấ t</w:t>
      </w:r>
    </w:p>
    <w:p>
      <w:r>
        <w:t>Herba Siegesbeck i ae</w:t>
      </w:r>
    </w:p>
    <w:p>
      <w:r>
        <w:t>dạng tươi hoặc khô, đã cắt, nghiền hoặc dạng bột</w:t>
      </w:r>
    </w:p>
    <w:p>
      <w:r>
        <w:t>1211.90.17</w:t>
      </w:r>
    </w:p>
    <w:p>
      <w:r>
        <w:t>dạng đã cắt nghiền hoặc dạng bột</w:t>
      </w:r>
    </w:p>
    <w:p>
      <w:r>
        <w:t>1211.90.18</w:t>
      </w:r>
    </w:p>
    <w:p>
      <w:r>
        <w:t>dạng khác</w:t>
      </w:r>
    </w:p>
    <w:p>
      <w:r>
        <w:t>1211.90.19</w:t>
      </w:r>
    </w:p>
    <w:p>
      <w:r>
        <w:t>171</w:t>
      </w:r>
    </w:p>
    <w:p>
      <w:r>
        <w:t>Í ch mẫu</w:t>
      </w:r>
    </w:p>
    <w:p>
      <w:r>
        <w:t>Phần  tr ên mặt đất</w:t>
      </w:r>
    </w:p>
    <w:p>
      <w:r>
        <w:t>Herba Leonuri/Herba Leonuri japonici</w:t>
      </w:r>
    </w:p>
    <w:p>
      <w:r>
        <w:t>dạng tươi hoặc khô, đã cắt, nghiền hoặc dạng bột</w:t>
      </w:r>
    </w:p>
    <w:p>
      <w:r>
        <w:t>1211.90.17</w:t>
      </w:r>
    </w:p>
    <w:p>
      <w:r>
        <w:t>dạng đã cắt nghiền hoặc dạng bột</w:t>
      </w:r>
    </w:p>
    <w:p>
      <w:r>
        <w:t>1211.90.18</w:t>
      </w:r>
    </w:p>
    <w:p>
      <w:r>
        <w:t>dạng khác</w:t>
      </w:r>
    </w:p>
    <w:p>
      <w:r>
        <w:t>1211.90.19</w:t>
      </w:r>
    </w:p>
    <w:p>
      <w:r>
        <w:t>172</w:t>
      </w:r>
    </w:p>
    <w:p>
      <w:r>
        <w:t>Í ch trí nhân</w:t>
      </w:r>
    </w:p>
    <w:p>
      <w:r>
        <w:t>Qu ả</w:t>
      </w:r>
    </w:p>
    <w:p>
      <w:r>
        <w:t>Fructus  Al piniae oxyphy lla e</w:t>
      </w:r>
    </w:p>
    <w:p>
      <w:r>
        <w:t>dạng tươi hoặc khô, đã cắt, nghiền hoặc dạng bột</w:t>
      </w:r>
    </w:p>
    <w:p>
      <w:r>
        <w:t>1211.90.17</w:t>
      </w:r>
    </w:p>
    <w:p>
      <w:r>
        <w:t>dạng đã cắt nghiền hoặc dạng bột</w:t>
      </w:r>
    </w:p>
    <w:p>
      <w:r>
        <w:t>1211.90.18</w:t>
      </w:r>
    </w:p>
    <w:p>
      <w:r>
        <w:t>dạng khác</w:t>
      </w:r>
    </w:p>
    <w:p>
      <w:r>
        <w:t>1211.90.19</w:t>
      </w:r>
    </w:p>
    <w:p>
      <w:r>
        <w:t>173</w:t>
      </w:r>
    </w:p>
    <w:p>
      <w:r>
        <w:t>K ê  cố t  thảo</w:t>
      </w:r>
    </w:p>
    <w:p>
      <w:r>
        <w:t>Toàn cây</w:t>
      </w:r>
    </w:p>
    <w:p>
      <w:r>
        <w:t>Herba Abri</w:t>
      </w:r>
    </w:p>
    <w:p>
      <w:r>
        <w:t>dạng tươi hoặc khô, đã cắt, nghiền hoặc dạng bột</w:t>
      </w:r>
    </w:p>
    <w:p>
      <w:r>
        <w:t>1211.90.17</w:t>
      </w:r>
    </w:p>
    <w:p>
      <w:r>
        <w:t>dạng đã cắt nghiền hoặc dạng bột</w:t>
      </w:r>
    </w:p>
    <w:p>
      <w:r>
        <w:t>1211.90.18</w:t>
      </w:r>
    </w:p>
    <w:p>
      <w:r>
        <w:t>dạng khác</w:t>
      </w:r>
    </w:p>
    <w:p>
      <w:r>
        <w:t>1211.90.19</w:t>
      </w:r>
    </w:p>
    <w:p>
      <w:r>
        <w:t>174</w:t>
      </w:r>
    </w:p>
    <w:p>
      <w:r>
        <w:t>Kê huyết  đ ằng</w:t>
      </w:r>
    </w:p>
    <w:p>
      <w:r>
        <w:t>Thân  cành</w:t>
      </w:r>
    </w:p>
    <w:p>
      <w:r>
        <w:t>Cau l is Spatho l obi/ Cau l is Spa t holobi suber e c t i</w:t>
      </w:r>
    </w:p>
    <w:p>
      <w:r>
        <w:t>dạng tươi hoặc khô, đã cắt, nghiền hoặc dạng bột</w:t>
      </w:r>
    </w:p>
    <w:p>
      <w:r>
        <w:t>1211.90.17</w:t>
      </w:r>
    </w:p>
    <w:p>
      <w:r>
        <w:t>dạng đã cắt nghiền hoặc dạng bột</w:t>
      </w:r>
    </w:p>
    <w:p>
      <w:r>
        <w:t>1211.90.18</w:t>
      </w:r>
    </w:p>
    <w:p>
      <w:r>
        <w:t>dạng khác</w:t>
      </w:r>
    </w:p>
    <w:p>
      <w:r>
        <w:t>1211.90.19</w:t>
      </w:r>
    </w:p>
    <w:p>
      <w:r>
        <w:t>175</w:t>
      </w:r>
    </w:p>
    <w:p>
      <w:r>
        <w:t>Kê nội kim</w:t>
      </w:r>
    </w:p>
    <w:p>
      <w:r>
        <w:t>Màng mề gà</w:t>
      </w:r>
    </w:p>
    <w:p>
      <w:r>
        <w:t>Endothelium C o rneum Ga ll i G i gerii/Endothe l iu m  Corneum Gigeriae Ga lli</w:t>
      </w:r>
    </w:p>
    <w:p>
      <w:r>
        <w:t>dạng đã cắt nghiền hoặc dạng bột hoặc dạng khác</w:t>
      </w:r>
    </w:p>
    <w:p>
      <w:r>
        <w:t>3001.90.00</w:t>
      </w:r>
    </w:p>
    <w:p>
      <w:r>
        <w:t>176</w:t>
      </w:r>
    </w:p>
    <w:p>
      <w:r>
        <w:t>Kê quan hoa</w:t>
      </w:r>
    </w:p>
    <w:p>
      <w:r>
        <w:t>Hoa</w:t>
      </w:r>
    </w:p>
    <w:p>
      <w:r>
        <w:t>Flos Ce l osiae crista t ae</w:t>
      </w:r>
    </w:p>
    <w:p>
      <w:r>
        <w:t>dạng tươi hoặc khô, đã cắt nghiền hoặc dạng bột</w:t>
      </w:r>
    </w:p>
    <w:p>
      <w:r>
        <w:t>1211.90.17</w:t>
      </w:r>
    </w:p>
    <w:p>
      <w:r>
        <w:t>dạng đã cắt nghiền hoặc dạng bột</w:t>
      </w:r>
    </w:p>
    <w:p>
      <w:r>
        <w:t>1211.90.18</w:t>
      </w:r>
    </w:p>
    <w:p>
      <w:r>
        <w:t>dạng khác</w:t>
      </w:r>
    </w:p>
    <w:p>
      <w:r>
        <w:t>1211.90.19</w:t>
      </w:r>
    </w:p>
    <w:p>
      <w:r>
        <w:t>177</w:t>
      </w:r>
    </w:p>
    <w:p>
      <w:r>
        <w:t>Kim anh tử</w:t>
      </w:r>
    </w:p>
    <w:p>
      <w:r>
        <w:t>Quả</w:t>
      </w:r>
    </w:p>
    <w:p>
      <w:r>
        <w:t>Fructus Rosae laev i ga t ae</w:t>
      </w:r>
    </w:p>
    <w:p>
      <w:r>
        <w:t>dạng tươi hoặc khô, đã cắt, nghiền hoặc dạng bột</w:t>
      </w:r>
    </w:p>
    <w:p>
      <w:r>
        <w:t>1211.90.17</w:t>
      </w:r>
    </w:p>
    <w:p>
      <w:r>
        <w:t>dạng đã cắt nghiền hoặc dạng bột</w:t>
      </w:r>
    </w:p>
    <w:p>
      <w:r>
        <w:t>1211.90.18</w:t>
      </w:r>
    </w:p>
    <w:p>
      <w:r>
        <w:t>dạng khác</w:t>
      </w:r>
    </w:p>
    <w:p>
      <w:r>
        <w:t>1211.90.19</w:t>
      </w:r>
    </w:p>
    <w:p>
      <w:r>
        <w:t>178</w:t>
      </w:r>
    </w:p>
    <w:p>
      <w:r>
        <w:t>Kim ngân cuộng</w:t>
      </w:r>
    </w:p>
    <w:p>
      <w:r>
        <w:t>C à nh/ C à nh và lá</w:t>
      </w:r>
    </w:p>
    <w:p>
      <w:r>
        <w:t>Caulis Lonicerae j a ponicae/Caulis cum folium Lonicerae</w:t>
      </w:r>
    </w:p>
    <w:p>
      <w:r>
        <w:t>dạng tươi hoặc khô, đã cắt, nghiền hoặc dạng bột</w:t>
      </w:r>
    </w:p>
    <w:p>
      <w:r>
        <w:t>1211.90.17</w:t>
      </w:r>
    </w:p>
    <w:p>
      <w:r>
        <w:t>dạng đã cắt nghiền hoặc dạng bột</w:t>
      </w:r>
    </w:p>
    <w:p>
      <w:r>
        <w:t>1211.90.18</w:t>
      </w:r>
    </w:p>
    <w:p>
      <w:r>
        <w:t>dạng khác</w:t>
      </w:r>
    </w:p>
    <w:p>
      <w:r>
        <w:t>1211.90.19</w:t>
      </w:r>
    </w:p>
    <w:p>
      <w:r>
        <w:t>179</w:t>
      </w:r>
    </w:p>
    <w:p>
      <w:r>
        <w:t>Kim ng â n hoa</w:t>
      </w:r>
    </w:p>
    <w:p>
      <w:r>
        <w:t>Hoa</w:t>
      </w:r>
    </w:p>
    <w:p>
      <w:r>
        <w:t>F l os Lonicerae japonicae/F l os Lonicerae</w:t>
      </w:r>
    </w:p>
    <w:p>
      <w:r>
        <w:t>dạng tươi hoặc khô, đã cắt, nghiền hoặc dạng bột</w:t>
      </w:r>
    </w:p>
    <w:p>
      <w:r>
        <w:t>1211.90.17</w:t>
      </w:r>
    </w:p>
    <w:p>
      <w:r>
        <w:t>dạng đã cắt nghiền hoặc dạng bột</w:t>
      </w:r>
    </w:p>
    <w:p>
      <w:r>
        <w:t>1211.90.18</w:t>
      </w:r>
    </w:p>
    <w:p>
      <w:r>
        <w:t>dạng khác</w:t>
      </w:r>
    </w:p>
    <w:p>
      <w:r>
        <w:t>1211.90.19</w:t>
      </w:r>
    </w:p>
    <w:p>
      <w:r>
        <w:t>180</w:t>
      </w:r>
    </w:p>
    <w:p>
      <w:r>
        <w:t>Kim tiền thảo</w:t>
      </w:r>
    </w:p>
    <w:p>
      <w:r>
        <w:t>Toàn cây</w:t>
      </w:r>
    </w:p>
    <w:p>
      <w:r>
        <w:t>Herba Desmodii styracifo l ii</w:t>
      </w:r>
    </w:p>
    <w:p>
      <w:r>
        <w:t>dạng tươi hoặc khô, đã cắt nghiền hoặc dạng bột</w:t>
      </w:r>
    </w:p>
    <w:p>
      <w:r>
        <w:t>1211.90.17</w:t>
      </w:r>
    </w:p>
    <w:p>
      <w:r>
        <w:t>dạng đã cắt nghiền hoặc dạng bột</w:t>
      </w:r>
    </w:p>
    <w:p>
      <w:r>
        <w:t>1211.90.18</w:t>
      </w:r>
    </w:p>
    <w:p>
      <w:r>
        <w:t>dạng khác</w:t>
      </w:r>
    </w:p>
    <w:p>
      <w:r>
        <w:t>1211.90.19</w:t>
      </w:r>
    </w:p>
    <w:p>
      <w:r>
        <w:t>181</w:t>
      </w:r>
    </w:p>
    <w:p>
      <w:r>
        <w:t>Kinh giới tuệ</w:t>
      </w:r>
    </w:p>
    <w:p>
      <w:r>
        <w:t>Cụm qu ả</w:t>
      </w:r>
    </w:p>
    <w:p>
      <w:r>
        <w:t>Spica Schizonepetae</w:t>
      </w:r>
    </w:p>
    <w:p>
      <w:r>
        <w:t>dạng tươi hoặc khô, đã cắt, nghiền hoặc dạng bột</w:t>
      </w:r>
    </w:p>
    <w:p>
      <w:r>
        <w:t>1211.90.17</w:t>
      </w:r>
    </w:p>
    <w:p>
      <w:r>
        <w:t>dạng đã cắt nghiền hoặc dạng bột</w:t>
      </w:r>
    </w:p>
    <w:p>
      <w:r>
        <w:t>1211.90.18</w:t>
      </w:r>
    </w:p>
    <w:p>
      <w:r>
        <w:t>dạng khác</w:t>
      </w:r>
    </w:p>
    <w:p>
      <w:r>
        <w:t>1211.90.19</w:t>
      </w:r>
    </w:p>
    <w:p>
      <w:r>
        <w:t>182</w:t>
      </w:r>
    </w:p>
    <w:p>
      <w:r>
        <w:t>Kha tử</w:t>
      </w:r>
    </w:p>
    <w:p>
      <w:r>
        <w:t>Quả</w:t>
      </w:r>
    </w:p>
    <w:p>
      <w:r>
        <w:t>Fruc t us Ch e b ul ae/Fructus Termina l iae cheb ul ae</w:t>
      </w:r>
    </w:p>
    <w:p>
      <w:r>
        <w:t>dạng tươi hoặc khô, đã cắt, nghiền hoặc dạng bột</w:t>
      </w:r>
    </w:p>
    <w:p>
      <w:r>
        <w:t>1211.90.17</w:t>
      </w:r>
    </w:p>
    <w:p>
      <w:r>
        <w:t>dạng đã cắt nghiền hoặc dạng bột</w:t>
      </w:r>
    </w:p>
    <w:p>
      <w:r>
        <w:t>1211.90.18</w:t>
      </w:r>
    </w:p>
    <w:p>
      <w:r>
        <w:t>dạng khác</w:t>
      </w:r>
    </w:p>
    <w:p>
      <w:r>
        <w:t>1211.90.19</w:t>
      </w:r>
    </w:p>
    <w:p>
      <w:r>
        <w:t>183</w:t>
      </w:r>
    </w:p>
    <w:p>
      <w:r>
        <w:t>Khiếm thực</w:t>
      </w:r>
    </w:p>
    <w:p>
      <w:r>
        <w:t>Hạt</w:t>
      </w:r>
    </w:p>
    <w:p>
      <w:r>
        <w:t>Semen Eurya l es</w:t>
      </w:r>
    </w:p>
    <w:p>
      <w:r>
        <w:t>dạng tươi hoặc khô, đã cắt, nghiền hoặc dạng bột</w:t>
      </w:r>
    </w:p>
    <w:p>
      <w:r>
        <w:t>1211.90.17</w:t>
      </w:r>
    </w:p>
    <w:p>
      <w:r>
        <w:t>dạng đã cắt nghiền hoặc dạng bột</w:t>
      </w:r>
    </w:p>
    <w:p>
      <w:r>
        <w:t>1211.90.18</w:t>
      </w:r>
    </w:p>
    <w:p>
      <w:r>
        <w:t>dạng khác</w:t>
      </w:r>
    </w:p>
    <w:p>
      <w:r>
        <w:t>1211.90.19</w:t>
      </w:r>
    </w:p>
    <w:p>
      <w:r>
        <w:t>184</w:t>
      </w:r>
    </w:p>
    <w:p>
      <w:r>
        <w:t>Khoản đông hoa</w:t>
      </w:r>
    </w:p>
    <w:p>
      <w:r>
        <w:t>Hoa</w:t>
      </w:r>
    </w:p>
    <w:p>
      <w:r>
        <w:t>F l os Farfarae/F l os Tuss ila g inis  far f arae</w:t>
      </w:r>
    </w:p>
    <w:p>
      <w:r>
        <w:t>dạng tươi hoặc khô, đã cắt, nghiền hoặc dạng bột</w:t>
      </w:r>
    </w:p>
    <w:p>
      <w:r>
        <w:t>1211.90.17</w:t>
      </w:r>
    </w:p>
    <w:p>
      <w:r>
        <w:t>dạng đã cắt nghiền hoặc dạng bột</w:t>
      </w:r>
    </w:p>
    <w:p>
      <w:r>
        <w:t>1211.90.18</w:t>
      </w:r>
    </w:p>
    <w:p>
      <w:r>
        <w:t>dạng khác</w:t>
      </w:r>
    </w:p>
    <w:p>
      <w:r>
        <w:t>1211.90.19</w:t>
      </w:r>
    </w:p>
    <w:p>
      <w:r>
        <w:t>185</w:t>
      </w:r>
    </w:p>
    <w:p>
      <w:r>
        <w:t>Kh ổ  hạnh nhân</w:t>
      </w:r>
    </w:p>
    <w:p>
      <w:r>
        <w:t>Hạt</w:t>
      </w:r>
    </w:p>
    <w:p>
      <w:r>
        <w:t>Semen Armeniacae amarum</w:t>
      </w:r>
    </w:p>
    <w:p>
      <w:r>
        <w:t>dạng tươi hoặc khô, đã cắt, nghiền hoặc dạng bột</w:t>
      </w:r>
    </w:p>
    <w:p>
      <w:r>
        <w:t>1211.90.17</w:t>
      </w:r>
    </w:p>
    <w:p>
      <w:r>
        <w:t>dạng đã cắt nghiền hoặc dạng bột</w:t>
      </w:r>
    </w:p>
    <w:p>
      <w:r>
        <w:t>1211.90.18</w:t>
      </w:r>
    </w:p>
    <w:p>
      <w:r>
        <w:t>dạng khác</w:t>
      </w:r>
    </w:p>
    <w:p>
      <w:r>
        <w:t>1211.90.19</w:t>
      </w:r>
    </w:p>
    <w:p>
      <w:r>
        <w:t>186</w:t>
      </w:r>
    </w:p>
    <w:p>
      <w:r>
        <w:t>Kh ổ  qua</w:t>
      </w:r>
    </w:p>
    <w:p>
      <w:r>
        <w:t>Quả</w:t>
      </w:r>
    </w:p>
    <w:p>
      <w:r>
        <w:t>Fructus M omo rdi cae  charantiae</w:t>
      </w:r>
    </w:p>
    <w:p>
      <w:r>
        <w:t>dạng tươi hoặc khô, đã cắt, nghiền hoặc dạng bột</w:t>
      </w:r>
    </w:p>
    <w:p>
      <w:r>
        <w:t>1211.90.17</w:t>
      </w:r>
    </w:p>
    <w:p>
      <w:r>
        <w:t>dạng đã cắt nghiền hoặc dạng bột</w:t>
      </w:r>
    </w:p>
    <w:p>
      <w:r>
        <w:t>1211.90.18</w:t>
      </w:r>
    </w:p>
    <w:p>
      <w:r>
        <w:t>dạng khác</w:t>
      </w:r>
    </w:p>
    <w:p>
      <w:r>
        <w:t>1211.90.19</w:t>
      </w:r>
    </w:p>
    <w:p>
      <w:r>
        <w:t>187</w:t>
      </w:r>
    </w:p>
    <w:p>
      <w:r>
        <w:t>Kh ổ  sâm</w:t>
      </w:r>
    </w:p>
    <w:p>
      <w:r>
        <w:t>Rễ</w:t>
      </w:r>
    </w:p>
    <w:p>
      <w:r>
        <w:t>Radix Sophorae flav e scentis</w:t>
      </w:r>
    </w:p>
    <w:p>
      <w:r>
        <w:t>dạng tươi hoặc khô, đã cắt, nghiền hoặc dạng bột</w:t>
      </w:r>
    </w:p>
    <w:p>
      <w:r>
        <w:t>1211.90.17</w:t>
      </w:r>
    </w:p>
    <w:p>
      <w:r>
        <w:t>dạng đã cắt nghiền hoặc dạng bột</w:t>
      </w:r>
    </w:p>
    <w:p>
      <w:r>
        <w:t>1211.90.18</w:t>
      </w:r>
    </w:p>
    <w:p>
      <w:r>
        <w:t>dạng khác</w:t>
      </w:r>
    </w:p>
    <w:p>
      <w:r>
        <w:t>1211.90.19</w:t>
      </w:r>
    </w:p>
    <w:p>
      <w:r>
        <w:t>188</w:t>
      </w:r>
    </w:p>
    <w:p>
      <w:r>
        <w:t>Kh ổ  sâm</w:t>
      </w:r>
    </w:p>
    <w:p>
      <w:r>
        <w:t>Lá, Cành</w:t>
      </w:r>
    </w:p>
    <w:p>
      <w:r>
        <w:t>Fo l ium et Ramulus Cr ot onis tonkinens i s</w:t>
      </w:r>
    </w:p>
    <w:p>
      <w:r>
        <w:t>dạng tươi hoặc khô, đã cắt, nghiền hoặc dạng bột</w:t>
      </w:r>
    </w:p>
    <w:p>
      <w:r>
        <w:t>1211.90.17</w:t>
      </w:r>
    </w:p>
    <w:p>
      <w:r>
        <w:t>dạng đã cắt nghiền hoặc dạng bột</w:t>
      </w:r>
    </w:p>
    <w:p>
      <w:r>
        <w:t>1211.90.18</w:t>
      </w:r>
    </w:p>
    <w:p>
      <w:r>
        <w:t>dạng khác</w:t>
      </w:r>
    </w:p>
    <w:p>
      <w:r>
        <w:t>1211.90.19</w:t>
      </w:r>
    </w:p>
    <w:p>
      <w:r>
        <w:t>189</w:t>
      </w:r>
    </w:p>
    <w:p>
      <w:r>
        <w:t>Khôi</w:t>
      </w:r>
    </w:p>
    <w:p>
      <w:r>
        <w:t>Lá</w:t>
      </w:r>
    </w:p>
    <w:p>
      <w:r>
        <w:t>F olium     A rd i siae</w:t>
      </w:r>
    </w:p>
    <w:p>
      <w:r>
        <w:t>dạng tươi hoặc khô, đã cắt, nghiền hoặc dạng bột</w:t>
      </w:r>
    </w:p>
    <w:p>
      <w:r>
        <w:t>1211.90.17</w:t>
      </w:r>
    </w:p>
    <w:p>
      <w:r>
        <w:t>dạng đã cắt nghiền hoặc dạng bột</w:t>
      </w:r>
    </w:p>
    <w:p>
      <w:r>
        <w:t>1211.90.18</w:t>
      </w:r>
    </w:p>
    <w:p>
      <w:r>
        <w:t>dạng khác</w:t>
      </w:r>
    </w:p>
    <w:p>
      <w:r>
        <w:t>1211.90.19</w:t>
      </w:r>
    </w:p>
    <w:p>
      <w:r>
        <w:t>190</w:t>
      </w:r>
    </w:p>
    <w:p>
      <w:r>
        <w:t>Khương hoạt</w:t>
      </w:r>
    </w:p>
    <w:p>
      <w:r>
        <w:t>Th â n rễ ,  Rễ</w:t>
      </w:r>
    </w:p>
    <w:p>
      <w:r>
        <w:t>Rhizoma et Radix Not o pterygi i</w:t>
      </w:r>
    </w:p>
    <w:p>
      <w:r>
        <w:t>dạng tươi hoặc khô, đã cắt, nghiền hoặc dạng bột</w:t>
      </w:r>
    </w:p>
    <w:p>
      <w:r>
        <w:t>1211.90.17</w:t>
      </w:r>
    </w:p>
    <w:p>
      <w:r>
        <w:t>dạng đ ã  cắt nghiền hoặc dạng bột</w:t>
      </w:r>
    </w:p>
    <w:p>
      <w:r>
        <w:t>1211.90.18</w:t>
      </w:r>
    </w:p>
    <w:p>
      <w:r>
        <w:t>dạng khác</w:t>
      </w:r>
    </w:p>
    <w:p>
      <w:r>
        <w:t>1211.90.19</w:t>
      </w:r>
    </w:p>
    <w:p>
      <w:r>
        <w:t>191</w:t>
      </w:r>
    </w:p>
    <w:p>
      <w:r>
        <w:t>La bặc tử (Lai phục tử)</w:t>
      </w:r>
    </w:p>
    <w:p>
      <w:r>
        <w:t>Hạt</w:t>
      </w:r>
    </w:p>
    <w:p>
      <w:r>
        <w:t>Semen Raphani</w:t>
      </w:r>
    </w:p>
    <w:p>
      <w:r>
        <w:t>dạng tươi hoặc khô, đã cắt, nghiền hoặc dạng bột</w:t>
      </w:r>
    </w:p>
    <w:p>
      <w:r>
        <w:t>1211.90.17</w:t>
      </w:r>
    </w:p>
    <w:p>
      <w:r>
        <w:t>dạng đã cắt nghiền hoặc dạng bột</w:t>
      </w:r>
    </w:p>
    <w:p>
      <w:r>
        <w:t>1211.90.18</w:t>
      </w:r>
    </w:p>
    <w:p>
      <w:r>
        <w:t>dạng khác</w:t>
      </w:r>
    </w:p>
    <w:p>
      <w:r>
        <w:t>1211.90.19</w:t>
      </w:r>
    </w:p>
    <w:p>
      <w:r>
        <w:t>192</w:t>
      </w:r>
    </w:p>
    <w:p>
      <w:r>
        <w:t>La hán</w:t>
      </w:r>
    </w:p>
    <w:p>
      <w:r>
        <w:t>Quả</w:t>
      </w:r>
    </w:p>
    <w:p>
      <w:r>
        <w:t>Fructus S i rai t iae</w:t>
      </w:r>
    </w:p>
    <w:p>
      <w:r>
        <w:t>dạng tươi hoặc khô, đã cắt nghiền hoặc dạng bột</w:t>
      </w:r>
    </w:p>
    <w:p>
      <w:r>
        <w:t>1211.90.17</w:t>
      </w:r>
    </w:p>
    <w:p>
      <w:r>
        <w:t>dạng đã cắt nghiền hoặc dạng bột</w:t>
      </w:r>
    </w:p>
    <w:p>
      <w:r>
        <w:t>1211.90.18</w:t>
      </w:r>
    </w:p>
    <w:p>
      <w:r>
        <w:t>dạng khác</w:t>
      </w:r>
    </w:p>
    <w:p>
      <w:r>
        <w:t>1211.90.19</w:t>
      </w:r>
    </w:p>
    <w:p>
      <w:r>
        <w:t>193</w:t>
      </w:r>
    </w:p>
    <w:p>
      <w:r>
        <w:t>Lạc tiên</w:t>
      </w:r>
    </w:p>
    <w:p>
      <w:r>
        <w:t>Phần trên mặt đất</w:t>
      </w:r>
    </w:p>
    <w:p>
      <w:r>
        <w:t>Herba Pass iflo rae foe ti dae</w:t>
      </w:r>
    </w:p>
    <w:p>
      <w:r>
        <w:t>dạng tươi hoặc khô, đã cắt, nghiền hoặc dạng bột</w:t>
      </w:r>
    </w:p>
    <w:p>
      <w:r>
        <w:t>1211.90.17</w:t>
      </w:r>
    </w:p>
    <w:p>
      <w:r>
        <w:t>dạng đã cắt nghiền hoặc dạng bột</w:t>
      </w:r>
    </w:p>
    <w:p>
      <w:r>
        <w:t>1211.90.18</w:t>
      </w:r>
    </w:p>
    <w:p>
      <w:r>
        <w:t>dạng khác</w:t>
      </w:r>
    </w:p>
    <w:p>
      <w:r>
        <w:t>1211.90.19</w:t>
      </w:r>
    </w:p>
    <w:p>
      <w:r>
        <w:t>194</w:t>
      </w:r>
    </w:p>
    <w:p>
      <w:r>
        <w:t>Lạc thạch đ ằ ng</w:t>
      </w:r>
    </w:p>
    <w:p>
      <w:r>
        <w:t>Thân ,  Lá</w:t>
      </w:r>
    </w:p>
    <w:p>
      <w:r>
        <w:t>Cau l is et Fo li u m T rachelosperm i</w:t>
      </w:r>
    </w:p>
    <w:p>
      <w:r>
        <w:t>dạng tươi hoặc khô, đã cắt, nghiền hoặc dạng bột</w:t>
      </w:r>
    </w:p>
    <w:p>
      <w:r>
        <w:t>1211.90.17</w:t>
      </w:r>
    </w:p>
    <w:p>
      <w:r>
        <w:t>dạng đã cắt nghiền hoặc dạng bột</w:t>
      </w:r>
    </w:p>
    <w:p>
      <w:r>
        <w:t>1211.90.18</w:t>
      </w:r>
    </w:p>
    <w:p>
      <w:r>
        <w:t>dạng khác</w:t>
      </w:r>
    </w:p>
    <w:p>
      <w:r>
        <w:t>1211.90.19</w:t>
      </w:r>
    </w:p>
    <w:p>
      <w:r>
        <w:t>195</w:t>
      </w:r>
    </w:p>
    <w:p>
      <w:r>
        <w:t>Liên ki ề u (Lão ki ề u)</w:t>
      </w:r>
    </w:p>
    <w:p>
      <w:r>
        <w:t>Quả  già</w:t>
      </w:r>
    </w:p>
    <w:p>
      <w:r>
        <w:t>Fructus Forsythiae/Fr u ctus Forsythiae suspensae</w:t>
      </w:r>
    </w:p>
    <w:p>
      <w:r>
        <w:t>dạng tươi hoặc khô, đã cắt, nghiền hoặc dạng bột</w:t>
      </w:r>
    </w:p>
    <w:p>
      <w:r>
        <w:t>1211.90.17</w:t>
      </w:r>
    </w:p>
    <w:p>
      <w:r>
        <w:t>dạng đã cắt nghiền hoặc dạng bột</w:t>
      </w:r>
    </w:p>
    <w:p>
      <w:r>
        <w:t>1211.90.18</w:t>
      </w:r>
    </w:p>
    <w:p>
      <w:r>
        <w:t>dạng khác</w:t>
      </w:r>
    </w:p>
    <w:p>
      <w:r>
        <w:t>1211.90.19</w:t>
      </w:r>
    </w:p>
    <w:p>
      <w:r>
        <w:t>196</w:t>
      </w:r>
    </w:p>
    <w:p>
      <w:r>
        <w:t>Liên kiều (Thanh kiều)</w:t>
      </w:r>
    </w:p>
    <w:p>
      <w:r>
        <w:t>Q u ả  non</w:t>
      </w:r>
    </w:p>
    <w:p>
      <w:r>
        <w:t>Fructus Forsythiae/Fructus Forsythiae suspensae</w:t>
      </w:r>
    </w:p>
    <w:p>
      <w:r>
        <w:t>dạng tươi hoặc khô, đã cắt, nghiền hoặc dạng bột</w:t>
      </w:r>
    </w:p>
    <w:p>
      <w:r>
        <w:t>1211.90.17</w:t>
      </w:r>
    </w:p>
    <w:p>
      <w:r>
        <w:t>dạng đã cắt nghiền hoặc dạng bột</w:t>
      </w:r>
    </w:p>
    <w:p>
      <w:r>
        <w:t>1211.90.18</w:t>
      </w:r>
    </w:p>
    <w:p>
      <w:r>
        <w:t>dạng khác</w:t>
      </w:r>
    </w:p>
    <w:p>
      <w:r>
        <w:t>1211.90.19</w:t>
      </w:r>
    </w:p>
    <w:p>
      <w:r>
        <w:t>197</w:t>
      </w:r>
    </w:p>
    <w:p>
      <w:r>
        <w:t>Liên nhục</w:t>
      </w:r>
    </w:p>
    <w:p>
      <w:r>
        <w:t>Hạt</w:t>
      </w:r>
    </w:p>
    <w:p>
      <w:r>
        <w:t>Semen Ne l umbinis</w:t>
      </w:r>
    </w:p>
    <w:p>
      <w:r>
        <w:t>dạng tươi hoặc khô, đã cắt, nghiền hoặc dạng bột</w:t>
      </w:r>
    </w:p>
    <w:p>
      <w:r>
        <w:t>1211.90.17</w:t>
      </w:r>
    </w:p>
    <w:p>
      <w:r>
        <w:t>dạng đã cắt nghiền hoặc dạng bột</w:t>
      </w:r>
    </w:p>
    <w:p>
      <w:r>
        <w:t>1211.90.18</w:t>
      </w:r>
    </w:p>
    <w:p>
      <w:r>
        <w:t>dạng khác</w:t>
      </w:r>
    </w:p>
    <w:p>
      <w:r>
        <w:t>1211.90.19</w:t>
      </w:r>
    </w:p>
    <w:p>
      <w:r>
        <w:t>198</w:t>
      </w:r>
    </w:p>
    <w:p>
      <w:r>
        <w:t>Liên phòng</w:t>
      </w:r>
    </w:p>
    <w:p>
      <w:r>
        <w:t>Gương sen</w:t>
      </w:r>
    </w:p>
    <w:p>
      <w:r>
        <w:t>Receptaculum Ne l u m b i nis</w:t>
      </w:r>
    </w:p>
    <w:p>
      <w:r>
        <w:t>dạng tươi hoặc khô, đã cắt, nghiền hoặc dạng bột</w:t>
      </w:r>
    </w:p>
    <w:p>
      <w:r>
        <w:t>1211.90.17</w:t>
      </w:r>
    </w:p>
    <w:p>
      <w:r>
        <w:t>dạng đã cắt nghiền hoặc dạng bột</w:t>
      </w:r>
    </w:p>
    <w:p>
      <w:r>
        <w:t>1211.90.18</w:t>
      </w:r>
    </w:p>
    <w:p>
      <w:r>
        <w:t>dạng khác</w:t>
      </w:r>
    </w:p>
    <w:p>
      <w:r>
        <w:t>1211.90.19</w:t>
      </w:r>
    </w:p>
    <w:p>
      <w:r>
        <w:t>199</w:t>
      </w:r>
    </w:p>
    <w:p>
      <w:r>
        <w:t>Liên t â m</w:t>
      </w:r>
    </w:p>
    <w:p>
      <w:r>
        <w:t>Cây m ầ m</w:t>
      </w:r>
    </w:p>
    <w:p>
      <w:r>
        <w:t>P l umu l a Nelumbinis/ Embryo Ne l umbinis nuciferae</w:t>
      </w:r>
    </w:p>
    <w:p>
      <w:r>
        <w:t>dạng tươi hoặc khô, đã cắt, nghiền hoặc dạng bột</w:t>
      </w:r>
    </w:p>
    <w:p>
      <w:r>
        <w:t>1211.90.17</w:t>
      </w:r>
    </w:p>
    <w:p>
      <w:r>
        <w:t>dạng đã cắt nghiền hoặc dạng bột</w:t>
      </w:r>
    </w:p>
    <w:p>
      <w:r>
        <w:t>1211.90.18</w:t>
      </w:r>
    </w:p>
    <w:p>
      <w:r>
        <w:t>dạng khác</w:t>
      </w:r>
    </w:p>
    <w:p>
      <w:r>
        <w:t>1211.90.19</w:t>
      </w:r>
    </w:p>
    <w:p>
      <w:r>
        <w:t>200</w:t>
      </w:r>
    </w:p>
    <w:p>
      <w:r>
        <w:t>Liên tu</w:t>
      </w:r>
    </w:p>
    <w:p>
      <w:r>
        <w:t>Tua nhị</w:t>
      </w:r>
    </w:p>
    <w:p>
      <w:r>
        <w:t>Stamen Nelu m binis</w:t>
      </w:r>
    </w:p>
    <w:p>
      <w:r>
        <w:t>dạng tươi hoặc khô, đã cắt, nghiền hoặc dạng bột</w:t>
      </w:r>
    </w:p>
    <w:p>
      <w:r>
        <w:t>1211.90.17</w:t>
      </w:r>
    </w:p>
    <w:p>
      <w:r>
        <w:t>dạng đã cắt nghiền hoặc dạng bột</w:t>
      </w:r>
    </w:p>
    <w:p>
      <w:r>
        <w:t>1211.90.18</w:t>
      </w:r>
    </w:p>
    <w:p>
      <w:r>
        <w:t>dạng khác</w:t>
      </w:r>
    </w:p>
    <w:p>
      <w:r>
        <w:t>1211.90.19</w:t>
      </w:r>
    </w:p>
    <w:p>
      <w:r>
        <w:t>201</w:t>
      </w:r>
    </w:p>
    <w:p>
      <w:r>
        <w:t>Linh chi</w:t>
      </w:r>
    </w:p>
    <w:p>
      <w:r>
        <w:t>Th ể  nấm</w:t>
      </w:r>
    </w:p>
    <w:p>
      <w:r>
        <w:t>Ga n oderma</w:t>
      </w:r>
    </w:p>
    <w:p>
      <w:r>
        <w:t>dạng tươi hoặc khô, đã cắt nghiền hoặc dạng bột</w:t>
      </w:r>
    </w:p>
    <w:p>
      <w:r>
        <w:t>1211.90.17</w:t>
      </w:r>
    </w:p>
    <w:p>
      <w:r>
        <w:t>dạng đã cắt nghiền hoặc dạng bột</w:t>
      </w:r>
    </w:p>
    <w:p>
      <w:r>
        <w:t>1211.90.18</w:t>
      </w:r>
    </w:p>
    <w:p>
      <w:r>
        <w:t>dạng khác</w:t>
      </w:r>
    </w:p>
    <w:p>
      <w:r>
        <w:t>1211.90.19</w:t>
      </w:r>
    </w:p>
    <w:p>
      <w:r>
        <w:t>202</w:t>
      </w:r>
    </w:p>
    <w:p>
      <w:r>
        <w:t>Long đ ở m</w:t>
      </w:r>
    </w:p>
    <w:p>
      <w:r>
        <w:t>Rễ, Thân rễ</w:t>
      </w:r>
    </w:p>
    <w:p>
      <w:r>
        <w:t>Radix e t  Rhizoma Gent ian ae</w:t>
      </w:r>
    </w:p>
    <w:p>
      <w:r>
        <w:t>dạng tươi hoặc khô, đã cắt, nghiền hoặc dạng bột</w:t>
      </w:r>
    </w:p>
    <w:p>
      <w:r>
        <w:t>1211.90.17</w:t>
      </w:r>
    </w:p>
    <w:p>
      <w:r>
        <w:t>dạng đã cắt nghiền hoặc dạng bột</w:t>
      </w:r>
    </w:p>
    <w:p>
      <w:r>
        <w:t>1211.90.18</w:t>
      </w:r>
    </w:p>
    <w:p>
      <w:r>
        <w:t>dạng khác</w:t>
      </w:r>
    </w:p>
    <w:p>
      <w:r>
        <w:t>1211.90.19</w:t>
      </w:r>
    </w:p>
    <w:p>
      <w:r>
        <w:t>203</w:t>
      </w:r>
    </w:p>
    <w:p>
      <w:r>
        <w:t>Long nhãn</w:t>
      </w:r>
    </w:p>
    <w:p>
      <w:r>
        <w:t>Á o hạt</w:t>
      </w:r>
    </w:p>
    <w:p>
      <w:r>
        <w:t>Ar illu s L ong an</w:t>
      </w:r>
    </w:p>
    <w:p>
      <w:r>
        <w:t>dạng tươi hoặc khô, đã cắt, nghiền hoặc dạng bột hoặc dạng khác</w:t>
      </w:r>
    </w:p>
    <w:p>
      <w:r>
        <w:t>0813.40.10</w:t>
      </w:r>
    </w:p>
    <w:p>
      <w:r>
        <w:t>204</w:t>
      </w:r>
    </w:p>
    <w:p>
      <w:r>
        <w:t>Lô cam thạch</w:t>
      </w:r>
    </w:p>
    <w:p>
      <w:r>
        <w:t>Muối kẽm</w:t>
      </w:r>
    </w:p>
    <w:p>
      <w:r>
        <w:t>Ca l a mi na</w:t>
      </w:r>
    </w:p>
    <w:p>
      <w:r>
        <w:t>dạng đã cắt nghiền hoặc dạng bột</w:t>
      </w:r>
    </w:p>
    <w:p>
      <w:r>
        <w:t>1211.90.18</w:t>
      </w:r>
    </w:p>
    <w:p>
      <w:r>
        <w:t>dạng khác</w:t>
      </w:r>
    </w:p>
    <w:p>
      <w:r>
        <w:t>1211.90.19</w:t>
      </w:r>
    </w:p>
    <w:p>
      <w:r>
        <w:t>205</w:t>
      </w:r>
    </w:p>
    <w:p>
      <w:r>
        <w:t>Lô c ă n</w:t>
      </w:r>
    </w:p>
    <w:p>
      <w:r>
        <w:t>Thân rễ</w:t>
      </w:r>
    </w:p>
    <w:p>
      <w:r>
        <w:t>Rhizoma Phrag mitis</w:t>
      </w:r>
    </w:p>
    <w:p>
      <w:r>
        <w:t>dạng tươi hoặc khô, đã cắt, nghiền hoặc dạng bột</w:t>
      </w:r>
    </w:p>
    <w:p>
      <w:r>
        <w:t>1211.90.17</w:t>
      </w:r>
    </w:p>
    <w:p>
      <w:r>
        <w:t>dạng đã cắt nghiền hoặc dạng bột</w:t>
      </w:r>
    </w:p>
    <w:p>
      <w:r>
        <w:t>1211.90.18</w:t>
      </w:r>
    </w:p>
    <w:p>
      <w:r>
        <w:t>dạng khác</w:t>
      </w:r>
    </w:p>
    <w:p>
      <w:r>
        <w:t>1211.90.19</w:t>
      </w:r>
    </w:p>
    <w:p>
      <w:r>
        <w:t>206</w:t>
      </w:r>
    </w:p>
    <w:p>
      <w:r>
        <w:t>L ô  hội</w:t>
      </w:r>
    </w:p>
    <w:p>
      <w:r>
        <w:t>Nhựa</w:t>
      </w:r>
    </w:p>
    <w:p>
      <w:r>
        <w:t>A l oe</w:t>
      </w:r>
    </w:p>
    <w:p>
      <w:r>
        <w:t>dạng tươi hoặc khô, đã cắt, nghiền hoặc dạng bột</w:t>
      </w:r>
    </w:p>
    <w:p>
      <w:r>
        <w:t>1211.90.17</w:t>
      </w:r>
    </w:p>
    <w:p>
      <w:r>
        <w:t>dạng đã cắt nghiền hoặc dạng bột</w:t>
      </w:r>
    </w:p>
    <w:p>
      <w:r>
        <w:t>1211.90.18</w:t>
      </w:r>
    </w:p>
    <w:p>
      <w:r>
        <w:t>dạng khác</w:t>
      </w:r>
    </w:p>
    <w:p>
      <w:r>
        <w:t>1211.90.19</w:t>
      </w:r>
    </w:p>
    <w:p>
      <w:r>
        <w:t>207</w:t>
      </w:r>
    </w:p>
    <w:p>
      <w:r>
        <w:t>Lộ lộ thông</w:t>
      </w:r>
    </w:p>
    <w:p>
      <w:r>
        <w:t>Quả</w:t>
      </w:r>
    </w:p>
    <w:p>
      <w:r>
        <w:t>Fru ct us Liqu i d a mba ri s</w:t>
      </w:r>
    </w:p>
    <w:p>
      <w:r>
        <w:t>dạng tươi hoặc khô, đã cắt, nghiền hoặc dạng bột</w:t>
      </w:r>
    </w:p>
    <w:p>
      <w:r>
        <w:t>1211.90.17</w:t>
      </w:r>
    </w:p>
    <w:p>
      <w:r>
        <w:t>dạng đã cắt nghiền hoặc dạng bột</w:t>
      </w:r>
    </w:p>
    <w:p>
      <w:r>
        <w:t>1211.90.18</w:t>
      </w:r>
    </w:p>
    <w:p>
      <w:r>
        <w:t>dạng khác</w:t>
      </w:r>
    </w:p>
    <w:p>
      <w:r>
        <w:t>1211.90.19</w:t>
      </w:r>
    </w:p>
    <w:p>
      <w:r>
        <w:t>208</w:t>
      </w:r>
    </w:p>
    <w:p>
      <w:r>
        <w:t>Lộc gi á c</w:t>
      </w:r>
    </w:p>
    <w:p>
      <w:r>
        <w:t>Sừng hoá xương</w:t>
      </w:r>
    </w:p>
    <w:p>
      <w:r>
        <w:t>Cornu Cervi</w:t>
      </w:r>
    </w:p>
    <w:p>
      <w:r>
        <w:t>dạng đã cắt nghiền hoặc dạng bột hoặc dạng khác</w:t>
      </w:r>
    </w:p>
    <w:p>
      <w:r>
        <w:t>0507.90.90</w:t>
      </w:r>
    </w:p>
    <w:p>
      <w:r>
        <w:t>209</w:t>
      </w:r>
    </w:p>
    <w:p>
      <w:r>
        <w:t>Lộc giác giao</w:t>
      </w:r>
    </w:p>
    <w:p>
      <w:r>
        <w:t>Keo gạc hươu</w:t>
      </w:r>
    </w:p>
    <w:p>
      <w:r>
        <w:t>Co ll a Cornus Cervi</w:t>
      </w:r>
    </w:p>
    <w:p>
      <w:r>
        <w:t>dạng đã cắt nghiền hoặc dạng bột hoặc dạng khác</w:t>
      </w:r>
    </w:p>
    <w:p>
      <w:r>
        <w:t>3001.90.00</w:t>
      </w:r>
    </w:p>
    <w:p>
      <w:r>
        <w:t>210</w:t>
      </w:r>
    </w:p>
    <w:p>
      <w:r>
        <w:t>Lộc giác sương</w:t>
      </w:r>
    </w:p>
    <w:p>
      <w:r>
        <w:t>Bã gạc hươu</w:t>
      </w:r>
    </w:p>
    <w:p>
      <w:r>
        <w:t>Cornu Cerv i  deg el at i natum</w:t>
      </w:r>
    </w:p>
    <w:p>
      <w:r>
        <w:t>dạng đã cắt nghiền hoặc dạng bột hoặc dạng khác</w:t>
      </w:r>
    </w:p>
    <w:p>
      <w:r>
        <w:t>3001.90.00</w:t>
      </w:r>
    </w:p>
    <w:p>
      <w:r>
        <w:t>211</w:t>
      </w:r>
    </w:p>
    <w:p>
      <w:r>
        <w:t>Lộc nhung</w:t>
      </w:r>
    </w:p>
    <w:p>
      <w:r>
        <w:t>Sừng non c ó  lông nhung</w:t>
      </w:r>
    </w:p>
    <w:p>
      <w:r>
        <w:t>Cornu Cervi panto tr ichum</w:t>
      </w:r>
    </w:p>
    <w:p>
      <w:r>
        <w:t>dạng đã cắt nghiền hoặc dạng bột hoặc dạng khác</w:t>
      </w:r>
    </w:p>
    <w:p>
      <w:r>
        <w:t>0507.90.90</w:t>
      </w:r>
    </w:p>
    <w:p>
      <w:r>
        <w:t>212</w:t>
      </w:r>
    </w:p>
    <w:p>
      <w:r>
        <w:t>Lục phản</w:t>
      </w:r>
    </w:p>
    <w:p>
      <w:r>
        <w:t>Khoáng</w:t>
      </w:r>
    </w:p>
    <w:p>
      <w:r>
        <w:t>Me l an t eritum</w:t>
      </w:r>
    </w:p>
    <w:p>
      <w:r>
        <w:t>dạng đã cắt nghiền hoặc dạng bột</w:t>
      </w:r>
    </w:p>
    <w:p>
      <w:r>
        <w:t>1211.90.18</w:t>
      </w:r>
    </w:p>
    <w:p>
      <w:r>
        <w:t>dạng khác</w:t>
      </w:r>
    </w:p>
    <w:p>
      <w:r>
        <w:t>1211.90.19</w:t>
      </w:r>
    </w:p>
    <w:p>
      <w:r>
        <w:t>213</w:t>
      </w:r>
    </w:p>
    <w:p>
      <w:r>
        <w:t>Lức (H ả i sài)</w:t>
      </w:r>
    </w:p>
    <w:p>
      <w:r>
        <w:t>R ễ</w:t>
      </w:r>
    </w:p>
    <w:p>
      <w:r>
        <w:t>Radix P l ucheae pteropodae</w:t>
      </w:r>
    </w:p>
    <w:p>
      <w:r>
        <w:t>dạng tươi hoặc khô, đã cắt, nghiền hoặc dạng bột</w:t>
      </w:r>
    </w:p>
    <w:p>
      <w:r>
        <w:t>1211.90.17</w:t>
      </w:r>
    </w:p>
    <w:p>
      <w:r>
        <w:t>dạng đã cắt nghiền hoặc dạng bột</w:t>
      </w:r>
    </w:p>
    <w:p>
      <w:r>
        <w:t>1211.90.18</w:t>
      </w:r>
    </w:p>
    <w:p>
      <w:r>
        <w:t>dạng khác</w:t>
      </w:r>
    </w:p>
    <w:p>
      <w:r>
        <w:t>1211.90.19</w:t>
      </w:r>
    </w:p>
    <w:p>
      <w:r>
        <w:t>214</w:t>
      </w:r>
    </w:p>
    <w:p>
      <w:r>
        <w:t>Lười ươi</w:t>
      </w:r>
    </w:p>
    <w:p>
      <w:r>
        <w:t>Hạt</w:t>
      </w:r>
    </w:p>
    <w:p>
      <w:r>
        <w:t>Semen Stercul ia l ychnophera</w:t>
      </w:r>
    </w:p>
    <w:p>
      <w:r>
        <w:t>dạng tươi hoặc khô, đã cắt, nghiền hoặc dạng bột</w:t>
      </w:r>
    </w:p>
    <w:p>
      <w:r>
        <w:t>1211.90.17</w:t>
      </w:r>
    </w:p>
    <w:p>
      <w:r>
        <w:t>dạng đã cắt nghiền hoặc dạng bột</w:t>
      </w:r>
    </w:p>
    <w:p>
      <w:r>
        <w:t>1211.90.18</w:t>
      </w:r>
    </w:p>
    <w:p>
      <w:r>
        <w:t>dạng khác</w:t>
      </w:r>
    </w:p>
    <w:p>
      <w:r>
        <w:t>1211 90.19</w:t>
      </w:r>
    </w:p>
    <w:p>
      <w:r>
        <w:t>215</w:t>
      </w:r>
    </w:p>
    <w:p>
      <w:r>
        <w:t>Ma hoàng</w:t>
      </w:r>
    </w:p>
    <w:p>
      <w:r>
        <w:t>Phần trên mặt đất</w:t>
      </w:r>
    </w:p>
    <w:p>
      <w:r>
        <w:t>H erb a  Ephedrae</w:t>
      </w:r>
    </w:p>
    <w:p>
      <w:r>
        <w:t>dạng tươi hoặc khô, đã cắt, nghiền hoặc dạng bột hoặc dạng khác</w:t>
      </w:r>
    </w:p>
    <w:p>
      <w:r>
        <w:t>1211.50.00</w:t>
      </w:r>
    </w:p>
    <w:p>
      <w:r>
        <w:t>216</w:t>
      </w:r>
    </w:p>
    <w:p>
      <w:r>
        <w:t>M ã  tiền</w:t>
      </w:r>
    </w:p>
    <w:p>
      <w:r>
        <w:t>Hạt</w:t>
      </w:r>
    </w:p>
    <w:p>
      <w:r>
        <w:t>Semen Strychni</w:t>
      </w:r>
    </w:p>
    <w:p>
      <w:r>
        <w:t>dạng tươi hoặc khô, đã cắt, nghiền hoặc dạng bột</w:t>
      </w:r>
    </w:p>
    <w:p>
      <w:r>
        <w:t>1211.90.17</w:t>
      </w:r>
    </w:p>
    <w:p>
      <w:r>
        <w:t>dạng đã cắt nghiền hoặc dạng bột</w:t>
      </w:r>
    </w:p>
    <w:p>
      <w:r>
        <w:t>1211.90.18</w:t>
      </w:r>
    </w:p>
    <w:p>
      <w:r>
        <w:t>dạng khác</w:t>
      </w:r>
    </w:p>
    <w:p>
      <w:r>
        <w:t>1211.90.19</w:t>
      </w:r>
    </w:p>
    <w:p>
      <w:r>
        <w:t>217</w:t>
      </w:r>
    </w:p>
    <w:p>
      <w:r>
        <w:t>Mạch môn đông</w:t>
      </w:r>
    </w:p>
    <w:p>
      <w:r>
        <w:t>Rễ</w:t>
      </w:r>
    </w:p>
    <w:p>
      <w:r>
        <w:t>Radix Op hi opogonis/Rad i x Oph i opogon i s japonic i</w:t>
      </w:r>
    </w:p>
    <w:p>
      <w:r>
        <w:t>dạng tươi hoặc khô, đã cắt, nghiền hoặc dạng bột</w:t>
      </w:r>
    </w:p>
    <w:p>
      <w:r>
        <w:t>1211.90.17</w:t>
      </w:r>
    </w:p>
    <w:p>
      <w:r>
        <w:t>dạng đã cắt nghiền hoặc dạng bột</w:t>
      </w:r>
    </w:p>
    <w:p>
      <w:r>
        <w:t>1211.90.18</w:t>
      </w:r>
    </w:p>
    <w:p>
      <w:r>
        <w:t>dạng khác</w:t>
      </w:r>
    </w:p>
    <w:p>
      <w:r>
        <w:t>1211.90.19</w:t>
      </w:r>
    </w:p>
    <w:p>
      <w:r>
        <w:t>218</w:t>
      </w:r>
    </w:p>
    <w:p>
      <w:r>
        <w:t>Mạch nha</w:t>
      </w:r>
    </w:p>
    <w:p>
      <w:r>
        <w:t>Quả</w:t>
      </w:r>
    </w:p>
    <w:p>
      <w:r>
        <w:t>Fructus  H ordei germinatus</w:t>
      </w:r>
    </w:p>
    <w:p>
      <w:r>
        <w:t>dạng tươi hoặc khô, đã cắt, nghiền hoặc dạng bột</w:t>
      </w:r>
    </w:p>
    <w:p>
      <w:r>
        <w:t>1211.90.17</w:t>
      </w:r>
    </w:p>
    <w:p>
      <w:r>
        <w:t>dạng đã cắt nghiền hoặc dạng bột</w:t>
      </w:r>
    </w:p>
    <w:p>
      <w:r>
        <w:t>1211.90.18</w:t>
      </w:r>
    </w:p>
    <w:p>
      <w:r>
        <w:t>dạng khác</w:t>
      </w:r>
    </w:p>
    <w:p>
      <w:r>
        <w:t>1211.90.19</w:t>
      </w:r>
    </w:p>
    <w:p>
      <w:r>
        <w:t>219</w:t>
      </w:r>
    </w:p>
    <w:p>
      <w:r>
        <w:t>Mai khôi hoa</w:t>
      </w:r>
    </w:p>
    <w:p>
      <w:r>
        <w:t>Hoa</w:t>
      </w:r>
    </w:p>
    <w:p>
      <w:r>
        <w:t>F l os Rosae rugosae</w:t>
      </w:r>
    </w:p>
    <w:p>
      <w:r>
        <w:t>dạng tươi hoặc khô, đã cắt, nghiền hoặc dạng bột</w:t>
      </w:r>
    </w:p>
    <w:p>
      <w:r>
        <w:t>1211.90.17</w:t>
      </w:r>
    </w:p>
    <w:p>
      <w:r>
        <w:t>dạng đã cắt nghiền hoặc dạng bột</w:t>
      </w:r>
    </w:p>
    <w:p>
      <w:r>
        <w:t>1211.90.18</w:t>
      </w:r>
    </w:p>
    <w:p>
      <w:r>
        <w:t>dạng khác</w:t>
      </w:r>
    </w:p>
    <w:p>
      <w:r>
        <w:t>1211.90.19</w:t>
      </w:r>
    </w:p>
    <w:p>
      <w:r>
        <w:t>220</w:t>
      </w:r>
    </w:p>
    <w:p>
      <w:r>
        <w:t>Mạn kinh tử</w:t>
      </w:r>
    </w:p>
    <w:p>
      <w:r>
        <w:t>Qu ả</w:t>
      </w:r>
    </w:p>
    <w:p>
      <w:r>
        <w:t>Fructus Viticis/Fructus Viticis trifoliae</w:t>
      </w:r>
    </w:p>
    <w:p>
      <w:r>
        <w:t>dạng tươi hoặc khô, đã cắt, nghiền hoặc dạng bột</w:t>
      </w:r>
    </w:p>
    <w:p>
      <w:r>
        <w:t>1211.90.17</w:t>
      </w:r>
    </w:p>
    <w:p>
      <w:r>
        <w:t>dạng đã cắt nghiền hoặc dạng bột</w:t>
      </w:r>
    </w:p>
    <w:p>
      <w:r>
        <w:t>1211.90.18</w:t>
      </w:r>
    </w:p>
    <w:p>
      <w:r>
        <w:t>dạng khác</w:t>
      </w:r>
    </w:p>
    <w:p>
      <w:r>
        <w:t>1211.90.19</w:t>
      </w:r>
    </w:p>
    <w:p>
      <w:r>
        <w:t>221</w:t>
      </w:r>
    </w:p>
    <w:p>
      <w:r>
        <w:t>Mang ti ê u</w:t>
      </w:r>
    </w:p>
    <w:p>
      <w:r>
        <w:t>Khoáng</w:t>
      </w:r>
    </w:p>
    <w:p>
      <w:r>
        <w:t>Na t ri i  su l fas</w:t>
      </w:r>
    </w:p>
    <w:p>
      <w:r>
        <w:t>dạng đã cắt nghiền hoặc dạng bột</w:t>
      </w:r>
    </w:p>
    <w:p>
      <w:r>
        <w:t>1211.90.18</w:t>
      </w:r>
    </w:p>
    <w:p>
      <w:r>
        <w:t>dạng khác</w:t>
      </w:r>
    </w:p>
    <w:p>
      <w:r>
        <w:t>1211.90.19</w:t>
      </w:r>
    </w:p>
    <w:p>
      <w:r>
        <w:t>222</w:t>
      </w:r>
    </w:p>
    <w:p>
      <w:r>
        <w:t>Mật mông hoa</w:t>
      </w:r>
    </w:p>
    <w:p>
      <w:r>
        <w:t>Hoa</w:t>
      </w:r>
    </w:p>
    <w:p>
      <w:r>
        <w:t>F los     B uddlejae</w:t>
      </w:r>
    </w:p>
    <w:p>
      <w:r>
        <w:t>dạng tươi hoặc khô, đã cắt, nghiền hoặc dạng bột</w:t>
      </w:r>
    </w:p>
    <w:p>
      <w:r>
        <w:t>1211.90.17</w:t>
      </w:r>
    </w:p>
    <w:p>
      <w:r>
        <w:t>dạng đã cắt nghiền hoặc dạng bột</w:t>
      </w:r>
    </w:p>
    <w:p>
      <w:r>
        <w:t>1211.90.18</w:t>
      </w:r>
    </w:p>
    <w:p>
      <w:r>
        <w:t>dạng khác</w:t>
      </w:r>
    </w:p>
    <w:p>
      <w:r>
        <w:t>1211.90.19</w:t>
      </w:r>
    </w:p>
    <w:p>
      <w:r>
        <w:t>223</w:t>
      </w:r>
    </w:p>
    <w:p>
      <w:r>
        <w:t>Mật ong</w:t>
      </w:r>
    </w:p>
    <w:p>
      <w:r>
        <w:t>Mật ong</w:t>
      </w:r>
    </w:p>
    <w:p>
      <w:r>
        <w:t>Me l</w:t>
      </w:r>
    </w:p>
    <w:p>
      <w:r>
        <w:t>dạng lỏng</w:t>
      </w:r>
    </w:p>
    <w:p>
      <w:r>
        <w:t>0409.00.00</w:t>
      </w:r>
    </w:p>
    <w:p>
      <w:r>
        <w:t>224</w:t>
      </w:r>
    </w:p>
    <w:p>
      <w:r>
        <w:t>Mẫu đ ơ n bì</w:t>
      </w:r>
    </w:p>
    <w:p>
      <w:r>
        <w:t>V ỏ  rễ</w:t>
      </w:r>
    </w:p>
    <w:p>
      <w:r>
        <w:t>Cortex Moutan/Cortex Radicis Paeoniae suffruticosae</w:t>
      </w:r>
    </w:p>
    <w:p>
      <w:r>
        <w:t>dạng tươi hoặc khô, đã cắt, nghiền hoặc dạng bột</w:t>
      </w:r>
    </w:p>
    <w:p>
      <w:r>
        <w:t>1211.90.17</w:t>
      </w:r>
    </w:p>
    <w:p>
      <w:r>
        <w:t>dạng đã cắt nghiền hoặc dạng bột</w:t>
      </w:r>
    </w:p>
    <w:p>
      <w:r>
        <w:t>1211.90.18</w:t>
      </w:r>
    </w:p>
    <w:p>
      <w:r>
        <w:t>dạng khác</w:t>
      </w:r>
    </w:p>
    <w:p>
      <w:r>
        <w:t>1211.90.19</w:t>
      </w:r>
    </w:p>
    <w:p>
      <w:r>
        <w:t>225</w:t>
      </w:r>
    </w:p>
    <w:p>
      <w:r>
        <w:t>M ẫ u lệ</w:t>
      </w:r>
    </w:p>
    <w:p>
      <w:r>
        <w:t>Vỏ hàu</w:t>
      </w:r>
    </w:p>
    <w:p>
      <w:r>
        <w:t>Concha Os t reae</w:t>
      </w:r>
    </w:p>
    <w:p>
      <w:r>
        <w:t>dạng đã cắt nghiền hoặc dạng bột hoặc dạng khác</w:t>
      </w:r>
    </w:p>
    <w:p>
      <w:r>
        <w:t>0508.00.20</w:t>
      </w:r>
    </w:p>
    <w:p>
      <w:r>
        <w:t>226</w:t>
      </w:r>
    </w:p>
    <w:p>
      <w:r>
        <w:t>Miết giáp</w:t>
      </w:r>
    </w:p>
    <w:p>
      <w:r>
        <w:t>Mai</w:t>
      </w:r>
    </w:p>
    <w:p>
      <w:r>
        <w:t>Carapax Trionycis</w:t>
      </w:r>
    </w:p>
    <w:p>
      <w:r>
        <w:t>dạng đã cắt nghiền hoặc dạng bột hoặc dạng khác</w:t>
      </w:r>
    </w:p>
    <w:p>
      <w:r>
        <w:t>0507.90.20</w:t>
      </w:r>
    </w:p>
    <w:p>
      <w:r>
        <w:t>227</w:t>
      </w:r>
    </w:p>
    <w:p>
      <w:r>
        <w:t>Minh giao</w:t>
      </w:r>
    </w:p>
    <w:p>
      <w:r>
        <w:t>Keo da trâu, bò</w:t>
      </w:r>
    </w:p>
    <w:p>
      <w:r>
        <w:t>Colla Bovis</w:t>
      </w:r>
    </w:p>
    <w:p>
      <w:r>
        <w:t>dạng đã cắt nghiền hoặc dạng bột hoặc dạng khác</w:t>
      </w:r>
    </w:p>
    <w:p>
      <w:r>
        <w:t>3001.90.00</w:t>
      </w:r>
    </w:p>
    <w:p>
      <w:r>
        <w:t>228</w:t>
      </w:r>
    </w:p>
    <w:p>
      <w:r>
        <w:t>Mộc hoa trắng</w:t>
      </w:r>
    </w:p>
    <w:p>
      <w:r>
        <w:t>Vỏ cây</w:t>
      </w:r>
    </w:p>
    <w:p>
      <w:r>
        <w:t>Cortex Ho l arrhenae</w:t>
      </w:r>
    </w:p>
    <w:p>
      <w:r>
        <w:t>dạng tươi hoặc khô, đã cắt, nghiền hoặc dạng bột</w:t>
      </w:r>
    </w:p>
    <w:p>
      <w:r>
        <w:t>1211.90.17</w:t>
      </w:r>
    </w:p>
    <w:p>
      <w:r>
        <w:t>dạng đã cắt nghiền hoặc dạng bột</w:t>
      </w:r>
    </w:p>
    <w:p>
      <w:r>
        <w:t>1211.90.18</w:t>
      </w:r>
    </w:p>
    <w:p>
      <w:r>
        <w:t>dạng khác</w:t>
      </w:r>
    </w:p>
    <w:p>
      <w:r>
        <w:t>1211.90.19</w:t>
      </w:r>
    </w:p>
    <w:p>
      <w:r>
        <w:t>229</w:t>
      </w:r>
    </w:p>
    <w:p>
      <w:r>
        <w:t>Mộc hương</w:t>
      </w:r>
    </w:p>
    <w:p>
      <w:r>
        <w:t>R ễ</w:t>
      </w:r>
    </w:p>
    <w:p>
      <w:r>
        <w:t>Radix Aucklandiae/Radix Saussureae lappae</w:t>
      </w:r>
    </w:p>
    <w:p>
      <w:r>
        <w:t>dạng tươi hoặc khô, đã cắt, nghiền hoặc dạng bột</w:t>
      </w:r>
    </w:p>
    <w:p>
      <w:r>
        <w:t>1211.90.17</w:t>
      </w:r>
    </w:p>
    <w:p>
      <w:r>
        <w:t>dạng đã cắt nghiền hoặc dạng bột</w:t>
      </w:r>
    </w:p>
    <w:p>
      <w:r>
        <w:t>1211.90.18</w:t>
      </w:r>
    </w:p>
    <w:p>
      <w:r>
        <w:t>dạng khác</w:t>
      </w:r>
    </w:p>
    <w:p>
      <w:r>
        <w:t>1211.90.19</w:t>
      </w:r>
    </w:p>
    <w:p>
      <w:r>
        <w:t>230</w:t>
      </w:r>
    </w:p>
    <w:p>
      <w:r>
        <w:t>Mộc qua</w:t>
      </w:r>
    </w:p>
    <w:p>
      <w:r>
        <w:t>Quả</w:t>
      </w:r>
    </w:p>
    <w:p>
      <w:r>
        <w:t>Fructus Chaeno m e li s</w:t>
      </w:r>
    </w:p>
    <w:p>
      <w:r>
        <w:t>dạng tươi hoặc khô, đã cắt, nghiền hoặc dạng bột</w:t>
      </w:r>
    </w:p>
    <w:p>
      <w:r>
        <w:t>1211.90.17</w:t>
      </w:r>
    </w:p>
    <w:p>
      <w:r>
        <w:t>dạng đã cắt nghiền hoặc dạng bột</w:t>
      </w:r>
    </w:p>
    <w:p>
      <w:r>
        <w:t>1211.90.18</w:t>
      </w:r>
    </w:p>
    <w:p>
      <w:r>
        <w:t>dạng khác</w:t>
      </w:r>
    </w:p>
    <w:p>
      <w:r>
        <w:t>1211.90.19</w:t>
      </w:r>
    </w:p>
    <w:p>
      <w:r>
        <w:t>231</w:t>
      </w:r>
    </w:p>
    <w:p>
      <w:r>
        <w:t>Mộc  t ặc</w:t>
      </w:r>
    </w:p>
    <w:p>
      <w:r>
        <w:t>Phần trên mặt đất</w:t>
      </w:r>
    </w:p>
    <w:p>
      <w:r>
        <w:t>H erba Equ ise t i  h i emalis/ Herba Equise t i debi l is</w:t>
      </w:r>
    </w:p>
    <w:p>
      <w:r>
        <w:t>dạng tươi hoặc khô, đã cắt, nghiền hoặc dạng bột</w:t>
      </w:r>
    </w:p>
    <w:p>
      <w:r>
        <w:t>1211.90.17</w:t>
      </w:r>
    </w:p>
    <w:p>
      <w:r>
        <w:t>dạng đã cắt nghiền hoặc dạng bột</w:t>
      </w:r>
    </w:p>
    <w:p>
      <w:r>
        <w:t>1211.90.18</w:t>
      </w:r>
    </w:p>
    <w:p>
      <w:r>
        <w:t>dạng khác</w:t>
      </w:r>
    </w:p>
    <w:p>
      <w:r>
        <w:t>1211.90.19</w:t>
      </w:r>
    </w:p>
    <w:p>
      <w:r>
        <w:t>232</w:t>
      </w:r>
    </w:p>
    <w:p>
      <w:r>
        <w:t>Mộc thông</w:t>
      </w:r>
    </w:p>
    <w:p>
      <w:r>
        <w:t>Thân cành</w:t>
      </w:r>
    </w:p>
    <w:p>
      <w:r>
        <w:t>Cau l is Akebiae</w:t>
      </w:r>
    </w:p>
    <w:p>
      <w:r>
        <w:t>dạng tươi hoặc khô, đã cắt, nghiền hoặc dạng bột</w:t>
      </w:r>
    </w:p>
    <w:p>
      <w:r>
        <w:t>1211.90.17</w:t>
      </w:r>
    </w:p>
    <w:p>
      <w:r>
        <w:t>dạng đã cắt nghiền hoặc dạng bột</w:t>
      </w:r>
    </w:p>
    <w:p>
      <w:r>
        <w:t>1211.90.18</w:t>
      </w:r>
    </w:p>
    <w:p>
      <w:r>
        <w:t>dạng khác</w:t>
      </w:r>
    </w:p>
    <w:p>
      <w:r>
        <w:t>1211.90.19</w:t>
      </w:r>
    </w:p>
    <w:p>
      <w:r>
        <w:t>233</w:t>
      </w:r>
    </w:p>
    <w:p>
      <w:r>
        <w:t>Một dược</w:t>
      </w:r>
    </w:p>
    <w:p>
      <w:r>
        <w:t>G ô m nhựa</w:t>
      </w:r>
    </w:p>
    <w:p>
      <w:r>
        <w:t>Myrrha</w:t>
      </w:r>
    </w:p>
    <w:p>
      <w:r>
        <w:t>dạng đã cắt nghiền hoặc dạng bột hoặc dạng khác</w:t>
      </w:r>
    </w:p>
    <w:p>
      <w:r>
        <w:t>1301.90.90</w:t>
      </w:r>
    </w:p>
    <w:p>
      <w:r>
        <w:t>234</w:t>
      </w:r>
    </w:p>
    <w:p>
      <w:r>
        <w:t>Núc nác</w:t>
      </w:r>
    </w:p>
    <w:p>
      <w:r>
        <w:t>Vỏ th â n</w:t>
      </w:r>
    </w:p>
    <w:p>
      <w:r>
        <w:t>Cortex Oroxy l i</w:t>
      </w:r>
    </w:p>
    <w:p>
      <w:r>
        <w:t>dạng tươi hoặc khô, đã cắt, nghiền hoặc dạng bột</w:t>
      </w:r>
    </w:p>
    <w:p>
      <w:r>
        <w:t>1211.90.17</w:t>
      </w:r>
    </w:p>
    <w:p>
      <w:r>
        <w:t>dạng đã cắt nghiền hoặc dạng bột</w:t>
      </w:r>
    </w:p>
    <w:p>
      <w:r>
        <w:t>1211.90.18</w:t>
      </w:r>
    </w:p>
    <w:p>
      <w:r>
        <w:t>dạng khác</w:t>
      </w:r>
    </w:p>
    <w:p>
      <w:r>
        <w:t>1211.90.19</w:t>
      </w:r>
    </w:p>
    <w:p>
      <w:r>
        <w:t>235</w:t>
      </w:r>
    </w:p>
    <w:p>
      <w:r>
        <w:t>Nữ trinh  t ử</w:t>
      </w:r>
    </w:p>
    <w:p>
      <w:r>
        <w:t>Quả</w:t>
      </w:r>
    </w:p>
    <w:p>
      <w:r>
        <w:t>Fructus Ligustri  l ucid i</w:t>
      </w:r>
    </w:p>
    <w:p>
      <w:r>
        <w:t>dạng tươi hoặc khô, đã cắt, nghiền hoặc dạng bột</w:t>
      </w:r>
    </w:p>
    <w:p>
      <w:r>
        <w:t>1211.90.17</w:t>
      </w:r>
    </w:p>
    <w:p>
      <w:r>
        <w:t>dạng đã cắt nghiền hoặc dạng bột</w:t>
      </w:r>
    </w:p>
    <w:p>
      <w:r>
        <w:t>1211.90.18</w:t>
      </w:r>
    </w:p>
    <w:p>
      <w:r>
        <w:t>dạng khác</w:t>
      </w:r>
    </w:p>
    <w:p>
      <w:r>
        <w:t>1211.90.19</w:t>
      </w:r>
    </w:p>
    <w:p>
      <w:r>
        <w:t>236</w:t>
      </w:r>
    </w:p>
    <w:p>
      <w:r>
        <w:t>Ngọc trúc</w:t>
      </w:r>
    </w:p>
    <w:p>
      <w:r>
        <w:t>Thân rễ</w:t>
      </w:r>
    </w:p>
    <w:p>
      <w:r>
        <w:t>Rhizoma Po ly gona ti  odora t i</w:t>
      </w:r>
    </w:p>
    <w:p>
      <w:r>
        <w:t>dạng tươi hoặc khô, đã cắt, nghiền hoặc dạng bột</w:t>
      </w:r>
    </w:p>
    <w:p>
      <w:r>
        <w:t>1211.90.17</w:t>
      </w:r>
    </w:p>
    <w:p>
      <w:r>
        <w:t>dạng đã cắt nghiền hoặc dạng bột</w:t>
      </w:r>
    </w:p>
    <w:p>
      <w:r>
        <w:t>1211.90.18</w:t>
      </w:r>
    </w:p>
    <w:p>
      <w:r>
        <w:t>dạng khác</w:t>
      </w:r>
    </w:p>
    <w:p>
      <w:r>
        <w:t>1211.90.19</w:t>
      </w:r>
    </w:p>
    <w:p>
      <w:r>
        <w:t>237</w:t>
      </w:r>
    </w:p>
    <w:p>
      <w:r>
        <w:t>Ngô công</w:t>
      </w:r>
    </w:p>
    <w:p>
      <w:r>
        <w:t>Con</w:t>
      </w:r>
    </w:p>
    <w:p>
      <w:r>
        <w:t>Seo l opendr a</w:t>
      </w:r>
    </w:p>
    <w:p>
      <w:r>
        <w:t>dạng đã cắt nghiền hoặc dạng bột hoặc dạng kh á c</w:t>
      </w:r>
    </w:p>
    <w:p>
      <w:r>
        <w:t>0510.00.00</w:t>
      </w:r>
    </w:p>
    <w:p>
      <w:r>
        <w:t>238</w:t>
      </w:r>
    </w:p>
    <w:p>
      <w:r>
        <w:t>Ngô thù du</w:t>
      </w:r>
    </w:p>
    <w:p>
      <w:r>
        <w:t>Quả</w:t>
      </w:r>
    </w:p>
    <w:p>
      <w:r>
        <w:t>Fructus Eu odiae /F ructus  Evodiae rutaecarpae</w:t>
      </w:r>
    </w:p>
    <w:p>
      <w:r>
        <w:t>dạng tươi hoặc khô, đã cắt, nghiền hoặc dạng bột</w:t>
      </w:r>
    </w:p>
    <w:p>
      <w:r>
        <w:t>1211.90.17</w:t>
      </w:r>
    </w:p>
    <w:p>
      <w:r>
        <w:t>dạng đã cắt nghiền hoặc dạng bột</w:t>
      </w:r>
    </w:p>
    <w:p>
      <w:r>
        <w:t>1211.90.18</w:t>
      </w:r>
    </w:p>
    <w:p>
      <w:r>
        <w:t>dạng khác</w:t>
      </w:r>
    </w:p>
    <w:p>
      <w:r>
        <w:t>1211.90.19</w:t>
      </w:r>
    </w:p>
    <w:p>
      <w:r>
        <w:t>239</w:t>
      </w:r>
    </w:p>
    <w:p>
      <w:r>
        <w:t>Ngũ bộ i  t ử</w:t>
      </w:r>
    </w:p>
    <w:p>
      <w:r>
        <w:t>T ổ  ấu trùng</w:t>
      </w:r>
    </w:p>
    <w:p>
      <w:r>
        <w:t>Galla ch in ensis</w:t>
      </w:r>
    </w:p>
    <w:p>
      <w:r>
        <w:t>dạng tươi hoặc khô, đã cắt, nghiền hoặc dạng bột</w:t>
      </w:r>
    </w:p>
    <w:p>
      <w:r>
        <w:t>1211.90.17</w:t>
      </w:r>
    </w:p>
    <w:p>
      <w:r>
        <w:t>dạng đã cắt nghiền hoặc dạng bột</w:t>
      </w:r>
    </w:p>
    <w:p>
      <w:r>
        <w:t>1211.90.18</w:t>
      </w:r>
    </w:p>
    <w:p>
      <w:r>
        <w:t>dạng khác</w:t>
      </w:r>
    </w:p>
    <w:p>
      <w:r>
        <w:t>1211.90.19</w:t>
      </w:r>
    </w:p>
    <w:p>
      <w:r>
        <w:t>240</w:t>
      </w:r>
    </w:p>
    <w:p>
      <w:r>
        <w:t>Ngũ gia b ì  chân chim</w:t>
      </w:r>
    </w:p>
    <w:p>
      <w:r>
        <w:t>Vỏ thân, vỏ cành</w:t>
      </w:r>
    </w:p>
    <w:p>
      <w:r>
        <w:t>Cortex Schefflerae hep ta phy l lae</w:t>
      </w:r>
    </w:p>
    <w:p>
      <w:r>
        <w:t>dạng tươi hoặc khô, đã cắt nghiền hoặc dạng bột</w:t>
      </w:r>
    </w:p>
    <w:p>
      <w:r>
        <w:t>1211.90.17</w:t>
      </w:r>
    </w:p>
    <w:p>
      <w:r>
        <w:t>dạng đã cắt nghiền hoặc dạng bột</w:t>
      </w:r>
    </w:p>
    <w:p>
      <w:r>
        <w:t>1211.90.18</w:t>
      </w:r>
    </w:p>
    <w:p>
      <w:r>
        <w:t>dạng khác</w:t>
      </w:r>
    </w:p>
    <w:p>
      <w:r>
        <w:t>1211.90.19</w:t>
      </w:r>
    </w:p>
    <w:p>
      <w:r>
        <w:t>241</w:t>
      </w:r>
    </w:p>
    <w:p>
      <w:r>
        <w:t>Ng ũ  gia bì gai</w:t>
      </w:r>
    </w:p>
    <w:p>
      <w:r>
        <w:t>Vỏ rễ, vỏ thân</w:t>
      </w:r>
    </w:p>
    <w:p>
      <w:r>
        <w:t>Cortex Acanthopanacis  t rifoliati</w:t>
      </w:r>
    </w:p>
    <w:p>
      <w:r>
        <w:t>dạng tươi hoặc khô, đã cắt, nghiền hoặc dạng bột</w:t>
      </w:r>
    </w:p>
    <w:p>
      <w:r>
        <w:t>1211.90.17</w:t>
      </w:r>
    </w:p>
    <w:p>
      <w:r>
        <w:t>dạng đã cắt nghiền hoặc dạng bột</w:t>
      </w:r>
    </w:p>
    <w:p>
      <w:r>
        <w:t>1211.90.18</w:t>
      </w:r>
    </w:p>
    <w:p>
      <w:r>
        <w:t>dạng khác</w:t>
      </w:r>
    </w:p>
    <w:p>
      <w:r>
        <w:t>1211.90.19</w:t>
      </w:r>
    </w:p>
    <w:p>
      <w:r>
        <w:t>242</w:t>
      </w:r>
    </w:p>
    <w:p>
      <w:r>
        <w:t>Ngũ gia b ì  hương</w:t>
      </w:r>
    </w:p>
    <w:p>
      <w:r>
        <w:t>Vỏ rễ</w:t>
      </w:r>
    </w:p>
    <w:p>
      <w:r>
        <w:t>Cortex Acanthopanacis gracllistyli/Cortex Acanthopanacis</w:t>
      </w:r>
    </w:p>
    <w:p>
      <w:r>
        <w:t>dạng tươi hoặc khô, đã cắt, nghiền hoặc dạng bột</w:t>
      </w:r>
    </w:p>
    <w:p>
      <w:r>
        <w:t>1211.90.17</w:t>
      </w:r>
    </w:p>
    <w:p>
      <w:r>
        <w:t>dạng đã cắt nghiền hoặc dạng bột</w:t>
      </w:r>
    </w:p>
    <w:p>
      <w:r>
        <w:t>1211.90.18</w:t>
      </w:r>
    </w:p>
    <w:p>
      <w:r>
        <w:t>dạng khác</w:t>
      </w:r>
    </w:p>
    <w:p>
      <w:r>
        <w:t>1211.90.19</w:t>
      </w:r>
    </w:p>
    <w:p>
      <w:r>
        <w:t>243</w:t>
      </w:r>
    </w:p>
    <w:p>
      <w:r>
        <w:t>Ng ũ  trảo</w:t>
      </w:r>
    </w:p>
    <w:p>
      <w:r>
        <w:t>Lá</w:t>
      </w:r>
    </w:p>
    <w:p>
      <w:r>
        <w:t>Folium Vi t icis negu n do</w:t>
      </w:r>
    </w:p>
    <w:p>
      <w:r>
        <w:t>dạng tươi hoặc khô, đã cắt, nghiền hoặc dạng bột</w:t>
      </w:r>
    </w:p>
    <w:p>
      <w:r>
        <w:t>1211.90.17</w:t>
      </w:r>
    </w:p>
    <w:p>
      <w:r>
        <w:t>dạng đã cắt nghiền hoặc dạng bột</w:t>
      </w:r>
    </w:p>
    <w:p>
      <w:r>
        <w:t>1211.90.18</w:t>
      </w:r>
    </w:p>
    <w:p>
      <w:r>
        <w:t>dạng khác</w:t>
      </w:r>
    </w:p>
    <w:p>
      <w:r>
        <w:t>1211.90.19</w:t>
      </w:r>
    </w:p>
    <w:p>
      <w:r>
        <w:t>244</w:t>
      </w:r>
    </w:p>
    <w:p>
      <w:r>
        <w:t>Ngũ vị tử</w:t>
      </w:r>
    </w:p>
    <w:p>
      <w:r>
        <w:t>Quả</w:t>
      </w:r>
    </w:p>
    <w:p>
      <w:r>
        <w:t>Fructus Schis a ndrae chinensis</w:t>
      </w:r>
    </w:p>
    <w:p>
      <w:r>
        <w:t>dạng tươi hoặc khô, đã cắt, nghiền hoặc dạng bột</w:t>
      </w:r>
    </w:p>
    <w:p>
      <w:r>
        <w:t>1211.90.17</w:t>
      </w:r>
    </w:p>
    <w:p>
      <w:r>
        <w:t>dạng đã cắt nghiền hoặc dạng bột</w:t>
      </w:r>
    </w:p>
    <w:p>
      <w:r>
        <w:t>1211.90.18</w:t>
      </w:r>
    </w:p>
    <w:p>
      <w:r>
        <w:t>dạng khác</w:t>
      </w:r>
    </w:p>
    <w:p>
      <w:r>
        <w:t>1211.90.19</w:t>
      </w:r>
    </w:p>
    <w:p>
      <w:r>
        <w:t>245</w:t>
      </w:r>
    </w:p>
    <w:p>
      <w:r>
        <w:t>Ngũ vị tử nam</w:t>
      </w:r>
    </w:p>
    <w:p>
      <w:r>
        <w:t>Quả</w:t>
      </w:r>
    </w:p>
    <w:p>
      <w:r>
        <w:t>Fructus Kadsura japonica</w:t>
      </w:r>
    </w:p>
    <w:p>
      <w:r>
        <w:t>dạng tươi hoặc khô, đã cắt, nghiền hoặc dạng bột</w:t>
      </w:r>
    </w:p>
    <w:p>
      <w:r>
        <w:t>1211.90.17</w:t>
      </w:r>
    </w:p>
    <w:p>
      <w:r>
        <w:t>dạng đã cắt nghiền hoặc dạng bột</w:t>
      </w:r>
    </w:p>
    <w:p>
      <w:r>
        <w:t>1211.90.18</w:t>
      </w:r>
    </w:p>
    <w:p>
      <w:r>
        <w:t>dạng khác</w:t>
      </w:r>
    </w:p>
    <w:p>
      <w:r>
        <w:t>1211.90.19</w:t>
      </w:r>
    </w:p>
    <w:p>
      <w:r>
        <w:t>246</w:t>
      </w:r>
    </w:p>
    <w:p>
      <w:r>
        <w:t>Ng ưu  bàng tử</w:t>
      </w:r>
    </w:p>
    <w:p>
      <w:r>
        <w:t>Quả</w:t>
      </w:r>
    </w:p>
    <w:p>
      <w:r>
        <w:t>Fructus Arctii/Fruc t us Arc t ii lappae</w:t>
      </w:r>
    </w:p>
    <w:p>
      <w:r>
        <w:t>dạng tươi hoặc khô, đã cắt, nghiền hoặc dạng bột</w:t>
      </w:r>
    </w:p>
    <w:p>
      <w:r>
        <w:t>1211.90.17</w:t>
      </w:r>
    </w:p>
    <w:p>
      <w:r>
        <w:t>dạng đã cắt nghiền hoặc dạng bột</w:t>
      </w:r>
    </w:p>
    <w:p>
      <w:r>
        <w:t>1211.90.18</w:t>
      </w:r>
    </w:p>
    <w:p>
      <w:r>
        <w:t>dạng khác</w:t>
      </w:r>
    </w:p>
    <w:p>
      <w:r>
        <w:t>1211.90.19</w:t>
      </w:r>
    </w:p>
    <w:p>
      <w:r>
        <w:t>247</w:t>
      </w:r>
    </w:p>
    <w:p>
      <w:r>
        <w:t>Ngưu ho à ng</w:t>
      </w:r>
    </w:p>
    <w:p>
      <w:r>
        <w:t>Sỏi mật trâu, bò</w:t>
      </w:r>
    </w:p>
    <w:p>
      <w:r>
        <w:t>Calculus  B ovis</w:t>
      </w:r>
    </w:p>
    <w:p>
      <w:r>
        <w:t>dạng đã cắt nghiền hoặc dạng bột hoặc dạng khác</w:t>
      </w:r>
    </w:p>
    <w:p>
      <w:r>
        <w:t>0510.00.00</w:t>
      </w:r>
    </w:p>
    <w:p>
      <w:r>
        <w:t>248</w:t>
      </w:r>
    </w:p>
    <w:p>
      <w:r>
        <w:t>Ngưu hoàng nhân tạo</w:t>
      </w:r>
    </w:p>
    <w:p>
      <w:r>
        <w:t>Sỏi mật trâu, bò</w:t>
      </w:r>
    </w:p>
    <w:p>
      <w:r>
        <w:t>Calculus Bovis artifactus</w:t>
      </w:r>
    </w:p>
    <w:p>
      <w:r>
        <w:t>dạng đã cắt nghiền hoặc dạng bột hoặc dạng khác</w:t>
      </w:r>
    </w:p>
    <w:p>
      <w:r>
        <w:t>0510.00.00</w:t>
      </w:r>
    </w:p>
    <w:p>
      <w:r>
        <w:t>249</w:t>
      </w:r>
    </w:p>
    <w:p>
      <w:r>
        <w:t>Ngưu  tất</w:t>
      </w:r>
    </w:p>
    <w:p>
      <w:r>
        <w:t>Rễ</w:t>
      </w:r>
    </w:p>
    <w:p>
      <w:r>
        <w:t>Radix Achyran t his biden t atae</w:t>
      </w:r>
    </w:p>
    <w:p>
      <w:r>
        <w:t>dạng tươi hoặc khô, đã cắt, nghiền hoặc dạng bột</w:t>
      </w:r>
    </w:p>
    <w:p>
      <w:r>
        <w:t>1211.90.17</w:t>
      </w:r>
    </w:p>
    <w:p>
      <w:r>
        <w:t>dạng đã cắt nghiền hoặc dạng bột</w:t>
      </w:r>
    </w:p>
    <w:p>
      <w:r>
        <w:t>1211.90.18</w:t>
      </w:r>
    </w:p>
    <w:p>
      <w:r>
        <w:t>dạng khác</w:t>
      </w:r>
    </w:p>
    <w:p>
      <w:r>
        <w:t>1211.90.19</w:t>
      </w:r>
    </w:p>
    <w:p>
      <w:r>
        <w:t>250</w:t>
      </w:r>
    </w:p>
    <w:p>
      <w:r>
        <w:t>Nha đ ả m t ử</w:t>
      </w:r>
    </w:p>
    <w:p>
      <w:r>
        <w:t>Quả</w:t>
      </w:r>
    </w:p>
    <w:p>
      <w:r>
        <w:t>Fruct u s B ru ce a e/Fructus Bruceae jav a nicae</w:t>
      </w:r>
    </w:p>
    <w:p>
      <w:r>
        <w:t>dạng tươi hoặc khô, đã cắt, nghiền hoặc dạng bột</w:t>
      </w:r>
    </w:p>
    <w:p>
      <w:r>
        <w:t>1211.90.17</w:t>
      </w:r>
    </w:p>
    <w:p>
      <w:r>
        <w:t>dạng đã cắt nghiền hoặc dạng bột</w:t>
      </w:r>
    </w:p>
    <w:p>
      <w:r>
        <w:t>1211.90.18</w:t>
      </w:r>
    </w:p>
    <w:p>
      <w:r>
        <w:t>dạng khác</w:t>
      </w:r>
    </w:p>
    <w:p>
      <w:r>
        <w:t>1211.90.19</w:t>
      </w:r>
    </w:p>
    <w:p>
      <w:r>
        <w:t>251</w:t>
      </w:r>
    </w:p>
    <w:p>
      <w:r>
        <w:t>Nhân sâm</w:t>
      </w:r>
    </w:p>
    <w:p>
      <w:r>
        <w:t>Rễ, Thân rễ</w:t>
      </w:r>
    </w:p>
    <w:p>
      <w:r>
        <w:t>Radix e t  Rhizoma Ginseng</w:t>
      </w:r>
    </w:p>
    <w:p>
      <w:r>
        <w:t>dạng tươi hoặc khô, đã cắt, nghiền hoặc dạng bột hoặc dạng khác</w:t>
      </w:r>
    </w:p>
    <w:p>
      <w:r>
        <w:t>1211.20.90</w:t>
      </w:r>
    </w:p>
    <w:p>
      <w:r>
        <w:t>252</w:t>
      </w:r>
    </w:p>
    <w:p>
      <w:r>
        <w:t>Nh â n  t rần</w:t>
      </w:r>
    </w:p>
    <w:p>
      <w:r>
        <w:t>Phần trên mặt đất</w:t>
      </w:r>
    </w:p>
    <w:p>
      <w:r>
        <w:t>Herb a  Ar t emi s iae scopat i ae/Herba Adenosma t is caeru l ei</w:t>
      </w:r>
    </w:p>
    <w:p>
      <w:r>
        <w:t>dạng tươi hoặc khô, đã cắt, nghiền hoặc dạng bột</w:t>
      </w:r>
    </w:p>
    <w:p>
      <w:r>
        <w:t>1211.90.17</w:t>
      </w:r>
    </w:p>
    <w:p>
      <w:r>
        <w:t>dạng đã cắt nghiền hoặc dạng bột</w:t>
      </w:r>
    </w:p>
    <w:p>
      <w:r>
        <w:t>1211.90.18</w:t>
      </w:r>
    </w:p>
    <w:p>
      <w:r>
        <w:t>dạng khác</w:t>
      </w:r>
    </w:p>
    <w:p>
      <w:r>
        <w:t>1211.90.19</w:t>
      </w:r>
    </w:p>
    <w:p>
      <w:r>
        <w:t>253</w:t>
      </w:r>
    </w:p>
    <w:p>
      <w:r>
        <w:t>Nhân trần tía</w:t>
      </w:r>
    </w:p>
    <w:p>
      <w:r>
        <w:t>Thân, cành mang lá và hoa</w:t>
      </w:r>
    </w:p>
    <w:p>
      <w:r>
        <w:t>Herba Aden o smatis bracteos i</w:t>
      </w:r>
    </w:p>
    <w:p>
      <w:r>
        <w:t>dạng tươi hoặc khô, đã cắt nghiền hoặc dạng bột</w:t>
      </w:r>
    </w:p>
    <w:p>
      <w:r>
        <w:t>1211.90.17</w:t>
      </w:r>
    </w:p>
    <w:p>
      <w:r>
        <w:t>dạng đã cắt nghiền hoặc dạng bột</w:t>
      </w:r>
    </w:p>
    <w:p>
      <w:r>
        <w:t>1211.90.18</w:t>
      </w:r>
    </w:p>
    <w:p>
      <w:r>
        <w:t>dạng khác</w:t>
      </w:r>
    </w:p>
    <w:p>
      <w:r>
        <w:t>1211.90.19</w:t>
      </w:r>
    </w:p>
    <w:p>
      <w:r>
        <w:t>254</w:t>
      </w:r>
    </w:p>
    <w:p>
      <w:r>
        <w:t>Nhục thung dung</w:t>
      </w:r>
    </w:p>
    <w:p>
      <w:r>
        <w:t>Thân</w:t>
      </w:r>
    </w:p>
    <w:p>
      <w:r>
        <w:t>H e rba Cistanches</w:t>
      </w:r>
    </w:p>
    <w:p>
      <w:r>
        <w:t>dạng tươi hoặc khô, đã cắt nghiền hoặc dạng bột</w:t>
      </w:r>
    </w:p>
    <w:p>
      <w:r>
        <w:t>1211.90.17</w:t>
      </w:r>
    </w:p>
    <w:p>
      <w:r>
        <w:t>dạng đã cắt nghiền hoặc dạng bột</w:t>
      </w:r>
    </w:p>
    <w:p>
      <w:r>
        <w:t>1211.90.18</w:t>
      </w:r>
    </w:p>
    <w:p>
      <w:r>
        <w:t>dạng khác</w:t>
      </w:r>
    </w:p>
    <w:p>
      <w:r>
        <w:t>1211.90.19</w:t>
      </w:r>
    </w:p>
    <w:p>
      <w:r>
        <w:t>255</w:t>
      </w:r>
    </w:p>
    <w:p>
      <w:r>
        <w:t>Ô  dược</w:t>
      </w:r>
    </w:p>
    <w:p>
      <w:r>
        <w:t>Rễ</w:t>
      </w:r>
    </w:p>
    <w:p>
      <w:r>
        <w:t>Radix Linderae</w:t>
      </w:r>
    </w:p>
    <w:p>
      <w:r>
        <w:t>dạng tươi hoặc khô, đã cắt, nghiền hoặc dạng bột</w:t>
      </w:r>
    </w:p>
    <w:p>
      <w:r>
        <w:t>1211.90.17</w:t>
      </w:r>
    </w:p>
    <w:p>
      <w:r>
        <w:t>dạng đã cắt nghiền hoặc dạng bột</w:t>
      </w:r>
    </w:p>
    <w:p>
      <w:r>
        <w:t>1211.90.18</w:t>
      </w:r>
    </w:p>
    <w:p>
      <w:r>
        <w:t>dạng khác</w:t>
      </w:r>
    </w:p>
    <w:p>
      <w:r>
        <w:t>1211.90.19</w:t>
      </w:r>
    </w:p>
    <w:p>
      <w:r>
        <w:t>256</w:t>
      </w:r>
    </w:p>
    <w:p>
      <w:r>
        <w:t>Ô  đ ầ u</w:t>
      </w:r>
    </w:p>
    <w:p>
      <w:r>
        <w:t>Rễ</w:t>
      </w:r>
    </w:p>
    <w:p>
      <w:r>
        <w:t>Radix Aconi ti</w:t>
      </w:r>
    </w:p>
    <w:p>
      <w:r>
        <w:t>dạng tươi hoặc khô, đã cắt, nghiền hoặc dạng bột</w:t>
      </w:r>
    </w:p>
    <w:p>
      <w:r>
        <w:t>1211.90.17</w:t>
      </w:r>
    </w:p>
    <w:p>
      <w:r>
        <w:t>dạng đã cắt nghiền hoặc dạng bột</w:t>
      </w:r>
    </w:p>
    <w:p>
      <w:r>
        <w:t>1211.90.18</w:t>
      </w:r>
    </w:p>
    <w:p>
      <w:r>
        <w:t>dạng khác</w:t>
      </w:r>
    </w:p>
    <w:p>
      <w:r>
        <w:t>1211.90.19</w:t>
      </w:r>
    </w:p>
    <w:p>
      <w:r>
        <w:t>257</w:t>
      </w:r>
    </w:p>
    <w:p>
      <w:r>
        <w:t>Ô  tặ c c ố t</w:t>
      </w:r>
    </w:p>
    <w:p>
      <w:r>
        <w:t>Mai mực</w:t>
      </w:r>
    </w:p>
    <w:p>
      <w:r>
        <w:t>En do concha Sepiae/Os Sepiae</w:t>
      </w:r>
    </w:p>
    <w:p>
      <w:r>
        <w:t>dạng đã cắt nghiền hoặc dạng bột hoặc dạng khác</w:t>
      </w:r>
    </w:p>
    <w:p>
      <w:r>
        <w:t>0508.00.20</w:t>
      </w:r>
    </w:p>
    <w:p>
      <w:r>
        <w:t>258</w:t>
      </w:r>
    </w:p>
    <w:p>
      <w:r>
        <w:t>Phan t ả  diệp</w:t>
      </w:r>
    </w:p>
    <w:p>
      <w:r>
        <w:t>Lá</w:t>
      </w:r>
    </w:p>
    <w:p>
      <w:r>
        <w:t>Folium Sennae/Folium Cassi ae  augustifo li ae</w:t>
      </w:r>
    </w:p>
    <w:p>
      <w:r>
        <w:t>dạng tươi hoặc khô, đã cắt, nghiền hoặc dạng bột</w:t>
      </w:r>
    </w:p>
    <w:p>
      <w:r>
        <w:t>1211.90.17</w:t>
      </w:r>
    </w:p>
    <w:p>
      <w:r>
        <w:t>dạng đã cắt nghiền hoặc dạng bột</w:t>
      </w:r>
    </w:p>
    <w:p>
      <w:r>
        <w:t>1211.90.18</w:t>
      </w:r>
    </w:p>
    <w:p>
      <w:r>
        <w:t>dạng khác</w:t>
      </w:r>
    </w:p>
    <w:p>
      <w:r>
        <w:t>1211.90.19</w:t>
      </w:r>
    </w:p>
    <w:p>
      <w:r>
        <w:t>259</w:t>
      </w:r>
    </w:p>
    <w:p>
      <w:r>
        <w:t>Phòng kỷ</w:t>
      </w:r>
    </w:p>
    <w:p>
      <w:r>
        <w:t>Rễ</w:t>
      </w:r>
    </w:p>
    <w:p>
      <w:r>
        <w:t>Radix Steph a niae tetrandrae</w:t>
      </w:r>
    </w:p>
    <w:p>
      <w:r>
        <w:t>dạng tươi hoặc khô, đã cắt, nghiền hoặc dạng bột</w:t>
      </w:r>
    </w:p>
    <w:p>
      <w:r>
        <w:t>1211.90.17</w:t>
      </w:r>
    </w:p>
    <w:p>
      <w:r>
        <w:t>dạng đã cắt nghiền hoặc dạng bột</w:t>
      </w:r>
    </w:p>
    <w:p>
      <w:r>
        <w:t>1211.90.18</w:t>
      </w:r>
    </w:p>
    <w:p>
      <w:r>
        <w:t>dạng khác</w:t>
      </w:r>
    </w:p>
    <w:p>
      <w:r>
        <w:t>1211.90.19</w:t>
      </w:r>
    </w:p>
    <w:p>
      <w:r>
        <w:t>260</w:t>
      </w:r>
    </w:p>
    <w:p>
      <w:r>
        <w:t>Phòng phong</w:t>
      </w:r>
    </w:p>
    <w:p>
      <w:r>
        <w:t>Rễ</w:t>
      </w:r>
    </w:p>
    <w:p>
      <w:r>
        <w:t>Radix Saposhnikoviae/ Radix Saposhnikoviae divaricatae</w:t>
      </w:r>
    </w:p>
    <w:p>
      <w:r>
        <w:t>dạng tươi hoặc khô, đã cắt, nghiền hoặc dạng bột</w:t>
      </w:r>
    </w:p>
    <w:p>
      <w:r>
        <w:t>1211.90.17</w:t>
      </w:r>
    </w:p>
    <w:p>
      <w:r>
        <w:t>dạng đã cắt nghiền hoặc dạng bột</w:t>
      </w:r>
    </w:p>
    <w:p>
      <w:r>
        <w:t>1211.90.18</w:t>
      </w:r>
    </w:p>
    <w:p>
      <w:r>
        <w:t>dạng khác</w:t>
      </w:r>
    </w:p>
    <w:p>
      <w:r>
        <w:t>1211.90.19</w:t>
      </w:r>
    </w:p>
    <w:p>
      <w:r>
        <w:t>261</w:t>
      </w:r>
    </w:p>
    <w:p>
      <w:r>
        <w:t>Ph ù  ti ể u mạch</w:t>
      </w:r>
    </w:p>
    <w:p>
      <w:r>
        <w:t>Quả</w:t>
      </w:r>
    </w:p>
    <w:p>
      <w:r>
        <w:t>Fruc t us Tri t ici  l evis</w:t>
      </w:r>
    </w:p>
    <w:p>
      <w:r>
        <w:t>dạng đã cắt nghiền hoặc dạng bột hoặc dạng khác</w:t>
      </w:r>
    </w:p>
    <w:p>
      <w:r>
        <w:t>1001.99.19</w:t>
      </w:r>
    </w:p>
    <w:p>
      <w:r>
        <w:t>262</w:t>
      </w:r>
    </w:p>
    <w:p>
      <w:r>
        <w:t>Phụ tử</w:t>
      </w:r>
    </w:p>
    <w:p>
      <w:r>
        <w:t>Rễ</w:t>
      </w:r>
    </w:p>
    <w:p>
      <w:r>
        <w:t>Radix Aco niti  lateralis</w:t>
      </w:r>
    </w:p>
    <w:p>
      <w:r>
        <w:t>dạng tươi hoặc khô, đã cắt, nghiền hoặc dạng bột</w:t>
      </w:r>
    </w:p>
    <w:p>
      <w:r>
        <w:t>1211.90.17</w:t>
      </w:r>
    </w:p>
    <w:p>
      <w:r>
        <w:t>dạng đã cắt nghiền hoặc dạng bột</w:t>
      </w:r>
    </w:p>
    <w:p>
      <w:r>
        <w:t>1211.90.18</w:t>
      </w:r>
    </w:p>
    <w:p>
      <w:r>
        <w:t>dạng khác</w:t>
      </w:r>
    </w:p>
    <w:p>
      <w:r>
        <w:t>1211.90.19</w:t>
      </w:r>
    </w:p>
    <w:p>
      <w:r>
        <w:t>263</w:t>
      </w:r>
    </w:p>
    <w:p>
      <w:r>
        <w:t>Qua lâu</w:t>
      </w:r>
    </w:p>
    <w:p>
      <w:r>
        <w:t>Quả</w:t>
      </w:r>
    </w:p>
    <w:p>
      <w:r>
        <w:t>Fructus Tr i chosanthis</w:t>
      </w:r>
    </w:p>
    <w:p>
      <w:r>
        <w:t>dạng tươi hoặc khô, đã cắt, nghiền hoặc dạng bột</w:t>
      </w:r>
    </w:p>
    <w:p>
      <w:r>
        <w:t>1211.90.17</w:t>
      </w:r>
    </w:p>
    <w:p>
      <w:r>
        <w:t>dạng đã cắt nghiền hoặc dạng bột</w:t>
      </w:r>
    </w:p>
    <w:p>
      <w:r>
        <w:t>1211.90.18</w:t>
      </w:r>
    </w:p>
    <w:p>
      <w:r>
        <w:t>dạng khác</w:t>
      </w:r>
    </w:p>
    <w:p>
      <w:r>
        <w:t>1211.90.19</w:t>
      </w:r>
    </w:p>
    <w:p>
      <w:r>
        <w:t>264</w:t>
      </w:r>
    </w:p>
    <w:p>
      <w:r>
        <w:t>Qua lâu bì</w:t>
      </w:r>
    </w:p>
    <w:p>
      <w:r>
        <w:t>Vỏ quả</w:t>
      </w:r>
    </w:p>
    <w:p>
      <w:r>
        <w:t>Pericarpium Trichosan t h i s</w:t>
      </w:r>
    </w:p>
    <w:p>
      <w:r>
        <w:t>dạng tươi hoặc khô, đã cắt, nghiền hoặc dạng bột</w:t>
      </w:r>
    </w:p>
    <w:p>
      <w:r>
        <w:t>1211.90.17</w:t>
      </w:r>
    </w:p>
    <w:p>
      <w:r>
        <w:t>dạng đã cắt nghiền hoặc dạng bột</w:t>
      </w:r>
    </w:p>
    <w:p>
      <w:r>
        <w:t>1211.90.18</w:t>
      </w:r>
    </w:p>
    <w:p>
      <w:r>
        <w:t>dạng khác</w:t>
      </w:r>
    </w:p>
    <w:p>
      <w:r>
        <w:t>1211.90.19</w:t>
      </w:r>
    </w:p>
    <w:p>
      <w:r>
        <w:t>265</w:t>
      </w:r>
    </w:p>
    <w:p>
      <w:r>
        <w:t>Qua lâu nhân</w:t>
      </w:r>
    </w:p>
    <w:p>
      <w:r>
        <w:t>Hạt</w:t>
      </w:r>
    </w:p>
    <w:p>
      <w:r>
        <w:t>Semen Tr i chosan t h i s</w:t>
      </w:r>
    </w:p>
    <w:p>
      <w:r>
        <w:t>dạng tươi hoặc khô, đã cắt, nghiền hoặc dạng bột</w:t>
      </w:r>
    </w:p>
    <w:p>
      <w:r>
        <w:t>1211.90.17</w:t>
      </w:r>
    </w:p>
    <w:p>
      <w:r>
        <w:t>dạng đã cắt nghiền hoặc dạng bột</w:t>
      </w:r>
    </w:p>
    <w:p>
      <w:r>
        <w:t>1211.90.18</w:t>
      </w:r>
    </w:p>
    <w:p>
      <w:r>
        <w:t>dạng khác</w:t>
      </w:r>
    </w:p>
    <w:p>
      <w:r>
        <w:t>1211.90.19</w:t>
      </w:r>
    </w:p>
    <w:p>
      <w:r>
        <w:t>266</w:t>
      </w:r>
    </w:p>
    <w:p>
      <w:r>
        <w:t>Quế chi</w:t>
      </w:r>
    </w:p>
    <w:p>
      <w:r>
        <w:t>Cành</w:t>
      </w:r>
    </w:p>
    <w:p>
      <w:r>
        <w:t>Ramu l us Cinnamo mi</w:t>
      </w:r>
    </w:p>
    <w:p>
      <w:r>
        <w:t>dạng tươi hoặc khô, đã cắt, nghiền hoặc dạng bột</w:t>
      </w:r>
    </w:p>
    <w:p>
      <w:r>
        <w:t>1211.90.17</w:t>
      </w:r>
    </w:p>
    <w:p>
      <w:r>
        <w:t>dạng đã cắt nghiền hoặc dạng bột</w:t>
      </w:r>
    </w:p>
    <w:p>
      <w:r>
        <w:t>1211.90.18</w:t>
      </w:r>
    </w:p>
    <w:p>
      <w:r>
        <w:t>dạng khác</w:t>
      </w:r>
    </w:p>
    <w:p>
      <w:r>
        <w:t>1211.90.19</w:t>
      </w:r>
    </w:p>
    <w:p>
      <w:r>
        <w:t>267</w:t>
      </w:r>
    </w:p>
    <w:p>
      <w:r>
        <w:t>Qu ế  nhục</w:t>
      </w:r>
    </w:p>
    <w:p>
      <w:r>
        <w:t>Vỏ thân, vỏ cành</w:t>
      </w:r>
    </w:p>
    <w:p>
      <w:r>
        <w:t>C ortex Cinnam o mi</w:t>
      </w:r>
    </w:p>
    <w:p>
      <w:r>
        <w:t>dạng tươi hoặc khô, đã cắt nghiền hoặc dạng bột</w:t>
      </w:r>
    </w:p>
    <w:p>
      <w:r>
        <w:t>1211.90.17</w:t>
      </w:r>
    </w:p>
    <w:p>
      <w:r>
        <w:t>dạng đã cắt nghiền hoặc dạng bột</w:t>
      </w:r>
    </w:p>
    <w:p>
      <w:r>
        <w:t>1211.90.18</w:t>
      </w:r>
    </w:p>
    <w:p>
      <w:r>
        <w:t>dạng khác</w:t>
      </w:r>
    </w:p>
    <w:p>
      <w:r>
        <w:t>1211.90.19</w:t>
      </w:r>
    </w:p>
    <w:p>
      <w:r>
        <w:t>268</w:t>
      </w:r>
    </w:p>
    <w:p>
      <w:r>
        <w:t>Quy giáp</w:t>
      </w:r>
    </w:p>
    <w:p>
      <w:r>
        <w:t>Mai r ù a</w:t>
      </w:r>
    </w:p>
    <w:p>
      <w:r>
        <w:t>Carapax Tes t udinis</w:t>
      </w:r>
    </w:p>
    <w:p>
      <w:r>
        <w:t>dạng đã cắt nghiền hoặc dạng bột hoặc dạng khác</w:t>
      </w:r>
    </w:p>
    <w:p>
      <w:r>
        <w:t>0507.90.20</w:t>
      </w:r>
    </w:p>
    <w:p>
      <w:r>
        <w:t>269</w:t>
      </w:r>
    </w:p>
    <w:p>
      <w:r>
        <w:t>Quy b ả n</w:t>
      </w:r>
    </w:p>
    <w:p>
      <w:r>
        <w:t>Y ế m  rù a</w:t>
      </w:r>
    </w:p>
    <w:p>
      <w:r>
        <w:t>P l astrum Tes t udinis</w:t>
      </w:r>
    </w:p>
    <w:p>
      <w:r>
        <w:t>dạng đã cắt nghiền hoặc dạng bột hoặc dạng khác</w:t>
      </w:r>
    </w:p>
    <w:p>
      <w:r>
        <w:t>0511.99.90</w:t>
      </w:r>
    </w:p>
    <w:p>
      <w:r>
        <w:t>270</w:t>
      </w:r>
    </w:p>
    <w:p>
      <w:r>
        <w:t>Rau đ ắ ng đất</w:t>
      </w:r>
    </w:p>
    <w:p>
      <w:r>
        <w:t>Toàn cây</w:t>
      </w:r>
    </w:p>
    <w:p>
      <w:r>
        <w:t>Herba  Glin i opposi t ifo lii</w:t>
      </w:r>
    </w:p>
    <w:p>
      <w:r>
        <w:t>dạng tươi hoặc khô, đ ã  c ắ t, nghiền hoặc dạng bột</w:t>
      </w:r>
    </w:p>
    <w:p>
      <w:r>
        <w:t>1211.90.17</w:t>
      </w:r>
    </w:p>
    <w:p>
      <w:r>
        <w:t>dạng đã cắt nghiền hoặc dạng bột</w:t>
      </w:r>
    </w:p>
    <w:p>
      <w:r>
        <w:t>1211.90.18</w:t>
      </w:r>
    </w:p>
    <w:p>
      <w:r>
        <w:t>dạng khác</w:t>
      </w:r>
    </w:p>
    <w:p>
      <w:r>
        <w:t>1211.90.19</w:t>
      </w:r>
    </w:p>
    <w:p>
      <w:r>
        <w:t>271</w:t>
      </w:r>
    </w:p>
    <w:p>
      <w:r>
        <w:t>Râu mèo</w:t>
      </w:r>
    </w:p>
    <w:p>
      <w:r>
        <w:t>Thân, c à nh mang l á , hoa</w:t>
      </w:r>
    </w:p>
    <w:p>
      <w:r>
        <w:t>Herb a  Or t hos i phonis  s p iralis</w:t>
      </w:r>
    </w:p>
    <w:p>
      <w:r>
        <w:t>dạng tươi hoặc khô, đã cắt nghiền hoặc dạng bột</w:t>
      </w:r>
    </w:p>
    <w:p>
      <w:r>
        <w:t>1211.90.17</w:t>
      </w:r>
    </w:p>
    <w:p>
      <w:r>
        <w:t>dạng đã cắt nghiền hoặc dạng bột</w:t>
      </w:r>
    </w:p>
    <w:p>
      <w:r>
        <w:t>1211.90.18</w:t>
      </w:r>
    </w:p>
    <w:p>
      <w:r>
        <w:t>dạng khác</w:t>
      </w:r>
    </w:p>
    <w:p>
      <w:r>
        <w:t>1211.90.19</w:t>
      </w:r>
    </w:p>
    <w:p>
      <w:r>
        <w:t>272</w:t>
      </w:r>
    </w:p>
    <w:p>
      <w:r>
        <w:t>Râu ngô</w:t>
      </w:r>
    </w:p>
    <w:p>
      <w:r>
        <w:t>V ò i,  đầ u nhụy</w:t>
      </w:r>
    </w:p>
    <w:p>
      <w:r>
        <w:t>S t y l i et St i gm a ta Maydis</w:t>
      </w:r>
    </w:p>
    <w:p>
      <w:r>
        <w:t>dạng tươi hoặc khô, đã cắt, nghiền hoặc dạng bột</w:t>
      </w:r>
    </w:p>
    <w:p>
      <w:r>
        <w:t>1211.90.17</w:t>
      </w:r>
    </w:p>
    <w:p>
      <w:r>
        <w:t>dạng đã cắt nghiền hoặc dạng bột</w:t>
      </w:r>
    </w:p>
    <w:p>
      <w:r>
        <w:t>1211.90.18</w:t>
      </w:r>
    </w:p>
    <w:p>
      <w:r>
        <w:t>dạng khác</w:t>
      </w:r>
    </w:p>
    <w:p>
      <w:r>
        <w:t>1211.90.19</w:t>
      </w:r>
    </w:p>
    <w:p>
      <w:r>
        <w:t>273</w:t>
      </w:r>
    </w:p>
    <w:p>
      <w:r>
        <w:t>Sa sâm</w:t>
      </w:r>
    </w:p>
    <w:p>
      <w:r>
        <w:t>Rễ</w:t>
      </w:r>
    </w:p>
    <w:p>
      <w:r>
        <w:t>Radix G l ehniae</w:t>
      </w:r>
    </w:p>
    <w:p>
      <w:r>
        <w:t>dạng tươi hoặc khô, đã cắt, nghiền hoặc dạng bột</w:t>
      </w:r>
    </w:p>
    <w:p>
      <w:r>
        <w:t>1211.90.17</w:t>
      </w:r>
    </w:p>
    <w:p>
      <w:r>
        <w:t>dạng đã cắt nghiền hoặc dạng bột</w:t>
      </w:r>
    </w:p>
    <w:p>
      <w:r>
        <w:t>1211.90.18</w:t>
      </w:r>
    </w:p>
    <w:p>
      <w:r>
        <w:t>dạng khác</w:t>
      </w:r>
    </w:p>
    <w:p>
      <w:r>
        <w:t>1211.90.19</w:t>
      </w:r>
    </w:p>
    <w:p>
      <w:r>
        <w:t>274</w:t>
      </w:r>
    </w:p>
    <w:p>
      <w:r>
        <w:t>Sa uy ể n  tử</w:t>
      </w:r>
    </w:p>
    <w:p>
      <w:r>
        <w:t>Hạt</w:t>
      </w:r>
    </w:p>
    <w:p>
      <w:r>
        <w:t>Semen As t r a ga l i complanati</w:t>
      </w:r>
    </w:p>
    <w:p>
      <w:r>
        <w:t>dạng tươi hoặc khô, đã cắt, nghiền hoặc dạng bột</w:t>
      </w:r>
    </w:p>
    <w:p>
      <w:r>
        <w:t>1211.90.17</w:t>
      </w:r>
    </w:p>
    <w:p>
      <w:r>
        <w:t>dạng đã cắt nghiền hoặc dạng bột</w:t>
      </w:r>
    </w:p>
    <w:p>
      <w:r>
        <w:t>1211.90.18</w:t>
      </w:r>
    </w:p>
    <w:p>
      <w:r>
        <w:t>dạng khác</w:t>
      </w:r>
    </w:p>
    <w:p>
      <w:r>
        <w:t>1211.90.19</w:t>
      </w:r>
    </w:p>
    <w:p>
      <w:r>
        <w:t>275</w:t>
      </w:r>
    </w:p>
    <w:p>
      <w:r>
        <w:t>Sài h ồ</w:t>
      </w:r>
    </w:p>
    <w:p>
      <w:r>
        <w:t>Rễ</w:t>
      </w:r>
    </w:p>
    <w:p>
      <w:r>
        <w:t>Radix Bupleuri/Radix Bupleuri chinensis</w:t>
      </w:r>
    </w:p>
    <w:p>
      <w:r>
        <w:t>dạng tươi hoặc khô, đã cắt nghiền hoặc dạng bột</w:t>
      </w:r>
    </w:p>
    <w:p>
      <w:r>
        <w:t>1211.90.17</w:t>
      </w:r>
    </w:p>
    <w:p>
      <w:r>
        <w:t>dạng đã cắt nghiền hoặc dạng bột</w:t>
      </w:r>
    </w:p>
    <w:p>
      <w:r>
        <w:t>1211.90.18</w:t>
      </w:r>
    </w:p>
    <w:p>
      <w:r>
        <w:t>dạng khác</w:t>
      </w:r>
    </w:p>
    <w:p>
      <w:r>
        <w:t>1211.90.19</w:t>
      </w:r>
    </w:p>
    <w:p>
      <w:r>
        <w:t>276</w:t>
      </w:r>
    </w:p>
    <w:p>
      <w:r>
        <w:t>Sâm bố chính</w:t>
      </w:r>
    </w:p>
    <w:p>
      <w:r>
        <w:t>Rễ</w:t>
      </w:r>
    </w:p>
    <w:p>
      <w:r>
        <w:t>Radix Abe lm oschi s a gitt i fo l ii</w:t>
      </w:r>
    </w:p>
    <w:p>
      <w:r>
        <w:t>dạng tươi hoặc khô, đã cắt, nghiền hoặc dạng bột</w:t>
      </w:r>
    </w:p>
    <w:p>
      <w:r>
        <w:t>1211.90.17</w:t>
      </w:r>
    </w:p>
    <w:p>
      <w:r>
        <w:t>dạng đã cắt nghiền hoặc dạng bột</w:t>
      </w:r>
    </w:p>
    <w:p>
      <w:r>
        <w:t>1211.90.18</w:t>
      </w:r>
    </w:p>
    <w:p>
      <w:r>
        <w:t>dạng khác</w:t>
      </w:r>
    </w:p>
    <w:p>
      <w:r>
        <w:t>1211.90.19</w:t>
      </w:r>
    </w:p>
    <w:p>
      <w:r>
        <w:t>277</w:t>
      </w:r>
    </w:p>
    <w:p>
      <w:r>
        <w:t>Sâm cau (Tiên mao)</w:t>
      </w:r>
    </w:p>
    <w:p>
      <w:r>
        <w:t>Thân rễ</w:t>
      </w:r>
    </w:p>
    <w:p>
      <w:r>
        <w:t>Rhi zo ma Curcu l iginis</w:t>
      </w:r>
    </w:p>
    <w:p>
      <w:r>
        <w:t>dạng tươi hoặc khô, đã cắt, nghiền hoặc dạng bột</w:t>
      </w:r>
    </w:p>
    <w:p>
      <w:r>
        <w:t>1211.90.17</w:t>
      </w:r>
    </w:p>
    <w:p>
      <w:r>
        <w:t>dạng đã cắt nghiền hoặc dạng bột</w:t>
      </w:r>
    </w:p>
    <w:p>
      <w:r>
        <w:t>1211.90.18</w:t>
      </w:r>
    </w:p>
    <w:p>
      <w:r>
        <w:t>dạng khác</w:t>
      </w:r>
    </w:p>
    <w:p>
      <w:r>
        <w:t>1211.90.19</w:t>
      </w:r>
    </w:p>
    <w:p>
      <w:r>
        <w:t>278</w:t>
      </w:r>
    </w:p>
    <w:p>
      <w:r>
        <w:t>Sâm đại hành</w:t>
      </w:r>
    </w:p>
    <w:p>
      <w:r>
        <w:t>Thân hành</w:t>
      </w:r>
    </w:p>
    <w:p>
      <w:r>
        <w:t>Bu l b u s E l eutherinis subaphy ll ae</w:t>
      </w:r>
    </w:p>
    <w:p>
      <w:r>
        <w:t>dạng tươi hoặc khô, đã cắt, nghiền hoặc dạng bột</w:t>
      </w:r>
    </w:p>
    <w:p>
      <w:r>
        <w:t>1211.90.17</w:t>
      </w:r>
    </w:p>
    <w:p>
      <w:r>
        <w:t>dạng đã cắt nghiền hoặc dạng bột</w:t>
      </w:r>
    </w:p>
    <w:p>
      <w:r>
        <w:t>1211.90.18</w:t>
      </w:r>
    </w:p>
    <w:p>
      <w:r>
        <w:t>dạng khác</w:t>
      </w:r>
    </w:p>
    <w:p>
      <w:r>
        <w:t>1211.90.19</w:t>
      </w:r>
    </w:p>
    <w:p>
      <w:r>
        <w:t>279</w:t>
      </w:r>
    </w:p>
    <w:p>
      <w:r>
        <w:t>S â m đất</w:t>
      </w:r>
    </w:p>
    <w:p>
      <w:r>
        <w:t>Rễ</w:t>
      </w:r>
    </w:p>
    <w:p>
      <w:r>
        <w:t>Radix Boerhaavia diffusa</w:t>
      </w:r>
    </w:p>
    <w:p>
      <w:r>
        <w:t>dạng tươi hoặc khô, đã cắt nghiền hoặc dạng bột</w:t>
      </w:r>
    </w:p>
    <w:p>
      <w:r>
        <w:t>1211.90.17</w:t>
      </w:r>
    </w:p>
    <w:p>
      <w:r>
        <w:t>dạng đã cắt nghiền hoặc dạng bột</w:t>
      </w:r>
    </w:p>
    <w:p>
      <w:r>
        <w:t>1211.90.18</w:t>
      </w:r>
    </w:p>
    <w:p>
      <w:r>
        <w:t>dạng khác</w:t>
      </w:r>
    </w:p>
    <w:p>
      <w:r>
        <w:t>1211.90.19</w:t>
      </w:r>
    </w:p>
    <w:p>
      <w:r>
        <w:t>280</w:t>
      </w:r>
    </w:p>
    <w:p>
      <w:r>
        <w:t>Sâm Việt Nam (Sâm Ngọc L i nh)</w:t>
      </w:r>
    </w:p>
    <w:p>
      <w:r>
        <w:t>Thâ n rễ, Rễ</w:t>
      </w:r>
    </w:p>
    <w:p>
      <w:r>
        <w:t>Rhizoma et Radix Panacis vietnamensis</w:t>
      </w:r>
    </w:p>
    <w:p>
      <w:r>
        <w:t>dạng tươi hoặc khô, đã cắt, nghiền hoặc dạng bột</w:t>
      </w:r>
    </w:p>
    <w:p>
      <w:r>
        <w:t>1211.90.17</w:t>
      </w:r>
    </w:p>
    <w:p>
      <w:r>
        <w:t>dạng đã cắt nghiền hoặc dạng bột</w:t>
      </w:r>
    </w:p>
    <w:p>
      <w:r>
        <w:t>1211.90.18</w:t>
      </w:r>
    </w:p>
    <w:p>
      <w:r>
        <w:t>dạng khác</w:t>
      </w:r>
    </w:p>
    <w:p>
      <w:r>
        <w:t>1211.90.19</w:t>
      </w:r>
    </w:p>
    <w:p>
      <w:r>
        <w:t>281</w:t>
      </w:r>
    </w:p>
    <w:p>
      <w:r>
        <w:t>Sinh địa</w:t>
      </w:r>
    </w:p>
    <w:p>
      <w:r>
        <w:t>R ễ</w:t>
      </w:r>
    </w:p>
    <w:p>
      <w:r>
        <w:t>Radix Rehma n niae/Radix Reh ma nni a e g l utinosae</w:t>
      </w:r>
    </w:p>
    <w:p>
      <w:r>
        <w:t>dạng tươi hoặc khô, đã cắt nghiền hoặc dạng bột</w:t>
      </w:r>
    </w:p>
    <w:p>
      <w:r>
        <w:t>1211.90.17</w:t>
      </w:r>
    </w:p>
    <w:p>
      <w:r>
        <w:t>dạng đã cắt nghiền hoặc dạng bột</w:t>
      </w:r>
    </w:p>
    <w:p>
      <w:r>
        <w:t>1211.90.18</w:t>
      </w:r>
    </w:p>
    <w:p>
      <w:r>
        <w:t>dạng khác</w:t>
      </w:r>
    </w:p>
    <w:p>
      <w:r>
        <w:t>1211.90.19</w:t>
      </w:r>
    </w:p>
    <w:p>
      <w:r>
        <w:t>282</w:t>
      </w:r>
    </w:p>
    <w:p>
      <w:r>
        <w:t>Sơn thù</w:t>
      </w:r>
    </w:p>
    <w:p>
      <w:r>
        <w:t>Quả</w:t>
      </w:r>
    </w:p>
    <w:p>
      <w:r>
        <w:t>Fructus  Cor n i /Fructus  C orn i  officinalis</w:t>
      </w:r>
    </w:p>
    <w:p>
      <w:r>
        <w:t>dạng tươi hoặc khô, đã cắt nghiền hoặc dạng bột</w:t>
      </w:r>
    </w:p>
    <w:p>
      <w:r>
        <w:t>1211.90.17</w:t>
      </w:r>
    </w:p>
    <w:p>
      <w:r>
        <w:t>dạng đã cắt nghiền hoặc dạng bột</w:t>
      </w:r>
    </w:p>
    <w:p>
      <w:r>
        <w:t>1211.90.18</w:t>
      </w:r>
    </w:p>
    <w:p>
      <w:r>
        <w:t>dạng khác</w:t>
      </w:r>
    </w:p>
    <w:p>
      <w:r>
        <w:t>1211.90.19</w:t>
      </w:r>
    </w:p>
    <w:p>
      <w:r>
        <w:t>283</w:t>
      </w:r>
    </w:p>
    <w:p>
      <w:r>
        <w:t>Sơn  tra</w:t>
      </w:r>
    </w:p>
    <w:p>
      <w:r>
        <w:t>Quả</w:t>
      </w:r>
    </w:p>
    <w:p>
      <w:r>
        <w:t>Frue t us Cra t aegi/Fruc t us Mali</w:t>
      </w:r>
    </w:p>
    <w:p>
      <w:r>
        <w:t>dạng tươi hoặc khô, đã cắt, nghiền hoặc dạng bột</w:t>
      </w:r>
    </w:p>
    <w:p>
      <w:r>
        <w:t>1211.90.17</w:t>
      </w:r>
    </w:p>
    <w:p>
      <w:r>
        <w:t>dạng đã cắt nghiền hoặc dạng bột</w:t>
      </w:r>
    </w:p>
    <w:p>
      <w:r>
        <w:t>1211.90.18</w:t>
      </w:r>
    </w:p>
    <w:p>
      <w:r>
        <w:t>dạng khác</w:t>
      </w:r>
    </w:p>
    <w:p>
      <w:r>
        <w:t>1211.90.19</w:t>
      </w:r>
    </w:p>
    <w:p>
      <w:r>
        <w:t>284</w:t>
      </w:r>
    </w:p>
    <w:p>
      <w:r>
        <w:t>Sử qu â n tử</w:t>
      </w:r>
    </w:p>
    <w:p>
      <w:r>
        <w:t>Quả</w:t>
      </w:r>
    </w:p>
    <w:p>
      <w:r>
        <w:t>Fructus Quisqua l is</w:t>
      </w:r>
    </w:p>
    <w:p>
      <w:r>
        <w:t>dạng tươi hoặc khô, đã cắt, nghiền hoặc dạng bột</w:t>
      </w:r>
    </w:p>
    <w:p>
      <w:r>
        <w:t>1211.90.17</w:t>
      </w:r>
    </w:p>
    <w:p>
      <w:r>
        <w:t>dạng đã cắt nghiền hoặc dạng bột</w:t>
      </w:r>
    </w:p>
    <w:p>
      <w:r>
        <w:t>1211.90.18</w:t>
      </w:r>
    </w:p>
    <w:p>
      <w:r>
        <w:t>dạng khác</w:t>
      </w:r>
    </w:p>
    <w:p>
      <w:r>
        <w:t>1211.90.19</w:t>
      </w:r>
    </w:p>
    <w:p>
      <w:r>
        <w:t>285</w:t>
      </w:r>
    </w:p>
    <w:p>
      <w:r>
        <w:t>Sử quân tử</w:t>
      </w:r>
    </w:p>
    <w:p>
      <w:r>
        <w:t>Hạt</w:t>
      </w:r>
    </w:p>
    <w:p>
      <w:r>
        <w:t>Semen Q ui squ al is</w:t>
      </w:r>
    </w:p>
    <w:p>
      <w:r>
        <w:t>dạng tươi hoặc khô, đã cắt, nghiền hoặc dạng bột</w:t>
      </w:r>
    </w:p>
    <w:p>
      <w:r>
        <w:t>1211.90.17</w:t>
      </w:r>
    </w:p>
    <w:p>
      <w:r>
        <w:t>dạng đã cắt nghiền hoặc dạng bột</w:t>
      </w:r>
    </w:p>
    <w:p>
      <w:r>
        <w:t>1211.90.18</w:t>
      </w:r>
    </w:p>
    <w:p>
      <w:r>
        <w:t>dạng khác</w:t>
      </w:r>
    </w:p>
    <w:p>
      <w:r>
        <w:t>1211.90.19</w:t>
      </w:r>
    </w:p>
    <w:p>
      <w:r>
        <w:t>286</w:t>
      </w:r>
    </w:p>
    <w:p>
      <w:r>
        <w:t>Tam l ă ng</w:t>
      </w:r>
    </w:p>
    <w:p>
      <w:r>
        <w:t>Th â n rễ</w:t>
      </w:r>
    </w:p>
    <w:p>
      <w:r>
        <w:t>Rhizoma Sparganii</w:t>
      </w:r>
    </w:p>
    <w:p>
      <w:r>
        <w:t>dạng tươi hoặc khô, đã cắt nghiền hoặc dạng bột</w:t>
      </w:r>
    </w:p>
    <w:p>
      <w:r>
        <w:t>1211.90.17</w:t>
      </w:r>
    </w:p>
    <w:p>
      <w:r>
        <w:t>dạng đã cắt nghiền hoặc dạng bột</w:t>
      </w:r>
    </w:p>
    <w:p>
      <w:r>
        <w:t>1211.90.18</w:t>
      </w:r>
    </w:p>
    <w:p>
      <w:r>
        <w:t>dạng khác</w:t>
      </w:r>
    </w:p>
    <w:p>
      <w:r>
        <w:t>1211.90.19</w:t>
      </w:r>
    </w:p>
    <w:p>
      <w:r>
        <w:t>287</w:t>
      </w:r>
    </w:p>
    <w:p>
      <w:r>
        <w:t>Tam thất</w:t>
      </w:r>
    </w:p>
    <w:p>
      <w:r>
        <w:t>Rễ, Thân rễ</w:t>
      </w:r>
    </w:p>
    <w:p>
      <w:r>
        <w:t>Radix et Rhizoma Notoginseng/Radix Panasis Notoginseng</w:t>
      </w:r>
    </w:p>
    <w:p>
      <w:r>
        <w:t>dạng tươi hoặc khô, đã cắt, nghiền hoặc dạng bột</w:t>
      </w:r>
    </w:p>
    <w:p>
      <w:r>
        <w:t>1211.90.17</w:t>
      </w:r>
    </w:p>
    <w:p>
      <w:r>
        <w:t>dạng đã cắt nghiền hoặc dạng bột</w:t>
      </w:r>
    </w:p>
    <w:p>
      <w:r>
        <w:t>1211.90.18</w:t>
      </w:r>
    </w:p>
    <w:p>
      <w:r>
        <w:t>dạng khác</w:t>
      </w:r>
    </w:p>
    <w:p>
      <w:r>
        <w:t>1211.90.19</w:t>
      </w:r>
    </w:p>
    <w:p>
      <w:r>
        <w:t>288</w:t>
      </w:r>
    </w:p>
    <w:p>
      <w:r>
        <w:t>Tam thất  hoang</w:t>
      </w:r>
    </w:p>
    <w:p>
      <w:r>
        <w:t>Rễ ,  Thân  rễ</w:t>
      </w:r>
    </w:p>
    <w:p>
      <w:r>
        <w:t>Radix et Rhizoma Panax birinnatifidus</w:t>
      </w:r>
    </w:p>
    <w:p>
      <w:r>
        <w:t>dạng tươi hoặc khô, đã cắt, nghiền hoặc dạng bột</w:t>
      </w:r>
    </w:p>
    <w:p>
      <w:r>
        <w:t>1211.90.17</w:t>
      </w:r>
    </w:p>
    <w:p>
      <w:r>
        <w:t>dạng đã cắt nghiền hoặc dạng bột</w:t>
      </w:r>
    </w:p>
    <w:p>
      <w:r>
        <w:t>1211.90.18</w:t>
      </w:r>
    </w:p>
    <w:p>
      <w:r>
        <w:t>dạng khác</w:t>
      </w:r>
    </w:p>
    <w:p>
      <w:r>
        <w:t>1211.90.19</w:t>
      </w:r>
    </w:p>
    <w:p>
      <w:r>
        <w:t>289</w:t>
      </w:r>
    </w:p>
    <w:p>
      <w:r>
        <w:t>Tang bạch bì</w:t>
      </w:r>
    </w:p>
    <w:p>
      <w:r>
        <w:t>Vỏ rễ</w:t>
      </w:r>
    </w:p>
    <w:p>
      <w:r>
        <w:t>Cortex Mori/Cortex Mori albae radicis</w:t>
      </w:r>
    </w:p>
    <w:p>
      <w:r>
        <w:t>dạng tươi hoặc khô, đã cắt, nghiền hoặc dạng bột</w:t>
      </w:r>
    </w:p>
    <w:p>
      <w:r>
        <w:t>1211.90.17</w:t>
      </w:r>
    </w:p>
    <w:p>
      <w:r>
        <w:t>dạng đã cắt nghiền hoặc dạng bột</w:t>
      </w:r>
    </w:p>
    <w:p>
      <w:r>
        <w:t>1211.90.18</w:t>
      </w:r>
    </w:p>
    <w:p>
      <w:r>
        <w:t>dạng khác</w:t>
      </w:r>
    </w:p>
    <w:p>
      <w:r>
        <w:t>1211.90.19</w:t>
      </w:r>
    </w:p>
    <w:p>
      <w:r>
        <w:t>290</w:t>
      </w:r>
    </w:p>
    <w:p>
      <w:r>
        <w:t>Tang chi</w:t>
      </w:r>
    </w:p>
    <w:p>
      <w:r>
        <w:t>Cành</w:t>
      </w:r>
    </w:p>
    <w:p>
      <w:r>
        <w:t>Ramulus Mori/Ramulus Mori albae</w:t>
      </w:r>
    </w:p>
    <w:p>
      <w:r>
        <w:t>dạng tươi hoặc khô, đã cắt, nghiền hoặc dạng bột</w:t>
      </w:r>
    </w:p>
    <w:p>
      <w:r>
        <w:t>1211.90.17</w:t>
      </w:r>
    </w:p>
    <w:p>
      <w:r>
        <w:t>dạng đã cắt nghiền hoặc dạng bột</w:t>
      </w:r>
    </w:p>
    <w:p>
      <w:r>
        <w:t>1211.90.18</w:t>
      </w:r>
    </w:p>
    <w:p>
      <w:r>
        <w:t>dạng khác</w:t>
      </w:r>
    </w:p>
    <w:p>
      <w:r>
        <w:t>1211.90.19</w:t>
      </w:r>
    </w:p>
    <w:p>
      <w:r>
        <w:t>291</w:t>
      </w:r>
    </w:p>
    <w:p>
      <w:r>
        <w:t>Tang diệp</w:t>
      </w:r>
    </w:p>
    <w:p>
      <w:r>
        <w:t>Lá</w:t>
      </w:r>
    </w:p>
    <w:p>
      <w:r>
        <w:t>Folium Mori</w:t>
      </w:r>
    </w:p>
    <w:p>
      <w:r>
        <w:t>dạng tươi hoặc khô, đã cắt, nghiền hoặc dạng bột</w:t>
      </w:r>
    </w:p>
    <w:p>
      <w:r>
        <w:t>1211.90.17</w:t>
      </w:r>
    </w:p>
    <w:p>
      <w:r>
        <w:t>dạng đã cắt nghiền hoặc dạng bột</w:t>
      </w:r>
    </w:p>
    <w:p>
      <w:r>
        <w:t>1211.90.18</w:t>
      </w:r>
    </w:p>
    <w:p>
      <w:r>
        <w:t>dạng khác</w:t>
      </w:r>
    </w:p>
    <w:p>
      <w:r>
        <w:t>1211.90.19</w:t>
      </w:r>
    </w:p>
    <w:p>
      <w:r>
        <w:t>292</w:t>
      </w:r>
    </w:p>
    <w:p>
      <w:r>
        <w:t>Tang ký sinh</w:t>
      </w:r>
    </w:p>
    <w:p>
      <w:r>
        <w:t>Thân c à nh mang l á</w:t>
      </w:r>
    </w:p>
    <w:p>
      <w:r>
        <w:t>Herba Tax illi/H er b a Loran t h i  paracit i c i</w:t>
      </w:r>
    </w:p>
    <w:p>
      <w:r>
        <w:t>dạng tươi hoặc khô, đã cắt, nghiền hoặc dạng bột</w:t>
      </w:r>
    </w:p>
    <w:p>
      <w:r>
        <w:t>1211.90.17</w:t>
      </w:r>
    </w:p>
    <w:p>
      <w:r>
        <w:t>dạng đã cắt nghiền hoặc dạng bột</w:t>
      </w:r>
    </w:p>
    <w:p>
      <w:r>
        <w:t>1211.90.18</w:t>
      </w:r>
    </w:p>
    <w:p>
      <w:r>
        <w:t>dạng khác</w:t>
      </w:r>
    </w:p>
    <w:p>
      <w:r>
        <w:t>1211.90.19</w:t>
      </w:r>
    </w:p>
    <w:p>
      <w:r>
        <w:t>293</w:t>
      </w:r>
    </w:p>
    <w:p>
      <w:r>
        <w:t>Tang phiêu tiêu</w:t>
      </w:r>
    </w:p>
    <w:p>
      <w:r>
        <w:t>T ổ</w:t>
      </w:r>
    </w:p>
    <w:p>
      <w:r>
        <w:t>Oo t he c a Man t idis</w:t>
      </w:r>
    </w:p>
    <w:p>
      <w:r>
        <w:t>dạng tươi hoặc khô, đã cắt, nghiền hoặc dạng bột</w:t>
      </w:r>
    </w:p>
    <w:p>
      <w:r>
        <w:t>1211.90.17</w:t>
      </w:r>
    </w:p>
    <w:p>
      <w:r>
        <w:t>dạng đã cắt nghiền hoặc dạng bột</w:t>
      </w:r>
    </w:p>
    <w:p>
      <w:r>
        <w:t>1211.90.18</w:t>
      </w:r>
    </w:p>
    <w:p>
      <w:r>
        <w:t>dạng khác</w:t>
      </w:r>
    </w:p>
    <w:p>
      <w:r>
        <w:t>1211.90.19</w:t>
      </w:r>
    </w:p>
    <w:p>
      <w:r>
        <w:t>294</w:t>
      </w:r>
    </w:p>
    <w:p>
      <w:r>
        <w:t>Tạo giác thích</w:t>
      </w:r>
    </w:p>
    <w:p>
      <w:r>
        <w:t>Gai</w:t>
      </w:r>
    </w:p>
    <w:p>
      <w:r>
        <w:t>Spina Gleditsiae/Spina Gleditsiae australis</w:t>
      </w:r>
    </w:p>
    <w:p>
      <w:r>
        <w:t>dạng tươi hoặc khô, đã cắt, nghiền hoặc dạng bột</w:t>
      </w:r>
    </w:p>
    <w:p>
      <w:r>
        <w:t>1211.90.17</w:t>
      </w:r>
    </w:p>
    <w:p>
      <w:r>
        <w:t>dạng đã cắt nghiền hoặc dạng bột</w:t>
      </w:r>
    </w:p>
    <w:p>
      <w:r>
        <w:t>1211.90.18</w:t>
      </w:r>
    </w:p>
    <w:p>
      <w:r>
        <w:t>dạng khác</w:t>
      </w:r>
    </w:p>
    <w:p>
      <w:r>
        <w:t>1211.90.19</w:t>
      </w:r>
    </w:p>
    <w:p>
      <w:r>
        <w:t>295</w:t>
      </w:r>
    </w:p>
    <w:p>
      <w:r>
        <w:t>Táo nhân</w:t>
      </w:r>
    </w:p>
    <w:p>
      <w:r>
        <w:t>Hạt</w:t>
      </w:r>
    </w:p>
    <w:p>
      <w:r>
        <w:t>Semen Ziziphi spinosae</w:t>
      </w:r>
    </w:p>
    <w:p>
      <w:r>
        <w:t>dạng tươi hoặc khô, đã cắt, nghiền hoặc dạng bột</w:t>
      </w:r>
    </w:p>
    <w:p>
      <w:r>
        <w:t>1211.90.17</w:t>
      </w:r>
    </w:p>
    <w:p>
      <w:r>
        <w:t>dạng đã cắt nghiền hoặc dạng bột</w:t>
      </w:r>
    </w:p>
    <w:p>
      <w:r>
        <w:t>1211.90.18</w:t>
      </w:r>
    </w:p>
    <w:p>
      <w:r>
        <w:t>dạng khác</w:t>
      </w:r>
    </w:p>
    <w:p>
      <w:r>
        <w:t>1211.90.19</w:t>
      </w:r>
    </w:p>
    <w:p>
      <w:r>
        <w:t>296</w:t>
      </w:r>
    </w:p>
    <w:p>
      <w:r>
        <w:t>Tân di</w:t>
      </w:r>
    </w:p>
    <w:p>
      <w:r>
        <w:t>Hoa</w:t>
      </w:r>
    </w:p>
    <w:p>
      <w:r>
        <w:t>Flos  Magn oli ae</w:t>
      </w:r>
    </w:p>
    <w:p>
      <w:r>
        <w:t>dạng tươi hoặc khô, đã cắt nghiền hoặc dạng bột</w:t>
      </w:r>
    </w:p>
    <w:p>
      <w:r>
        <w:t>1211.90.17</w:t>
      </w:r>
    </w:p>
    <w:p>
      <w:r>
        <w:t>dạng đã cắt nghiền hoặc dạng bột</w:t>
      </w:r>
    </w:p>
    <w:p>
      <w:r>
        <w:t>1211.90.18</w:t>
      </w:r>
    </w:p>
    <w:p>
      <w:r>
        <w:t>dạng khác</w:t>
      </w:r>
    </w:p>
    <w:p>
      <w:r>
        <w:t>1211.90.19</w:t>
      </w:r>
    </w:p>
    <w:p>
      <w:r>
        <w:t>297</w:t>
      </w:r>
    </w:p>
    <w:p>
      <w:r>
        <w:t>T ầ n giao</w:t>
      </w:r>
    </w:p>
    <w:p>
      <w:r>
        <w:t>Rễ</w:t>
      </w:r>
    </w:p>
    <w:p>
      <w:r>
        <w:t>Radix Gentianae macrophyllae/Radix Gentianae</w:t>
      </w:r>
    </w:p>
    <w:p>
      <w:r>
        <w:t>dạng tươi hoặc khô, đã cắt nghiền hoặc dạng bột</w:t>
      </w:r>
    </w:p>
    <w:p>
      <w:r>
        <w:t>1211.90.17</w:t>
      </w:r>
    </w:p>
    <w:p>
      <w:r>
        <w:t>dạng đã cắt nghiền hoặc dạng bột</w:t>
      </w:r>
    </w:p>
    <w:p>
      <w:r>
        <w:t>1211.90.18</w:t>
      </w:r>
    </w:p>
    <w:p>
      <w:r>
        <w:t>dạng khác</w:t>
      </w:r>
    </w:p>
    <w:p>
      <w:r>
        <w:t>1211.90.19</w:t>
      </w:r>
    </w:p>
    <w:p>
      <w:r>
        <w:t>298</w:t>
      </w:r>
    </w:p>
    <w:p>
      <w:r>
        <w:t>Tây dương sâm</w:t>
      </w:r>
    </w:p>
    <w:p>
      <w:r>
        <w:t>Rễ</w:t>
      </w:r>
    </w:p>
    <w:p>
      <w:r>
        <w:t>Radix Panacis quinquefo l i i</w:t>
      </w:r>
    </w:p>
    <w:p>
      <w:r>
        <w:t>dạng tươi hoặc khô, đã cắt, nghiền hoặc dạng bột</w:t>
      </w:r>
    </w:p>
    <w:p>
      <w:r>
        <w:t>1211.90.17</w:t>
      </w:r>
    </w:p>
    <w:p>
      <w:r>
        <w:t>dạng đã cắt nghiền hoặc dạng bột</w:t>
      </w:r>
    </w:p>
    <w:p>
      <w:r>
        <w:t>1211.90.18</w:t>
      </w:r>
    </w:p>
    <w:p>
      <w:r>
        <w:t>dạng khác</w:t>
      </w:r>
    </w:p>
    <w:p>
      <w:r>
        <w:t>1211.90.19</w:t>
      </w:r>
    </w:p>
    <w:p>
      <w:r>
        <w:t>299</w:t>
      </w:r>
    </w:p>
    <w:p>
      <w:r>
        <w:t>T ế  tân</w:t>
      </w:r>
    </w:p>
    <w:p>
      <w:r>
        <w:t>Rễ, th â n rễ</w:t>
      </w:r>
    </w:p>
    <w:p>
      <w:r>
        <w:t>Radix e t  Rhizoma Asari</w:t>
      </w:r>
    </w:p>
    <w:p>
      <w:r>
        <w:t>dạng tươi hoặc khô, đã cắt, nghiền hoặc dạng bột</w:t>
      </w:r>
    </w:p>
    <w:p>
      <w:r>
        <w:t>1211.90.17</w:t>
      </w:r>
    </w:p>
    <w:p>
      <w:r>
        <w:t>dạng đã cắt nghiền hoặc dạng bột</w:t>
      </w:r>
    </w:p>
    <w:p>
      <w:r>
        <w:t>1211.90.18</w:t>
      </w:r>
    </w:p>
    <w:p>
      <w:r>
        <w:t>dạng khác</w:t>
      </w:r>
    </w:p>
    <w:p>
      <w:r>
        <w:t>1211.90 19</w:t>
      </w:r>
    </w:p>
    <w:p>
      <w:r>
        <w:t>300</w:t>
      </w:r>
    </w:p>
    <w:p>
      <w:r>
        <w:t>Tiền hồ</w:t>
      </w:r>
    </w:p>
    <w:p>
      <w:r>
        <w:t>Rễ</w:t>
      </w:r>
    </w:p>
    <w:p>
      <w:r>
        <w:t>Radix Peucedani</w:t>
      </w:r>
    </w:p>
    <w:p>
      <w:r>
        <w:t>dạng tươi hoặc khô, đã cắt nghiền hoặc dạng bột</w:t>
      </w:r>
    </w:p>
    <w:p>
      <w:r>
        <w:t>1211.90.17</w:t>
      </w:r>
    </w:p>
    <w:p>
      <w:r>
        <w:t>dạng đã cắt nghiền hoặc dạng bột</w:t>
      </w:r>
    </w:p>
    <w:p>
      <w:r>
        <w:t>1211.90.18</w:t>
      </w:r>
    </w:p>
    <w:p>
      <w:r>
        <w:t>dạng khác</w:t>
      </w:r>
    </w:p>
    <w:p>
      <w:r>
        <w:t>1211.90.19</w:t>
      </w:r>
    </w:p>
    <w:p>
      <w:r>
        <w:t>301</w:t>
      </w:r>
    </w:p>
    <w:p>
      <w:r>
        <w:t>Tiểu k ế</w:t>
      </w:r>
    </w:p>
    <w:p>
      <w:r>
        <w:t>Phần trên mặt đất</w:t>
      </w:r>
    </w:p>
    <w:p>
      <w:r>
        <w:t>Herba C i rs i i</w:t>
      </w:r>
    </w:p>
    <w:p>
      <w:r>
        <w:t>dạng tươi hoặc khô, đã cắt nghiền hoặc dạng bột</w:t>
      </w:r>
    </w:p>
    <w:p>
      <w:r>
        <w:t>1211.90.17</w:t>
      </w:r>
    </w:p>
    <w:p>
      <w:r>
        <w:t>dạng đã cắt nghiền hoặc dạng bột</w:t>
      </w:r>
    </w:p>
    <w:p>
      <w:r>
        <w:t>1211.90.18</w:t>
      </w:r>
    </w:p>
    <w:p>
      <w:r>
        <w:t>dạng khác</w:t>
      </w:r>
    </w:p>
    <w:p>
      <w:r>
        <w:t>1211.90.19</w:t>
      </w:r>
    </w:p>
    <w:p>
      <w:r>
        <w:t>302</w:t>
      </w:r>
    </w:p>
    <w:p>
      <w:r>
        <w:t>Tỏa dương</w:t>
      </w:r>
    </w:p>
    <w:p>
      <w:r>
        <w:t>Thân</w:t>
      </w:r>
    </w:p>
    <w:p>
      <w:r>
        <w:t>Herba Cynomorii</w:t>
      </w:r>
    </w:p>
    <w:p>
      <w:r>
        <w:t>dạng tươi hoặc khô, đã cắt, nghiền hoặc dạng bột</w:t>
      </w:r>
    </w:p>
    <w:p>
      <w:r>
        <w:t>1211.90.17</w:t>
      </w:r>
    </w:p>
    <w:p>
      <w:r>
        <w:t>dạng đã cắt nghiền hoặc dạng bột</w:t>
      </w:r>
    </w:p>
    <w:p>
      <w:r>
        <w:t>1211.90.18</w:t>
      </w:r>
    </w:p>
    <w:p>
      <w:r>
        <w:t>dạng kh á c</w:t>
      </w:r>
    </w:p>
    <w:p>
      <w:r>
        <w:t>1211.90.19</w:t>
      </w:r>
    </w:p>
    <w:p>
      <w:r>
        <w:t>303</w:t>
      </w:r>
    </w:p>
    <w:p>
      <w:r>
        <w:t>T oàn  phúc hoa</w:t>
      </w:r>
    </w:p>
    <w:p>
      <w:r>
        <w:t>Hoa</w:t>
      </w:r>
    </w:p>
    <w:p>
      <w:r>
        <w:t>Flos  I nul a e</w:t>
      </w:r>
    </w:p>
    <w:p>
      <w:r>
        <w:t>dạng tươi hoặc khô, đã cắt, nghiền hoặc dạng bột</w:t>
      </w:r>
    </w:p>
    <w:p>
      <w:r>
        <w:t>1211.90.17</w:t>
      </w:r>
    </w:p>
    <w:p>
      <w:r>
        <w:t>dạng đã cắt nghiền hoặc dạng bột</w:t>
      </w:r>
    </w:p>
    <w:p>
      <w:r>
        <w:t>1211.90.18</w:t>
      </w:r>
    </w:p>
    <w:p>
      <w:r>
        <w:t>dạng khác</w:t>
      </w:r>
    </w:p>
    <w:p>
      <w:r>
        <w:t>1211.90.19</w:t>
      </w:r>
    </w:p>
    <w:p>
      <w:r>
        <w:t>304</w:t>
      </w:r>
    </w:p>
    <w:p>
      <w:r>
        <w:t>Toàn yết (B ọ cạp )</w:t>
      </w:r>
    </w:p>
    <w:p>
      <w:r>
        <w:t>Con</w:t>
      </w:r>
    </w:p>
    <w:p>
      <w:r>
        <w:t>Sc o rpio</w:t>
      </w:r>
    </w:p>
    <w:p>
      <w:r>
        <w:t>dạng đã cắt nghiền hoặc dạng bột hoặc dạng khác</w:t>
      </w:r>
    </w:p>
    <w:p>
      <w:r>
        <w:t>0510.00.00</w:t>
      </w:r>
    </w:p>
    <w:p>
      <w:r>
        <w:t>305</w:t>
      </w:r>
    </w:p>
    <w:p>
      <w:r>
        <w:t>Tô mộc</w:t>
      </w:r>
    </w:p>
    <w:p>
      <w:r>
        <w:t>Lõi gỗ</w:t>
      </w:r>
    </w:p>
    <w:p>
      <w:r>
        <w:t>Lignum Sappan</w:t>
      </w:r>
    </w:p>
    <w:p>
      <w:r>
        <w:t>dạng tươi hoặc khô, đã cắt, nghiền hoặc dạng bột</w:t>
      </w:r>
    </w:p>
    <w:p>
      <w:r>
        <w:t>1211.90.17</w:t>
      </w:r>
    </w:p>
    <w:p>
      <w:r>
        <w:t>dạng đã cắt nghiền hoặc dạng bột</w:t>
      </w:r>
    </w:p>
    <w:p>
      <w:r>
        <w:t>1211.90.18</w:t>
      </w:r>
    </w:p>
    <w:p>
      <w:r>
        <w:t>dạng khác</w:t>
      </w:r>
    </w:p>
    <w:p>
      <w:r>
        <w:t>1211.90.19</w:t>
      </w:r>
    </w:p>
    <w:p>
      <w:r>
        <w:t>306</w:t>
      </w:r>
    </w:p>
    <w:p>
      <w:r>
        <w:t>Tục đoạn</w:t>
      </w:r>
    </w:p>
    <w:p>
      <w:r>
        <w:t>Rễ</w:t>
      </w:r>
    </w:p>
    <w:p>
      <w:r>
        <w:t>Radix Dipsaci</w:t>
      </w:r>
    </w:p>
    <w:p>
      <w:r>
        <w:t>dạng tươi hoặc khô, đã cắt, nghiền hoặc dạng bột</w:t>
      </w:r>
    </w:p>
    <w:p>
      <w:r>
        <w:t>1211.90.17</w:t>
      </w:r>
    </w:p>
    <w:p>
      <w:r>
        <w:t>dạng đã cắt nghiền hoặc dạng bột</w:t>
      </w:r>
    </w:p>
    <w:p>
      <w:r>
        <w:t>1211.90.18</w:t>
      </w:r>
    </w:p>
    <w:p>
      <w:r>
        <w:t>dạng khác</w:t>
      </w:r>
    </w:p>
    <w:p>
      <w:r>
        <w:t>1211.90.19</w:t>
      </w:r>
    </w:p>
    <w:p>
      <w:r>
        <w:t>307</w:t>
      </w:r>
    </w:p>
    <w:p>
      <w:r>
        <w:t>Tử  thạch</w:t>
      </w:r>
    </w:p>
    <w:p>
      <w:r>
        <w:t>Khoáng</w:t>
      </w:r>
    </w:p>
    <w:p>
      <w:r>
        <w:t>M a gne tit um</w:t>
      </w:r>
    </w:p>
    <w:p>
      <w:r>
        <w:t>dạng đã cắt nghiền hoặc dạng bột hoặc dạng khác</w:t>
      </w:r>
    </w:p>
    <w:p>
      <w:r>
        <w:t>2601.11.90</w:t>
      </w:r>
    </w:p>
    <w:p>
      <w:r>
        <w:t>308</w:t>
      </w:r>
    </w:p>
    <w:p>
      <w:r>
        <w:t>Tử thảo</w:t>
      </w:r>
    </w:p>
    <w:p>
      <w:r>
        <w:t>Rễ</w:t>
      </w:r>
    </w:p>
    <w:p>
      <w:r>
        <w:t>Radix Arnebiae</w:t>
      </w:r>
    </w:p>
    <w:p>
      <w:r>
        <w:t>dạng tươi hoặc khô, đã cắt, nghiền hoặc dạng bột</w:t>
      </w:r>
    </w:p>
    <w:p>
      <w:r>
        <w:t>1211.90.17</w:t>
      </w:r>
    </w:p>
    <w:p>
      <w:r>
        <w:t>dạng đã cắt nghiền hoặc dạng bột</w:t>
      </w:r>
    </w:p>
    <w:p>
      <w:r>
        <w:t>1211.90.18</w:t>
      </w:r>
    </w:p>
    <w:p>
      <w:r>
        <w:t>dạng khác</w:t>
      </w:r>
    </w:p>
    <w:p>
      <w:r>
        <w:t>1211.90.19</w:t>
      </w:r>
    </w:p>
    <w:p>
      <w:r>
        <w:t>309</w:t>
      </w:r>
    </w:p>
    <w:p>
      <w:r>
        <w:t>T ử  uyển</w:t>
      </w:r>
    </w:p>
    <w:p>
      <w:r>
        <w:t>R ễ  v à  th â n rễ</w:t>
      </w:r>
    </w:p>
    <w:p>
      <w:r>
        <w:t>Radix et Rhizoma Asteris/ Radix et Rhizoma Asteris tatarici</w:t>
      </w:r>
    </w:p>
    <w:p>
      <w:r>
        <w:t>dạng tươi hoặc khô, đã cắt, nghiền hoặc dạng bột</w:t>
      </w:r>
    </w:p>
    <w:p>
      <w:r>
        <w:t>1211.90.17</w:t>
      </w:r>
    </w:p>
    <w:p>
      <w:r>
        <w:t>dạng đã cắt nghiền hoặc dạng bột</w:t>
      </w:r>
    </w:p>
    <w:p>
      <w:r>
        <w:t>1211.90.18</w:t>
      </w:r>
    </w:p>
    <w:p>
      <w:r>
        <w:t>dạng khác</w:t>
      </w:r>
    </w:p>
    <w:p>
      <w:r>
        <w:t>1211.90.19</w:t>
      </w:r>
    </w:p>
    <w:p>
      <w:r>
        <w:t>310</w:t>
      </w:r>
    </w:p>
    <w:p>
      <w:r>
        <w:t>Tỳ bà diệp</w:t>
      </w:r>
    </w:p>
    <w:p>
      <w:r>
        <w:t>Lá</w:t>
      </w:r>
    </w:p>
    <w:p>
      <w:r>
        <w:t>Folium Er i ob o tr yae</w:t>
      </w:r>
    </w:p>
    <w:p>
      <w:r>
        <w:t>dạng tươi hoặc khô ,  đã cắt nghiền hoặc dạng bột</w:t>
      </w:r>
    </w:p>
    <w:p>
      <w:r>
        <w:t>1211.90.17</w:t>
      </w:r>
    </w:p>
    <w:p>
      <w:r>
        <w:t>dạng đã cắt nghiền hoặc dạng bột</w:t>
      </w:r>
    </w:p>
    <w:p>
      <w:r>
        <w:t>1211.90.18</w:t>
      </w:r>
    </w:p>
    <w:p>
      <w:r>
        <w:t>dạng khác</w:t>
      </w:r>
    </w:p>
    <w:p>
      <w:r>
        <w:t>1211.90.19</w:t>
      </w:r>
    </w:p>
    <w:p>
      <w:r>
        <w:t>311</w:t>
      </w:r>
    </w:p>
    <w:p>
      <w:r>
        <w:t>Tỳ gi ả i</w:t>
      </w:r>
    </w:p>
    <w:p>
      <w:r>
        <w:t>Thân rễ</w:t>
      </w:r>
    </w:p>
    <w:p>
      <w:r>
        <w:t>R hiz o ma  Di o scoreae spongi osa e/ Rhi z oma Dioscoreae</w:t>
      </w:r>
    </w:p>
    <w:p>
      <w:r>
        <w:t>dạng tươi hoặc khô, đã cắt, nghiền hoặc dạng bột</w:t>
      </w:r>
    </w:p>
    <w:p>
      <w:r>
        <w:t>1211.90.17</w:t>
      </w:r>
    </w:p>
    <w:p>
      <w:r>
        <w:t>dạng đã cắt nghiền hoặc dạng bột</w:t>
      </w:r>
    </w:p>
    <w:p>
      <w:r>
        <w:t>1211.90.18</w:t>
      </w:r>
    </w:p>
    <w:p>
      <w:r>
        <w:t>dạng khác</w:t>
      </w:r>
    </w:p>
    <w:p>
      <w:r>
        <w:t>1211.90.19</w:t>
      </w:r>
    </w:p>
    <w:p>
      <w:r>
        <w:t>312</w:t>
      </w:r>
    </w:p>
    <w:p>
      <w:r>
        <w:t>Thạch cao</w:t>
      </w:r>
    </w:p>
    <w:p>
      <w:r>
        <w:t>Khoáng</w:t>
      </w:r>
    </w:p>
    <w:p>
      <w:r>
        <w:t>Gypsum fibrosum</w:t>
      </w:r>
    </w:p>
    <w:p>
      <w:r>
        <w:t>dạng đã cắt nghiền hoặc dạng bột hoặc dạng khác</w:t>
      </w:r>
    </w:p>
    <w:p>
      <w:r>
        <w:t>2520.10.00</w:t>
      </w:r>
    </w:p>
    <w:p>
      <w:r>
        <w:t>313</w:t>
      </w:r>
    </w:p>
    <w:p>
      <w:r>
        <w:t>Thạch hộc</w:t>
      </w:r>
    </w:p>
    <w:p>
      <w:r>
        <w:t>Th â n</w:t>
      </w:r>
    </w:p>
    <w:p>
      <w:r>
        <w:t>Caulis Dendrobii/Herba Dendrobi i</w:t>
      </w:r>
    </w:p>
    <w:p>
      <w:r>
        <w:t>dạng tươi hoặc khô, đã cắt, nghiền hoặc dạng bột</w:t>
      </w:r>
    </w:p>
    <w:p>
      <w:r>
        <w:t>1211.90.17</w:t>
      </w:r>
    </w:p>
    <w:p>
      <w:r>
        <w:t>dạng đã cắt nghiền hoặc dạng bột</w:t>
      </w:r>
    </w:p>
    <w:p>
      <w:r>
        <w:t>1211.90.18</w:t>
      </w:r>
    </w:p>
    <w:p>
      <w:r>
        <w:t>dạng khác</w:t>
      </w:r>
    </w:p>
    <w:p>
      <w:r>
        <w:t>1211.90.19</w:t>
      </w:r>
    </w:p>
    <w:p>
      <w:r>
        <w:t>314</w:t>
      </w:r>
    </w:p>
    <w:p>
      <w:r>
        <w:t>Thạch lựu bì</w:t>
      </w:r>
    </w:p>
    <w:p>
      <w:r>
        <w:t>Vỏ quả</w:t>
      </w:r>
    </w:p>
    <w:p>
      <w:r>
        <w:t>Per i carpium Granat i</w:t>
      </w:r>
    </w:p>
    <w:p>
      <w:r>
        <w:t>dạng tươi hoặc khô, đã cắt, nghiền hoặc dạng bột</w:t>
      </w:r>
    </w:p>
    <w:p>
      <w:r>
        <w:t>1211.90.17</w:t>
      </w:r>
    </w:p>
    <w:p>
      <w:r>
        <w:t>dạng đã cắt nghiền hoặc dạng bột</w:t>
      </w:r>
    </w:p>
    <w:p>
      <w:r>
        <w:t>1211.90.18</w:t>
      </w:r>
    </w:p>
    <w:p>
      <w:r>
        <w:t>dạng khác</w:t>
      </w:r>
    </w:p>
    <w:p>
      <w:r>
        <w:t>1211.90.19</w:t>
      </w:r>
    </w:p>
    <w:p>
      <w:r>
        <w:t>315</w:t>
      </w:r>
    </w:p>
    <w:p>
      <w:r>
        <w:t>Thạch quyết minh</w:t>
      </w:r>
    </w:p>
    <w:p>
      <w:r>
        <w:t>Vỏ b à o ngư</w:t>
      </w:r>
    </w:p>
    <w:p>
      <w:r>
        <w:t>Concha Ha lioti dis</w:t>
      </w:r>
    </w:p>
    <w:p>
      <w:r>
        <w:t>dạng đã cắt nghiền hoặc dạng bột</w:t>
      </w:r>
    </w:p>
    <w:p>
      <w:r>
        <w:t>1211.90.18</w:t>
      </w:r>
    </w:p>
    <w:p>
      <w:r>
        <w:t>dạng khác</w:t>
      </w:r>
    </w:p>
    <w:p>
      <w:r>
        <w:t>1211.90.19</w:t>
      </w:r>
    </w:p>
    <w:p>
      <w:r>
        <w:t>316</w:t>
      </w:r>
    </w:p>
    <w:p>
      <w:r>
        <w:t>Thạch vĩ</w:t>
      </w:r>
    </w:p>
    <w:p>
      <w:r>
        <w:t>Lá</w:t>
      </w:r>
    </w:p>
    <w:p>
      <w:r>
        <w:t>Folium Pyrros ia e</w:t>
      </w:r>
    </w:p>
    <w:p>
      <w:r>
        <w:t>dạng tươi hoặc khô, đã cắt, nghiền hoặc dạng bột</w:t>
      </w:r>
    </w:p>
    <w:p>
      <w:r>
        <w:t>1211.90.17</w:t>
      </w:r>
    </w:p>
    <w:p>
      <w:r>
        <w:t>dạng đã cắt nghiền hoặc dạng bột</w:t>
      </w:r>
    </w:p>
    <w:p>
      <w:r>
        <w:t>1211.90.18</w:t>
      </w:r>
    </w:p>
    <w:p>
      <w:r>
        <w:t>dạng khác</w:t>
      </w:r>
    </w:p>
    <w:p>
      <w:r>
        <w:t>1211.90.19</w:t>
      </w:r>
    </w:p>
    <w:p>
      <w:r>
        <w:t>317</w:t>
      </w:r>
    </w:p>
    <w:p>
      <w:r>
        <w:t>Thái tử sâm</w:t>
      </w:r>
    </w:p>
    <w:p>
      <w:r>
        <w:t>Rễ</w:t>
      </w:r>
    </w:p>
    <w:p>
      <w:r>
        <w:t>Radix Pseudostellariae</w:t>
      </w:r>
    </w:p>
    <w:p>
      <w:r>
        <w:t>dạng tươi hoặc khô, đã cắt, nghiền hoặc dạng bột</w:t>
      </w:r>
    </w:p>
    <w:p>
      <w:r>
        <w:t>1211.90.17</w:t>
      </w:r>
    </w:p>
    <w:p>
      <w:r>
        <w:t>dạng đã cắt nghiền hoặc dạng bột</w:t>
      </w:r>
    </w:p>
    <w:p>
      <w:r>
        <w:t>1211.90.18</w:t>
      </w:r>
    </w:p>
    <w:p>
      <w:r>
        <w:t>dạng khác</w:t>
      </w:r>
    </w:p>
    <w:p>
      <w:r>
        <w:t>1211.90.19</w:t>
      </w:r>
    </w:p>
    <w:p>
      <w:r>
        <w:t>318</w:t>
      </w:r>
    </w:p>
    <w:p>
      <w:r>
        <w:t>Thanh bì</w:t>
      </w:r>
    </w:p>
    <w:p>
      <w:r>
        <w:t>Vỏ qu ả</w:t>
      </w:r>
    </w:p>
    <w:p>
      <w:r>
        <w:t>Pericarp i um Viride C it r i  ret i c u latae</w:t>
      </w:r>
    </w:p>
    <w:p>
      <w:r>
        <w:t>dạng tươi hoặc khô, đã cắt, nghiền hoặc dạng bột hoặc dạng khác</w:t>
      </w:r>
    </w:p>
    <w:p>
      <w:r>
        <w:t>0814.00. 00</w:t>
      </w:r>
    </w:p>
    <w:p>
      <w:r>
        <w:t>319</w:t>
      </w:r>
    </w:p>
    <w:p>
      <w:r>
        <w:t>Thanh cao</w:t>
      </w:r>
    </w:p>
    <w:p>
      <w:r>
        <w:t>Phần trên mặt đất</w:t>
      </w:r>
    </w:p>
    <w:p>
      <w:r>
        <w:t>Herb a  Artemisia e  annuae/Herb a  A  rtemisiae apiaceae</w:t>
      </w:r>
    </w:p>
    <w:p>
      <w:r>
        <w:t>dạng tươi hoặc khô, đã cắt, nghiền hoặc dạng bột</w:t>
      </w:r>
    </w:p>
    <w:p>
      <w:r>
        <w:t>1211.90.17</w:t>
      </w:r>
    </w:p>
    <w:p>
      <w:r>
        <w:t>dạng đã cắt nghiền hoặc dạng bột</w:t>
      </w:r>
    </w:p>
    <w:p>
      <w:r>
        <w:t>1211.90.18</w:t>
      </w:r>
    </w:p>
    <w:p>
      <w:r>
        <w:t>dạng khác</w:t>
      </w:r>
    </w:p>
    <w:p>
      <w:r>
        <w:t>1211.90.19</w:t>
      </w:r>
    </w:p>
    <w:p>
      <w:r>
        <w:t>320</w:t>
      </w:r>
    </w:p>
    <w:p>
      <w:r>
        <w:t>Thanh cao hoa vàng</w:t>
      </w:r>
    </w:p>
    <w:p>
      <w:r>
        <w:t>L á</w:t>
      </w:r>
    </w:p>
    <w:p>
      <w:r>
        <w:t>Folium Ar t emisiae annuae</w:t>
      </w:r>
    </w:p>
    <w:p>
      <w:r>
        <w:t>dạng tươi hoặc khô, đã cắt, nghiền hoặc dạng bột</w:t>
      </w:r>
    </w:p>
    <w:p>
      <w:r>
        <w:t>1211.90.17</w:t>
      </w:r>
    </w:p>
    <w:p>
      <w:r>
        <w:t>dạng đã cắt nghiền hoặc dạng bột</w:t>
      </w:r>
    </w:p>
    <w:p>
      <w:r>
        <w:t>1211.90.18</w:t>
      </w:r>
    </w:p>
    <w:p>
      <w:r>
        <w:t>dạng khác</w:t>
      </w:r>
    </w:p>
    <w:p>
      <w:r>
        <w:t>1211.90.19</w:t>
      </w:r>
    </w:p>
    <w:p>
      <w:r>
        <w:t>321</w:t>
      </w:r>
    </w:p>
    <w:p>
      <w:r>
        <w:t>Thảo quyết minh</w:t>
      </w:r>
    </w:p>
    <w:p>
      <w:r>
        <w:t>Hạt</w:t>
      </w:r>
    </w:p>
    <w:p>
      <w:r>
        <w:t>Semen C a ssiae/Semen Sennae torae</w:t>
      </w:r>
    </w:p>
    <w:p>
      <w:r>
        <w:t>dạng tươi hoặc khô, đã cắt, nghiền hoặc dạng bột</w:t>
      </w:r>
    </w:p>
    <w:p>
      <w:r>
        <w:t>1211.90.17</w:t>
      </w:r>
    </w:p>
    <w:p>
      <w:r>
        <w:t>dạng đã cắt nghiền hoặc dạng bột</w:t>
      </w:r>
    </w:p>
    <w:p>
      <w:r>
        <w:t>1211.90.18</w:t>
      </w:r>
    </w:p>
    <w:p>
      <w:r>
        <w:t>dạng khác</w:t>
      </w:r>
    </w:p>
    <w:p>
      <w:r>
        <w:t>1211.90.19</w:t>
      </w:r>
    </w:p>
    <w:p>
      <w:r>
        <w:t>322</w:t>
      </w:r>
    </w:p>
    <w:p>
      <w:r>
        <w:t>Thăng ma</w:t>
      </w:r>
    </w:p>
    <w:p>
      <w:r>
        <w:t>Thân rễ</w:t>
      </w:r>
    </w:p>
    <w:p>
      <w:r>
        <w:t>Rhi z o m a Cimicifug a e</w:t>
      </w:r>
    </w:p>
    <w:p>
      <w:r>
        <w:t>dạng tươi hoặc khô, đã cắt, nghiền hoặc dạng bột</w:t>
      </w:r>
    </w:p>
    <w:p>
      <w:r>
        <w:t>1211.90.17</w:t>
      </w:r>
    </w:p>
    <w:p>
      <w:r>
        <w:t>dạng đã cắt nghiền hoặc dạng bột</w:t>
      </w:r>
    </w:p>
    <w:p>
      <w:r>
        <w:t>1211.90.18</w:t>
      </w:r>
    </w:p>
    <w:p>
      <w:r>
        <w:t>dạng khác</w:t>
      </w:r>
    </w:p>
    <w:p>
      <w:r>
        <w:t>1211.90.19</w:t>
      </w:r>
    </w:p>
    <w:p>
      <w:r>
        <w:t>323</w:t>
      </w:r>
    </w:p>
    <w:p>
      <w:r>
        <w:t>Thất diệp nhất chi hoa (Bảy lá một hoa, Trọng lâu)</w:t>
      </w:r>
    </w:p>
    <w:p>
      <w:r>
        <w:t>Thân rễ</w:t>
      </w:r>
    </w:p>
    <w:p>
      <w:r>
        <w:t>Rhizoma Parid is</w:t>
      </w:r>
    </w:p>
    <w:p>
      <w:r>
        <w:t>dạng tươi hoặc khô, đã cắt, nghiền hoặc dạng bột</w:t>
      </w:r>
    </w:p>
    <w:p>
      <w:r>
        <w:t>1211.90.17</w:t>
      </w:r>
    </w:p>
    <w:p>
      <w:r>
        <w:t>dạng đã cắt nghiền hoặc dạng bột</w:t>
      </w:r>
    </w:p>
    <w:p>
      <w:r>
        <w:t>1211.90.18</w:t>
      </w:r>
    </w:p>
    <w:p>
      <w:r>
        <w:t>dạng khác</w:t>
      </w:r>
    </w:p>
    <w:p>
      <w:r>
        <w:t>1211.90.19</w:t>
      </w:r>
    </w:p>
    <w:p>
      <w:r>
        <w:t>324</w:t>
      </w:r>
    </w:p>
    <w:p>
      <w:r>
        <w:t>Th ầ u d ầ u</w:t>
      </w:r>
    </w:p>
    <w:p>
      <w:r>
        <w:t>Hạt</w:t>
      </w:r>
    </w:p>
    <w:p>
      <w:r>
        <w:t>Semen Ricin us  commonis</w:t>
      </w:r>
    </w:p>
    <w:p>
      <w:r>
        <w:t>dạng tươi hoặc khô, đã cắt, nghiền hoặc dạng bột</w:t>
      </w:r>
    </w:p>
    <w:p>
      <w:r>
        <w:t>1211.90.17</w:t>
      </w:r>
    </w:p>
    <w:p>
      <w:r>
        <w:t>dạng đã cắt nghiền hoặc dạng bột</w:t>
      </w:r>
    </w:p>
    <w:p>
      <w:r>
        <w:t>1211.90.18</w:t>
      </w:r>
    </w:p>
    <w:p>
      <w:r>
        <w:t>dạng khác</w:t>
      </w:r>
    </w:p>
    <w:p>
      <w:r>
        <w:t>1211.90.19</w:t>
      </w:r>
    </w:p>
    <w:p>
      <w:r>
        <w:t>325</w:t>
      </w:r>
    </w:p>
    <w:p>
      <w:r>
        <w:t>Thiên hoa p hấ n</w:t>
      </w:r>
    </w:p>
    <w:p>
      <w:r>
        <w:t>Rễ</w:t>
      </w:r>
    </w:p>
    <w:p>
      <w:r>
        <w:t>Radix Tr i ch o santh i s</w:t>
      </w:r>
    </w:p>
    <w:p>
      <w:r>
        <w:t>dạng tươi hoặc khô, đã cắt, nghiền hoặc dạng bột</w:t>
      </w:r>
    </w:p>
    <w:p>
      <w:r>
        <w:t>1211.90.17</w:t>
      </w:r>
    </w:p>
    <w:p>
      <w:r>
        <w:t>dạng đã cắt nghiền hoặc dạng bột</w:t>
      </w:r>
    </w:p>
    <w:p>
      <w:r>
        <w:t>1211.90.18</w:t>
      </w:r>
    </w:p>
    <w:p>
      <w:r>
        <w:t>dạng khác</w:t>
      </w:r>
    </w:p>
    <w:p>
      <w:r>
        <w:t>1211.90.19</w:t>
      </w:r>
    </w:p>
    <w:p>
      <w:r>
        <w:t>326</w:t>
      </w:r>
    </w:p>
    <w:p>
      <w:r>
        <w:t>Thiên ma</w:t>
      </w:r>
    </w:p>
    <w:p>
      <w:r>
        <w:t>Thân rễ</w:t>
      </w:r>
    </w:p>
    <w:p>
      <w:r>
        <w:t>Rhizoma Gastrod i ae/R hiz om a  Gas tro diae e l a ta e</w:t>
      </w:r>
    </w:p>
    <w:p>
      <w:r>
        <w:t>dạng tươi hoặc khô, đã cắt, nghiền hoặc dạng bột</w:t>
      </w:r>
    </w:p>
    <w:p>
      <w:r>
        <w:t>1211.90.17</w:t>
      </w:r>
    </w:p>
    <w:p>
      <w:r>
        <w:t>dạng đã cắt nghiền hoặc dạng bột</w:t>
      </w:r>
    </w:p>
    <w:p>
      <w:r>
        <w:t>1211.90.18</w:t>
      </w:r>
    </w:p>
    <w:p>
      <w:r>
        <w:t>dạng khác</w:t>
      </w:r>
    </w:p>
    <w:p>
      <w:r>
        <w:t>1211.90.19</w:t>
      </w:r>
    </w:p>
    <w:p>
      <w:r>
        <w:t>327</w:t>
      </w:r>
    </w:p>
    <w:p>
      <w:r>
        <w:t>Thiên môn đông</w:t>
      </w:r>
    </w:p>
    <w:p>
      <w:r>
        <w:t>Rễ</w:t>
      </w:r>
    </w:p>
    <w:p>
      <w:r>
        <w:t>Radix Asparagi/Radix Asparagi cochinchinensis</w:t>
      </w:r>
    </w:p>
    <w:p>
      <w:r>
        <w:t>dạng tươi hoặc khô, đã cắt, nghiền hoặc dạng bột</w:t>
      </w:r>
    </w:p>
    <w:p>
      <w:r>
        <w:t>1211.90.17</w:t>
      </w:r>
    </w:p>
    <w:p>
      <w:r>
        <w:t>dạng đã cắt nghiền hoặc dạng bột</w:t>
      </w:r>
    </w:p>
    <w:p>
      <w:r>
        <w:t>1211.90.18</w:t>
      </w:r>
    </w:p>
    <w:p>
      <w:r>
        <w:t>dạng khác</w:t>
      </w:r>
    </w:p>
    <w:p>
      <w:r>
        <w:t>1211.90.19</w:t>
      </w:r>
    </w:p>
    <w:p>
      <w:r>
        <w:t>328</w:t>
      </w:r>
    </w:p>
    <w:p>
      <w:r>
        <w:t>Thiên niên kiện</w:t>
      </w:r>
    </w:p>
    <w:p>
      <w:r>
        <w:t>Thân rễ</w:t>
      </w:r>
    </w:p>
    <w:p>
      <w:r>
        <w:t>Rhizoma Homalomenae/ Rh iz om a  H a ma l omenae occu lt ae</w:t>
      </w:r>
    </w:p>
    <w:p>
      <w:r>
        <w:t>dạng tươi hoặc khô, đã cắt, nghiền hoặc dạng bột</w:t>
      </w:r>
    </w:p>
    <w:p>
      <w:r>
        <w:t>1211.90.17</w:t>
      </w:r>
    </w:p>
    <w:p>
      <w:r>
        <w:t>dạng đã cắt nghiền hoặc dạng bột</w:t>
      </w:r>
    </w:p>
    <w:p>
      <w:r>
        <w:t>1211.90.18</w:t>
      </w:r>
    </w:p>
    <w:p>
      <w:r>
        <w:t>dạng khác</w:t>
      </w:r>
    </w:p>
    <w:p>
      <w:r>
        <w:t>1211.90.19</w:t>
      </w:r>
    </w:p>
    <w:p>
      <w:r>
        <w:t>329</w:t>
      </w:r>
    </w:p>
    <w:p>
      <w:r>
        <w:t>Thiên tiên tử</w:t>
      </w:r>
    </w:p>
    <w:p>
      <w:r>
        <w:t>Hạt</w:t>
      </w:r>
    </w:p>
    <w:p>
      <w:r>
        <w:t>Semen Hyoscyami</w:t>
      </w:r>
    </w:p>
    <w:p>
      <w:r>
        <w:t>dạng tươi hoặc khô, đã cắt, nghiền hoặc dạng bột</w:t>
      </w:r>
    </w:p>
    <w:p>
      <w:r>
        <w:t>1211.90.17</w:t>
      </w:r>
    </w:p>
    <w:p>
      <w:r>
        <w:t>dạng đã cắt nghiền hoặc dạng bột</w:t>
      </w:r>
    </w:p>
    <w:p>
      <w:r>
        <w:t>1211.90.18</w:t>
      </w:r>
    </w:p>
    <w:p>
      <w:r>
        <w:t>dạng khác</w:t>
      </w:r>
    </w:p>
    <w:p>
      <w:r>
        <w:t>1211.90.19</w:t>
      </w:r>
    </w:p>
    <w:p>
      <w:r>
        <w:t>330</w:t>
      </w:r>
    </w:p>
    <w:p>
      <w:r>
        <w:t>Thiên thảo</w:t>
      </w:r>
    </w:p>
    <w:p>
      <w:r>
        <w:t>Quả</w:t>
      </w:r>
    </w:p>
    <w:p>
      <w:r>
        <w:t>Fruct us  Anisome l es  ovata</w:t>
      </w:r>
    </w:p>
    <w:p>
      <w:r>
        <w:t>dạng tươi hoặc khô, đã cắt, nghiền hoặc dạng bột</w:t>
      </w:r>
    </w:p>
    <w:p>
      <w:r>
        <w:t>1211.90.17</w:t>
      </w:r>
    </w:p>
    <w:p>
      <w:r>
        <w:t>dạng đã cắt nghiền hoặc dạng bột</w:t>
      </w:r>
    </w:p>
    <w:p>
      <w:r>
        <w:t>1211.90.18</w:t>
      </w:r>
    </w:p>
    <w:p>
      <w:r>
        <w:t>dạng khác</w:t>
      </w:r>
    </w:p>
    <w:p>
      <w:r>
        <w:t>1211.90.19</w:t>
      </w:r>
    </w:p>
    <w:p>
      <w:r>
        <w:t>331</w:t>
      </w:r>
    </w:p>
    <w:p>
      <w:r>
        <w:t>Thỏ  ty tử</w:t>
      </w:r>
    </w:p>
    <w:p>
      <w:r>
        <w:t>Hạt</w:t>
      </w:r>
    </w:p>
    <w:p>
      <w:r>
        <w:t>Semen Cuscutae</w:t>
      </w:r>
    </w:p>
    <w:p>
      <w:r>
        <w:t>dạng tươi hoặc khô, đã cắt, nghiền hoặc dạng bột</w:t>
      </w:r>
    </w:p>
    <w:p>
      <w:r>
        <w:t>1211.90.17</w:t>
      </w:r>
    </w:p>
    <w:p>
      <w:r>
        <w:t>dạng đã cắt nghiền hoặc dạng bột</w:t>
      </w:r>
    </w:p>
    <w:p>
      <w:r>
        <w:t>1211.90.18</w:t>
      </w:r>
    </w:p>
    <w:p>
      <w:r>
        <w:t>dạng khác</w:t>
      </w:r>
    </w:p>
    <w:p>
      <w:r>
        <w:t>1211.90.19</w:t>
      </w:r>
    </w:p>
    <w:p>
      <w:r>
        <w:t>332</w:t>
      </w:r>
    </w:p>
    <w:p>
      <w:r>
        <w:t>Th ổ  hoàng liên</w:t>
      </w:r>
    </w:p>
    <w:p>
      <w:r>
        <w:t>Thân rễ</w:t>
      </w:r>
    </w:p>
    <w:p>
      <w:r>
        <w:t>Rhizoma Tha li ctri foliolosi</w:t>
      </w:r>
    </w:p>
    <w:p>
      <w:r>
        <w:t>dạng tươi hoặc khô, đã cắt nghiền hoặc dạng bột</w:t>
      </w:r>
    </w:p>
    <w:p>
      <w:r>
        <w:t>1211.90.17</w:t>
      </w:r>
    </w:p>
    <w:p>
      <w:r>
        <w:t>dạng đã cắt nghiền hoặc dạng bột</w:t>
      </w:r>
    </w:p>
    <w:p>
      <w:r>
        <w:t>1211.90.18</w:t>
      </w:r>
    </w:p>
    <w:p>
      <w:r>
        <w:t>dạng khác</w:t>
      </w:r>
    </w:p>
    <w:p>
      <w:r>
        <w:t>1211.90.19</w:t>
      </w:r>
    </w:p>
    <w:p>
      <w:r>
        <w:t>333</w:t>
      </w:r>
    </w:p>
    <w:p>
      <w:r>
        <w:t>Thổ phục linh</w:t>
      </w:r>
    </w:p>
    <w:p>
      <w:r>
        <w:t>T hân rễ</w:t>
      </w:r>
    </w:p>
    <w:p>
      <w:r>
        <w:t>Rhizoma Smi l acis g l abrae</w:t>
      </w:r>
    </w:p>
    <w:p>
      <w:r>
        <w:t>dạng tươi hoặc khô, đã cắt, nghiền hoặc dạng bột</w:t>
      </w:r>
    </w:p>
    <w:p>
      <w:r>
        <w:t>1211.90.17</w:t>
      </w:r>
    </w:p>
    <w:p>
      <w:r>
        <w:t>dạng đã cắt nghiền hoặc dạng bột</w:t>
      </w:r>
    </w:p>
    <w:p>
      <w:r>
        <w:t>1211.90.18</w:t>
      </w:r>
    </w:p>
    <w:p>
      <w:r>
        <w:t>dạng khác</w:t>
      </w:r>
    </w:p>
    <w:p>
      <w:r>
        <w:t>1211.90.19</w:t>
      </w:r>
    </w:p>
    <w:p>
      <w:r>
        <w:t>334</w:t>
      </w:r>
    </w:p>
    <w:p>
      <w:r>
        <w:t>Th ổ  tam th ất</w:t>
      </w:r>
    </w:p>
    <w:p>
      <w:r>
        <w:t>R ễ</w:t>
      </w:r>
    </w:p>
    <w:p>
      <w:r>
        <w:t>Radix Gynura pseudochina</w:t>
      </w:r>
    </w:p>
    <w:p>
      <w:r>
        <w:t>dạng tươi hoặc khô, đã cắt, nghiền hoặc dạng bột</w:t>
      </w:r>
    </w:p>
    <w:p>
      <w:r>
        <w:t>1211.90.17</w:t>
      </w:r>
    </w:p>
    <w:p>
      <w:r>
        <w:t>dạng đã cắt nghiền hoặc dạng bột</w:t>
      </w:r>
    </w:p>
    <w:p>
      <w:r>
        <w:t>1211.90.18</w:t>
      </w:r>
    </w:p>
    <w:p>
      <w:r>
        <w:t>dạng khác</w:t>
      </w:r>
    </w:p>
    <w:p>
      <w:r>
        <w:t>1211.90.19</w:t>
      </w:r>
    </w:p>
    <w:p>
      <w:r>
        <w:t>335</w:t>
      </w:r>
    </w:p>
    <w:p>
      <w:r>
        <w:t>Thông đỏ</w:t>
      </w:r>
    </w:p>
    <w:p>
      <w:r>
        <w:t>Lá</w:t>
      </w:r>
    </w:p>
    <w:p>
      <w:r>
        <w:t>Folium Tax us  wallichiana</w:t>
      </w:r>
    </w:p>
    <w:p>
      <w:r>
        <w:t>dạng tươi hoặc khô, đã cắt, nghiền hoặc dạng bột</w:t>
      </w:r>
    </w:p>
    <w:p>
      <w:r>
        <w:t>1211.90.17</w:t>
      </w:r>
    </w:p>
    <w:p>
      <w:r>
        <w:t>dạng đã cắt nghiền hoặc dạng bột</w:t>
      </w:r>
    </w:p>
    <w:p>
      <w:r>
        <w:t>1211.90.18</w:t>
      </w:r>
    </w:p>
    <w:p>
      <w:r>
        <w:t>dạng khác</w:t>
      </w:r>
    </w:p>
    <w:p>
      <w:r>
        <w:t>1211.90.19</w:t>
      </w:r>
    </w:p>
    <w:p>
      <w:r>
        <w:t>336</w:t>
      </w:r>
    </w:p>
    <w:p>
      <w:r>
        <w:t>Thông th ảo</w:t>
      </w:r>
    </w:p>
    <w:p>
      <w:r>
        <w:t>Lõi thân</w:t>
      </w:r>
    </w:p>
    <w:p>
      <w:r>
        <w:t>Medulla Tetrapanacis/ Medulla Tetrapanacis papyriferi</w:t>
      </w:r>
    </w:p>
    <w:p>
      <w:r>
        <w:t>dạng tươi hoặc khô, đã cắt, nghiền hoặc dạng bột</w:t>
      </w:r>
    </w:p>
    <w:p>
      <w:r>
        <w:t>1211.90.17</w:t>
      </w:r>
    </w:p>
    <w:p>
      <w:r>
        <w:t>dạng đã cắt nghiền hoặc dạng bột</w:t>
      </w:r>
    </w:p>
    <w:p>
      <w:r>
        <w:t>1211.90.18</w:t>
      </w:r>
    </w:p>
    <w:p>
      <w:r>
        <w:t>dạng khác</w:t>
      </w:r>
    </w:p>
    <w:p>
      <w:r>
        <w:t>1211.90.19</w:t>
      </w:r>
    </w:p>
    <w:p>
      <w:r>
        <w:t>337</w:t>
      </w:r>
    </w:p>
    <w:p>
      <w:r>
        <w:t>Thủy diệt</w:t>
      </w:r>
    </w:p>
    <w:p>
      <w:r>
        <w:t>Con</w:t>
      </w:r>
    </w:p>
    <w:p>
      <w:r>
        <w:t>Hir u do</w:t>
      </w:r>
    </w:p>
    <w:p>
      <w:r>
        <w:t>dạng đã cắt nghiền hoặc dạng bột hoặc dạng khác</w:t>
      </w:r>
    </w:p>
    <w:p>
      <w:r>
        <w:t>0308.90.40</w:t>
      </w:r>
    </w:p>
    <w:p>
      <w:r>
        <w:t>338</w:t>
      </w:r>
    </w:p>
    <w:p>
      <w:r>
        <w:t>Thuyền thoái</w:t>
      </w:r>
    </w:p>
    <w:p>
      <w:r>
        <w:t>X á c ve</w:t>
      </w:r>
    </w:p>
    <w:p>
      <w:r>
        <w:t>Periostracum Cicadae</w:t>
      </w:r>
    </w:p>
    <w:p>
      <w:r>
        <w:t>dạng đã cắt nghiền hoặc dạng bột hoặc dạng khác</w:t>
      </w:r>
    </w:p>
    <w:p>
      <w:r>
        <w:t>0510.00.00</w:t>
      </w:r>
    </w:p>
    <w:p>
      <w:r>
        <w:t>339</w:t>
      </w:r>
    </w:p>
    <w:p>
      <w:r>
        <w:t>Thương l ụ c</w:t>
      </w:r>
    </w:p>
    <w:p>
      <w:r>
        <w:t>Rễ</w:t>
      </w:r>
    </w:p>
    <w:p>
      <w:r>
        <w:t>Radix Phyto l accae</w:t>
      </w:r>
    </w:p>
    <w:p>
      <w:r>
        <w:t>dạng tươi hoặc khô, đã cắt, nghiền hoặc dạng bột</w:t>
      </w:r>
    </w:p>
    <w:p>
      <w:r>
        <w:t>1211.90.17</w:t>
      </w:r>
    </w:p>
    <w:p>
      <w:r>
        <w:t>dạng đã cắt nghiền hoặc dạng bột</w:t>
      </w:r>
    </w:p>
    <w:p>
      <w:r>
        <w:t>1211.90.18</w:t>
      </w:r>
    </w:p>
    <w:p>
      <w:r>
        <w:t>dạng khác</w:t>
      </w:r>
    </w:p>
    <w:p>
      <w:r>
        <w:t>1211.90.19</w:t>
      </w:r>
    </w:p>
    <w:p>
      <w:r>
        <w:t>340</w:t>
      </w:r>
    </w:p>
    <w:p>
      <w:r>
        <w:t>Thương nhĩ tử (Ké đầu ngựa)</w:t>
      </w:r>
    </w:p>
    <w:p>
      <w:r>
        <w:t>Quả</w:t>
      </w:r>
    </w:p>
    <w:p>
      <w:r>
        <w:t>Fructus Xanthii/Fructus Xanthii strumarii</w:t>
      </w:r>
    </w:p>
    <w:p>
      <w:r>
        <w:t>dạng tươi hoặc khô, đã cắt, nghiền boặc dạng bột</w:t>
      </w:r>
    </w:p>
    <w:p>
      <w:r>
        <w:t>1211.90.17</w:t>
      </w:r>
    </w:p>
    <w:p>
      <w:r>
        <w:t>dạng đã cắt nghiền hoặc dạng bột</w:t>
      </w:r>
    </w:p>
    <w:p>
      <w:r>
        <w:t>1211.90.18</w:t>
      </w:r>
    </w:p>
    <w:p>
      <w:r>
        <w:t>dạng khác</w:t>
      </w:r>
    </w:p>
    <w:p>
      <w:r>
        <w:t>1211.90.19</w:t>
      </w:r>
    </w:p>
    <w:p>
      <w:r>
        <w:t>341</w:t>
      </w:r>
    </w:p>
    <w:p>
      <w:r>
        <w:t>Thường sơn</w:t>
      </w:r>
    </w:p>
    <w:p>
      <w:r>
        <w:t>Rễ</w:t>
      </w:r>
    </w:p>
    <w:p>
      <w:r>
        <w:t>Radix D i chroa</w:t>
      </w:r>
    </w:p>
    <w:p>
      <w:r>
        <w:t>dạng tươi hoặc khô, đã cắt, nghiền hoặc dạng bột</w:t>
      </w:r>
    </w:p>
    <w:p>
      <w:r>
        <w:t>1211.90.17</w:t>
      </w:r>
    </w:p>
    <w:p>
      <w:r>
        <w:t>dạng đã cắt nghiền hoặc dạng bột</w:t>
      </w:r>
    </w:p>
    <w:p>
      <w:r>
        <w:t>1211.90.18</w:t>
      </w:r>
    </w:p>
    <w:p>
      <w:r>
        <w:t>dạng khác</w:t>
      </w:r>
    </w:p>
    <w:p>
      <w:r>
        <w:t>1211.90.19</w:t>
      </w:r>
    </w:p>
    <w:p>
      <w:r>
        <w:t>342</w:t>
      </w:r>
    </w:p>
    <w:p>
      <w:r>
        <w:t>Thương  t ruật</w:t>
      </w:r>
    </w:p>
    <w:p>
      <w:r>
        <w:t>Thân rễ</w:t>
      </w:r>
    </w:p>
    <w:p>
      <w:r>
        <w:t>Rhizoma A t racty l odis</w:t>
      </w:r>
    </w:p>
    <w:p>
      <w:r>
        <w:t>dạng tươi hoặc khô, đã cắt, nghiền hoặc dạng bột</w:t>
      </w:r>
    </w:p>
    <w:p>
      <w:r>
        <w:t>1211.90.17</w:t>
      </w:r>
    </w:p>
    <w:p>
      <w:r>
        <w:t>dạng đã cắt nghiền hoặc dạng bột</w:t>
      </w:r>
    </w:p>
    <w:p>
      <w:r>
        <w:t>1211.90.18</w:t>
      </w:r>
    </w:p>
    <w:p>
      <w:r>
        <w:t>dạng khác</w:t>
      </w:r>
    </w:p>
    <w:p>
      <w:r>
        <w:t>1211.90.19</w:t>
      </w:r>
    </w:p>
    <w:p>
      <w:r>
        <w:t>343</w:t>
      </w:r>
    </w:p>
    <w:p>
      <w:r>
        <w:t>Thường xu â n</w:t>
      </w:r>
    </w:p>
    <w:p>
      <w:r>
        <w:t>Lá</w:t>
      </w:r>
    </w:p>
    <w:p>
      <w:r>
        <w:t>Folium Hedera helix</w:t>
      </w:r>
    </w:p>
    <w:p>
      <w:r>
        <w:t>dạng tươi hoặc khô, đã cắt, nghiền hoặc dạng bột</w:t>
      </w:r>
    </w:p>
    <w:p>
      <w:r>
        <w:t>1211.90.17</w:t>
      </w:r>
    </w:p>
    <w:p>
      <w:r>
        <w:t>dạng đã cắt nghiền hoặc dạng bột</w:t>
      </w:r>
    </w:p>
    <w:p>
      <w:r>
        <w:t>1211.90.18</w:t>
      </w:r>
    </w:p>
    <w:p>
      <w:r>
        <w:t>dạng khác</w:t>
      </w:r>
    </w:p>
    <w:p>
      <w:r>
        <w:t>1211.90.19</w:t>
      </w:r>
    </w:p>
    <w:p>
      <w:r>
        <w:t>344</w:t>
      </w:r>
    </w:p>
    <w:p>
      <w:r>
        <w:t>Trạch  tả</w:t>
      </w:r>
    </w:p>
    <w:p>
      <w:r>
        <w:t>Th â n rễ</w:t>
      </w:r>
    </w:p>
    <w:p>
      <w:r>
        <w:t>Rhizoma A l ismatis</w:t>
      </w:r>
    </w:p>
    <w:p>
      <w:r>
        <w:t>dạng tươi hoặc khô, đã cắt, nghiền hoặc dạng bột</w:t>
      </w:r>
    </w:p>
    <w:p>
      <w:r>
        <w:t>1211.90.17</w:t>
      </w:r>
    </w:p>
    <w:p>
      <w:r>
        <w:t>dạng đã cắt nghiền hoặc dạng bột</w:t>
      </w:r>
    </w:p>
    <w:p>
      <w:r>
        <w:t>1211.90.18</w:t>
      </w:r>
    </w:p>
    <w:p>
      <w:r>
        <w:t>dạng khác</w:t>
      </w:r>
    </w:p>
    <w:p>
      <w:r>
        <w:t>1211.90.19</w:t>
      </w:r>
    </w:p>
    <w:p>
      <w:r>
        <w:t>345</w:t>
      </w:r>
    </w:p>
    <w:p>
      <w:r>
        <w:t>Trắc bách diệp</w:t>
      </w:r>
    </w:p>
    <w:p>
      <w:r>
        <w:t>Cành, lá</w:t>
      </w:r>
    </w:p>
    <w:p>
      <w:r>
        <w:t>Cacumen P l atycladi</w:t>
      </w:r>
    </w:p>
    <w:p>
      <w:r>
        <w:t>dạng tươi hoặc khô, đã cắt nghiền hoặc dạng bột</w:t>
      </w:r>
    </w:p>
    <w:p>
      <w:r>
        <w:t>1211.90.17</w:t>
      </w:r>
    </w:p>
    <w:p>
      <w:r>
        <w:t>dạng đã cắt nghiền hoặc dạng bột</w:t>
      </w:r>
    </w:p>
    <w:p>
      <w:r>
        <w:t>1211.90.18</w:t>
      </w:r>
    </w:p>
    <w:p>
      <w:r>
        <w:t>dạng khác</w:t>
      </w:r>
    </w:p>
    <w:p>
      <w:r>
        <w:t>1211.90.19</w:t>
      </w:r>
    </w:p>
    <w:p>
      <w:r>
        <w:t>346</w:t>
      </w:r>
    </w:p>
    <w:p>
      <w:r>
        <w:t>Trần bì</w:t>
      </w:r>
    </w:p>
    <w:p>
      <w:r>
        <w:t>Vỏ quả</w:t>
      </w:r>
    </w:p>
    <w:p>
      <w:r>
        <w:t>Pe ri carpium Citr i  re t ic ul a t ae/ Pericarpium Ci t ri re t icu l alae perenne</w:t>
      </w:r>
    </w:p>
    <w:p>
      <w:r>
        <w:t>dạng tươi hoặc khô, đã cắt, nghiền hoặc dạng bột hoặc dạng khác</w:t>
      </w:r>
    </w:p>
    <w:p>
      <w:r>
        <w:t>0814.00.00</w:t>
      </w:r>
    </w:p>
    <w:p>
      <w:r>
        <w:t>347</w:t>
      </w:r>
    </w:p>
    <w:p>
      <w:r>
        <w:t>Trân châu</w:t>
      </w:r>
    </w:p>
    <w:p>
      <w:r>
        <w:t>Ngọc trai</w:t>
      </w:r>
    </w:p>
    <w:p>
      <w:r>
        <w:t>Margarita</w:t>
      </w:r>
    </w:p>
    <w:p>
      <w:r>
        <w:t>dạng tươi hoặc khô, đã cắt nghiền hoặc dạng bột</w:t>
      </w:r>
    </w:p>
    <w:p>
      <w:r>
        <w:t>1211.90.17</w:t>
      </w:r>
    </w:p>
    <w:p>
      <w:r>
        <w:t>dạng đã cắt nghiền hoặc dạng bột</w:t>
      </w:r>
    </w:p>
    <w:p>
      <w:r>
        <w:t>1211.90.18</w:t>
      </w:r>
    </w:p>
    <w:p>
      <w:r>
        <w:t>dạng khác</w:t>
      </w:r>
    </w:p>
    <w:p>
      <w:r>
        <w:t>1211.90.19</w:t>
      </w:r>
    </w:p>
    <w:p>
      <w:r>
        <w:t>348</w:t>
      </w:r>
    </w:p>
    <w:p>
      <w:r>
        <w:t>Trân châu mẫu</w:t>
      </w:r>
    </w:p>
    <w:p>
      <w:r>
        <w:t>Ngọc  tr ai</w:t>
      </w:r>
    </w:p>
    <w:p>
      <w:r>
        <w:t>Concha Margaritifera</w:t>
      </w:r>
    </w:p>
    <w:p>
      <w:r>
        <w:t>dạng tươi hoặc khô, đã cắt, nghiền hoặc dạng bột</w:t>
      </w:r>
    </w:p>
    <w:p>
      <w:r>
        <w:t>1211.90.17</w:t>
      </w:r>
    </w:p>
    <w:p>
      <w:r>
        <w:t>dạng đã cắt nghiền hoặc dạng bột</w:t>
      </w:r>
    </w:p>
    <w:p>
      <w:r>
        <w:t>1211.90.18</w:t>
      </w:r>
    </w:p>
    <w:p>
      <w:r>
        <w:t>dạng khác</w:t>
      </w:r>
    </w:p>
    <w:p>
      <w:r>
        <w:t>1211.90.19</w:t>
      </w:r>
    </w:p>
    <w:p>
      <w:r>
        <w:t>349</w:t>
      </w:r>
    </w:p>
    <w:p>
      <w:r>
        <w:t>Tri mẫu</w:t>
      </w:r>
    </w:p>
    <w:p>
      <w:r>
        <w:t>Thân rễ</w:t>
      </w:r>
    </w:p>
    <w:p>
      <w:r>
        <w:t>Rhi z oma Anemarrhenae</w:t>
      </w:r>
    </w:p>
    <w:p>
      <w:r>
        <w:t>dạng tươi hoặc khô, đã cắt, nghiền hoặc dạng bột</w:t>
      </w:r>
    </w:p>
    <w:p>
      <w:r>
        <w:t>1211.90.17</w:t>
      </w:r>
    </w:p>
    <w:p>
      <w:r>
        <w:t>dạng đã cắt nghiền hoặc dạng bột</w:t>
      </w:r>
    </w:p>
    <w:p>
      <w:r>
        <w:t>1211.90.18</w:t>
      </w:r>
    </w:p>
    <w:p>
      <w:r>
        <w:t>dạng khác</w:t>
      </w:r>
    </w:p>
    <w:p>
      <w:r>
        <w:t>1211.90.19</w:t>
      </w:r>
    </w:p>
    <w:p>
      <w:r>
        <w:t>350</w:t>
      </w:r>
    </w:p>
    <w:p>
      <w:r>
        <w:t>T rinh n ữ  hoàng cung</w:t>
      </w:r>
    </w:p>
    <w:p>
      <w:r>
        <w:t>L á</w:t>
      </w:r>
    </w:p>
    <w:p>
      <w:r>
        <w:t>Folium Cr i ni latifolii</w:t>
      </w:r>
    </w:p>
    <w:p>
      <w:r>
        <w:t>dạng tươi hoặc khô, đã cắt, nghiền hoặc dạng bột</w:t>
      </w:r>
    </w:p>
    <w:p>
      <w:r>
        <w:t>1211.90.17</w:t>
      </w:r>
    </w:p>
    <w:p>
      <w:r>
        <w:t>dạng đã cắt nghiền hoặc dạng bột</w:t>
      </w:r>
    </w:p>
    <w:p>
      <w:r>
        <w:t>1211.90.18</w:t>
      </w:r>
    </w:p>
    <w:p>
      <w:r>
        <w:t>dạng khác</w:t>
      </w:r>
    </w:p>
    <w:p>
      <w:r>
        <w:t>1211.90.19</w:t>
      </w:r>
    </w:p>
    <w:p>
      <w:r>
        <w:t>351</w:t>
      </w:r>
    </w:p>
    <w:p>
      <w:r>
        <w:t>Tr ú c đ ào</w:t>
      </w:r>
    </w:p>
    <w:p>
      <w:r>
        <w:t>L á</w:t>
      </w:r>
    </w:p>
    <w:p>
      <w:r>
        <w:t>Folium Neri um  oleander</w:t>
      </w:r>
    </w:p>
    <w:p>
      <w:r>
        <w:t>dạng tươi hoặc khô, đã cắt, nghiền hoặc dạng bột</w:t>
      </w:r>
    </w:p>
    <w:p>
      <w:r>
        <w:t>1211.90.17</w:t>
      </w:r>
    </w:p>
    <w:p>
      <w:r>
        <w:t>dạng đã cắt nghiền hoặc dạng bột</w:t>
      </w:r>
    </w:p>
    <w:p>
      <w:r>
        <w:t>1211.90.18</w:t>
      </w:r>
    </w:p>
    <w:p>
      <w:r>
        <w:t>dạng khác</w:t>
      </w:r>
    </w:p>
    <w:p>
      <w:r>
        <w:t>1211.90.19</w:t>
      </w:r>
    </w:p>
    <w:p>
      <w:r>
        <w:t>352</w:t>
      </w:r>
    </w:p>
    <w:p>
      <w:r>
        <w:t>Trúc nhự</w:t>
      </w:r>
    </w:p>
    <w:p>
      <w:r>
        <w:t>Thân cành</w:t>
      </w:r>
    </w:p>
    <w:p>
      <w:r>
        <w:t>C auli s  I n taenias Bambusae</w:t>
      </w:r>
    </w:p>
    <w:p>
      <w:r>
        <w:t>dạng tươi hoặc khô, đã cắt, nghiền hoặc dạng bột</w:t>
      </w:r>
    </w:p>
    <w:p>
      <w:r>
        <w:t>1211.90.17</w:t>
      </w:r>
    </w:p>
    <w:p>
      <w:r>
        <w:t>dạng đã cắt nghiền hoặc dạng bột</w:t>
      </w:r>
    </w:p>
    <w:p>
      <w:r>
        <w:t>1211.90.18</w:t>
      </w:r>
    </w:p>
    <w:p>
      <w:r>
        <w:t>dạng khác</w:t>
      </w:r>
    </w:p>
    <w:p>
      <w:r>
        <w:t>1211.90.19</w:t>
      </w:r>
    </w:p>
    <w:p>
      <w:r>
        <w:t>353</w:t>
      </w:r>
    </w:p>
    <w:p>
      <w:r>
        <w:t>Trư l i nh</w:t>
      </w:r>
    </w:p>
    <w:p>
      <w:r>
        <w:t>Thể nấm</w:t>
      </w:r>
    </w:p>
    <w:p>
      <w:r>
        <w:t>Po l yporus</w:t>
      </w:r>
    </w:p>
    <w:p>
      <w:r>
        <w:t>dạng tươi hoặc khô, đã cắt, nghiền hoặc dạng bột</w:t>
      </w:r>
    </w:p>
    <w:p>
      <w:r>
        <w:t>1211.90.17</w:t>
      </w:r>
    </w:p>
    <w:p>
      <w:r>
        <w:t>dạng đã cắt nghiền hoặc dạng bột</w:t>
      </w:r>
    </w:p>
    <w:p>
      <w:r>
        <w:t>1211.90.18</w:t>
      </w:r>
    </w:p>
    <w:p>
      <w:r>
        <w:t>dạng khác</w:t>
      </w:r>
    </w:p>
    <w:p>
      <w:r>
        <w:t>1211.90.19</w:t>
      </w:r>
    </w:p>
    <w:p>
      <w:r>
        <w:t>354</w:t>
      </w:r>
    </w:p>
    <w:p>
      <w:r>
        <w:t>Tr ữ  ma căn</w:t>
      </w:r>
    </w:p>
    <w:p>
      <w:r>
        <w:t>Rễ</w:t>
      </w:r>
    </w:p>
    <w:p>
      <w:r>
        <w:t>Radix Boeh m eriae niveae</w:t>
      </w:r>
    </w:p>
    <w:p>
      <w:r>
        <w:t>dạng tươi hoặc khô, đã cắt, nghiền hoặc dạng bột</w:t>
      </w:r>
    </w:p>
    <w:p>
      <w:r>
        <w:t>1211.90.17</w:t>
      </w:r>
    </w:p>
    <w:p>
      <w:r>
        <w:t>dạng đã cắt nghiền hoặc dạng bột</w:t>
      </w:r>
    </w:p>
    <w:p>
      <w:r>
        <w:t>1211.90.18</w:t>
      </w:r>
    </w:p>
    <w:p>
      <w:r>
        <w:t>dạng khác</w:t>
      </w:r>
    </w:p>
    <w:p>
      <w:r>
        <w:t>1211.90.19</w:t>
      </w:r>
    </w:p>
    <w:p>
      <w:r>
        <w:t>355</w:t>
      </w:r>
    </w:p>
    <w:p>
      <w:r>
        <w:t>Uy linh tiên</w:t>
      </w:r>
    </w:p>
    <w:p>
      <w:r>
        <w:t>Rễ v à  thân rễ</w:t>
      </w:r>
    </w:p>
    <w:p>
      <w:r>
        <w:t>Radix e t  Rhizoma Clema ti dis</w:t>
      </w:r>
    </w:p>
    <w:p>
      <w:r>
        <w:t>dạng tươi hoặc khô, đã cắt, nghiền hoặc dạng bột</w:t>
      </w:r>
    </w:p>
    <w:p>
      <w:r>
        <w:t>1211.90.17</w:t>
      </w:r>
    </w:p>
    <w:p>
      <w:r>
        <w:t>dạng đã cắt nghiền hoặc dạng bột</w:t>
      </w:r>
    </w:p>
    <w:p>
      <w:r>
        <w:t>1211.90.18</w:t>
      </w:r>
    </w:p>
    <w:p>
      <w:r>
        <w:t>dạng khác</w:t>
      </w:r>
    </w:p>
    <w:p>
      <w:r>
        <w:t>1211.90.19</w:t>
      </w:r>
    </w:p>
    <w:p>
      <w:r>
        <w:t>356</w:t>
      </w:r>
    </w:p>
    <w:p>
      <w:r>
        <w:t>Vàng đ ắ ng</w:t>
      </w:r>
    </w:p>
    <w:p>
      <w:r>
        <w:t>Thân</w:t>
      </w:r>
    </w:p>
    <w:p>
      <w:r>
        <w:t>C auli s Cosc ini i fenes t rati</w:t>
      </w:r>
    </w:p>
    <w:p>
      <w:r>
        <w:t>dạng tươi hoặc khô, đã cắt, nghiền hoặc dạng bột</w:t>
      </w:r>
    </w:p>
    <w:p>
      <w:r>
        <w:t>1211.90.17</w:t>
      </w:r>
    </w:p>
    <w:p>
      <w:r>
        <w:t>dạng đã cắt nghiền hoặc dạng bột</w:t>
      </w:r>
    </w:p>
    <w:p>
      <w:r>
        <w:t>1211.90.18</w:t>
      </w:r>
    </w:p>
    <w:p>
      <w:r>
        <w:t>dạng khác</w:t>
      </w:r>
    </w:p>
    <w:p>
      <w:r>
        <w:t>1211.90.19</w:t>
      </w:r>
    </w:p>
    <w:p>
      <w:r>
        <w:t>357</w:t>
      </w:r>
    </w:p>
    <w:p>
      <w:r>
        <w:t>Vi ễ n chí</w:t>
      </w:r>
    </w:p>
    <w:p>
      <w:r>
        <w:t>Rễ</w:t>
      </w:r>
    </w:p>
    <w:p>
      <w:r>
        <w:t>Radix Po ly ga l ae</w:t>
      </w:r>
    </w:p>
    <w:p>
      <w:r>
        <w:t>dạng tươi hoặc khô, đã cắt, nghiền hoặc dạng bột</w:t>
      </w:r>
    </w:p>
    <w:p>
      <w:r>
        <w:t>1211.90.17</w:t>
      </w:r>
    </w:p>
    <w:p>
      <w:r>
        <w:t>dạng đã cắt nghiền hoặc dạng bột</w:t>
      </w:r>
    </w:p>
    <w:p>
      <w:r>
        <w:t>1211.90.18</w:t>
      </w:r>
    </w:p>
    <w:p>
      <w:r>
        <w:t>dạng khác</w:t>
      </w:r>
    </w:p>
    <w:p>
      <w:r>
        <w:t>1211.90.19</w:t>
      </w:r>
    </w:p>
    <w:p>
      <w:r>
        <w:t>358</w:t>
      </w:r>
    </w:p>
    <w:p>
      <w:r>
        <w:t>Vọng c á ch</w:t>
      </w:r>
    </w:p>
    <w:p>
      <w:r>
        <w:t>Lá</w:t>
      </w:r>
    </w:p>
    <w:p>
      <w:r>
        <w:t>Folium Premnae corym b osae</w:t>
      </w:r>
    </w:p>
    <w:p>
      <w:r>
        <w:t>dạng tươi hoặc khô, đã cắt nghiền hoặc dạng bột</w:t>
      </w:r>
    </w:p>
    <w:p>
      <w:r>
        <w:t>1211.90.17</w:t>
      </w:r>
    </w:p>
    <w:p>
      <w:r>
        <w:t>dạng đã cắt nghiền hoặc dạng bột</w:t>
      </w:r>
    </w:p>
    <w:p>
      <w:r>
        <w:t>1211.90.18</w:t>
      </w:r>
    </w:p>
    <w:p>
      <w:r>
        <w:t>dạng khác</w:t>
      </w:r>
    </w:p>
    <w:p>
      <w:r>
        <w:t>1211.90.19</w:t>
      </w:r>
    </w:p>
    <w:p>
      <w:r>
        <w:t>359</w:t>
      </w:r>
    </w:p>
    <w:p>
      <w:r>
        <w:t>Vương bất lưu hành</w:t>
      </w:r>
    </w:p>
    <w:p>
      <w:r>
        <w:t>Hạt</w:t>
      </w:r>
    </w:p>
    <w:p>
      <w:r>
        <w:t>Semen Vaccariae</w:t>
      </w:r>
    </w:p>
    <w:p>
      <w:r>
        <w:t>dạng tươi hoặc khô, đã cắt, nghiền hoặc dạng bột</w:t>
      </w:r>
    </w:p>
    <w:p>
      <w:r>
        <w:t>1211.90.17</w:t>
      </w:r>
    </w:p>
    <w:p>
      <w:r>
        <w:t>dạng đã cắt nghiền hoặc dạng bột</w:t>
      </w:r>
    </w:p>
    <w:p>
      <w:r>
        <w:t>1211.90.18</w:t>
      </w:r>
    </w:p>
    <w:p>
      <w:r>
        <w:t>dạng khác</w:t>
      </w:r>
    </w:p>
    <w:p>
      <w:r>
        <w:t>1211.90.19</w:t>
      </w:r>
    </w:p>
    <w:p>
      <w:r>
        <w:t>360</w:t>
      </w:r>
    </w:p>
    <w:p>
      <w:r>
        <w:t>Xạ can</w:t>
      </w:r>
    </w:p>
    <w:p>
      <w:r>
        <w:t>Th â n rễ</w:t>
      </w:r>
    </w:p>
    <w:p>
      <w:r>
        <w:t>Rhi zom a Be l amcandae/ Rhizo m a Belamcandae chinensis</w:t>
      </w:r>
    </w:p>
    <w:p>
      <w:r>
        <w:t>dạng tươi hoặc khô, đã cắt, nghiền hoặc dạng bột</w:t>
      </w:r>
    </w:p>
    <w:p>
      <w:r>
        <w:t>1211.90.17</w:t>
      </w:r>
    </w:p>
    <w:p>
      <w:r>
        <w:t>dạng đã cắt nghiền hoặc dạng bột</w:t>
      </w:r>
    </w:p>
    <w:p>
      <w:r>
        <w:t>1211.90.18</w:t>
      </w:r>
    </w:p>
    <w:p>
      <w:r>
        <w:t>dạng khác</w:t>
      </w:r>
    </w:p>
    <w:p>
      <w:r>
        <w:t>1211.90.19</w:t>
      </w:r>
    </w:p>
    <w:p>
      <w:r>
        <w:t>361</w:t>
      </w:r>
    </w:p>
    <w:p>
      <w:r>
        <w:t>Xạ hương</w:t>
      </w:r>
    </w:p>
    <w:p>
      <w:r>
        <w:t>Chất tiết ra  tro ng t ú i th ơ m</w:t>
      </w:r>
    </w:p>
    <w:p>
      <w:r>
        <w:t>Moschus berez o vski</w:t>
      </w:r>
    </w:p>
    <w:p>
      <w:r>
        <w:t>dạng đã cắt nghiền hoặc dạng bột hoặc dạng khác</w:t>
      </w:r>
    </w:p>
    <w:p>
      <w:r>
        <w:t>0510.00.00</w:t>
      </w:r>
    </w:p>
    <w:p>
      <w:r>
        <w:t>362</w:t>
      </w:r>
    </w:p>
    <w:p>
      <w:r>
        <w:t>Xà sảng</w:t>
      </w:r>
    </w:p>
    <w:p>
      <w:r>
        <w:t>Quả</w:t>
      </w:r>
    </w:p>
    <w:p>
      <w:r>
        <w:t>Fruc t us Cnid ii</w:t>
      </w:r>
    </w:p>
    <w:p>
      <w:r>
        <w:t>dạng tươi hoặc khô, đã cắt nghiền hoặc dạng bột</w:t>
      </w:r>
    </w:p>
    <w:p>
      <w:r>
        <w:t>1211.90.17</w:t>
      </w:r>
    </w:p>
    <w:p>
      <w:r>
        <w:t>dạng đã cắt nghiền hoặc dạng bột</w:t>
      </w:r>
    </w:p>
    <w:p>
      <w:r>
        <w:t>1211.90.18</w:t>
      </w:r>
    </w:p>
    <w:p>
      <w:r>
        <w:t>dạng khác</w:t>
      </w:r>
    </w:p>
    <w:p>
      <w:r>
        <w:t>1211.90.19</w:t>
      </w:r>
    </w:p>
    <w:p>
      <w:r>
        <w:t>363</w:t>
      </w:r>
    </w:p>
    <w:p>
      <w:r>
        <w:t>Xa  t iền tử</w:t>
      </w:r>
    </w:p>
    <w:p>
      <w:r>
        <w:t>Hạt</w:t>
      </w:r>
    </w:p>
    <w:p>
      <w:r>
        <w:t>Semen Plantagi ni s</w:t>
      </w:r>
    </w:p>
    <w:p>
      <w:r>
        <w:t>dạng tươi hoặc khô, đã cắt, nghiền hoặc dạng bột</w:t>
      </w:r>
    </w:p>
    <w:p>
      <w:r>
        <w:t>1211.90.17</w:t>
      </w:r>
    </w:p>
    <w:p>
      <w:r>
        <w:t>dạng đã cắt nghiền hoặc dạng bột</w:t>
      </w:r>
    </w:p>
    <w:p>
      <w:r>
        <w:t>1211 90.18</w:t>
      </w:r>
    </w:p>
    <w:p>
      <w:r>
        <w:t>dạng khác</w:t>
      </w:r>
    </w:p>
    <w:p>
      <w:r>
        <w:t>1211.90.19</w:t>
      </w:r>
    </w:p>
    <w:p>
      <w:r>
        <w:t>364</w:t>
      </w:r>
    </w:p>
    <w:p>
      <w:r>
        <w:t>X ấ u hổ (Trinh nữ)</w:t>
      </w:r>
    </w:p>
    <w:p>
      <w:r>
        <w:t>R ễ</w:t>
      </w:r>
    </w:p>
    <w:p>
      <w:r>
        <w:t>Radix Mimosa pudi ca</w:t>
      </w:r>
    </w:p>
    <w:p>
      <w:r>
        <w:t>dạng tươi hoặc khô, đã cắt, nghiền hoặc dạng bột</w:t>
      </w:r>
    </w:p>
    <w:p>
      <w:r>
        <w:t>1211.90.17</w:t>
      </w:r>
    </w:p>
    <w:p>
      <w:r>
        <w:t>dạng đã cắt nghiền hoặc dạng bột</w:t>
      </w:r>
    </w:p>
    <w:p>
      <w:r>
        <w:t>1211.90.18</w:t>
      </w:r>
    </w:p>
    <w:p>
      <w:r>
        <w:t>dạng khác</w:t>
      </w:r>
    </w:p>
    <w:p>
      <w:r>
        <w:t>1211.90.19</w:t>
      </w:r>
    </w:p>
    <w:p>
      <w:r>
        <w:t>365</w:t>
      </w:r>
    </w:p>
    <w:p>
      <w:r>
        <w:t>Xích thược</w:t>
      </w:r>
    </w:p>
    <w:p>
      <w:r>
        <w:t>Rễ</w:t>
      </w:r>
    </w:p>
    <w:p>
      <w:r>
        <w:t>Radix Paeoniae rubra/Radix Paeoniae</w:t>
      </w:r>
    </w:p>
    <w:p>
      <w:r>
        <w:t>dạng tươi hoặc khô, đã cắt, nghiền hoặc dạng bột</w:t>
      </w:r>
    </w:p>
    <w:p>
      <w:r>
        <w:t>1211.90.17</w:t>
      </w:r>
    </w:p>
    <w:p>
      <w:r>
        <w:t>dạng đã cắt nghiền hoặc dạng bột</w:t>
      </w:r>
    </w:p>
    <w:p>
      <w:r>
        <w:t>1211.90.18</w:t>
      </w:r>
    </w:p>
    <w:p>
      <w:r>
        <w:t>dạng khác</w:t>
      </w:r>
    </w:p>
    <w:p>
      <w:r>
        <w:t>1211.90.19</w:t>
      </w:r>
    </w:p>
    <w:p>
      <w:r>
        <w:t>366</w:t>
      </w:r>
    </w:p>
    <w:p>
      <w:r>
        <w:t>Xuyên b ố i m ẫ u</w:t>
      </w:r>
    </w:p>
    <w:p>
      <w:r>
        <w:t>Thân hành</w:t>
      </w:r>
    </w:p>
    <w:p>
      <w:r>
        <w:t>B ulb us Fri ti llariae  c irrhosae/B ulb us Fri till ar i ae</w:t>
      </w:r>
    </w:p>
    <w:p>
      <w:r>
        <w:t>dạng tươi hoặc khô, đã cắt, nghiền hoặc dạng bột</w:t>
      </w:r>
    </w:p>
    <w:p>
      <w:r>
        <w:t>1211.90.17</w:t>
      </w:r>
    </w:p>
    <w:p>
      <w:r>
        <w:t>dạng đã cắt nghiền hoặc dạng bột</w:t>
      </w:r>
    </w:p>
    <w:p>
      <w:r>
        <w:t>1211.90.18</w:t>
      </w:r>
    </w:p>
    <w:p>
      <w:r>
        <w:t>dạng khác</w:t>
      </w:r>
    </w:p>
    <w:p>
      <w:r>
        <w:t>1211.90.19</w:t>
      </w:r>
    </w:p>
    <w:p>
      <w:r>
        <w:t>367</w:t>
      </w:r>
    </w:p>
    <w:p>
      <w:r>
        <w:t>Xuyên khung</w:t>
      </w:r>
    </w:p>
    <w:p>
      <w:r>
        <w:t>Thân rễ</w:t>
      </w:r>
    </w:p>
    <w:p>
      <w:r>
        <w:t>Rhizoma Chuanx i ong/Rhizo m  a Ligus ti ci w al lichii</w:t>
      </w:r>
    </w:p>
    <w:p>
      <w:r>
        <w:t>dạng tươi hoặc khô, đã cắt, nghiền hoặc dạng bột</w:t>
      </w:r>
    </w:p>
    <w:p>
      <w:r>
        <w:t>1211.90.17</w:t>
      </w:r>
    </w:p>
    <w:p>
      <w:r>
        <w:t>dạng đã cắt nghiền hoặc dạng bột</w:t>
      </w:r>
    </w:p>
    <w:p>
      <w:r>
        <w:t>1211.90.18</w:t>
      </w:r>
    </w:p>
    <w:p>
      <w:r>
        <w:t>dạng khác</w:t>
      </w:r>
    </w:p>
    <w:p>
      <w:r>
        <w:t>1211.90.19</w:t>
      </w:r>
    </w:p>
    <w:p>
      <w:r>
        <w:t>368</w:t>
      </w:r>
    </w:p>
    <w:p>
      <w:r>
        <w:t>Xuyên  tâ m liên</w:t>
      </w:r>
    </w:p>
    <w:p>
      <w:r>
        <w:t>Phần trên mặt đất</w:t>
      </w:r>
    </w:p>
    <w:p>
      <w:r>
        <w:t>Herb a  A n drographin/ Herba Andrographii</w:t>
      </w:r>
    </w:p>
    <w:p>
      <w:r>
        <w:t>dạng tươi hoặc khô, đã cắt, nghiền hoặc dạng bột</w:t>
      </w:r>
    </w:p>
    <w:p>
      <w:r>
        <w:t>1211.90.17</w:t>
      </w:r>
    </w:p>
    <w:p>
      <w:r>
        <w:t>dạng đã cắt nghiền hoặc dạng bột</w:t>
      </w:r>
    </w:p>
    <w:p>
      <w:r>
        <w:t>1211.90.18</w:t>
      </w:r>
    </w:p>
    <w:p>
      <w:r>
        <w:t>dạng khác</w:t>
      </w:r>
    </w:p>
    <w:p>
      <w:r>
        <w:t>1211.90.19</w:t>
      </w:r>
    </w:p>
    <w:p>
      <w:r>
        <w:t>369</w:t>
      </w:r>
    </w:p>
    <w:p>
      <w:r>
        <w:t>Xương b ổ</w:t>
      </w:r>
    </w:p>
    <w:p>
      <w:r>
        <w:t>Thân  rễ</w:t>
      </w:r>
    </w:p>
    <w:p>
      <w:r>
        <w:t>Rhizoma A c o ri</w:t>
      </w:r>
    </w:p>
    <w:p>
      <w:r>
        <w:t>dạng tươi hoặc khô, đã cắt, nghiền hoặc dạng bột</w:t>
      </w:r>
    </w:p>
    <w:p>
      <w:r>
        <w:t>1 2 11 .90.17</w:t>
      </w:r>
    </w:p>
    <w:p>
      <w:r>
        <w:t>dạng đã cắt nghiền hoặc dạng bột</w:t>
      </w:r>
    </w:p>
    <w:p>
      <w:r>
        <w:t>1211.90.18</w:t>
      </w:r>
    </w:p>
    <w:p>
      <w:r>
        <w:t>dạng khác</w:t>
      </w:r>
    </w:p>
    <w:p>
      <w:r>
        <w:t>1211.90.19</w:t>
      </w:r>
    </w:p>
    <w:p>
      <w:r>
        <w:t>370</w:t>
      </w:r>
    </w:p>
    <w:p>
      <w:r>
        <w:t>Ý dĩ</w:t>
      </w:r>
    </w:p>
    <w:p>
      <w:r>
        <w:t>Hạt</w:t>
      </w:r>
    </w:p>
    <w:p>
      <w:r>
        <w:t>Semen Coici s</w:t>
      </w:r>
    </w:p>
    <w:p>
      <w:r>
        <w:t>dạng tươi hoặc khô, đã cắt, nghiền hoặc dạng bột</w:t>
      </w:r>
    </w:p>
    <w:p>
      <w:r>
        <w:t>1211.90.17</w:t>
      </w:r>
    </w:p>
    <w:p>
      <w:r>
        <w:t>dạng đã cắt nghiền hoặc dạng bột</w:t>
      </w:r>
    </w:p>
    <w:p>
      <w:r>
        <w:t>1211.90.18</w:t>
      </w:r>
    </w:p>
    <w:p>
      <w:r>
        <w:t>dạng khác</w:t>
      </w:r>
    </w:p>
    <w:p>
      <w:r>
        <w:t>1211.90.19</w:t>
      </w:r>
    </w:p>
    <w:p>
      <w:r>
        <w:t>DANH MỤC 12</w:t>
      </w:r>
    </w:p>
    <w:p>
      <w:r>
        <w:t>DANH MỤC CÁC CHẤT CHIẾT XUẤT TỪ DƯỢC LIỆU, TINH DẦU LÀM THUỐC XUẤT KHẨU, NHẬP KHẨU ĐÃ ĐƯỢC XÁC ĐỊNH MÃ SỐ HÀNG HÓA</w:t>
      </w:r>
    </w:p>
    <w:p>
      <w:r>
        <w:t>(Kèm theo Thông tư số: 09/2024/TT-BYT ngày 11 tháng 6 năm 2024 của Bộ trưởng Bộ Y tế)</w:t>
      </w:r>
    </w:p>
    <w:p>
      <w:r>
        <w:t>STT</w:t>
      </w:r>
    </w:p>
    <w:p>
      <w:r>
        <w:t>Tên</w:t>
      </w:r>
    </w:p>
    <w:p>
      <w:r>
        <w:t>Tên khoa học</w:t>
      </w:r>
    </w:p>
    <w:p>
      <w:r>
        <w:t>Mã hàng hóa</w:t>
      </w:r>
    </w:p>
    <w:p>
      <w:r>
        <w:t>I. Cao chiết từ dược liệu</w:t>
      </w:r>
    </w:p>
    <w:p>
      <w:r>
        <w:t>1</w:t>
      </w:r>
    </w:p>
    <w:p>
      <w:r>
        <w:t>Cao Cam th ảo</w:t>
      </w:r>
    </w:p>
    <w:p>
      <w:r>
        <w:t>Extract Licorice</w:t>
      </w:r>
    </w:p>
    <w:p>
      <w:r>
        <w:t>1302.12.00</w:t>
      </w:r>
    </w:p>
    <w:p>
      <w:r>
        <w:t>2</w:t>
      </w:r>
    </w:p>
    <w:p>
      <w:r>
        <w:t>Cao đặc Actisô</w:t>
      </w:r>
    </w:p>
    <w:p>
      <w:r>
        <w:t>Ex t ractum Cynarae sp i ssum</w:t>
      </w:r>
    </w:p>
    <w:p>
      <w:r>
        <w:t>1302.19.90</w:t>
      </w:r>
    </w:p>
    <w:p>
      <w:r>
        <w:t>3</w:t>
      </w:r>
    </w:p>
    <w:p>
      <w:r>
        <w:t>Cao khô Actisô</w:t>
      </w:r>
    </w:p>
    <w:p>
      <w:r>
        <w:t>Extract um  Cynarae siccus</w:t>
      </w:r>
    </w:p>
    <w:p>
      <w:r>
        <w:t>1302.19.90</w:t>
      </w:r>
    </w:p>
    <w:p>
      <w:r>
        <w:t>4</w:t>
      </w:r>
    </w:p>
    <w:p>
      <w:r>
        <w:t>Cao đặc Diệp hạ châu đắng</w:t>
      </w:r>
    </w:p>
    <w:p>
      <w:r>
        <w:t>Ex t ractum Phyllanthi amari spissum</w:t>
      </w:r>
    </w:p>
    <w:p>
      <w:r>
        <w:t>1302.19.90</w:t>
      </w:r>
    </w:p>
    <w:p>
      <w:r>
        <w:t>5</w:t>
      </w:r>
    </w:p>
    <w:p>
      <w:r>
        <w:t>Cao khô Diệp hạ châu đắng</w:t>
      </w:r>
    </w:p>
    <w:p>
      <w:r>
        <w:t>Extractum Phyllanthi amari siccus</w:t>
      </w:r>
    </w:p>
    <w:p>
      <w:r>
        <w:t>1302.19.90</w:t>
      </w:r>
    </w:p>
    <w:p>
      <w:r>
        <w:t>6</w:t>
      </w:r>
    </w:p>
    <w:p>
      <w:r>
        <w:t>Cao đặc  Đ inh l ă ng</w:t>
      </w:r>
    </w:p>
    <w:p>
      <w:r>
        <w:t>Extractum Po l ysci a cis fruticosae spissu m</w:t>
      </w:r>
    </w:p>
    <w:p>
      <w:r>
        <w:t>1302.19.90</w:t>
      </w:r>
    </w:p>
    <w:p>
      <w:r>
        <w:t>7</w:t>
      </w:r>
    </w:p>
    <w:p>
      <w:r>
        <w:t>Cao đặc  Í ch mẫu</w:t>
      </w:r>
    </w:p>
    <w:p>
      <w:r>
        <w:t>Extract um  Leonuri japonic i  sp i ssum</w:t>
      </w:r>
    </w:p>
    <w:p>
      <w:r>
        <w:t>1302.19.90</w:t>
      </w:r>
    </w:p>
    <w:p>
      <w:r>
        <w:t>8</w:t>
      </w:r>
    </w:p>
    <w:p>
      <w:r>
        <w:t>Cao khô Chè dây</w:t>
      </w:r>
    </w:p>
    <w:p>
      <w:r>
        <w:t>Extractum Ampe l ops i s siccus</w:t>
      </w:r>
    </w:p>
    <w:p>
      <w:r>
        <w:t>1302.19.90</w:t>
      </w:r>
    </w:p>
    <w:p>
      <w:r>
        <w:t>9</w:t>
      </w:r>
    </w:p>
    <w:p>
      <w:r>
        <w:t>Cao khô Huyết giác</w:t>
      </w:r>
    </w:p>
    <w:p>
      <w:r>
        <w:t>Extractum Dracaenas siccus</w:t>
      </w:r>
    </w:p>
    <w:p>
      <w:r>
        <w:t>1302.19.90</w:t>
      </w:r>
    </w:p>
    <w:p>
      <w:r>
        <w:t>10</w:t>
      </w:r>
    </w:p>
    <w:p>
      <w:r>
        <w:t>Cao khô lá Bạch quả</w:t>
      </w:r>
    </w:p>
    <w:p>
      <w:r>
        <w:t>Extract um  folii Ginkgo siccus</w:t>
      </w:r>
    </w:p>
    <w:p>
      <w:r>
        <w:t>1302.19.90</w:t>
      </w:r>
    </w:p>
    <w:p>
      <w:r>
        <w:t>11</w:t>
      </w:r>
    </w:p>
    <w:p>
      <w:r>
        <w:t>Cao đặc Kim tiền thảo</w:t>
      </w:r>
    </w:p>
    <w:p>
      <w:r>
        <w:t>Extractum Desmodii s t yracifolii spissum</w:t>
      </w:r>
    </w:p>
    <w:p>
      <w:r>
        <w:t>1302.19.90</w:t>
      </w:r>
    </w:p>
    <w:p>
      <w:r>
        <w:t>12</w:t>
      </w:r>
    </w:p>
    <w:p>
      <w:r>
        <w:t>Cao khô Kim tiền thảo</w:t>
      </w:r>
    </w:p>
    <w:p>
      <w:r>
        <w:t>Extractum Desmodii styra c ifolii siccus</w:t>
      </w:r>
    </w:p>
    <w:p>
      <w:r>
        <w:t>1302.19.90</w:t>
      </w:r>
    </w:p>
    <w:p>
      <w:r>
        <w:t>13</w:t>
      </w:r>
    </w:p>
    <w:p>
      <w:r>
        <w:t>Cao khô lá Thường xuân</w:t>
      </w:r>
    </w:p>
    <w:p>
      <w:r>
        <w:t>Extractum Folium Hederae helicis siccus</w:t>
      </w:r>
    </w:p>
    <w:p>
      <w:r>
        <w:t>1302.19.90</w:t>
      </w:r>
    </w:p>
    <w:p>
      <w:r>
        <w:t>14</w:t>
      </w:r>
    </w:p>
    <w:p>
      <w:r>
        <w:t>Cao khô Cát căn</w:t>
      </w:r>
    </w:p>
    <w:p>
      <w:r>
        <w:t>Extractum Puerariae lobatae siccus</w:t>
      </w:r>
    </w:p>
    <w:p>
      <w:r>
        <w:t>1302.19.90</w:t>
      </w:r>
    </w:p>
    <w:p>
      <w:r>
        <w:t>15</w:t>
      </w:r>
    </w:p>
    <w:p>
      <w:r>
        <w:t>Cao khô mật heo</w:t>
      </w:r>
    </w:p>
    <w:p>
      <w:r>
        <w:t>Extractum Fellis</w:t>
      </w:r>
    </w:p>
    <w:p>
      <w:r>
        <w:t>0510.00.00</w:t>
      </w:r>
    </w:p>
    <w:p>
      <w:r>
        <w:t>II. Tinh dầu cất từ dược liệu</w:t>
      </w:r>
    </w:p>
    <w:p>
      <w:r>
        <w:t>1</w:t>
      </w:r>
    </w:p>
    <w:p>
      <w:r>
        <w:t>Tinh d ầ u Bạc hà</w:t>
      </w:r>
    </w:p>
    <w:p>
      <w:r>
        <w:t>Aetheroleum Men t hae arvensis</w:t>
      </w:r>
    </w:p>
    <w:p>
      <w:r>
        <w:t>3301.25.00</w:t>
      </w:r>
    </w:p>
    <w:p>
      <w:r>
        <w:t>2</w:t>
      </w:r>
    </w:p>
    <w:p>
      <w:r>
        <w:t>Tinh dầu Qu ế</w:t>
      </w:r>
    </w:p>
    <w:p>
      <w:r>
        <w:t>Aetheroleum Cinnamomi</w:t>
      </w:r>
    </w:p>
    <w:p>
      <w:r>
        <w:t>3301.29.70</w:t>
      </w:r>
    </w:p>
    <w:p>
      <w:r>
        <w:t>3</w:t>
      </w:r>
    </w:p>
    <w:p>
      <w:r>
        <w:t>Tinh dầu Gừng</w:t>
      </w:r>
    </w:p>
    <w:p>
      <w:r>
        <w:t>Aetheroleum Zingiberis</w:t>
      </w:r>
    </w:p>
    <w:p>
      <w:r>
        <w:t>3301.29.70</w:t>
      </w:r>
    </w:p>
    <w:p>
      <w:r>
        <w:t>4</w:t>
      </w:r>
    </w:p>
    <w:p>
      <w:r>
        <w:t>Tinh d ầ u Bạch dàn</w:t>
      </w:r>
    </w:p>
    <w:p>
      <w:r>
        <w:t>Aetheroleum Eucalypti</w:t>
      </w:r>
    </w:p>
    <w:p>
      <w:r>
        <w:t>3301.29.90</w:t>
      </w:r>
    </w:p>
    <w:p>
      <w:r>
        <w:t>5</w:t>
      </w:r>
    </w:p>
    <w:p>
      <w:r>
        <w:t>T i nh dầu Hồi</w:t>
      </w:r>
    </w:p>
    <w:p>
      <w:r>
        <w:t>Aetheroleum Anisi  ste l l ati</w:t>
      </w:r>
    </w:p>
    <w:p>
      <w:r>
        <w:t>3301.29.90</w:t>
      </w:r>
    </w:p>
    <w:p>
      <w:r>
        <w:t>6</w:t>
      </w:r>
    </w:p>
    <w:p>
      <w:r>
        <w:t>Tinh dầu Húng chanh</w:t>
      </w:r>
    </w:p>
    <w:p>
      <w:r>
        <w:t>Aetheroleum Pletran t h i  amboinici</w:t>
      </w:r>
    </w:p>
    <w:p>
      <w:r>
        <w:t>3301.29.90</w:t>
      </w:r>
    </w:p>
    <w:p>
      <w:r>
        <w:t>7</w:t>
      </w:r>
    </w:p>
    <w:p>
      <w:r>
        <w:t>Tinh dầu Hương nhu trắng</w:t>
      </w:r>
    </w:p>
    <w:p>
      <w:r>
        <w:t>Aetheroleum Ocimi gratissi mi</w:t>
      </w:r>
    </w:p>
    <w:p>
      <w:r>
        <w:t>3301.29.90</w:t>
      </w:r>
    </w:p>
    <w:p>
      <w:r>
        <w:t>8</w:t>
      </w:r>
    </w:p>
    <w:p>
      <w:r>
        <w:t>Tinh dầu Long não</w:t>
      </w:r>
    </w:p>
    <w:p>
      <w:r>
        <w:t>Aetheroleum C in n amomi  camphorae</w:t>
      </w:r>
    </w:p>
    <w:p>
      <w:r>
        <w:t>3301.29.90</w:t>
      </w:r>
    </w:p>
    <w:p>
      <w:r>
        <w:t>9</w:t>
      </w:r>
    </w:p>
    <w:p>
      <w:r>
        <w:t>Tinh dầu Tràm</w:t>
      </w:r>
    </w:p>
    <w:p>
      <w:r>
        <w:t>Aetheroleum Cajuputi</w:t>
      </w:r>
    </w:p>
    <w:p>
      <w:r>
        <w:t>3301.29.90</w:t>
      </w:r>
    </w:p>
    <w:p>
      <w:r>
        <w:t>10</w:t>
      </w:r>
    </w:p>
    <w:p>
      <w:r>
        <w:t>Tinh dầu Đinh hương</w:t>
      </w:r>
    </w:p>
    <w:p>
      <w:r>
        <w:t>Aetheroleum CaryophylIi floris</w:t>
      </w:r>
    </w:p>
    <w:p>
      <w:r>
        <w:t>3301.29.50</w:t>
      </w:r>
    </w:p>
    <w:p>
      <w:r>
        <w:t>DANH MỤC 13</w:t>
      </w:r>
    </w:p>
    <w:p>
      <w:r>
        <w:t>DANH MỤC THUỐC CỔ TRUYỀN, THUỐC DƯỢC LIỆU XUẤT KHẨU, NHẬP KHẨU ĐÃ ĐƯỢC XÁC ĐỊNH MÃ SỐ HÀNG HÓA</w:t>
      </w:r>
    </w:p>
    <w:p>
      <w:r>
        <w:t>(Kèm theo Thông tư số: 09/2024/TT-BYT ngày 11 tháng 6 năm 2024 của Bộ trưởng Bộ Y tế)</w:t>
      </w:r>
    </w:p>
    <w:p>
      <w:r>
        <w:t>STT</w:t>
      </w:r>
    </w:p>
    <w:p>
      <w:r>
        <w:t>Tên thuốc</w:t>
      </w:r>
    </w:p>
    <w:p>
      <w:r>
        <w:t>Thành phần</w:t>
      </w:r>
    </w:p>
    <w:p>
      <w:r>
        <w:t>Dạng bào chế</w:t>
      </w:r>
    </w:p>
    <w:p>
      <w:r>
        <w:t>Mã hàng hóa</w:t>
      </w:r>
    </w:p>
    <w:p>
      <w:r>
        <w:t>1</w:t>
      </w:r>
    </w:p>
    <w:p>
      <w:r>
        <w:t>Aifokid Syrup</w:t>
      </w:r>
    </w:p>
    <w:p>
      <w:r>
        <w:t>5 ml siro chứa: Dịch chiết lá Thường xuân 70% cồn (tương đương 2 mg Hederacoside C) 0,1g</w:t>
      </w:r>
    </w:p>
    <w:p>
      <w:r>
        <w:t>Siro</w:t>
      </w:r>
    </w:p>
    <w:p>
      <w:r>
        <w:t>3004.90.59</w:t>
      </w:r>
    </w:p>
    <w:p>
      <w:r>
        <w:t>2</w:t>
      </w:r>
    </w:p>
    <w:p>
      <w:r>
        <w:t>Anbach Tablet</w:t>
      </w:r>
    </w:p>
    <w:p>
      <w:r>
        <w:t>Cao khô lá Bạch quả (tương đương 17,6mg-21,6mg Ginkgo flavonol glycoside) 80mg</w:t>
      </w:r>
    </w:p>
    <w:p>
      <w:r>
        <w:t>Viên nén bao phim</w:t>
      </w:r>
    </w:p>
    <w:p>
      <w:r>
        <w:t>3004.90.98</w:t>
      </w:r>
    </w:p>
    <w:p>
      <w:r>
        <w:t>3</w:t>
      </w:r>
    </w:p>
    <w:p>
      <w:r>
        <w:t>A t rosan</w:t>
      </w:r>
    </w:p>
    <w:p>
      <w:r>
        <w:t>cao chiết (dưới dạng cao chiết khô) từ rễ cây móng quỷ ((Harpagophytum procumbens D.C. và/hoặc H.zeyheri L. Decne. (1,5-3,0: 1 )) 480 m g</w:t>
      </w:r>
    </w:p>
    <w:p>
      <w:r>
        <w:t>Viên n é n bao phim</w:t>
      </w:r>
    </w:p>
    <w:p>
      <w:r>
        <w:t>3004.90.98</w:t>
      </w:r>
    </w:p>
    <w:p>
      <w:r>
        <w:t>4</w:t>
      </w:r>
    </w:p>
    <w:p>
      <w:r>
        <w:t>Barokin</w:t>
      </w:r>
    </w:p>
    <w:p>
      <w:r>
        <w:t>Cao lá bạch quả (Ginkgo biloba) 40mg;</w:t>
      </w:r>
    </w:p>
    <w:p>
      <w:r>
        <w:t>Viên nang mềm</w:t>
      </w:r>
    </w:p>
    <w:p>
      <w:r>
        <w:t>3004.90.98</w:t>
      </w:r>
    </w:p>
    <w:p>
      <w:r>
        <w:t>5</w:t>
      </w:r>
    </w:p>
    <w:p>
      <w:r>
        <w:t>Biangko</w:t>
      </w:r>
    </w:p>
    <w:p>
      <w:r>
        <w:t>Ginkgo biloba extract 40mg</w:t>
      </w:r>
    </w:p>
    <w:p>
      <w:r>
        <w:t>Viên nén bao phim</w:t>
      </w:r>
    </w:p>
    <w:p>
      <w:r>
        <w:t>3004.90.98</w:t>
      </w:r>
    </w:p>
    <w:p>
      <w:r>
        <w:t>6</w:t>
      </w:r>
    </w:p>
    <w:p>
      <w:r>
        <w:t>Bilobil Forte 80mg</w:t>
      </w:r>
    </w:p>
    <w:p>
      <w:r>
        <w:t>Cao khô lá Ginkgo biloba (tương đương 17,6-21,6mg Fflavonoid dưới dạng Flavon glycosid; 2,24-2,72 mg ginkgolid A,B,C và 2,08-2,56 mg bilobalid) 80mg</w:t>
      </w:r>
    </w:p>
    <w:p>
      <w:r>
        <w:t>Viên nang cứng</w:t>
      </w:r>
    </w:p>
    <w:p>
      <w:r>
        <w:t>3004.90.98</w:t>
      </w:r>
    </w:p>
    <w:p>
      <w:r>
        <w:t>7</w:t>
      </w:r>
    </w:p>
    <w:p>
      <w:r>
        <w:t>Bilomag</w:t>
      </w:r>
    </w:p>
    <w:p>
      <w:r>
        <w:t>Cao khô lá bạch quả đã chuẩn hóa [Ginkgonis extractum siccum raffnatum et quantificatum] (39,6 - 49,5:1)80 mg</w:t>
      </w:r>
    </w:p>
    <w:p>
      <w:r>
        <w:t>Viên nang cứng</w:t>
      </w:r>
    </w:p>
    <w:p>
      <w:r>
        <w:t>3004.90.98</w:t>
      </w:r>
    </w:p>
    <w:p>
      <w:r>
        <w:t>8</w:t>
      </w:r>
    </w:p>
    <w:p>
      <w:r>
        <w:t>Bioguide Film Coated Tablet</w:t>
      </w:r>
    </w:p>
    <w:p>
      <w:r>
        <w:t>Cao khô lá bạch quả (Extractum Folium Ginkgo Siccus tương đương với 28,8mg tổng Ginkgo flavon glycoside) 120mg</w:t>
      </w:r>
    </w:p>
    <w:p>
      <w:r>
        <w:t>Viên nén bao phim</w:t>
      </w:r>
    </w:p>
    <w:p>
      <w:r>
        <w:t>3004.90.98</w:t>
      </w:r>
    </w:p>
    <w:p>
      <w:r>
        <w:t>9</w:t>
      </w:r>
    </w:p>
    <w:p>
      <w:r>
        <w:t>Cebrex</w:t>
      </w:r>
    </w:p>
    <w:p>
      <w:r>
        <w:t>Cao khô lá Ginkgo biloba</w:t>
      </w:r>
    </w:p>
    <w:p>
      <w:r>
        <w:t>Viên nén bao phim</w:t>
      </w:r>
    </w:p>
    <w:p>
      <w:r>
        <w:t>3004.90.98</w:t>
      </w:r>
    </w:p>
    <w:p>
      <w:r>
        <w:t>10</w:t>
      </w:r>
    </w:p>
    <w:p>
      <w:r>
        <w:t>C e brex  S</w:t>
      </w:r>
    </w:p>
    <w:p>
      <w:r>
        <w:t>Cao khô lá Ginkgo biloba</w:t>
      </w:r>
    </w:p>
    <w:p>
      <w:r>
        <w:t>Viên nén bao phim</w:t>
      </w:r>
    </w:p>
    <w:p>
      <w:r>
        <w:t>3004.90.98</w:t>
      </w:r>
    </w:p>
    <w:p>
      <w:r>
        <w:t>11</w:t>
      </w:r>
    </w:p>
    <w:p>
      <w:r>
        <w:t>Cinneb Tab</w:t>
      </w:r>
    </w:p>
    <w:p>
      <w:r>
        <w:t>Ginkgo biloba leaf extract</w:t>
      </w:r>
    </w:p>
    <w:p>
      <w:r>
        <w:t>Viên nén bao phim</w:t>
      </w:r>
    </w:p>
    <w:p>
      <w:r>
        <w:t>3004.90.98</w:t>
      </w:r>
    </w:p>
    <w:p>
      <w:r>
        <w:t>12</w:t>
      </w:r>
    </w:p>
    <w:p>
      <w:r>
        <w:t>Circumax</w:t>
      </w:r>
    </w:p>
    <w:p>
      <w:r>
        <w:t>Ginkgo biloba leaf extract</w:t>
      </w:r>
    </w:p>
    <w:p>
      <w:r>
        <w:t>Viên nén bao phim</w:t>
      </w:r>
    </w:p>
    <w:p>
      <w:r>
        <w:t>3004.90.98</w:t>
      </w:r>
    </w:p>
    <w:p>
      <w:r>
        <w:t>13</w:t>
      </w:r>
    </w:p>
    <w:p>
      <w:r>
        <w:t>Combitadin</w:t>
      </w:r>
    </w:p>
    <w:p>
      <w:r>
        <w:t>Cao khô lá Bạch quả (tương đương Ginkgo flavone glycosides 9,6mg) 40mg</w:t>
      </w:r>
    </w:p>
    <w:p>
      <w:r>
        <w:t>Viên nén bao phim</w:t>
      </w:r>
    </w:p>
    <w:p>
      <w:r>
        <w:t>3004.90.98</w:t>
      </w:r>
    </w:p>
    <w:p>
      <w:r>
        <w:t>14</w:t>
      </w:r>
    </w:p>
    <w:p>
      <w:r>
        <w:t>Etexcanaris tablet</w:t>
      </w:r>
    </w:p>
    <w:p>
      <w:r>
        <w:t>Chiết xuất Cardus marianus</w:t>
      </w:r>
    </w:p>
    <w:p>
      <w:r>
        <w:t>Viên nén bao phim</w:t>
      </w:r>
    </w:p>
    <w:p>
      <w:r>
        <w:t>3004.90.98</w:t>
      </w:r>
    </w:p>
    <w:p>
      <w:r>
        <w:t>15</w:t>
      </w:r>
    </w:p>
    <w:p>
      <w:r>
        <w:t>Et e xporiway Tab. 80mg</w:t>
      </w:r>
    </w:p>
    <w:p>
      <w:r>
        <w:t>Cao khô chiết xuất từ lá cây Bạch quả</w:t>
      </w:r>
    </w:p>
    <w:p>
      <w:r>
        <w:t>Viên nén bao phim</w:t>
      </w:r>
    </w:p>
    <w:p>
      <w:r>
        <w:t>3004.90.98</w:t>
      </w:r>
    </w:p>
    <w:p>
      <w:r>
        <w:t>16</w:t>
      </w:r>
    </w:p>
    <w:p>
      <w:r>
        <w:t>Felogemin</w:t>
      </w:r>
    </w:p>
    <w:p>
      <w:r>
        <w:t>Ginkgo b i loba leaf extract  t ương  đ ương 9,6mg Ginkgo flavone glycosides</w:t>
      </w:r>
    </w:p>
    <w:p>
      <w:r>
        <w:t>Viên nang mềm</w:t>
      </w:r>
    </w:p>
    <w:p>
      <w:r>
        <w:t>3004.90.98</w:t>
      </w:r>
    </w:p>
    <w:p>
      <w:r>
        <w:t>17</w:t>
      </w:r>
    </w:p>
    <w:p>
      <w:r>
        <w:t>Galitop tab.</w:t>
      </w:r>
    </w:p>
    <w:p>
      <w:r>
        <w:t>Ginkgo biloba leaf extract</w:t>
      </w:r>
    </w:p>
    <w:p>
      <w:r>
        <w:t>Viên nén</w:t>
      </w:r>
    </w:p>
    <w:p>
      <w:r>
        <w:t>3004.90.98</w:t>
      </w:r>
    </w:p>
    <w:p>
      <w:r>
        <w:t>18</w:t>
      </w:r>
    </w:p>
    <w:p>
      <w:r>
        <w:t>Ganeurone</w:t>
      </w:r>
    </w:p>
    <w:p>
      <w:r>
        <w:t>Gao khô lá bạch quả 40 mg</w:t>
      </w:r>
    </w:p>
    <w:p>
      <w:r>
        <w:t>Viên nang mềm</w:t>
      </w:r>
    </w:p>
    <w:p>
      <w:r>
        <w:t>3004.90.98</w:t>
      </w:r>
    </w:p>
    <w:p>
      <w:r>
        <w:t>19</w:t>
      </w:r>
    </w:p>
    <w:p>
      <w:r>
        <w:t>Grabos Tablet</w:t>
      </w:r>
    </w:p>
    <w:p>
      <w:r>
        <w:t>Ginkgo biloba leaf extract 80mg</w:t>
      </w:r>
    </w:p>
    <w:p>
      <w:r>
        <w:t>Vi ê n nén bao phim</w:t>
      </w:r>
    </w:p>
    <w:p>
      <w:r>
        <w:t>3004.90.98</w:t>
      </w:r>
    </w:p>
    <w:p>
      <w:r>
        <w:t>20</w:t>
      </w:r>
    </w:p>
    <w:p>
      <w:r>
        <w:t>Gudia Tablet</w:t>
      </w:r>
    </w:p>
    <w:p>
      <w:r>
        <w:t>Ginkgo biloba leaf extract</w:t>
      </w:r>
    </w:p>
    <w:p>
      <w:r>
        <w:t>Vi ê n nén bao phim</w:t>
      </w:r>
    </w:p>
    <w:p>
      <w:r>
        <w:t>3004.90.98</w:t>
      </w:r>
    </w:p>
    <w:p>
      <w:r>
        <w:t>21</w:t>
      </w:r>
    </w:p>
    <w:p>
      <w:r>
        <w:t>Gikonrene</w:t>
      </w:r>
    </w:p>
    <w:p>
      <w:r>
        <w:t>Dịch chiết lá cây Gingko biloba 40mg (tương đương với 9,6mg Ginkgoflavon glycoside toàn phần)</w:t>
      </w:r>
    </w:p>
    <w:p>
      <w:r>
        <w:t>Viên nén bao phim</w:t>
      </w:r>
    </w:p>
    <w:p>
      <w:r>
        <w:t>3004.90.98</w:t>
      </w:r>
    </w:p>
    <w:p>
      <w:r>
        <w:t>22</w:t>
      </w:r>
    </w:p>
    <w:p>
      <w:r>
        <w:t>Ginamin Tablets 40mg</w:t>
      </w:r>
    </w:p>
    <w:p>
      <w:r>
        <w:t>Ginkgo biloba extract</w:t>
      </w:r>
    </w:p>
    <w:p>
      <w:r>
        <w:t>Viên nén bao phim</w:t>
      </w:r>
    </w:p>
    <w:p>
      <w:r>
        <w:t>3004.90.98</w:t>
      </w:r>
    </w:p>
    <w:p>
      <w:r>
        <w:t>23</w:t>
      </w:r>
    </w:p>
    <w:p>
      <w:r>
        <w:t>Ginamin Tablets 80mg</w:t>
      </w:r>
    </w:p>
    <w:p>
      <w:r>
        <w:t>Ginkgo biloba extract</w:t>
      </w:r>
    </w:p>
    <w:p>
      <w:r>
        <w:t>Viên nén bao phim</w:t>
      </w:r>
    </w:p>
    <w:p>
      <w:r>
        <w:t>3004.90.98</w:t>
      </w:r>
    </w:p>
    <w:p>
      <w:r>
        <w:t>24</w:t>
      </w:r>
    </w:p>
    <w:p>
      <w:r>
        <w:t>Gincold</w:t>
      </w:r>
    </w:p>
    <w:p>
      <w:r>
        <w:t>Cao khô lá bạch quả 40mg</w:t>
      </w:r>
    </w:p>
    <w:p>
      <w:r>
        <w:t>Viên nén bao phim</w:t>
      </w:r>
    </w:p>
    <w:p>
      <w:r>
        <w:t>3004.90.98</w:t>
      </w:r>
    </w:p>
    <w:p>
      <w:r>
        <w:t>25</w:t>
      </w:r>
    </w:p>
    <w:p>
      <w:r>
        <w:t>Ginkapra Tab</w:t>
      </w:r>
    </w:p>
    <w:p>
      <w:r>
        <w:t>Cao lá bạch quả (Ginkgo biloba) 80mg</w:t>
      </w:r>
    </w:p>
    <w:p>
      <w:r>
        <w:t>Viên nén bao phim</w:t>
      </w:r>
    </w:p>
    <w:p>
      <w:r>
        <w:t>3004.90.98</w:t>
      </w:r>
    </w:p>
    <w:p>
      <w:r>
        <w:t>26</w:t>
      </w:r>
    </w:p>
    <w:p>
      <w:r>
        <w:t>Ginkgo-Mexin Soft Capsule</w:t>
      </w:r>
    </w:p>
    <w:p>
      <w:r>
        <w:t>Cao Ginkgo biloba</w:t>
      </w:r>
    </w:p>
    <w:p>
      <w:r>
        <w:t>Viên nang mềm</w:t>
      </w:r>
    </w:p>
    <w:p>
      <w:r>
        <w:t>3004.90.98</w:t>
      </w:r>
    </w:p>
    <w:p>
      <w:r>
        <w:t>27</w:t>
      </w:r>
    </w:p>
    <w:p>
      <w:r>
        <w:t>Ginkobil</w:t>
      </w:r>
    </w:p>
    <w:p>
      <w:r>
        <w:t>Cao khô lá bạch quả (tương đương 9,6mg Ginkgo Flavon glycosides) 40mg</w:t>
      </w:r>
    </w:p>
    <w:p>
      <w:r>
        <w:t>Viên nén bao phim</w:t>
      </w:r>
    </w:p>
    <w:p>
      <w:r>
        <w:t>3004.90.98</w:t>
      </w:r>
    </w:p>
    <w:p>
      <w:r>
        <w:t>28</w:t>
      </w:r>
    </w:p>
    <w:p>
      <w:r>
        <w:t>Ginkobon Soft Capsule 80mg</w:t>
      </w:r>
    </w:p>
    <w:p>
      <w:r>
        <w:t>Cao lá bạch quả</w:t>
      </w:r>
    </w:p>
    <w:p>
      <w:r>
        <w:t>Viên nang mềm</w:t>
      </w:r>
    </w:p>
    <w:p>
      <w:r>
        <w:t>3004.90.98</w:t>
      </w:r>
    </w:p>
    <w:p>
      <w:r>
        <w:t>29</w:t>
      </w:r>
    </w:p>
    <w:p>
      <w:r>
        <w:t>GinkobonTab. 120mg</w:t>
      </w:r>
    </w:p>
    <w:p>
      <w:r>
        <w:t>Ginkgo biloba leaf extract 120mg</w:t>
      </w:r>
    </w:p>
    <w:p>
      <w:r>
        <w:t>Viên bao phim</w:t>
      </w:r>
    </w:p>
    <w:p>
      <w:r>
        <w:t>3004.90.98</w:t>
      </w:r>
    </w:p>
    <w:p>
      <w:r>
        <w:t>30</w:t>
      </w:r>
    </w:p>
    <w:p>
      <w:r>
        <w:t>Ginkogreen</w:t>
      </w:r>
    </w:p>
    <w:p>
      <w:r>
        <w:t>Cao khô lá Bạch quả (tương đương Ginkgo flavonglycosides 9,6mg) 40mg</w:t>
      </w:r>
    </w:p>
    <w:p>
      <w:r>
        <w:t>Viên nén bao phim</w:t>
      </w:r>
    </w:p>
    <w:p>
      <w:r>
        <w:t>3004.90.98</w:t>
      </w:r>
    </w:p>
    <w:p>
      <w:r>
        <w:t>31</w:t>
      </w:r>
    </w:p>
    <w:p>
      <w:r>
        <w:t>Ginkogreen</w:t>
      </w:r>
    </w:p>
    <w:p>
      <w:r>
        <w:t>Cao khô lá Bạch quả (tương đương Ginkgo flavonglycosides 9,6mg) 40mg</w:t>
      </w:r>
    </w:p>
    <w:p>
      <w:r>
        <w:t>Viên nén bao phim</w:t>
      </w:r>
    </w:p>
    <w:p>
      <w:r>
        <w:t>3004.90.98</w:t>
      </w:r>
    </w:p>
    <w:p>
      <w:r>
        <w:t>32</w:t>
      </w:r>
    </w:p>
    <w:p>
      <w:r>
        <w:t>Ginkomise Soft Capsule</w:t>
      </w:r>
    </w:p>
    <w:p>
      <w:r>
        <w:t>Ginkgo biloba extract</w:t>
      </w:r>
    </w:p>
    <w:p>
      <w:r>
        <w:t>Viên nang mềm</w:t>
      </w:r>
    </w:p>
    <w:p>
      <w:r>
        <w:t>3004.90.98</w:t>
      </w:r>
    </w:p>
    <w:p>
      <w:r>
        <w:t>33</w:t>
      </w:r>
    </w:p>
    <w:p>
      <w:r>
        <w:t>Ginkor Fort</w:t>
      </w:r>
    </w:p>
    <w:p>
      <w:r>
        <w:t>Cao Ginkgo biloba  1 4mg; Troxerutin 300mg; Hept a m i nol hydrochloride 300mg</w:t>
      </w:r>
    </w:p>
    <w:p>
      <w:r>
        <w:t>Viên nang cứng</w:t>
      </w:r>
    </w:p>
    <w:p>
      <w:r>
        <w:t>3004.90.98</w:t>
      </w:r>
    </w:p>
    <w:p>
      <w:r>
        <w:t>34</w:t>
      </w:r>
    </w:p>
    <w:p>
      <w:r>
        <w:t>Gintecin Film - coated tablets</w:t>
      </w:r>
    </w:p>
    <w:p>
      <w:r>
        <w:t>Cao Ginkgo biloba 40mg</w:t>
      </w:r>
    </w:p>
    <w:p>
      <w:r>
        <w:t>Viên bao phim</w:t>
      </w:r>
    </w:p>
    <w:p>
      <w:r>
        <w:t>3004.90.98</w:t>
      </w:r>
    </w:p>
    <w:p>
      <w:r>
        <w:t>35</w:t>
      </w:r>
    </w:p>
    <w:p>
      <w:r>
        <w:t>Gitak o</w:t>
      </w:r>
    </w:p>
    <w:p>
      <w:r>
        <w:t>Dịch chiết lá Ginkgo biloba (tương đương với 9,6mg ginkgo flavone glycoside) 40mg</w:t>
      </w:r>
    </w:p>
    <w:p>
      <w:r>
        <w:t>Viên nang mềm</w:t>
      </w:r>
    </w:p>
    <w:p>
      <w:r>
        <w:t>3004.90.98</w:t>
      </w:r>
    </w:p>
    <w:p>
      <w:r>
        <w:t>36</w:t>
      </w:r>
    </w:p>
    <w:p>
      <w:r>
        <w:t>Gilako</w:t>
      </w:r>
    </w:p>
    <w:p>
      <w:r>
        <w:t>Dịch chiết lá Ginkgo biloba (tương đương với 9,6mg ginkgo flavone glycoside) 40mg</w:t>
      </w:r>
    </w:p>
    <w:p>
      <w:r>
        <w:t>Viên nang mềm</w:t>
      </w:r>
    </w:p>
    <w:p>
      <w:r>
        <w:t>3004.90.98</w:t>
      </w:r>
    </w:p>
    <w:p>
      <w:r>
        <w:t>37</w:t>
      </w:r>
    </w:p>
    <w:p>
      <w:r>
        <w:t>Heltobite</w:t>
      </w:r>
    </w:p>
    <w:p>
      <w:r>
        <w:t>Cao kh ô  lá bạch qu ả  (Extractum Folium Ginkgo) 40mg</w:t>
      </w:r>
    </w:p>
    <w:p>
      <w:r>
        <w:t>Viên nén bao phim</w:t>
      </w:r>
    </w:p>
    <w:p>
      <w:r>
        <w:t>3004.90.98</w:t>
      </w:r>
    </w:p>
    <w:p>
      <w:r>
        <w:t>38</w:t>
      </w:r>
    </w:p>
    <w:p>
      <w:r>
        <w:t>Hepitat Capsule</w:t>
      </w:r>
    </w:p>
    <w:p>
      <w:r>
        <w:t>Cao Cardus marianus</w:t>
      </w:r>
    </w:p>
    <w:p>
      <w:r>
        <w:t>Viên nang cứng</w:t>
      </w:r>
    </w:p>
    <w:p>
      <w:r>
        <w:t>3004.90.98</w:t>
      </w:r>
    </w:p>
    <w:p>
      <w:r>
        <w:t>39</w:t>
      </w:r>
    </w:p>
    <w:p>
      <w:r>
        <w:t>Hucefa</w:t>
      </w:r>
    </w:p>
    <w:p>
      <w:r>
        <w:t>Ginkgo biloba leaf  e x tr act</w:t>
      </w:r>
    </w:p>
    <w:p>
      <w:r>
        <w:t>Viên nén bao phim</w:t>
      </w:r>
    </w:p>
    <w:p>
      <w:r>
        <w:t>3004.90.98</w:t>
      </w:r>
    </w:p>
    <w:p>
      <w:r>
        <w:t>40</w:t>
      </w:r>
    </w:p>
    <w:p>
      <w:r>
        <w:t>H ugomax Film Coated Tablet</w:t>
      </w:r>
    </w:p>
    <w:p>
      <w:r>
        <w:t>Cao khô lá bạch quả (Extractum Folium Ginkgo Siccus tương đương với 28,8mg tổng Ginkgo flavon glycoside) 120mg</w:t>
      </w:r>
    </w:p>
    <w:p>
      <w:r>
        <w:t>Viên nén bao phim</w:t>
      </w:r>
    </w:p>
    <w:p>
      <w:r>
        <w:t>3004.90.98</w:t>
      </w:r>
    </w:p>
    <w:p>
      <w:r>
        <w:t>41</w:t>
      </w:r>
    </w:p>
    <w:p>
      <w:r>
        <w:t>H uloba Tab.</w:t>
      </w:r>
    </w:p>
    <w:p>
      <w:r>
        <w:t>Cao khô lá Ginkgo biloba (tương đương 19,2mg Ginkgo flavonol glycosides toàn phần) 80mg</w:t>
      </w:r>
    </w:p>
    <w:p>
      <w:r>
        <w:t>Viên nén bao phim</w:t>
      </w:r>
    </w:p>
    <w:p>
      <w:r>
        <w:t>3004.90.98</w:t>
      </w:r>
    </w:p>
    <w:p>
      <w:r>
        <w:t>42</w:t>
      </w:r>
    </w:p>
    <w:p>
      <w:r>
        <w:t>H uy ế t s á i thông</w:t>
      </w:r>
    </w:p>
    <w:p>
      <w:r>
        <w:t>Panax no t ogins e ng saponins</w:t>
      </w:r>
    </w:p>
    <w:p>
      <w:r>
        <w:t>Viên nén hòa tan</w:t>
      </w:r>
    </w:p>
    <w:p>
      <w:r>
        <w:t>3004.90.98</w:t>
      </w:r>
    </w:p>
    <w:p>
      <w:r>
        <w:t>43</w:t>
      </w:r>
    </w:p>
    <w:p>
      <w:r>
        <w:t>Ilko Tablet</w:t>
      </w:r>
    </w:p>
    <w:p>
      <w:r>
        <w:t>Cao Ginkgo biloba</w:t>
      </w:r>
    </w:p>
    <w:p>
      <w:r>
        <w:t>Viên nén bao phim</w:t>
      </w:r>
    </w:p>
    <w:p>
      <w:r>
        <w:t>3004.90.98</w:t>
      </w:r>
    </w:p>
    <w:p>
      <w:r>
        <w:t>44</w:t>
      </w:r>
    </w:p>
    <w:p>
      <w:r>
        <w:t>Ivytus</w:t>
      </w:r>
    </w:p>
    <w:p>
      <w:r>
        <w:t>Cao khô lá cây Thường xuân Hederae helicis filii extractum siccum (tương đương 3,5mg Hederacoside C) 35mg /5ml;</w:t>
      </w:r>
    </w:p>
    <w:p>
      <w:r>
        <w:t>Sirô</w:t>
      </w:r>
    </w:p>
    <w:p>
      <w:r>
        <w:t>3004.90.59</w:t>
      </w:r>
    </w:p>
    <w:p>
      <w:r>
        <w:t>45</w:t>
      </w:r>
    </w:p>
    <w:p>
      <w:r>
        <w:t>J e loton  T ab</w:t>
      </w:r>
    </w:p>
    <w:p>
      <w:r>
        <w:t>Cao Ginkgo  b iloba 40mg</w:t>
      </w:r>
    </w:p>
    <w:p>
      <w:r>
        <w:t>Viên nén  bao phim</w:t>
      </w:r>
    </w:p>
    <w:p>
      <w:r>
        <w:t>3004.90.98</w:t>
      </w:r>
    </w:p>
    <w:p>
      <w:r>
        <w:t>46</w:t>
      </w:r>
    </w:p>
    <w:p>
      <w:r>
        <w:t>Kagiba So ft  Capsule</w:t>
      </w:r>
    </w:p>
    <w:p>
      <w:r>
        <w:t>Ginkgo biloba leaf extract 120mg</w:t>
      </w:r>
    </w:p>
    <w:p>
      <w:r>
        <w:t>Viên nang mềm</w:t>
      </w:r>
    </w:p>
    <w:p>
      <w:r>
        <w:t>3004.90.98</w:t>
      </w:r>
    </w:p>
    <w:p>
      <w:r>
        <w:t>47</w:t>
      </w:r>
    </w:p>
    <w:p>
      <w:r>
        <w:t>Kaloba 20mg</w:t>
      </w:r>
    </w:p>
    <w:p>
      <w:r>
        <w:t>Cao khô rễ cây Pelargonium sidoides (tỷ lệ 1:8 - 10) 20mg</w:t>
      </w:r>
    </w:p>
    <w:p>
      <w:r>
        <w:t>Viên nén bao phim</w:t>
      </w:r>
    </w:p>
    <w:p>
      <w:r>
        <w:t>3004.90.98</w:t>
      </w:r>
    </w:p>
    <w:p>
      <w:r>
        <w:t>48</w:t>
      </w:r>
    </w:p>
    <w:p>
      <w:r>
        <w:t>Keocin t ra</w:t>
      </w:r>
    </w:p>
    <w:p>
      <w:r>
        <w:t>Cao khô lá bạch quả (tương đương 28,8mg tổng ginkgo flavon glycosid) 120mg</w:t>
      </w:r>
    </w:p>
    <w:p>
      <w:r>
        <w:t>Viên nén bao phim</w:t>
      </w:r>
    </w:p>
    <w:p>
      <w:r>
        <w:t>3004.90.98</w:t>
      </w:r>
    </w:p>
    <w:p>
      <w:r>
        <w:t>49</w:t>
      </w:r>
    </w:p>
    <w:p>
      <w:r>
        <w:t>Koruskan</w:t>
      </w:r>
    </w:p>
    <w:p>
      <w:r>
        <w:t>Cao lá Ginkgo biloba</w:t>
      </w:r>
    </w:p>
    <w:p>
      <w:r>
        <w:t>Vi ê n nén bao film</w:t>
      </w:r>
    </w:p>
    <w:p>
      <w:r>
        <w:t>3004.90.98</w:t>
      </w:r>
    </w:p>
    <w:p>
      <w:r>
        <w:t>50</w:t>
      </w:r>
    </w:p>
    <w:p>
      <w:r>
        <w:t>Legalon 70 Protect Madaus</w:t>
      </w:r>
    </w:p>
    <w:p>
      <w:r>
        <w:t>Cao khô quả cây kế sữa (tương ứng 70mg Silymarin (DNPH)) (dung môi chiết: ethyl acetat) 86,5-93,35 mg</w:t>
      </w:r>
    </w:p>
    <w:p>
      <w:r>
        <w:t>Viên nang</w:t>
      </w:r>
    </w:p>
    <w:p>
      <w:r>
        <w:t>3004.90.98</w:t>
      </w:r>
    </w:p>
    <w:p>
      <w:r>
        <w:t>51</w:t>
      </w:r>
    </w:p>
    <w:p>
      <w:r>
        <w:t>Medoneuro-40</w:t>
      </w:r>
    </w:p>
    <w:p>
      <w:r>
        <w:t>Ginkgo biloba extract</w:t>
      </w:r>
    </w:p>
    <w:p>
      <w:r>
        <w:t>Viên nén bao phim</w:t>
      </w:r>
    </w:p>
    <w:p>
      <w:r>
        <w:t>3004.90.98</w:t>
      </w:r>
    </w:p>
    <w:p>
      <w:r>
        <w:t>52</w:t>
      </w:r>
    </w:p>
    <w:p>
      <w:r>
        <w:t>Pa m us Tablet</w:t>
      </w:r>
    </w:p>
    <w:p>
      <w:r>
        <w:t>Cao lá bạch quả tương ứng 9,6mg Ginkgo Flavone Glycoside</w:t>
      </w:r>
    </w:p>
    <w:p>
      <w:r>
        <w:t>Viên nén bao phim</w:t>
      </w:r>
    </w:p>
    <w:p>
      <w:r>
        <w:t>3004.90.98</w:t>
      </w:r>
    </w:p>
    <w:p>
      <w:r>
        <w:t>53</w:t>
      </w:r>
    </w:p>
    <w:p>
      <w:r>
        <w:t>PM Branin</w:t>
      </w:r>
    </w:p>
    <w:p>
      <w:r>
        <w:t>Cao khô Bacopa monnieri</w:t>
      </w:r>
    </w:p>
    <w:p>
      <w:r>
        <w:t>Viên nang cứng</w:t>
      </w:r>
    </w:p>
    <w:p>
      <w:r>
        <w:t>3004.90.98</w:t>
      </w:r>
    </w:p>
    <w:p>
      <w:r>
        <w:t>54</w:t>
      </w:r>
    </w:p>
    <w:p>
      <w:r>
        <w:t>PM Renem</w:t>
      </w:r>
    </w:p>
    <w:p>
      <w:r>
        <w:t>Ginkgo biloba leaf extract dry concentrate (50:1)</w:t>
      </w:r>
    </w:p>
    <w:p>
      <w:r>
        <w:t>Viên nén bao phim</w:t>
      </w:r>
    </w:p>
    <w:p>
      <w:r>
        <w:t>3004.90.98</w:t>
      </w:r>
    </w:p>
    <w:p>
      <w:r>
        <w:t>55</w:t>
      </w:r>
    </w:p>
    <w:p>
      <w:r>
        <w:t>Prospan Cough Liquid</w:t>
      </w:r>
    </w:p>
    <w:p>
      <w:r>
        <w:t>Cao khô lá Thường xuân chiết bằng ethanol 30% theo tỷ lệ (5-7,5)/135mg/5ml</w:t>
      </w:r>
    </w:p>
    <w:p>
      <w:r>
        <w:t>Dung dịch uống</w:t>
      </w:r>
    </w:p>
    <w:p>
      <w:r>
        <w:t>3004.90.59</w:t>
      </w:r>
    </w:p>
    <w:p>
      <w:r>
        <w:t>56</w:t>
      </w:r>
    </w:p>
    <w:p>
      <w:r>
        <w:t>Prospan Cough Syrup</w:t>
      </w:r>
    </w:p>
    <w:p>
      <w:r>
        <w:t>Cao khô lá thường xuân chiết bằng ethanol 30% theo tỷ lệ (5-7,5)/1700mg/100ml</w:t>
      </w:r>
    </w:p>
    <w:p>
      <w:r>
        <w:t>Siro</w:t>
      </w:r>
    </w:p>
    <w:p>
      <w:r>
        <w:t>3004.90.59</w:t>
      </w:r>
    </w:p>
    <w:p>
      <w:r>
        <w:t>57</w:t>
      </w:r>
    </w:p>
    <w:p>
      <w:r>
        <w:t>Philginkacin-F Tab.</w:t>
      </w:r>
    </w:p>
    <w:p>
      <w:r>
        <w:t>Cao Ginkgo biloba</w:t>
      </w:r>
    </w:p>
    <w:p>
      <w:r>
        <w:t>Viên nén bao phim</w:t>
      </w:r>
    </w:p>
    <w:p>
      <w:r>
        <w:t>3004.90.98</w:t>
      </w:r>
    </w:p>
    <w:p>
      <w:r>
        <w:t>58</w:t>
      </w:r>
    </w:p>
    <w:p>
      <w:r>
        <w:t>Sedanxio</w:t>
      </w:r>
    </w:p>
    <w:p>
      <w:r>
        <w:t>Cao khô chiết ethanol 60% của cây Lạc tiên (Passiflora incarnala L.) (t ỷ  lệ 2: 1 ) 200mg</w:t>
      </w:r>
    </w:p>
    <w:p>
      <w:r>
        <w:t>Viên nang  cứng</w:t>
      </w:r>
    </w:p>
    <w:p>
      <w:r>
        <w:t>3004.90.98</w:t>
      </w:r>
    </w:p>
    <w:p>
      <w:r>
        <w:t>59</w:t>
      </w:r>
    </w:p>
    <w:p>
      <w:r>
        <w:t>Selemone</w:t>
      </w:r>
    </w:p>
    <w:p>
      <w:r>
        <w:t>Ginkgo bi l oba leaf extract</w:t>
      </w:r>
    </w:p>
    <w:p>
      <w:r>
        <w:t>Viên nang mềm</w:t>
      </w:r>
    </w:p>
    <w:p>
      <w:r>
        <w:t>3004.90.98</w:t>
      </w:r>
    </w:p>
    <w:p>
      <w:r>
        <w:t>60</w:t>
      </w:r>
    </w:p>
    <w:p>
      <w:r>
        <w:t>Senratin</w:t>
      </w:r>
    </w:p>
    <w:p>
      <w:r>
        <w:t>Cao khô lá Ginkgo biloba, 40mg</w:t>
      </w:r>
    </w:p>
    <w:p>
      <w:r>
        <w:t>Viên nén bao phim</w:t>
      </w:r>
    </w:p>
    <w:p>
      <w:r>
        <w:t>3004.90.98</w:t>
      </w:r>
    </w:p>
    <w:p>
      <w:r>
        <w:t>61</w:t>
      </w:r>
    </w:p>
    <w:p>
      <w:r>
        <w:t>Seoris</w:t>
      </w:r>
    </w:p>
    <w:p>
      <w:r>
        <w:t>Cao khô lá Ginkgo biloba</w:t>
      </w:r>
    </w:p>
    <w:p>
      <w:r>
        <w:t>Viên nén bao phim</w:t>
      </w:r>
    </w:p>
    <w:p>
      <w:r>
        <w:t>3004.90.98</w:t>
      </w:r>
    </w:p>
    <w:p>
      <w:r>
        <w:t>62</w:t>
      </w:r>
    </w:p>
    <w:p>
      <w:r>
        <w:t>Seovigo</w:t>
      </w:r>
    </w:p>
    <w:p>
      <w:r>
        <w:t>Cao khô lá Bạch quả (tương đương 17,6mg-21,6mg Ginkgo flavonol glycoside) 80mg</w:t>
      </w:r>
    </w:p>
    <w:p>
      <w:r>
        <w:t>Viên nén bao phim</w:t>
      </w:r>
    </w:p>
    <w:p>
      <w:r>
        <w:t>3004.90.98</w:t>
      </w:r>
    </w:p>
    <w:p>
      <w:r>
        <w:t>63</w:t>
      </w:r>
    </w:p>
    <w:p>
      <w:r>
        <w:t>Skaparan Tab</w:t>
      </w:r>
    </w:p>
    <w:p>
      <w:r>
        <w:t>Ginkgo biloba leaf extract</w:t>
      </w:r>
    </w:p>
    <w:p>
      <w:r>
        <w:t>Viên nén bao phim</w:t>
      </w:r>
    </w:p>
    <w:p>
      <w:r>
        <w:t>3004.90.98</w:t>
      </w:r>
    </w:p>
    <w:p>
      <w:r>
        <w:t>64</w:t>
      </w:r>
    </w:p>
    <w:p>
      <w:r>
        <w:t>Skaparan Tab</w:t>
      </w:r>
    </w:p>
    <w:p>
      <w:r>
        <w:t>Ginkgo biloba leaf extract</w:t>
      </w:r>
    </w:p>
    <w:p>
      <w:r>
        <w:t>Viên nén bao phim</w:t>
      </w:r>
    </w:p>
    <w:p>
      <w:r>
        <w:t>3004.90.98</w:t>
      </w:r>
    </w:p>
    <w:p>
      <w:r>
        <w:t>65</w:t>
      </w:r>
    </w:p>
    <w:p>
      <w:r>
        <w:t>Tadenan 50mg</w:t>
      </w:r>
    </w:p>
    <w:p>
      <w:r>
        <w:t>D ịch chiết  P ygeum africanum</w:t>
      </w:r>
    </w:p>
    <w:p>
      <w:r>
        <w:t>Viên nang mềm</w:t>
      </w:r>
    </w:p>
    <w:p>
      <w:r>
        <w:t>3004.90.98</w:t>
      </w:r>
    </w:p>
    <w:p>
      <w:r>
        <w:t>66</w:t>
      </w:r>
    </w:p>
    <w:p>
      <w:r>
        <w:t>Tanakan</w:t>
      </w:r>
    </w:p>
    <w:p>
      <w:r>
        <w:t>Ginkgo biloba extract 40mg</w:t>
      </w:r>
    </w:p>
    <w:p>
      <w:r>
        <w:t>Viên nén bao phim</w:t>
      </w:r>
    </w:p>
    <w:p>
      <w:r>
        <w:t>3004.90.98</w:t>
      </w:r>
    </w:p>
    <w:p>
      <w:r>
        <w:t>67</w:t>
      </w:r>
    </w:p>
    <w:p>
      <w:r>
        <w:t>Tanakan</w:t>
      </w:r>
    </w:p>
    <w:p>
      <w:r>
        <w:t>Ginkgo biloba extract 40mg</w:t>
      </w:r>
    </w:p>
    <w:p>
      <w:r>
        <w:t>Viên nén bao phim</w:t>
      </w:r>
    </w:p>
    <w:p>
      <w:r>
        <w:t>3004.90.98</w:t>
      </w:r>
    </w:p>
    <w:p>
      <w:r>
        <w:t>68</w:t>
      </w:r>
    </w:p>
    <w:p>
      <w:r>
        <w:t>T e bonin</w:t>
      </w:r>
    </w:p>
    <w:p>
      <w:r>
        <w:t>Cao khô từ lá Ginkgo biloba 120mg</w:t>
      </w:r>
    </w:p>
    <w:p>
      <w:r>
        <w:t>Viên nén bao phim</w:t>
      </w:r>
    </w:p>
    <w:p>
      <w:r>
        <w:t>3004.90.98</w:t>
      </w:r>
    </w:p>
    <w:p>
      <w:r>
        <w:t>69</w:t>
      </w:r>
    </w:p>
    <w:p>
      <w:r>
        <w:t>Thiên sứ thanh phế</w:t>
      </w:r>
    </w:p>
    <w:p>
      <w:r>
        <w:t>Xuyên tâm liên (Andrographolides) 150mg</w:t>
      </w:r>
    </w:p>
    <w:p>
      <w:r>
        <w:t>Viên hoàn giọt</w:t>
      </w:r>
    </w:p>
    <w:p>
      <w:r>
        <w:t>3004.90.98</w:t>
      </w:r>
    </w:p>
    <w:p>
      <w:r>
        <w:t>70</w:t>
      </w:r>
    </w:p>
    <w:p>
      <w:r>
        <w:t>Thống phong bảo</w:t>
      </w:r>
    </w:p>
    <w:p>
      <w:r>
        <w:t>Thương truật, hoàng bá, ngưu tất</w:t>
      </w:r>
    </w:p>
    <w:p>
      <w:r>
        <w:t>Viên hoàn c ứn g</w:t>
      </w:r>
    </w:p>
    <w:p>
      <w:r>
        <w:t>3004.90.98</w:t>
      </w:r>
    </w:p>
    <w:p>
      <w:r>
        <w:t>71</w:t>
      </w:r>
    </w:p>
    <w:p>
      <w:r>
        <w:t>Vasoclean Sol</w:t>
      </w:r>
    </w:p>
    <w:p>
      <w:r>
        <w:t>Cao lá bạch quả (tương đương 4,8mg Ginkgo flavon glycosid toàn phần) 20mg</w:t>
      </w:r>
    </w:p>
    <w:p>
      <w:r>
        <w:t>Dung dịch uống</w:t>
      </w:r>
    </w:p>
    <w:p>
      <w:r>
        <w:t>3004.90.98</w:t>
      </w:r>
    </w:p>
    <w:p>
      <w:r>
        <w:t>72</w:t>
      </w:r>
    </w:p>
    <w:p>
      <w:r>
        <w:t>V e nosan retard</w:t>
      </w:r>
    </w:p>
    <w:p>
      <w:r>
        <w:t>Cao khô hạt dẻ ngựa (Aesculus hippocastanum)</w:t>
      </w:r>
    </w:p>
    <w:p>
      <w:r>
        <w:t>Viên nén bao phim phóng thích muộn</w:t>
      </w:r>
    </w:p>
    <w:p>
      <w:r>
        <w:t>3004.90.98</w:t>
      </w:r>
    </w:p>
    <w:p>
      <w:r>
        <w:t>73</w:t>
      </w:r>
    </w:p>
    <w:p>
      <w:r>
        <w:t>Vibtil</w:t>
      </w:r>
    </w:p>
    <w:p>
      <w:r>
        <w:t>Cao khô dát gỗ cây đoạn (thân) (Cortex Tilia sylvestris Desf)</w:t>
      </w:r>
    </w:p>
    <w:p>
      <w:r>
        <w:t>Viên nén bao</w:t>
      </w:r>
    </w:p>
    <w:p>
      <w:r>
        <w:t>3004.90.98</w:t>
      </w:r>
    </w:p>
    <w:p>
      <w:r>
        <w:t>74</w:t>
      </w:r>
    </w:p>
    <w:p>
      <w:r>
        <w:t>Viên nén bao phim YSP Gincare</w:t>
      </w:r>
    </w:p>
    <w:p>
      <w:r>
        <w:t>40mg Cao chiết Bạch quả (Ginkgo Biloba)</w:t>
      </w:r>
    </w:p>
    <w:p>
      <w:r>
        <w:t>Viên nén bao phim</w:t>
      </w:r>
    </w:p>
    <w:p>
      <w:r>
        <w:t>3004.90.98</w:t>
      </w:r>
    </w:p>
    <w:p>
      <w:r>
        <w:t>75</w:t>
      </w:r>
    </w:p>
    <w:p>
      <w:r>
        <w:t>Trita - Yba</w:t>
      </w:r>
    </w:p>
    <w:p>
      <w:r>
        <w:t>Công thức cho 1 gói 4 g hoàn cứng: Hoàng kỳ 0,38g; Bạch truật 0,38g; Đảng sâm 0,38g; Đương quy 0,25g; Trần bì 0,19g; Cam thảo 0,19g; Sài hồ 0,38g; Thăng ma 0,38g; Nhục thung dung 0,25g; Bá tử nhân 0,25g; Vừng đen 0,25g</w:t>
      </w:r>
    </w:p>
    <w:p>
      <w:r>
        <w:t>Viên hoàn cứng</w:t>
      </w:r>
    </w:p>
    <w:p>
      <w:r>
        <w:t>3004.90.98</w:t>
      </w:r>
    </w:p>
    <w:p>
      <w:r>
        <w:t>76</w:t>
      </w:r>
    </w:p>
    <w:p>
      <w:r>
        <w:t>Cảm xuyên hương plus</w:t>
      </w:r>
    </w:p>
    <w:p>
      <w:r>
        <w:t>Mỗi 60 ml siro chứa các chất chiết được từ dược liệu tương đương:</w:t>
      </w:r>
    </w:p>
    <w:p>
      <w:r>
        <w:t>Xuyên khung 12g; Bạch chỉ 14g; Hương phụ 12g; Quế chi 2g: Sinh khương 0,5g; Cam thảo bắc 0,5g.</w:t>
      </w:r>
    </w:p>
    <w:p>
      <w:r>
        <w:t>S iro</w:t>
      </w:r>
    </w:p>
    <w:p>
      <w:r>
        <w:t>3004.90.59</w:t>
      </w:r>
    </w:p>
    <w:p>
      <w:r>
        <w:t>77</w:t>
      </w:r>
    </w:p>
    <w:p>
      <w:r>
        <w:t>Cảm xuyên hương plus</w:t>
      </w:r>
    </w:p>
    <w:p>
      <w:r>
        <w:t>Mỗi 100 ml siro chứa các chất chiết được từ dược liệu tương đương:</w:t>
      </w:r>
    </w:p>
    <w:p>
      <w:r>
        <w:t>Xuyên khung 20g; Bạch chỉ 23,3g; Hương phụ 20g; Quế chi 3,3g; Sinh khương 0,83 g; Cam thảo bắc 0,83g.</w:t>
      </w:r>
    </w:p>
    <w:p>
      <w:r>
        <w:t>Siro</w:t>
      </w:r>
    </w:p>
    <w:p>
      <w:r>
        <w:t>3004.90.59</w:t>
      </w:r>
    </w:p>
    <w:p>
      <w:r>
        <w:t>78</w:t>
      </w:r>
    </w:p>
    <w:p>
      <w:r>
        <w:t>Đại tràng hoàn</w:t>
      </w:r>
    </w:p>
    <w:p>
      <w:r>
        <w:t>Mỗi gói 4g hoàn cứng chứa: Bạch truật 0,7g; Mộc hương 0,23g; Hoàng liên 0,12g; Đảng sâm 0,23g; Thần khúc 0,23g; Bạch linh 0,47g; Trần bì 0,47g; Sa nhân 0,23 g; Mạch nha 0,23g; Cam thảo 0,14g; Sơn tra 0,23g; Sơn dược 0,23g; Nhục đậu khấu 0,47g</w:t>
      </w:r>
    </w:p>
    <w:p>
      <w:r>
        <w:t>Viên hoàn cứng</w:t>
      </w:r>
    </w:p>
    <w:p>
      <w:r>
        <w:t>3004.90.98</w:t>
      </w:r>
    </w:p>
    <w:p>
      <w:r>
        <w:t>79</w:t>
      </w:r>
    </w:p>
    <w:p>
      <w:r>
        <w:t>B ổ  tỳ</w:t>
      </w:r>
    </w:p>
    <w:p>
      <w:r>
        <w:t>Mỗi chai 125 ml siro chứa các chất chiết được từ dược liệu tương đương: Đảng sâm 7g; Bạch truật 11g; Bạch linh 6g; Cam thảo 10g; Thục địa 4g; Liên nhục 4g; Đại táo 4g; Gừng tươi 1g</w:t>
      </w:r>
    </w:p>
    <w:p>
      <w:r>
        <w:t>Siro</w:t>
      </w:r>
    </w:p>
    <w:p>
      <w:r>
        <w:t>3004.90.98</w:t>
      </w:r>
    </w:p>
    <w:p>
      <w:r>
        <w:t>80</w:t>
      </w:r>
    </w:p>
    <w:p>
      <w:r>
        <w:t>B ổ  phế tiêu đ ờ m</w:t>
      </w:r>
    </w:p>
    <w:p>
      <w:r>
        <w:t>Mỗi 125ml siro chứa các chất chiết được từ dược liệu tương đương: Sinh địa 9,6 g; Thục địa 9,6 g; Bách hợp 9,6 g; Mạch môn 6,4 g; Huyền sâm 6,4 g; Đương quy 6,4 g; Bạch thược 6,4 g; Cát cánh 6,4 g; Cam thảo 3,2 g; Tinh dầu bạc hà 0,046 g</w:t>
      </w:r>
    </w:p>
    <w:p>
      <w:r>
        <w:t>Siro</w:t>
      </w:r>
    </w:p>
    <w:p>
      <w:r>
        <w:t>3004.90.59</w:t>
      </w:r>
    </w:p>
    <w:p>
      <w:r>
        <w:t>81</w:t>
      </w:r>
    </w:p>
    <w:p>
      <w:r>
        <w:t>Hoàn an thai</w:t>
      </w:r>
    </w:p>
    <w:p>
      <w:r>
        <w:t>Mỗi 5g chứa: Hoài sơn 1g; Gai (rễ) 0,65g; Hương phụ 0,15g; Ngải cứu 0,65g; Sa nhân 0,15g; Thục địa 0,65g; Tía tô ngạnh 0,3g; Tục đoạn 0,3g; Trần bì 0,15g; Cao xương 0,12g</w:t>
      </w:r>
    </w:p>
    <w:p>
      <w:r>
        <w:t>Viên hoàn cứng</w:t>
      </w:r>
    </w:p>
    <w:p>
      <w:r>
        <w:t>3004.90.98</w:t>
      </w:r>
    </w:p>
    <w:p>
      <w:r>
        <w:t>82</w:t>
      </w:r>
    </w:p>
    <w:p>
      <w:r>
        <w:t>Thuốc ho thảo dược</w:t>
      </w:r>
    </w:p>
    <w:p>
      <w:r>
        <w:t>Mỗi chai 100 ml chứa: Cát cánh 6g; Kinh giới 10g, Tử uyển 10g; Bách bộ 10g; Hạnh nhân 10g; Cam thảo 8g; Trần bì 8g; Mạch môn 10g</w:t>
      </w:r>
    </w:p>
    <w:p>
      <w:r>
        <w:t>Siro</w:t>
      </w:r>
    </w:p>
    <w:p>
      <w:r>
        <w:t>3004.90.59</w:t>
      </w:r>
    </w:p>
    <w:p>
      <w:r>
        <w:t>83</w:t>
      </w:r>
    </w:p>
    <w:p>
      <w:r>
        <w:t>B ổ  huy ế t điều kinh</w:t>
      </w:r>
    </w:p>
    <w:p>
      <w:r>
        <w:t>Mỗi viên chứa: Xuyên khung 0,1g; Bạch thược 0,1g; Thục địa 0,2g; Phục linh 0,1g; Bạch truật 0,1g; Cam thảo 0,05g; Ích mẫu 0,3g; Đương quy 0,2g; Đảng sâm 0,1g.</w:t>
      </w:r>
    </w:p>
    <w:p>
      <w:r>
        <w:t>Viên nang cứng</w:t>
      </w:r>
    </w:p>
    <w:p>
      <w:r>
        <w:t>3004.90.98</w:t>
      </w:r>
    </w:p>
    <w:p>
      <w:r>
        <w:t>84</w:t>
      </w:r>
    </w:p>
    <w:p>
      <w:r>
        <w:t>Folitat dạ dày</w:t>
      </w:r>
    </w:p>
    <w:p>
      <w:r>
        <w:t>Mỗi viên nang cứng chứa: Lá khôi 160mg; Ô tặc cốt 120 mg; 24 mg cao khô tương đương dược liệu Khổ sâm: 0,12g; 24 mg cao khô tương đương dược liệu Dạ cẩm: 0,12g; 24 mg cao khô tương đương dược liệu Cỏ hàn the: 0,12 g</w:t>
      </w:r>
    </w:p>
    <w:p>
      <w:r>
        <w:t>Viên nang cứng</w:t>
      </w:r>
    </w:p>
    <w:p>
      <w:r>
        <w:t>3004.90.98</w:t>
      </w:r>
    </w:p>
    <w:p>
      <w:r>
        <w:t>85</w:t>
      </w:r>
    </w:p>
    <w:p>
      <w:r>
        <w:t>Cholapan Viên mật nghệ</w:t>
      </w:r>
    </w:p>
    <w:p>
      <w:r>
        <w:t>Cao cồn nghệ 75 mg tương đương với 540,35 mg Nghệ; Trần bì 139 mg; Cao mật heo 60mg</w:t>
      </w:r>
    </w:p>
    <w:p>
      <w:r>
        <w:t>Viên n é n bao phim</w:t>
      </w:r>
    </w:p>
    <w:p>
      <w:r>
        <w:t>3004.90.98</w:t>
      </w:r>
    </w:p>
    <w:p>
      <w:r>
        <w:t>86</w:t>
      </w:r>
    </w:p>
    <w:p>
      <w:r>
        <w:t>Fengshi OPC Viên phong thấp</w:t>
      </w:r>
    </w:p>
    <w:p>
      <w:r>
        <w:t>Bột mịn mã tiền chế tương đương 0,7 mg Strychnin; Cao Hy thiêm 88mg tương đương với Hy thiêm 852mg; Cao Ngũ gia bì chân chim 18 mg tương đương với Ngũ gia bì chân chim 232mg; Cao Tam thất 10 mg tương đương với Tam thất 50mg.</w:t>
      </w:r>
    </w:p>
    <w:p>
      <w:r>
        <w:t>Viên nang cứng</w:t>
      </w:r>
    </w:p>
    <w:p>
      <w:r>
        <w:t>3004.90.98</w:t>
      </w:r>
    </w:p>
    <w:p>
      <w:r>
        <w:t>87</w:t>
      </w:r>
    </w:p>
    <w:p>
      <w:r>
        <w:t>Mimosa viên an thần</w:t>
      </w:r>
    </w:p>
    <w:p>
      <w:r>
        <w:t>Cao bình vôi 49,5mg tương đương với: Bình vôi 150 mg; Cao mimosa 242mg tương đương với: Lá sen 180mg; Lạc tiên 600mg; Lá vông nem 600mg; Trinh nữ 638mg.</w:t>
      </w:r>
    </w:p>
    <w:p>
      <w:r>
        <w:t>Viên nén bao phim</w:t>
      </w:r>
    </w:p>
    <w:p>
      <w:r>
        <w:t>3004.90.98</w:t>
      </w:r>
    </w:p>
    <w:p>
      <w:r>
        <w:t>88</w:t>
      </w:r>
    </w:p>
    <w:p>
      <w:r>
        <w:t>POWERTONA 3G</w:t>
      </w:r>
    </w:p>
    <w:p>
      <w:r>
        <w:t>Cao nhân sâm 60% (kl/kl) 40 mg; Cao bạch quả 95% (kl/kl) 40 mg; Tinh dầu tỏi 10 mg</w:t>
      </w:r>
    </w:p>
    <w:p>
      <w:r>
        <w:t>Viên nang mềm</w:t>
      </w:r>
    </w:p>
    <w:p>
      <w:r>
        <w:t>3004.90.98</w:t>
      </w:r>
    </w:p>
    <w:p>
      <w:r>
        <w:t>89</w:t>
      </w:r>
    </w:p>
    <w:p>
      <w:r>
        <w:t>Bài thạch Danapha</w:t>
      </w:r>
    </w:p>
    <w:p>
      <w:r>
        <w:t>Cao khô Kim tiền thảo 90 mg tương đương với Kim tiền thảo 1000 mg; Cao khô hỗn hợp 230 mg tương đương với: Nhân trần 250 mg, Hoàng cầm 150 mg, Nghệ 250 mg, Binh lang 100 mg, Chỉ thực 100 mg, Hậu phác 100 mg, Bạch mao căn 500 mg; Mộc hương 100 mg; Đại hoàng 50 mg</w:t>
      </w:r>
    </w:p>
    <w:p>
      <w:r>
        <w:t>Viên nén bao phim</w:t>
      </w:r>
    </w:p>
    <w:p>
      <w:r>
        <w:t>3004.90.98</w:t>
      </w:r>
    </w:p>
    <w:p>
      <w:r>
        <w:t>90</w:t>
      </w:r>
    </w:p>
    <w:p>
      <w:r>
        <w:t>VG-5</w:t>
      </w:r>
    </w:p>
    <w:p>
      <w:r>
        <w:t>Cao khô Diệp hạ châu đắng (tương ứng với 500 mg Diệp hạ châu đắng) 100 mg; Cao khô Nhân trần (tương ứng 1820 mg Nhân trần) 130 mg; Cao khô Cỏ nhọ nồi (tương ứng với 350 mg Cỏ nhọ nồi) 50 mg; Cao khô Râu bắp (tương ứng với 850 mg Râu bắp) 50 mg</w:t>
      </w:r>
    </w:p>
    <w:p>
      <w:r>
        <w:t>Viên nén bao phim</w:t>
      </w:r>
    </w:p>
    <w:p>
      <w:r>
        <w:t>3004.90.98</w:t>
      </w:r>
    </w:p>
    <w:p>
      <w:r>
        <w:t>91</w:t>
      </w:r>
    </w:p>
    <w:p>
      <w:r>
        <w:t>An cung ngưu hoàng hoàn</w:t>
      </w:r>
    </w:p>
    <w:p>
      <w:r>
        <w:t>Ngưu hoàng 166,7 mg; Bột thủy ngưu giác cô đặc 333,3 mg; Xạ hương 41,7mg; Trân châu 83,3 mg; Chu sa 166,7 mg; Hùng hoàng 166,7 mg; Hoàng liên 166,7 mg; Hoàng cầm 166,7 mg; Chi tử 166,7 mg; Uất kim 166,7 mg; Băng phiến 41,7 mg</w:t>
      </w:r>
    </w:p>
    <w:p>
      <w:r>
        <w:t>Viên hoàn</w:t>
      </w:r>
    </w:p>
    <w:p>
      <w:r>
        <w:t>3004.90.98</w:t>
      </w:r>
    </w:p>
    <w:p>
      <w:r>
        <w:t>92</w:t>
      </w:r>
    </w:p>
    <w:p>
      <w:r>
        <w:t>Phong liễu tràng vị khang</w:t>
      </w:r>
    </w:p>
    <w:p>
      <w:r>
        <w:t>Mỗi gói cốm 8g chứa cao hỗn hợp dược liệu tương đương: Ngưu nhĩ phong 20g; La liễu 10g</w:t>
      </w:r>
    </w:p>
    <w:p>
      <w:r>
        <w:t>Thuốc cốm</w:t>
      </w:r>
    </w:p>
    <w:p>
      <w:r>
        <w:t>3004.90.98</w:t>
      </w:r>
    </w:p>
    <w:p>
      <w:r>
        <w:t>93</w:t>
      </w:r>
    </w:p>
    <w:p>
      <w:r>
        <w:t>N e ur o aid  II  MLC 901</w:t>
      </w:r>
    </w:p>
    <w:p>
      <w:r>
        <w:t>Radix Astragali 800 mg; Radix Salviae miltiorrhizae 160 mg; Radix Paeoniae rubra 160 mg; Rhizoma Ligustici wallichii 160mg; Radix Angelicae sinensis 160 mg; Flos Carthami tinctorii 160 mg; Semen Pruni 160 mg; Radix Polygalae 160 mg; Rhizoma Acori tatarinowii 160 mg.</w:t>
      </w:r>
    </w:p>
    <w:p>
      <w:r>
        <w:t>Viên nang cứng</w:t>
      </w:r>
    </w:p>
    <w:p>
      <w:r>
        <w:t>3004.90.98</w:t>
      </w:r>
    </w:p>
    <w:p>
      <w:r>
        <w:t>94</w:t>
      </w:r>
    </w:p>
    <w:p>
      <w:r>
        <w:t>An cung ngưu hoàng hoàn (Angong Niuhuang Wan)</w:t>
      </w:r>
    </w:p>
    <w:p>
      <w:r>
        <w:t>Viên 3g hoàn mềm chứa: Ngưu hoàng 166,67mg; Thủy ngưu giác 333,33mg; Xạ hương 41,67mg; Trân châu 83,33 mg; Chu sa 166,67mg; Hùng hoàng 166,67mg; Hoàng liên 166,67mg; Hoàng cầm 166,67mg; Chi tử 166,67mg; Uất kim 166,67mg; Băng phiến 41,67mg.</w:t>
      </w:r>
    </w:p>
    <w:p>
      <w:r>
        <w:t>Viên hoàn mềm</w:t>
      </w:r>
    </w:p>
    <w:p>
      <w:r>
        <w:t>3004.90.98</w:t>
      </w:r>
    </w:p>
    <w:p>
      <w:r>
        <w:t>DANH MỤC 14</w:t>
      </w:r>
    </w:p>
    <w:p>
      <w:r>
        <w:t>DANH MỤC MỸ PHẨM XUẤT KHẨU, NHẬP KHẨU ĐÃ ĐƯỢC XÁC ĐỊNH MÃ SỐ HÀNG HÓA</w:t>
      </w:r>
    </w:p>
    <w:p>
      <w:r>
        <w:t>(Kèm theo Thông tư số: 09/2024/TT-BYT ngày 11 tháng 6 năm 2024 của Bộ trưởng Bộ Y tế)</w:t>
      </w:r>
    </w:p>
    <w:p>
      <w:r>
        <w:t>STT</w:t>
      </w:r>
    </w:p>
    <w:p>
      <w:r>
        <w:t>Mô tả hàng hóa</w:t>
      </w:r>
    </w:p>
    <w:p>
      <w:r>
        <w:t>Mã số  h àng hóa</w:t>
      </w:r>
    </w:p>
    <w:p>
      <w:r>
        <w:t>1</w:t>
      </w:r>
    </w:p>
    <w:p>
      <w:r>
        <w:t>Kem, nhũ tương, sữa, gel hoặc dầu dùng trên da (tay, mặt, chân.....)</w:t>
      </w:r>
    </w:p>
    <w:p>
      <w:r>
        <w:t>- Kem và nước thơm dùng cho mặt và da</w:t>
      </w:r>
    </w:p>
    <w:p>
      <w:r>
        <w:t>3304.99.30</w:t>
      </w:r>
    </w:p>
    <w:p>
      <w:r>
        <w:t>- Kem, nhũ tương, sữa (lotion), gel hoặc dầu dùng trên da giúp ngăn ngừa mụn trứng cá (trừ các thuốc trị mụn đã được Bộ Y tế cấp SĐK lưu hành hoặc cấp giấy phép nhập khẩu)</w:t>
      </w:r>
    </w:p>
    <w:p>
      <w:r>
        <w:t>3304.99.20</w:t>
      </w:r>
    </w:p>
    <w:p>
      <w:r>
        <w:t>- Kem, nhũ tương, sữa (lotion), gel dùng trên da để làm sạch (bằng cách rửa trôi)</w:t>
      </w:r>
    </w:p>
    <w:p>
      <w:r>
        <w:t>3401.30.00</w:t>
      </w:r>
    </w:p>
    <w:p>
      <w:r>
        <w:t>3304.99.30</w:t>
      </w:r>
    </w:p>
    <w:p>
      <w:r>
        <w:t>Nhũ tương, gel hoặc dầu dùng trên da khác để dưỡng da khác</w:t>
      </w:r>
    </w:p>
    <w:p>
      <w:r>
        <w:t>3304.99.90</w:t>
      </w:r>
    </w:p>
    <w:p>
      <w:r>
        <w:t>2</w:t>
      </w:r>
    </w:p>
    <w:p>
      <w:r>
        <w:t>Mặt nạ (chỉ trừ sản phẩm làm bong da nguồn gốc hóa học)</w:t>
      </w:r>
    </w:p>
    <w:p>
      <w:r>
        <w:t>3304.99.90</w:t>
      </w:r>
    </w:p>
    <w:p>
      <w:r>
        <w:t>3</w:t>
      </w:r>
    </w:p>
    <w:p>
      <w:r>
        <w:t>Các chất phủ màu (dạng lỏng, nhão, bột)</w:t>
      </w:r>
    </w:p>
    <w:p>
      <w:r>
        <w:t>- Loại dùng cho m ắ t</w:t>
      </w:r>
    </w:p>
    <w:p>
      <w:r>
        <w:t>3304.20.00</w:t>
      </w:r>
    </w:p>
    <w:p>
      <w:r>
        <w:t>- Loại d ù ng cho môi</w:t>
      </w:r>
    </w:p>
    <w:p>
      <w:r>
        <w:t>3304.10.00</w:t>
      </w:r>
    </w:p>
    <w:p>
      <w:r>
        <w:t>- Loại khác, dạng bột</w:t>
      </w:r>
    </w:p>
    <w:p>
      <w:r>
        <w:t>3304.91.00</w:t>
      </w:r>
    </w:p>
    <w:p>
      <w:r>
        <w:t>- Loại khác, dạng lỏng, nhão</w:t>
      </w:r>
    </w:p>
    <w:p>
      <w:r>
        <w:t>3304.99.90</w:t>
      </w:r>
    </w:p>
    <w:p>
      <w:r>
        <w:t>4</w:t>
      </w:r>
    </w:p>
    <w:p>
      <w:r>
        <w:t>Phấn trang điểm, phấn dùng sau khi tắm, phấn vệ sinh</w:t>
      </w:r>
    </w:p>
    <w:p>
      <w:r>
        <w:t>3304.91.00</w:t>
      </w:r>
    </w:p>
    <w:p>
      <w:r>
        <w:t>5</w:t>
      </w:r>
    </w:p>
    <w:p>
      <w:r>
        <w:t>Xà phòng rửa tay, xà phòng khử mùi,...</w:t>
      </w:r>
    </w:p>
    <w:p>
      <w:r>
        <w:t>3401.20.99</w:t>
      </w:r>
    </w:p>
    <w:p>
      <w:r>
        <w:t>- Loại đã được nén thành hình dạng nhất định (bánh, thanh,...)</w:t>
      </w:r>
    </w:p>
    <w:p>
      <w:r>
        <w:t>3401.11.40</w:t>
      </w:r>
    </w:p>
    <w:p>
      <w:r>
        <w:t>3401.11.50</w:t>
      </w:r>
    </w:p>
    <w:p>
      <w:r>
        <w:t>- Chế phẩm hữu cơ hoạt động bề mặt chứa xà phòng ở dạng lỏng, kem dùng làm sạch da, đã đóng gói bán lẻ</w:t>
      </w:r>
    </w:p>
    <w:p>
      <w:r>
        <w:t>3401.30.00</w:t>
      </w:r>
    </w:p>
    <w:p>
      <w:r>
        <w:t>- Dạng khác</w:t>
      </w:r>
    </w:p>
    <w:p>
      <w:r>
        <w:t>3401.20.99</w:t>
      </w:r>
    </w:p>
    <w:p>
      <w:r>
        <w:t>6</w:t>
      </w:r>
    </w:p>
    <w:p>
      <w:r>
        <w:t>Nước hoa, nước thơm</w:t>
      </w:r>
    </w:p>
    <w:p>
      <w:r>
        <w:t>3303.00.00</w:t>
      </w:r>
    </w:p>
    <w:p>
      <w:r>
        <w:t>7</w:t>
      </w:r>
    </w:p>
    <w:p>
      <w:r>
        <w:t>Sản phẩm để tắm (muối, sữa, xà phòng, dầu, gel,….)</w:t>
      </w:r>
    </w:p>
    <w:p>
      <w:r>
        <w:t>3307.30.00</w:t>
      </w:r>
    </w:p>
    <w:p>
      <w:r>
        <w:t>- Chế phẩm hữu cơ hoạt động bề mặt chứa hoặc không chứa xà phòng ở dạng lỏng, kem dùng làm sạch da, đã đóng gói bán lẻ</w:t>
      </w:r>
    </w:p>
    <w:p>
      <w:r>
        <w:t>3401.30.00</w:t>
      </w:r>
    </w:p>
    <w:p>
      <w:r>
        <w:t>- Xà phòng tắm, loại đã được nén thành hình dạng nhất định (bánh, thanh,....)</w:t>
      </w:r>
    </w:p>
    <w:p>
      <w:r>
        <w:t>3401.11.40</w:t>
      </w:r>
    </w:p>
    <w:p>
      <w:r>
        <w:t>3401.11.50</w:t>
      </w:r>
    </w:p>
    <w:p>
      <w:r>
        <w:t>- Loại khác.</w:t>
      </w:r>
    </w:p>
    <w:p>
      <w:r>
        <w:t>3307.30.00</w:t>
      </w:r>
    </w:p>
    <w:p>
      <w:r>
        <w:t>8</w:t>
      </w:r>
    </w:p>
    <w:p>
      <w:r>
        <w:t>Sản phẩm làm rụng lông</w:t>
      </w:r>
    </w:p>
    <w:p>
      <w:r>
        <w:t>3307.90.40</w:t>
      </w:r>
    </w:p>
    <w:p>
      <w:r>
        <w:t>9</w:t>
      </w:r>
    </w:p>
    <w:p>
      <w:r>
        <w:t>Sản phẩm khử mùi và chống mùi (giảm mùi mồ hôi)</w:t>
      </w:r>
    </w:p>
    <w:p>
      <w:r>
        <w:t>3307.20.00</w:t>
      </w:r>
    </w:p>
    <w:p>
      <w:r>
        <w:t>10</w:t>
      </w:r>
    </w:p>
    <w:p>
      <w:r>
        <w:t>Sản phẩm chăm sóc tóc:</w:t>
      </w:r>
    </w:p>
    <w:p>
      <w:r>
        <w:t>- Nhuộm màu tóc, tẩy màu tóc</w:t>
      </w:r>
    </w:p>
    <w:p>
      <w:r>
        <w:t>3305.90.00</w:t>
      </w:r>
    </w:p>
    <w:p>
      <w:r>
        <w:t>- Sản phẩm uốn tóc, duỗi tóc</w:t>
      </w:r>
    </w:p>
    <w:p>
      <w:r>
        <w:t>3305.20.00</w:t>
      </w:r>
    </w:p>
    <w:p>
      <w:r>
        <w:t>- Sản phẩm định dạng tóc (trừ loại tạo kiểu tóc tạm thời)</w:t>
      </w:r>
    </w:p>
    <w:p>
      <w:r>
        <w:t>3305.90.00</w:t>
      </w:r>
    </w:p>
    <w:p>
      <w:r>
        <w:t>- Sản phẩm làm sạch tóc (dung dịch, bột, dầu gội)</w:t>
      </w:r>
    </w:p>
    <w:p>
      <w:r>
        <w:t>- - Dầu gội đầu có tinh chất chống nấm (trừ các loại dầu gội trị nấm đã được Bộ Y tế cấp SĐK lưu hành hoặc cấp giấy phép nhập khẩu)</w:t>
      </w:r>
    </w:p>
    <w:p>
      <w:r>
        <w:t>3305.10.10</w:t>
      </w:r>
    </w:p>
    <w:p>
      <w:r>
        <w:t>- - Dầu gội đầu, loại khác</w:t>
      </w:r>
    </w:p>
    <w:p>
      <w:r>
        <w:t>3305.10.90</w:t>
      </w:r>
    </w:p>
    <w:p>
      <w:r>
        <w:t>- - Loại khác</w:t>
      </w:r>
    </w:p>
    <w:p>
      <w:r>
        <w:t>3305.90.00</w:t>
      </w:r>
    </w:p>
    <w:p>
      <w:r>
        <w:t>- Sản phẩm dưỡng tóc (dung dịch, kem, dầu)</w:t>
      </w:r>
    </w:p>
    <w:p>
      <w:r>
        <w:t>3305.90.00</w:t>
      </w:r>
    </w:p>
    <w:p>
      <w:r>
        <w:t>- Sản phẩm tạo kiểu tóc (dung dịch, keo, sáp trải tóc)</w:t>
      </w:r>
    </w:p>
    <w:p>
      <w:r>
        <w:t>- - Dạng keo xịt tóc</w:t>
      </w:r>
    </w:p>
    <w:p>
      <w:r>
        <w:t>3305.30.00</w:t>
      </w:r>
    </w:p>
    <w:p>
      <w:r>
        <w:t>--  Loại khác</w:t>
      </w:r>
    </w:p>
    <w:p>
      <w:r>
        <w:t>3305.90.00</w:t>
      </w:r>
    </w:p>
    <w:p>
      <w:r>
        <w:t>11</w:t>
      </w:r>
    </w:p>
    <w:p>
      <w:r>
        <w:t>Sản phẩm dùng cho cạo râu hoặc sau khi cạo râu (kem, xà phòng, sữa,...)</w:t>
      </w:r>
    </w:p>
    <w:p>
      <w:r>
        <w:t>3307.10.00</w:t>
      </w:r>
    </w:p>
    <w:p>
      <w:r>
        <w:t>12</w:t>
      </w:r>
    </w:p>
    <w:p>
      <w:r>
        <w:t>Sản phẩm trang điểm và tẩy trang mặt và mắt</w:t>
      </w:r>
    </w:p>
    <w:p>
      <w:r>
        <w:t>- Chế phẩm trang điểm mắt</w:t>
      </w:r>
    </w:p>
    <w:p>
      <w:r>
        <w:t>3304.20.00</w:t>
      </w:r>
    </w:p>
    <w:p>
      <w:r>
        <w:t>- Chế phẩm trang điểm khác</w:t>
      </w:r>
    </w:p>
    <w:p>
      <w:r>
        <w:t>3304.99.90</w:t>
      </w:r>
    </w:p>
    <w:p>
      <w:r>
        <w:t>- Khăn, gi ấ y t ẩ y trang</w:t>
      </w:r>
    </w:p>
    <w:p>
      <w:r>
        <w:t>3307.90.30</w:t>
      </w:r>
    </w:p>
    <w:p>
      <w:r>
        <w:t>- Loại khác dùng để tẩy trang mặt và mắt</w:t>
      </w:r>
    </w:p>
    <w:p>
      <w:r>
        <w:t>3304.99.90</w:t>
      </w:r>
    </w:p>
    <w:p>
      <w:r>
        <w:t>13</w:t>
      </w:r>
    </w:p>
    <w:p>
      <w:r>
        <w:t>S ả n phẩm dùng cho m ô i</w:t>
      </w:r>
    </w:p>
    <w:p>
      <w:r>
        <w:t>- Chế phẩm trang điểm môi</w:t>
      </w:r>
    </w:p>
    <w:p>
      <w:r>
        <w:t>3304.10.00</w:t>
      </w:r>
    </w:p>
    <w:p>
      <w:r>
        <w:t>- Tẩy trang môi</w:t>
      </w:r>
    </w:p>
    <w:p>
      <w:r>
        <w:t>3304.99.90</w:t>
      </w:r>
    </w:p>
    <w:p>
      <w:r>
        <w:t>- Tẩy da chết môi</w:t>
      </w:r>
    </w:p>
    <w:p>
      <w:r>
        <w:t>3304.99.90</w:t>
      </w:r>
    </w:p>
    <w:p>
      <w:r>
        <w:t>14</w:t>
      </w:r>
    </w:p>
    <w:p>
      <w:r>
        <w:t>Sản phẩm chăm sóc răng và miệng</w:t>
      </w:r>
    </w:p>
    <w:p>
      <w:r>
        <w:t>- Dạng kem và bột để chăm sóc và bảo vệ răng (trừ các loại đã được Bộ Y tế cấp SĐK lưu hành hoặc cấp giấy phép nhập khẩu là thuốc)</w:t>
      </w:r>
    </w:p>
    <w:p>
      <w:r>
        <w:t>3306.10.10</w:t>
      </w:r>
    </w:p>
    <w:p>
      <w:r>
        <w:t>- Loại khác</w:t>
      </w:r>
    </w:p>
    <w:p>
      <w:r>
        <w:t>3306.10.90</w:t>
      </w:r>
    </w:p>
    <w:p>
      <w:r>
        <w:t>15</w:t>
      </w:r>
    </w:p>
    <w:p>
      <w:r>
        <w:t>Sản phẩm chăm sóc và trang điểm móng tay, chân</w:t>
      </w:r>
    </w:p>
    <w:p>
      <w:r>
        <w:t>3304.30.00</w:t>
      </w:r>
    </w:p>
    <w:p>
      <w:r>
        <w:t>16</w:t>
      </w:r>
    </w:p>
    <w:p>
      <w:r>
        <w:t>Sản phẩm vệ sinh cơ quan sinh dục ngoài (trừ các loại thuốc chữa bệnh cơ quan sinh dục ngoài đã được Bộ Y tế cấp SĐK lưu hành hoặc cấp giấy phép nhập khẩu)</w:t>
      </w:r>
    </w:p>
    <w:p>
      <w:r>
        <w:t>3401.30.00</w:t>
      </w:r>
    </w:p>
    <w:p>
      <w:r>
        <w:t>17</w:t>
      </w:r>
    </w:p>
    <w:p>
      <w:r>
        <w:t>S ả n phẩm chống nắng</w:t>
      </w:r>
    </w:p>
    <w:p>
      <w:r>
        <w:t>3304.99.90</w:t>
      </w:r>
    </w:p>
    <w:p>
      <w:r>
        <w:t>18</w:t>
      </w:r>
    </w:p>
    <w:p>
      <w:r>
        <w:t>Sản phẩm làm sạm da mà không cần tắm nắng</w:t>
      </w:r>
    </w:p>
    <w:p>
      <w:r>
        <w:t>3304.99.90</w:t>
      </w:r>
    </w:p>
    <w:p>
      <w:r>
        <w:t>19</w:t>
      </w:r>
    </w:p>
    <w:p>
      <w:r>
        <w:t>Sản phẩm làm trắng da (trừ sản phẩm trang điểm)</w:t>
      </w:r>
    </w:p>
    <w:p>
      <w:r>
        <w:t>- Sản phẩm dưỡng trắng da</w:t>
      </w:r>
    </w:p>
    <w:p>
      <w:r>
        <w:t>3304.99.90</w:t>
      </w:r>
    </w:p>
    <w:p>
      <w:r>
        <w:t>- Sản phẩm làm trắng da</w:t>
      </w:r>
    </w:p>
    <w:p>
      <w:r>
        <w:t>3401.30.00</w:t>
      </w:r>
    </w:p>
    <w:p>
      <w:r>
        <w:t>20</w:t>
      </w:r>
    </w:p>
    <w:p>
      <w:r>
        <w:t>Sản phẩm chống nhăn da</w:t>
      </w:r>
    </w:p>
    <w:p>
      <w:r>
        <w:t>3304.99.90</w:t>
      </w:r>
    </w:p>
    <w:p>
      <w:r>
        <w:t>21</w:t>
      </w:r>
    </w:p>
    <w:p>
      <w:r>
        <w:t>S ả n phẩm khác</w:t>
      </w:r>
    </w:p>
    <w:p>
      <w:r>
        <w:t>Theo Danh mục hàng hóa xuất khẩu, nhập khẩu Việt Nam</w:t>
      </w:r>
    </w:p>
    <w:p>
      <w:r>
        <w:t>[1]   Đang hỏi lại chị Hường TCHQ do mã có sai khác</w:t>
      </w:r>
    </w:p>
    <w:p>
      <w:r>
        <w:t>[2]  Áp dụng kết quả xác định lại tại  CV  1256 (có sự không thống nhất với sp đã  được  xác định mã tại  CV  8520: Pomxane là 3004.10.20). Đang hỏi lại chị Hường TCHQ.</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