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09/2024/TT-BXD sửa đổi định mức xây dựng tại Thông tư 12/2021/TT-BXD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09/2024/TT-BXD</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30/08/2024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09/2024/TT-BXD</w:t>
      </w:r>
    </w:p>
    <w:p>
      <w:r>
        <w:t>Hà Nội, ngày 30 tháng 8 năm 2024</w:t>
      </w:r>
    </w:p>
    <w:p>
      <w:r>
        <w:t>THÔNG TƯ</w:t>
      </w:r>
    </w:p>
    <w:p>
      <w:r>
        <w:t>SỬA ĐỔI, BỔ SUNG MỘT SỐ ĐỊNH MỨC XÂY DỰNG BAN HÀNH TẠI THÔNG TƯ SỐ 12/2021/TT-BXD NGÀY 31 THÁNG 8 NĂM 2021 CỦA BỘ TRƯỞNG BỘ XÂY DỰNG</w:t>
      </w:r>
    </w:p>
    <w:p>
      <w:r>
        <w:t>Căn cứ Luật Xây dựng ngày 18 tháng 6 năm 2014 (được sửa đổi, bổ sung tại Luật sửa đổi, bổ sung một số điều của Luật Xây dựng ngày 17 tháng 6 năm 2020);</w:t>
      </w:r>
    </w:p>
    <w:p>
      <w:r>
        <w:t>Căn cứ Nghị định số 52/2022/NĐ-CP ngày 08 tháng 8 năm 2022 của Chính phủ quy định chức năng, nhiệm vụ, quyền hạn và cơ cấu tổ chức của Bộ Xây dựng;</w:t>
      </w:r>
    </w:p>
    <w:p>
      <w:r>
        <w:t>Căn cứ Nghị định số 10/2021/NĐ-CP ngày 09 tháng 02 năm 2021 của Chính phủ về quản lý chi phí đầu tư xây dựng (được sửa đổi, bổ sung một số điều tại Nghị định số 35/2023/NĐ-CP ngày 20 tháng 6 năm 2023 của Chính phủ);</w:t>
      </w:r>
    </w:p>
    <w:p>
      <w:r>
        <w:t>Theo đề nghị của Cục trưởng Cục Kinh tế xây dựng và Viện trưởng Viện Kinh tế xây dựng;</w:t>
      </w:r>
    </w:p>
    <w:p>
      <w:r>
        <w:t>Bộ trưởng Bộ Xây dựng ban hành Thông tư sửa đổi, bổ sung một số định mức xây dựng ban hành tại Thông tư số 12/2021/TT-BXD ngày 31 tháng 8 năm 2021 của Bộ trưởng Bộ Xây dựng.</w:t>
      </w:r>
    </w:p>
    <w:p>
      <w:r>
        <w:t>Điều 1. Sửa đổi, bổ sung một số định mức xây dựng gồm:  Định mức dự toán xây dựng công trình, Định mức dự toán lắp đặt máy và thiết bị công nghệ, Định mức dự toán sửa chữa và bảo dưỡng công trình xây dựng, Định mức sử dụng vật liệu xây dựng, Định mức chi phí quản lý dự án và tư vấn đầu tư xây dựng đã ban hành tại Thông tư số 12/2021/TT-BXD ngày 31 tháng 8 năm 2021 của Bộ trưởng Bộ Xây dựng. Chi tiết cụ thể tại các Phụ lục kèm theo Thông tư này.</w:t>
      </w:r>
    </w:p>
    <w:p>
      <w:r>
        <w:t>Điều 2. Quy định chuyển tiếp</w:t>
      </w:r>
    </w:p>
    <w:p>
      <w:r>
        <w:t>Việc chuyển tiếp áp dụng định mức xây dựng sửa đổi, bổ sung ban hành tại Thông tư này thực hiện theo quy định tại khoản 8 Điều 44 của Nghị định số 10/2021/NĐ-CP ngày 09/02/2021 của Chính phủ về quản lý chi phí đầu tư xây dựng.</w:t>
      </w:r>
    </w:p>
    <w:p>
      <w:r>
        <w:t>Điều 3. Điều khoản thi hành</w:t>
      </w:r>
    </w:p>
    <w:p>
      <w:r>
        <w:t>Thông tư này có hiệu lực thi hành kể từ ngày 15 tháng 10 năm 2024 ./.</w:t>
      </w:r>
    </w:p>
    <w:p>
      <w:r>
        <w:t>Nơi nhận:</w:t>
      </w:r>
    </w:p>
    <w:p>
      <w:r>
        <w:t>- Thủ tướng, các PTT Chính phủ;</w:t>
      </w:r>
    </w:p>
    <w:p>
      <w:r>
        <w:t>- Các Bộ, cơ quan ngang Bộ, cơ quan thuộc Chính phủ;</w:t>
      </w:r>
    </w:p>
    <w:p>
      <w:r>
        <w:t>- HĐND, UBND các tỉnh, thành phố trực thuộc TW;</w:t>
      </w:r>
    </w:p>
    <w:p>
      <w:r>
        <w:t>- Văn phòng Trung ương Đảng và các ban của Đảng;</w:t>
      </w:r>
    </w:p>
    <w:p>
      <w:r>
        <w:t>- Văn phòng Quốc hội;</w:t>
      </w:r>
    </w:p>
    <w:p>
      <w:r>
        <w:t>- Văn phòng Chính phủ;</w:t>
      </w:r>
    </w:p>
    <w:p>
      <w:r>
        <w:t>- Văn phòng Chủ tịch nước;</w:t>
      </w:r>
    </w:p>
    <w:p>
      <w:r>
        <w:t>- Toà án nhân dân tối cao;</w:t>
      </w:r>
    </w:p>
    <w:p>
      <w:r>
        <w:t>- Viện Kiểm sát nhân dân tối cao;</w:t>
      </w:r>
    </w:p>
    <w:p>
      <w:r>
        <w:t>- Cơ quan Trung ương của các đoàn thể;</w:t>
      </w:r>
    </w:p>
    <w:p>
      <w:r>
        <w:t>- Cục kiểm tra văn bản - Bộ Tư pháp;</w:t>
      </w:r>
    </w:p>
    <w:p>
      <w:r>
        <w:t>- Các Tập đoàn kinh tế, Tổng công ty nhà nước;</w:t>
      </w:r>
    </w:p>
    <w:p>
      <w:r>
        <w:t>- Sở Xây dựng các tỉnh, thành phố trực thuộc TW;</w:t>
      </w:r>
    </w:p>
    <w:p>
      <w:r>
        <w:t>- Công báo; Website Chính phủ; Website Bộ Xây dựng;</w:t>
      </w:r>
    </w:p>
    <w:p>
      <w:r>
        <w:t>- Lưu: VT; Cục KTXD; Viện KTXD.</w:t>
      </w:r>
    </w:p>
    <w:p>
      <w:r>
        <w:t>KT. BỘ TRƯỞNG</w:t>
      </w:r>
    </w:p>
    <w:p>
      <w:r>
        <w:t>THỨ TRƯỞNG</w:t>
      </w:r>
    </w:p>
    <w:p>
      <w:r>
        <w:t>Bùi Xuân Dũng</w:t>
      </w:r>
    </w:p>
    <w:p>
      <w:r>
        <w:t>KẾT CẤU ĐỊNH MỨC XÂY DỰNG SỬA ĐỔI, BỔ SUNG BAN HÀNH KÈM THEO THÔNG TƯ</w:t>
      </w:r>
    </w:p>
    <w:p>
      <w:r>
        <w:t>Định mức xây dựng sửa đổi, bổ sung tại Thông tư này được trình bày theo kết cấu tập định mức và quy cách mã hiệu định mức đã quy định tại Thông tư số 12/2021/TT-BXD ngày 31/8/2021 của Bộ Xây dựng.</w:t>
      </w:r>
    </w:p>
    <w:p>
      <w:r>
        <w:t>Phụ lục I. Định mức dự toán xây dựng công trình</w:t>
      </w:r>
    </w:p>
    <w:p>
      <w:r>
        <w:t>Mã hiệu</w:t>
      </w:r>
    </w:p>
    <w:p>
      <w:r>
        <w:t>Công tác xây dựng</w:t>
      </w:r>
    </w:p>
    <w:p>
      <w:r>
        <w:t>Nội dung sửa  đổi , bổ sung</w:t>
      </w:r>
    </w:p>
    <w:p>
      <w:r>
        <w:t>CHƯƠNG II: CÔNG TÁC THI CÔNG ĐẤT, ĐÁ, CÁT</w:t>
      </w:r>
    </w:p>
    <w:p>
      <w:r>
        <w:t>AB.21110</w:t>
      </w:r>
    </w:p>
    <w:p>
      <w:r>
        <w:t>Đào đất tạo mặt  bằng  bằng máy đào 0,4m 3</w:t>
      </w:r>
    </w:p>
    <w:p>
      <w:r>
        <w:t>Bổ sung định mức</w:t>
      </w:r>
    </w:p>
    <w:p>
      <w:r>
        <w:t>AB.21120</w:t>
      </w:r>
    </w:p>
    <w:p>
      <w:r>
        <w:t>Đào đất tạo mặt bằng b ằ ng máy đào 0,8m 3</w:t>
      </w:r>
    </w:p>
    <w:p>
      <w:r>
        <w:t>-nt-</w:t>
      </w:r>
    </w:p>
    <w:p>
      <w:r>
        <w:t>AB.24110</w:t>
      </w:r>
    </w:p>
    <w:p>
      <w:r>
        <w:t>Đào đất để đắp hoặc đổ ra bãi thải, bãi tập kết bằng máy đào 0,4m 3</w:t>
      </w:r>
    </w:p>
    <w:p>
      <w:r>
        <w:t>-nt-</w:t>
      </w:r>
    </w:p>
    <w:p>
      <w:r>
        <w:t>AB.24120</w:t>
      </w:r>
    </w:p>
    <w:p>
      <w:r>
        <w:t>Đào đất để đắp hoặc đổ ra bãi thải, bãi tập kết bằng máy đào 0,8m 3</w:t>
      </w:r>
    </w:p>
    <w:p>
      <w:r>
        <w:t>-nt-</w:t>
      </w:r>
    </w:p>
    <w:p>
      <w:r>
        <w:t>AB.31110</w:t>
      </w:r>
    </w:p>
    <w:p>
      <w:r>
        <w:t>Đào nền đường bằng máy đào 0,4m 3</w:t>
      </w:r>
    </w:p>
    <w:p>
      <w:r>
        <w:t>-nt-</w:t>
      </w:r>
    </w:p>
    <w:p>
      <w:r>
        <w:t>AB.41000÷ AB.42000</w:t>
      </w:r>
    </w:p>
    <w:p>
      <w:r>
        <w:t>Vận chuyển đất  bằng  ô tô tự đổ 15t</w:t>
      </w:r>
    </w:p>
    <w:p>
      <w:r>
        <w:t>-nt-</w:t>
      </w:r>
    </w:p>
    <w:p>
      <w:r>
        <w:t>AB.51310</w:t>
      </w:r>
    </w:p>
    <w:p>
      <w:r>
        <w:t>Phá đá kênh mương, nền đường bằng máy khoan Φ 4 2mm</w:t>
      </w:r>
    </w:p>
    <w:p>
      <w:r>
        <w:t>Sửa đổi nội dung ghi chú</w:t>
      </w:r>
    </w:p>
    <w:p>
      <w:r>
        <w:t>AB.51900</w:t>
      </w:r>
    </w:p>
    <w:p>
      <w:r>
        <w:t>Đào đá cấp IV nền đường bằng máy đào</w:t>
      </w:r>
    </w:p>
    <w:p>
      <w:r>
        <w:t>Bổ sung định mức</w:t>
      </w:r>
    </w:p>
    <w:p>
      <w:r>
        <w:t>AB.53000÷ AB.54000</w:t>
      </w:r>
    </w:p>
    <w:p>
      <w:r>
        <w:t>Vận chuyển đá sau nổ mìn bằng ôtô tự đổ 15t</w:t>
      </w:r>
    </w:p>
    <w:p>
      <w:r>
        <w:t>-nt-</w:t>
      </w:r>
    </w:p>
    <w:p>
      <w:r>
        <w:t>AB.56000÷ AB.57000</w:t>
      </w:r>
    </w:p>
    <w:p>
      <w:r>
        <w:t>Vận chuyển đá hỗn hợp, đá tảng, cục bê tông bằng ôtô tự đổ 15t</w:t>
      </w:r>
    </w:p>
    <w:p>
      <w:r>
        <w:t>-nt-</w:t>
      </w:r>
    </w:p>
    <w:p>
      <w:r>
        <w:t>AB.61100</w:t>
      </w:r>
    </w:p>
    <w:p>
      <w:r>
        <w:t>Đắp đất, cát mặt bằng công trình  bằng  tàu hút 585cv</w:t>
      </w:r>
    </w:p>
    <w:p>
      <w:r>
        <w:t>Sửa đổi tên máy thi công trong bảng định mức</w:t>
      </w:r>
    </w:p>
    <w:p>
      <w:r>
        <w:t>AB.64000</w:t>
      </w:r>
    </w:p>
    <w:p>
      <w:r>
        <w:t>Đắp đất nền đường bằng máy lu bánh thép</w:t>
      </w:r>
    </w:p>
    <w:p>
      <w:r>
        <w:t>Bổ sung quy định định mức cho trường hợp đắp đất nền đường độ chặt theo yêu cầu đầm nén cải tiến</w:t>
      </w:r>
    </w:p>
    <w:p>
      <w:r>
        <w:t>AB.67200</w:t>
      </w:r>
    </w:p>
    <w:p>
      <w:r>
        <w:t>Đắp đá hỗn  hợp  nền đường bằng máy lu</w:t>
      </w:r>
    </w:p>
    <w:p>
      <w:r>
        <w:t>Bổ sung định mức</w:t>
      </w:r>
    </w:p>
    <w:p>
      <w:r>
        <w:t>CHƯƠNG III:  CÔNG TÁC THI CÔNG CỌC</w:t>
      </w:r>
    </w:p>
    <w:p>
      <w:r>
        <w:t>Hướng dẫn áp dụng định mức công tác thi công cọc</w:t>
      </w:r>
    </w:p>
    <w:p>
      <w:r>
        <w:t>Sửa đổi, bổ sung nội dung hướng dẫn áp dụng</w:t>
      </w:r>
    </w:p>
    <w:p>
      <w:r>
        <w:t>AC.33100÷ AC.33200</w:t>
      </w:r>
    </w:p>
    <w:p>
      <w:r>
        <w:t>Khoan tạo lỗ bằng phương pháp khoan đập cáp vào đất</w:t>
      </w:r>
    </w:p>
    <w:p>
      <w:r>
        <w:t>Bổ sung định mức</w:t>
      </w:r>
    </w:p>
    <w:p>
      <w:r>
        <w:t>AC.41110÷ AC.41220</w:t>
      </w:r>
    </w:p>
    <w:p>
      <w:r>
        <w:t>Thi công cọc xi măng đất sử dụng máy khoan cọc xi măng đất 2 cần</w:t>
      </w:r>
    </w:p>
    <w:p>
      <w:r>
        <w:t>Bổ sung quy định điều chỉnh đối với các cọc có hàm lượng xi măng khác.</w:t>
      </w:r>
    </w:p>
    <w:p>
      <w:r>
        <w:t>CHƯƠNG IV: CÔNG TÁC THI CÔNG ĐƯỜNG</w:t>
      </w:r>
    </w:p>
    <w:p>
      <w:r>
        <w:t>AD.11200</w:t>
      </w:r>
    </w:p>
    <w:p>
      <w:r>
        <w:t>Thi công móng cấp phối đá dăm</w:t>
      </w:r>
    </w:p>
    <w:p>
      <w:r>
        <w:t>S ử a đổi và bổ sung định mức</w:t>
      </w:r>
    </w:p>
    <w:p>
      <w:r>
        <w:t>AD.12300</w:t>
      </w:r>
    </w:p>
    <w:p>
      <w:r>
        <w:t>Thi công lớp móng cấp phối đá dăm gia cố xi măng - tỷ lệ xi măng 5%</w:t>
      </w:r>
    </w:p>
    <w:p>
      <w:r>
        <w:t>S ử a đổi định mức và bổ sung ghi chú</w:t>
      </w:r>
    </w:p>
    <w:p>
      <w:r>
        <w:t>AD.13100</w:t>
      </w:r>
    </w:p>
    <w:p>
      <w:r>
        <w:t>Đắp cấp phối vật liệu tại vị trí chuyển tiếp đầu cầu, đầu cống</w:t>
      </w:r>
    </w:p>
    <w:p>
      <w:r>
        <w:t>Bổ sung định mức</w:t>
      </w:r>
    </w:p>
    <w:p>
      <w:r>
        <w:t>AD.21110</w:t>
      </w:r>
    </w:p>
    <w:p>
      <w:r>
        <w:t>Thi công mặt đường đá dăm nước</w:t>
      </w:r>
    </w:p>
    <w:p>
      <w:r>
        <w:t>Sửa đổi định mức AD.21113 và sửa đổi nội dung ghi chú</w:t>
      </w:r>
    </w:p>
    <w:p>
      <w:r>
        <w:t>AD.23210</w:t>
      </w:r>
    </w:p>
    <w:p>
      <w:r>
        <w:t>Rải thảm mặt đường bê tông nhựa bán rỗng (loại HHBR25)</w:t>
      </w:r>
    </w:p>
    <w:p>
      <w:r>
        <w:t>Loại bỏ định mức đã ban hành tại Thông tư 12/2021/TT-BXD, bổ sung định mức cho chiều dày 10cm và 12cm</w:t>
      </w:r>
    </w:p>
    <w:p>
      <w:r>
        <w:t>AD.23220</w:t>
      </w:r>
    </w:p>
    <w:p>
      <w:r>
        <w:t>Rải thảm mặt đường bê tông nhựa chặt (loại BTNC19)</w:t>
      </w:r>
    </w:p>
    <w:p>
      <w:r>
        <w:t>Sửa đổi định mức</w:t>
      </w:r>
    </w:p>
    <w:p>
      <w:r>
        <w:t>AD.23230</w:t>
      </w:r>
    </w:p>
    <w:p>
      <w:r>
        <w:t>Rải thảm mặt đường bê tông nhựa chặt (loại BTNC12,5)</w:t>
      </w:r>
    </w:p>
    <w:p>
      <w:r>
        <w:t>Sửa đổi định mức</w:t>
      </w:r>
    </w:p>
    <w:p>
      <w:r>
        <w:t>AD.23270</w:t>
      </w:r>
    </w:p>
    <w:p>
      <w:r>
        <w:t>Rải thảm mặt đường bê tông nhựa chặt (loại BTNC16)</w:t>
      </w:r>
    </w:p>
    <w:p>
      <w:r>
        <w:t>Bổ sung định mức</w:t>
      </w:r>
    </w:p>
    <w:p>
      <w:r>
        <w:t>AD.24220</w:t>
      </w:r>
    </w:p>
    <w:p>
      <w:r>
        <w:t>Tưới lớp dính bám, thấm bám mặt đường bằng nhũ tương gốc axít</w:t>
      </w:r>
    </w:p>
    <w:p>
      <w:r>
        <w:t>Sửa đổi tên định mức và bổ sung ghi chú</w:t>
      </w:r>
    </w:p>
    <w:p>
      <w:r>
        <w:t>AD.25200</w:t>
      </w:r>
    </w:p>
    <w:p>
      <w:r>
        <w:t>Thi công rãnh xương cá</w:t>
      </w:r>
    </w:p>
    <w:p>
      <w:r>
        <w:t>Sửa đổi định mức và bổ sung ghi chú</w:t>
      </w:r>
    </w:p>
    <w:p>
      <w:r>
        <w:t>CHƯƠNG VI: CÔNG TÁC THI CÔNG K Ế T C Ấ U BÊ  TÔNG</w:t>
      </w:r>
    </w:p>
    <w:p>
      <w:r>
        <w:t>Thuyết minh và hướng dẫn áp dụng</w:t>
      </w:r>
    </w:p>
    <w:p>
      <w:r>
        <w:t>Sửa đổi nội dung hướng dẫn</w:t>
      </w:r>
    </w:p>
    <w:p>
      <w:r>
        <w:t>AF.14310</w:t>
      </w:r>
    </w:p>
    <w:p>
      <w:r>
        <w:t>Bê tông bản mặt cầu, bản quá độ bằng thủ công</w:t>
      </w:r>
    </w:p>
    <w:p>
      <w:r>
        <w:t>Sửa đổi tên định mức</w:t>
      </w:r>
    </w:p>
    <w:p>
      <w:r>
        <w:t>AF.31310</w:t>
      </w:r>
    </w:p>
    <w:p>
      <w:r>
        <w:t>Bê tông bản mặt cầu, bản quá độ bằng máy bơm bê tông</w:t>
      </w:r>
    </w:p>
    <w:p>
      <w:r>
        <w:t>-nt-</w:t>
      </w:r>
    </w:p>
    <w:p>
      <w:r>
        <w:t>AF.52500</w:t>
      </w:r>
    </w:p>
    <w:p>
      <w:r>
        <w:t>Vận chuyển vữa bê tông đầm lăn  bằng  ôtô tự đổ</w:t>
      </w:r>
    </w:p>
    <w:p>
      <w:r>
        <w:t>Bổ sung nội dung ghi chú</w:t>
      </w:r>
    </w:p>
    <w:p>
      <w:r>
        <w:t>Hướng dẫn áp dụng công tác gia công lắp dựng cốt thép</w:t>
      </w:r>
    </w:p>
    <w:p>
      <w:r>
        <w:t>Bổ sung nội dung hướng dẫn áp dụng định mức cho trường hợp sử dụng cóc nối thép</w:t>
      </w:r>
    </w:p>
    <w:p>
      <w:r>
        <w:t>AF.69100</w:t>
      </w:r>
    </w:p>
    <w:p>
      <w:r>
        <w:t>Gia công  lắp dựng  cốt thép mặt đường, bản mặt cầu, bản quá độ</w:t>
      </w:r>
    </w:p>
    <w:p>
      <w:r>
        <w:t>Sửa đổi tên định mức</w:t>
      </w:r>
    </w:p>
    <w:p>
      <w:r>
        <w:t>AF.82400</w:t>
      </w:r>
    </w:p>
    <w:p>
      <w:r>
        <w:t>Ván khuôn mặt đường, bản mặt cầu, bản quá độ</w:t>
      </w:r>
    </w:p>
    <w:p>
      <w:r>
        <w:t>-nt-</w:t>
      </w:r>
    </w:p>
    <w:p>
      <w:r>
        <w:t>AF.88420</w:t>
      </w:r>
    </w:p>
    <w:p>
      <w:r>
        <w:t>Lắp dựng, tháo dỡ ván khuôn, hệ treo đỡ ván khuôn dầm đúc hẫng</w:t>
      </w:r>
    </w:p>
    <w:p>
      <w:r>
        <w:t>Sửa đổi tên, thành phần công việc định mức và bổ sung ghi chú</w:t>
      </w:r>
    </w:p>
    <w:p>
      <w:r>
        <w:t>Phụ lục định mức cấp phối vữa bê tông</w:t>
      </w:r>
    </w:p>
    <w:p>
      <w:r>
        <w:t>Sửa đổi nội dung hướng dẫn cấp phối vữa bê tông chịu uốn</w:t>
      </w:r>
    </w:p>
    <w:p>
      <w:r>
        <w:t>CHƯƠNG VII: CÔNG TÁC BÊ TÔNG ĐÚC  SẴN</w:t>
      </w:r>
    </w:p>
    <w:p>
      <w:r>
        <w:t>AG.12220</w:t>
      </w:r>
    </w:p>
    <w:p>
      <w:r>
        <w:t>Bê tông dầm hộp cầu, dầm cầu Super T đổ bằng xe bơm bê tông, cầu chuyển dầm về bãi trữ</w:t>
      </w:r>
    </w:p>
    <w:p>
      <w:r>
        <w:t>Sửa đổi tên định mức</w:t>
      </w:r>
    </w:p>
    <w:p>
      <w:r>
        <w:t>AG.32610</w:t>
      </w:r>
    </w:p>
    <w:p>
      <w:r>
        <w:t>Gia công ván khuôn thép dầm cầu Super T</w:t>
      </w:r>
    </w:p>
    <w:p>
      <w:r>
        <w:t>Bổ sung định mức</w:t>
      </w:r>
    </w:p>
    <w:p>
      <w:r>
        <w:t>AG.32620</w:t>
      </w:r>
    </w:p>
    <w:p>
      <w:r>
        <w:t>Lắp  dựng, tháo dỡ ván khuôn ngoài dầm cầu Super T</w:t>
      </w:r>
    </w:p>
    <w:p>
      <w:r>
        <w:t>-nt-</w:t>
      </w:r>
    </w:p>
    <w:p>
      <w:r>
        <w:t>AG.32630</w:t>
      </w:r>
    </w:p>
    <w:p>
      <w:r>
        <w:t>Lắp dựng, tháo dỡ ván khuôn trong dầm cầu Super T</w:t>
      </w:r>
    </w:p>
    <w:p>
      <w:r>
        <w:t>-nt-</w:t>
      </w:r>
    </w:p>
    <w:p>
      <w:r>
        <w:t>CHƯƠNG X: CÔNG TÁC HOÀN THIỆN</w:t>
      </w:r>
    </w:p>
    <w:p>
      <w:r>
        <w:t>AK.91200</w:t>
      </w:r>
    </w:p>
    <w:p>
      <w:r>
        <w:t>Sơn kẻ phân tuyến đường</w:t>
      </w:r>
    </w:p>
    <w:p>
      <w:r>
        <w:t>Sửa đổi thành phần công việc và bổ sung ghi chú</w:t>
      </w:r>
    </w:p>
    <w:p>
      <w:r>
        <w:t>AK.98000</w:t>
      </w:r>
    </w:p>
    <w:p>
      <w:r>
        <w:t>Thi công lớp đá đệm móng</w:t>
      </w:r>
    </w:p>
    <w:p>
      <w:r>
        <w:t>Bổ sung ghi chú</w:t>
      </w:r>
    </w:p>
    <w:p>
      <w:r>
        <w:t>CHƯƠNG XI: CÔNG TÁC KHÁC</w:t>
      </w:r>
    </w:p>
    <w:p>
      <w:r>
        <w:t>AL.15100</w:t>
      </w:r>
    </w:p>
    <w:p>
      <w:r>
        <w:t>Thi công rọ đá</w:t>
      </w:r>
    </w:p>
    <w:p>
      <w:r>
        <w:t>Sửa đổi định mức</w:t>
      </w:r>
    </w:p>
    <w:p>
      <w:r>
        <w:t>AL.15210</w:t>
      </w:r>
    </w:p>
    <w:p>
      <w:r>
        <w:t>Thi công rồng đá</w:t>
      </w:r>
    </w:p>
    <w:p>
      <w:r>
        <w:t>-nt-</w:t>
      </w:r>
    </w:p>
    <w:p>
      <w:r>
        <w:t>AL.16202</w:t>
      </w:r>
    </w:p>
    <w:p>
      <w:r>
        <w:t>Rải màng HDPE lớp cách ly</w:t>
      </w:r>
    </w:p>
    <w:p>
      <w:r>
        <w:t>Bổ sung định mức</w:t>
      </w:r>
    </w:p>
    <w:p>
      <w:r>
        <w:t>AL.19200</w:t>
      </w:r>
    </w:p>
    <w:p>
      <w:r>
        <w:t>Cắt rãnh kháng trượt trên bề mặt đường cất hạ cánh bê tông xi măng (sau khi bê tông đạt cường độ)</w:t>
      </w:r>
    </w:p>
    <w:p>
      <w:r>
        <w:t>-nt-</w:t>
      </w:r>
    </w:p>
    <w:p>
      <w:r>
        <w:t>AL.19300</w:t>
      </w:r>
    </w:p>
    <w:p>
      <w:r>
        <w:t>Cắt  vát khe co, giãn bê tông xi măng</w:t>
      </w:r>
    </w:p>
    <w:p>
      <w:r>
        <w:t>-nt-</w:t>
      </w:r>
    </w:p>
    <w:p>
      <w:r>
        <w:t>AL.21100</w:t>
      </w:r>
    </w:p>
    <w:p>
      <w:r>
        <w:t>Gia công, lắp đặt khe co, khe giãn, khe ngàm liên kết, khe tăng cường đường cất hạ cánh, đường lăn, sân đỗ</w:t>
      </w:r>
    </w:p>
    <w:p>
      <w:r>
        <w:t>Sửa đổi tên định mức và bổ sung ghi chú</w:t>
      </w:r>
    </w:p>
    <w:p>
      <w:r>
        <w:t>AL.22100</w:t>
      </w:r>
    </w:p>
    <w:p>
      <w:r>
        <w:t>Cắt khe đường bê tông, đường cất hạ cánh, đường lăn, sân đỗ</w:t>
      </w:r>
    </w:p>
    <w:p>
      <w:r>
        <w:t>Sửa đổi và bổ sung định mức</w:t>
      </w:r>
    </w:p>
    <w:p>
      <w:r>
        <w:t>AL . 23100</w:t>
      </w:r>
    </w:p>
    <w:p>
      <w:r>
        <w:t>Trám khe đường cất hạ cánh, đường lăn, sân đỗ</w:t>
      </w:r>
    </w:p>
    <w:p>
      <w:r>
        <w:t>Sửa đổi tên định mức và bổ sung ghi chú</w:t>
      </w:r>
    </w:p>
    <w:p>
      <w:r>
        <w:t>AL.23200</w:t>
      </w:r>
    </w:p>
    <w:p>
      <w:r>
        <w:t>Trám khe đường bê tông, đường cất hạ cánh, đường lăn, sân đỗ bằng nhựa bitum</w:t>
      </w:r>
    </w:p>
    <w:p>
      <w:r>
        <w:t>Bổ sung định mức</w:t>
      </w:r>
    </w:p>
    <w:p>
      <w:r>
        <w:t>AL.52500</w:t>
      </w:r>
    </w:p>
    <w:p>
      <w:r>
        <w:t>Lắp dựng lưới thép gia cố mái đá</w:t>
      </w:r>
    </w:p>
    <w:p>
      <w:r>
        <w:t>Bổ sung ghi chú</w:t>
      </w:r>
    </w:p>
    <w:p>
      <w:r>
        <w:t>AL.52810</w:t>
      </w:r>
    </w:p>
    <w:p>
      <w:r>
        <w:t>Gia công lắp dựng lưới thép d4 gia cố hầm</w:t>
      </w:r>
    </w:p>
    <w:p>
      <w:r>
        <w:t>-nt-</w:t>
      </w:r>
    </w:p>
    <w:p>
      <w:r>
        <w:t>Hướng dẫn áp dụng định mức lắp dựng, tháo dỡ dàn giáo phục vụ thi công</w:t>
      </w:r>
    </w:p>
    <w:p>
      <w:r>
        <w:t>Sửa đổi nội dung hướng dẫn áp dụng</w:t>
      </w:r>
    </w:p>
    <w:p>
      <w:r>
        <w:t>CHƯƠNG XII: CÔNG TÁC BỐC XẾP, VẬN CHUYỂN CÁC LOẠI VẬT LIỆU VÀ CẤU KIỆN XÂY DỰNG</w:t>
      </w:r>
    </w:p>
    <w:p>
      <w:r>
        <w:t>AM.25000</w:t>
      </w:r>
    </w:p>
    <w:p>
      <w:r>
        <w:t>Vận chuyển cấu kiện bê tông bằng ôtô vận tải thùng</w:t>
      </w:r>
    </w:p>
    <w:p>
      <w:r>
        <w:t>Sửa tên định mức</w:t>
      </w:r>
    </w:p>
    <w:p>
      <w:r>
        <w:t>Phụ lục II. Định mức dự toán lắp đặt máy và thiết bị công nghệ</w:t>
      </w:r>
    </w:p>
    <w:p>
      <w:r>
        <w:t>Mã hiệu</w:t>
      </w:r>
    </w:p>
    <w:p>
      <w:r>
        <w:t>Công tác xây dựng</w:t>
      </w:r>
    </w:p>
    <w:p>
      <w:r>
        <w:t>Nộ i  dung bổ sung</w:t>
      </w:r>
    </w:p>
    <w:p>
      <w:r>
        <w:t>MR.11400</w:t>
      </w:r>
    </w:p>
    <w:p>
      <w:r>
        <w:t>Gia công cửa van</w:t>
      </w:r>
    </w:p>
    <w:p>
      <w:r>
        <w:t>Bổ sung định mức</w:t>
      </w:r>
    </w:p>
    <w:p>
      <w:r>
        <w:t>Phụ lục III. Định mức dự toán sửa chữa và bảo dưỡng công trình xây dựng</w:t>
      </w:r>
    </w:p>
    <w:p>
      <w:r>
        <w:t>Mã hiệu</w:t>
      </w:r>
    </w:p>
    <w:p>
      <w:r>
        <w:t>Công tác xây dựng</w:t>
      </w:r>
    </w:p>
    <w:p>
      <w:r>
        <w:t>Nội dung sửa đổi, bổ sung</w:t>
      </w:r>
    </w:p>
    <w:p>
      <w:r>
        <w:t>SE.40000</w:t>
      </w:r>
    </w:p>
    <w:p>
      <w:r>
        <w:t>Đặt đường sắt bằng thủ công</w:t>
      </w:r>
    </w:p>
    <w:p>
      <w:r>
        <w:t>Bổ sung hướng dẫn áp dụng</w:t>
      </w:r>
    </w:p>
    <w:p>
      <w:r>
        <w:t>SE.41100</w:t>
      </w:r>
    </w:p>
    <w:p>
      <w:r>
        <w:t>Đặt đường sắt khổ 1,00m, tà vẹt gỗ</w:t>
      </w:r>
    </w:p>
    <w:p>
      <w:r>
        <w:t>Sửa đổi định mức</w:t>
      </w:r>
    </w:p>
    <w:p>
      <w:r>
        <w:t>SE.41200</w:t>
      </w:r>
    </w:p>
    <w:p>
      <w:r>
        <w:t>Đặt đường sắt khổ 1,00m, tà vẹt sắt</w:t>
      </w:r>
    </w:p>
    <w:p>
      <w:r>
        <w:t>-nt-</w:t>
      </w:r>
    </w:p>
    <w:p>
      <w:r>
        <w:t>SE.41300</w:t>
      </w:r>
    </w:p>
    <w:p>
      <w:r>
        <w:t>Đặt đường sắt khổ 1,00m, tà vẹt bê tông</w:t>
      </w:r>
    </w:p>
    <w:p>
      <w:r>
        <w:t>-nt-</w:t>
      </w:r>
    </w:p>
    <w:p>
      <w:r>
        <w:t>SE.42100</w:t>
      </w:r>
    </w:p>
    <w:p>
      <w:r>
        <w:t>Đặt đường sắt khổ  1 ,435m, tà vẹt gỗ đệm sắt</w:t>
      </w:r>
    </w:p>
    <w:p>
      <w:r>
        <w:t>-nt-</w:t>
      </w:r>
    </w:p>
    <w:p>
      <w:r>
        <w:t>SE.43100</w:t>
      </w:r>
    </w:p>
    <w:p>
      <w:r>
        <w:t>Đường lồng, tà vẹt gỗ đệm sắt</w:t>
      </w:r>
    </w:p>
    <w:p>
      <w:r>
        <w:t>-nt-</w:t>
      </w:r>
    </w:p>
    <w:p>
      <w:r>
        <w:t>SE.45100</w:t>
      </w:r>
    </w:p>
    <w:p>
      <w:r>
        <w:t>Làm nền đá ba lát các loại đường</w:t>
      </w:r>
    </w:p>
    <w:p>
      <w:r>
        <w:t>-nt-</w:t>
      </w:r>
    </w:p>
    <w:p>
      <w:r>
        <w:t>SE.45200</w:t>
      </w:r>
    </w:p>
    <w:p>
      <w:r>
        <w:t>Làm nền đá ba lát các loại ghi</w:t>
      </w:r>
    </w:p>
    <w:p>
      <w:r>
        <w:t>-nt-</w:t>
      </w:r>
    </w:p>
    <w:p>
      <w:r>
        <w:t>Phụ lục IV. Định mức sử dụng vật liệu xây dựng</w:t>
      </w:r>
    </w:p>
    <w:p>
      <w:r>
        <w:t>Mục</w:t>
      </w:r>
    </w:p>
    <w:p>
      <w:r>
        <w:t>Công tác xây dựng</w:t>
      </w:r>
    </w:p>
    <w:p>
      <w:r>
        <w:t>Nội dung sửa  đổi</w:t>
      </w:r>
    </w:p>
    <w:p>
      <w:r>
        <w:t>Mục II- Chương I- Phần 2</w:t>
      </w:r>
    </w:p>
    <w:p>
      <w:r>
        <w:t>Định mức cấp phối vật liệu vữa bê tông khác (điểm II.3)</w:t>
      </w:r>
    </w:p>
    <w:p>
      <w:r>
        <w:t>Sửa đổi nội dung hướng dẫn cấp phối vữa bê tông chịu uốn</w:t>
      </w:r>
    </w:p>
    <w:p>
      <w:r>
        <w:t>Phụ lục V. Định mức chi phí quản lý dự án và tư vấn đầu tư xây dựng</w:t>
      </w:r>
    </w:p>
    <w:p>
      <w:r>
        <w:t>Mục</w:t>
      </w:r>
    </w:p>
    <w:p>
      <w:r>
        <w:t>Nội dung sửa đổi, bổ sung</w:t>
      </w:r>
    </w:p>
    <w:p>
      <w:r>
        <w:t>Mục I-Phần I</w:t>
      </w:r>
    </w:p>
    <w:p>
      <w:r>
        <w:t>Sửa đổi, bổ sung hướng dẫn trường hợp áp dụng mô hình thông tin công trình (BIM) tại mục thuyết minh chung áp dụng định mức chi phí quản lý dự án và tư vấn đầu tư xây dựng</w:t>
      </w:r>
    </w:p>
    <w:p>
      <w:r>
        <w:t>Mục 1- Chương I- Phần  II</w:t>
      </w:r>
    </w:p>
    <w:p>
      <w:r>
        <w:t>Sửa đổi nội dung quy định chi phí quản lý dự án cho trường hợp Chủ đầu tư trực tiếp quản lý dự án tại điểm 1.4</w:t>
      </w:r>
    </w:p>
    <w:p>
      <w:r>
        <w:t>Mục 2- Chương II- Phần II</w:t>
      </w:r>
    </w:p>
    <w:p>
      <w:r>
        <w:t>Bổ sung quy định định mức chi phí lập báo cáo đề xuất chủ trương đầu tư</w:t>
      </w:r>
    </w:p>
    <w:p>
      <w:r>
        <w:t>Mục  4 - Chương II- Phần II</w:t>
      </w:r>
    </w:p>
    <w:p>
      <w:r>
        <w:t>Bổ sung quy định định mức chi phí  thẩm tra  báo cáo đề xuất chủ trương đầu tư</w:t>
      </w:r>
    </w:p>
    <w:p>
      <w:r>
        <w:t>PHỤ LỤC I</w:t>
      </w:r>
    </w:p>
    <w:p>
      <w:r>
        <w:t>SỬA ĐỔI, BỔ SUNG MỘT SỐ ĐỊNH MỨC DỰ TOÁN XÂY DỰNG CÔNG TRÌNH BAN HÀNH TẠI PHỤ LỤC II THÔNG TƯ SỐ 12/2021/TT-BXD NGÀY 31/8/2021 CỦA BỘ TRƯỞNG BỘ XÂY DỰNG</w:t>
      </w:r>
    </w:p>
    <w:p>
      <w:r>
        <w:t>(Kèm theo Thông tư số 09/2024/TT-BXD ngày 30/8/2024 của Bộ trưởng Bộ Xây dựng)</w:t>
      </w:r>
    </w:p>
    <w:p>
      <w:r>
        <w:t>CHƯƠNG II</w:t>
      </w:r>
    </w:p>
    <w:p>
      <w:r>
        <w:t>CÔNG TÁC THI CÔNG ĐẤT, ĐÁ, CÁT</w:t>
      </w:r>
    </w:p>
    <w:p>
      <w:r>
        <w:t>1   .     Bổ sung     định    mức đ   à   o san đất bằng máy đào 0   ,   4m 3    ,    máy    đào    0   ,   8m 3  như sau:</w:t>
      </w:r>
    </w:p>
    <w:p>
      <w:r>
        <w:t>"AB.21000 ĐÀO SAN ĐẤT TẠO MẶT BẰNG BẰNG MÁY ĐÀO</w:t>
      </w:r>
    </w:p>
    <w:p>
      <w:r>
        <w:t>Thành phần công việc:</w:t>
      </w:r>
    </w:p>
    <w:p>
      <w:r>
        <w:t>Đào san đất tạo mặt bằng bằng máy đào. Bảo đảm mặt bằng theo yêu cầu kỹ thuật.</w:t>
      </w:r>
    </w:p>
    <w:p>
      <w:r>
        <w:t>Đơn vị tính: 100 m 3  đất nguyên thổ</w:t>
      </w:r>
    </w:p>
    <w:p>
      <w:r>
        <w:t>Mã hiệu</w:t>
      </w:r>
    </w:p>
    <w:p>
      <w:r>
        <w:t>Công tác xây dựng</w:t>
      </w:r>
    </w:p>
    <w:p>
      <w:r>
        <w:t>Thành phần hao phí</w:t>
      </w:r>
    </w:p>
    <w:p>
      <w:r>
        <w:t>Đơn vị</w:t>
      </w:r>
    </w:p>
    <w:p>
      <w:r>
        <w:t>Cấp đất</w:t>
      </w:r>
    </w:p>
    <w:p>
      <w:r>
        <w:t>I</w:t>
      </w:r>
    </w:p>
    <w:p>
      <w:r>
        <w:t>II</w:t>
      </w:r>
    </w:p>
    <w:p>
      <w:r>
        <w:t>III</w:t>
      </w:r>
    </w:p>
    <w:p>
      <w:r>
        <w:t>IV</w:t>
      </w:r>
    </w:p>
    <w:p>
      <w:r>
        <w:t>AB.2111</w:t>
      </w:r>
    </w:p>
    <w:p>
      <w:r>
        <w:t>Đào san đất  tạo mặt bằng  bằng máy đào 0,4m 3</w:t>
      </w:r>
    </w:p>
    <w:p>
      <w:r>
        <w:t>Nh â n công 3,0/7</w:t>
      </w:r>
    </w:p>
    <w:p>
      <w:r>
        <w:t>công</w:t>
      </w:r>
    </w:p>
    <w:p>
      <w:r>
        <w:t>0,44</w:t>
      </w:r>
    </w:p>
    <w:p>
      <w:r>
        <w:t>0,57</w:t>
      </w:r>
    </w:p>
    <w:p>
      <w:r>
        <w:t>0,70</w:t>
      </w:r>
    </w:p>
    <w:p>
      <w:r>
        <w:t>0,98</w:t>
      </w:r>
    </w:p>
    <w:p>
      <w:r>
        <w:t>Máy thi công</w:t>
      </w:r>
    </w:p>
    <w:p>
      <w:r>
        <w:t>Máy đào 0,4m 3</w:t>
      </w:r>
    </w:p>
    <w:p>
      <w:r>
        <w:t>ca</w:t>
      </w:r>
    </w:p>
    <w:p>
      <w:r>
        <w:t>0,400</w:t>
      </w:r>
    </w:p>
    <w:p>
      <w:r>
        <w:t>0,470</w:t>
      </w:r>
    </w:p>
    <w:p>
      <w:r>
        <w:t>0,592</w:t>
      </w:r>
    </w:p>
    <w:p>
      <w:r>
        <w:t>0,651</w:t>
      </w:r>
    </w:p>
    <w:p>
      <w:r>
        <w:t>Máy ủi 75 cv</w:t>
      </w:r>
    </w:p>
    <w:p>
      <w:r>
        <w:t>ca</w:t>
      </w:r>
    </w:p>
    <w:p>
      <w:r>
        <w:t>0,030</w:t>
      </w:r>
    </w:p>
    <w:p>
      <w:r>
        <w:t>0,039</w:t>
      </w:r>
    </w:p>
    <w:p>
      <w:r>
        <w:t>0,048</w:t>
      </w:r>
    </w:p>
    <w:p>
      <w:r>
        <w:t>0,056</w:t>
      </w:r>
    </w:p>
    <w:p>
      <w:r>
        <w:t>AB.2112</w:t>
      </w:r>
    </w:p>
    <w:p>
      <w:r>
        <w:t>Đào san đất  tạo mặt bằng  bằng máy đào 0,8m 3</w:t>
      </w:r>
    </w:p>
    <w:p>
      <w:r>
        <w:t>Nh â n công 3,0/7</w:t>
      </w:r>
    </w:p>
    <w:p>
      <w:r>
        <w:t>công</w:t>
      </w:r>
    </w:p>
    <w:p>
      <w:r>
        <w:t>0,42</w:t>
      </w:r>
    </w:p>
    <w:p>
      <w:r>
        <w:t>0,54</w:t>
      </w:r>
    </w:p>
    <w:p>
      <w:r>
        <w:t>0,66</w:t>
      </w:r>
    </w:p>
    <w:p>
      <w:r>
        <w:t>0,92</w:t>
      </w:r>
    </w:p>
    <w:p>
      <w:r>
        <w:t>Máy thi công</w:t>
      </w:r>
    </w:p>
    <w:p>
      <w:r>
        <w:t>Máy đào 0,8m 3</w:t>
      </w:r>
    </w:p>
    <w:p>
      <w:r>
        <w:t>ca</w:t>
      </w:r>
    </w:p>
    <w:p>
      <w:r>
        <w:t>0,250</w:t>
      </w:r>
    </w:p>
    <w:p>
      <w:r>
        <w:t>0,294</w:t>
      </w:r>
    </w:p>
    <w:p>
      <w:r>
        <w:t>0,370</w:t>
      </w:r>
    </w:p>
    <w:p>
      <w:r>
        <w:t>0,407</w:t>
      </w:r>
    </w:p>
    <w:p>
      <w:r>
        <w:t>Máy ủi 75 cv</w:t>
      </w:r>
    </w:p>
    <w:p>
      <w:r>
        <w:t>ca</w:t>
      </w:r>
    </w:p>
    <w:p>
      <w:r>
        <w:t>0,027</w:t>
      </w:r>
    </w:p>
    <w:p>
      <w:r>
        <w:t>0,034</w:t>
      </w:r>
    </w:p>
    <w:p>
      <w:r>
        <w:t>0,041</w:t>
      </w:r>
    </w:p>
    <w:p>
      <w:r>
        <w:t>0,052</w:t>
      </w:r>
    </w:p>
    <w:p>
      <w:r>
        <w:t>1</w:t>
      </w:r>
    </w:p>
    <w:p>
      <w:r>
        <w:t>2</w:t>
      </w:r>
    </w:p>
    <w:p>
      <w:r>
        <w:t>3</w:t>
      </w:r>
    </w:p>
    <w:p>
      <w:r>
        <w:t>4</w:t>
      </w:r>
    </w:p>
    <w:p>
      <w:r>
        <w:t>"</w:t>
      </w:r>
    </w:p>
    <w:p>
      <w:r>
        <w:t>2. Bổ sung    định    mức đ   à   o xúc    đất    để đắp    hoặc         đổ    ra bãi thải, bãi tập kết bằng    máy đào    0   ,   4m 3    ,     máy đào 0    ,   8m 3  như sau:</w:t>
      </w:r>
    </w:p>
    <w:p>
      <w:r>
        <w:t>"AB.24000  ĐÀO XÚC ĐẤT ĐỂ ĐẮP HOẶC ĐỔ RA BÃI THẢI, BÃI TẬP KẾT BẰNG MÁY ĐÀO</w:t>
      </w:r>
    </w:p>
    <w:p>
      <w:r>
        <w:t>Thành phần công việc:</w:t>
      </w:r>
    </w:p>
    <w:p>
      <w:r>
        <w:t>Chuẩn bị, đào xúc đất bằng máy đào đổ lên phương tiện vận chuyển để đắp hoặc đổ ra bãi thải, bãi tập kết bằng máy đào, máy ủi phục vụ trong phạm vi 3 0 m.</w:t>
      </w:r>
    </w:p>
    <w:p>
      <w:r>
        <w:t>Đơn vị tính :  1 00 m 3  đất nguyên thổ</w:t>
      </w:r>
    </w:p>
    <w:p>
      <w:r>
        <w:t>Mã hiệu</w:t>
      </w:r>
    </w:p>
    <w:p>
      <w:r>
        <w:t>Công tác xây dựng</w:t>
      </w:r>
    </w:p>
    <w:p>
      <w:r>
        <w:t>Thành phần hao phí</w:t>
      </w:r>
    </w:p>
    <w:p>
      <w:r>
        <w:t>Đơn vị</w:t>
      </w:r>
    </w:p>
    <w:p>
      <w:r>
        <w:t>Cấp đất</w:t>
      </w:r>
    </w:p>
    <w:p>
      <w:r>
        <w:t>I</w:t>
      </w:r>
    </w:p>
    <w:p>
      <w:r>
        <w:t>II</w:t>
      </w:r>
    </w:p>
    <w:p>
      <w:r>
        <w:t>III</w:t>
      </w:r>
    </w:p>
    <w:p>
      <w:r>
        <w:t>IV</w:t>
      </w:r>
    </w:p>
    <w:p>
      <w:r>
        <w:t>AB.2411</w:t>
      </w:r>
    </w:p>
    <w:p>
      <w:r>
        <w:t>Đào xúc đất để đắp hoặc  đổ  ra bãi thải, bãi tập kết bằng máy đào 0,4m 3</w:t>
      </w:r>
    </w:p>
    <w:p>
      <w:r>
        <w:t>Nh â n công 3,0/7</w:t>
      </w:r>
    </w:p>
    <w:p>
      <w:r>
        <w:t>công</w:t>
      </w:r>
    </w:p>
    <w:p>
      <w:r>
        <w:t>0,42</w:t>
      </w:r>
    </w:p>
    <w:p>
      <w:r>
        <w:t>0,55</w:t>
      </w:r>
    </w:p>
    <w:p>
      <w:r>
        <w:t>0,68</w:t>
      </w:r>
    </w:p>
    <w:p>
      <w:r>
        <w:t>0,94</w:t>
      </w:r>
    </w:p>
    <w:p>
      <w:r>
        <w:t>M á y  thi  công</w:t>
      </w:r>
    </w:p>
    <w:p>
      <w:r>
        <w:t>Máy đào 0,4m 3</w:t>
      </w:r>
    </w:p>
    <w:p>
      <w:r>
        <w:t>ca</w:t>
      </w:r>
    </w:p>
    <w:p>
      <w:r>
        <w:t>0,363</w:t>
      </w:r>
    </w:p>
    <w:p>
      <w:r>
        <w:t>0,427</w:t>
      </w:r>
    </w:p>
    <w:p>
      <w:r>
        <w:t>0,538</w:t>
      </w:r>
    </w:p>
    <w:p>
      <w:r>
        <w:t>0,586</w:t>
      </w:r>
    </w:p>
    <w:p>
      <w:r>
        <w:t>Máy ủi 75 cv</w:t>
      </w:r>
    </w:p>
    <w:p>
      <w:r>
        <w:t>ca</w:t>
      </w:r>
    </w:p>
    <w:p>
      <w:r>
        <w:t>0,027</w:t>
      </w:r>
    </w:p>
    <w:p>
      <w:r>
        <w:t>0,036</w:t>
      </w:r>
    </w:p>
    <w:p>
      <w:r>
        <w:t>0,045</w:t>
      </w:r>
    </w:p>
    <w:p>
      <w:r>
        <w:t>0,054</w:t>
      </w:r>
    </w:p>
    <w:p>
      <w:r>
        <w:t>AB.2412</w:t>
      </w:r>
    </w:p>
    <w:p>
      <w:r>
        <w:t>Đào xúc đất để đắp hoặc  đổ  ra bãi thải, bãi tập kết bằng máy đào 0,8m 3</w:t>
      </w:r>
    </w:p>
    <w:p>
      <w:r>
        <w:t>Nhân công 3,0/7</w:t>
      </w:r>
    </w:p>
    <w:p>
      <w:r>
        <w:t>công</w:t>
      </w:r>
    </w:p>
    <w:p>
      <w:r>
        <w:t>0,40</w:t>
      </w:r>
    </w:p>
    <w:p>
      <w:r>
        <w:t>0,52</w:t>
      </w:r>
    </w:p>
    <w:p>
      <w:r>
        <w:t>0,64</w:t>
      </w:r>
    </w:p>
    <w:p>
      <w:r>
        <w:t>0,88</w:t>
      </w:r>
    </w:p>
    <w:p>
      <w:r>
        <w:t>Máy thi công</w:t>
      </w:r>
    </w:p>
    <w:p>
      <w:r>
        <w:t>Máy đào 0,8m 3</w:t>
      </w:r>
    </w:p>
    <w:p>
      <w:r>
        <w:t>ca</w:t>
      </w:r>
    </w:p>
    <w:p>
      <w:r>
        <w:t>0,227</w:t>
      </w:r>
    </w:p>
    <w:p>
      <w:r>
        <w:t>0,267</w:t>
      </w:r>
    </w:p>
    <w:p>
      <w:r>
        <w:t>0,336</w:t>
      </w:r>
    </w:p>
    <w:p>
      <w:r>
        <w:t>0,366</w:t>
      </w:r>
    </w:p>
    <w:p>
      <w:r>
        <w:t>Máy ủi 75 cv</w:t>
      </w:r>
    </w:p>
    <w:p>
      <w:r>
        <w:t>ca</w:t>
      </w:r>
    </w:p>
    <w:p>
      <w:r>
        <w:t>0,024</w:t>
      </w:r>
    </w:p>
    <w:p>
      <w:r>
        <w:t>0,032</w:t>
      </w:r>
    </w:p>
    <w:p>
      <w:r>
        <w:t>0,038</w:t>
      </w:r>
    </w:p>
    <w:p>
      <w:r>
        <w:t>0,050</w:t>
      </w:r>
    </w:p>
    <w:p>
      <w:r>
        <w:t>1</w:t>
      </w:r>
    </w:p>
    <w:p>
      <w:r>
        <w:t>2</w:t>
      </w:r>
    </w:p>
    <w:p>
      <w:r>
        <w:t>3</w:t>
      </w:r>
    </w:p>
    <w:p>
      <w:r>
        <w:t>4</w:t>
      </w:r>
    </w:p>
    <w:p>
      <w:r>
        <w:t>"</w:t>
      </w:r>
    </w:p>
    <w:p>
      <w:r>
        <w:t>3. Bổ sung    định    mức đào nền đường bằng má   y    đào 0   ,   4m 3  như sau:</w:t>
      </w:r>
    </w:p>
    <w:p>
      <w:r>
        <w:t>"AB.31000  ĐÀO NỀN ĐƯỜNG BẰNG MÁY ĐÀO</w:t>
      </w:r>
    </w:p>
    <w:p>
      <w:r>
        <w:t>Thành phần công việc:</w:t>
      </w:r>
    </w:p>
    <w:p>
      <w:r>
        <w:t>Chuẩn bị, đào đất bằng máy đào đổ đúng nơi quy định hoặc đổ lên phương tiện vận chuyển. Bạt vỗ mái taluy, sửa nền đường, hoàn thiện theo đúng yêu cầu kỹ thuật.</w:t>
      </w:r>
    </w:p>
    <w:p>
      <w:r>
        <w:t>Đơn vị tính: 100m 3   đất  nguyên  thổ</w:t>
      </w:r>
    </w:p>
    <w:p>
      <w:r>
        <w:t>Mã hiệu</w:t>
      </w:r>
    </w:p>
    <w:p>
      <w:r>
        <w:t>Công tác xây dựng</w:t>
      </w:r>
    </w:p>
    <w:p>
      <w:r>
        <w:t>Thành phần hao phí</w:t>
      </w:r>
    </w:p>
    <w:p>
      <w:r>
        <w:t>Đơn vị</w:t>
      </w:r>
    </w:p>
    <w:p>
      <w:r>
        <w:t>Cấp đất</w:t>
      </w:r>
    </w:p>
    <w:p>
      <w:r>
        <w:t>I</w:t>
      </w:r>
    </w:p>
    <w:p>
      <w:r>
        <w:t>II</w:t>
      </w:r>
    </w:p>
    <w:p>
      <w:r>
        <w:t>III</w:t>
      </w:r>
    </w:p>
    <w:p>
      <w:r>
        <w:t>IV</w:t>
      </w:r>
    </w:p>
    <w:p>
      <w:r>
        <w:t>AB.3111</w:t>
      </w:r>
    </w:p>
    <w:p>
      <w:r>
        <w:t>Đào nền đường  bằng  máy đào 0,4m 3</w:t>
      </w:r>
    </w:p>
    <w:p>
      <w:r>
        <w:t>Nhân công 3,0/7</w:t>
      </w:r>
    </w:p>
    <w:p>
      <w:r>
        <w:t>công</w:t>
      </w:r>
    </w:p>
    <w:p>
      <w:r>
        <w:t>2,80</w:t>
      </w:r>
    </w:p>
    <w:p>
      <w:r>
        <w:t>3,46</w:t>
      </w:r>
    </w:p>
    <w:p>
      <w:r>
        <w:t>4,16</w:t>
      </w:r>
    </w:p>
    <w:p>
      <w:r>
        <w:t>4,94</w:t>
      </w:r>
    </w:p>
    <w:p>
      <w:r>
        <w:t>M á y thi công</w:t>
      </w:r>
    </w:p>
    <w:p>
      <w:r>
        <w:t>Máy đào 0,4m 3</w:t>
      </w:r>
    </w:p>
    <w:p>
      <w:r>
        <w:t>ca</w:t>
      </w:r>
    </w:p>
    <w:p>
      <w:r>
        <w:t>0,482</w:t>
      </w:r>
    </w:p>
    <w:p>
      <w:r>
        <w:t>0,568</w:t>
      </w:r>
    </w:p>
    <w:p>
      <w:r>
        <w:t>0,714</w:t>
      </w:r>
    </w:p>
    <w:p>
      <w:r>
        <w:t>0,906</w:t>
      </w:r>
    </w:p>
    <w:p>
      <w:r>
        <w:t>Máy ủi 75 cv</w:t>
      </w:r>
    </w:p>
    <w:p>
      <w:r>
        <w:t>ca</w:t>
      </w:r>
    </w:p>
    <w:p>
      <w:r>
        <w:t>0,040</w:t>
      </w:r>
    </w:p>
    <w:p>
      <w:r>
        <w:t>0,052</w:t>
      </w:r>
    </w:p>
    <w:p>
      <w:r>
        <w:t>0,061</w:t>
      </w:r>
    </w:p>
    <w:p>
      <w:r>
        <w:t>0,079</w:t>
      </w:r>
    </w:p>
    <w:p>
      <w:r>
        <w:t>1</w:t>
      </w:r>
    </w:p>
    <w:p>
      <w:r>
        <w:t>2</w:t>
      </w:r>
    </w:p>
    <w:p>
      <w:r>
        <w:t>3</w:t>
      </w:r>
    </w:p>
    <w:p>
      <w:r>
        <w:t>4</w:t>
      </w:r>
    </w:p>
    <w:p>
      <w:r>
        <w:t>"</w:t>
      </w:r>
    </w:p>
    <w:p>
      <w:r>
        <w:t>4. Bổ sung    định    mức    vận    chuyển đất bằng ôtô t   ự         đổ    15t như sau:</w:t>
      </w:r>
    </w:p>
    <w:p>
      <w:r>
        <w:t>"AB.41000  VẬN CHUYỂN ĐẤT BẰNG Ô TÔ TỰ ĐỔ</w:t>
      </w:r>
    </w:p>
    <w:p>
      <w:r>
        <w:t>Thành phần công việc:</w:t>
      </w:r>
    </w:p>
    <w:p>
      <w:r>
        <w:t>Vận chuyển đất từ máy đào  đổ  lên phương tiện, vận chuyển đến nơi đắp hoặc đổ đi bằng ôtô tự  đổ .</w:t>
      </w:r>
    </w:p>
    <w:p>
      <w:r>
        <w:t>Đơn vị tính:  100 m 3  đất nguyên thổ</w:t>
      </w:r>
    </w:p>
    <w:p>
      <w:r>
        <w:t>Mã hiệu</w:t>
      </w:r>
    </w:p>
    <w:p>
      <w:r>
        <w:t>Công tác xây dựng</w:t>
      </w:r>
    </w:p>
    <w:p>
      <w:r>
        <w:t>Thành phần hao phí</w:t>
      </w:r>
    </w:p>
    <w:p>
      <w:r>
        <w:t>Đơn vị</w:t>
      </w:r>
    </w:p>
    <w:p>
      <w:r>
        <w:t>Cấp  đất</w:t>
      </w:r>
    </w:p>
    <w:p>
      <w:r>
        <w:t>I</w:t>
      </w:r>
    </w:p>
    <w:p>
      <w:r>
        <w:t>II</w:t>
      </w:r>
    </w:p>
    <w:p>
      <w:r>
        <w:t>III</w:t>
      </w:r>
    </w:p>
    <w:p>
      <w:r>
        <w:t>IV</w:t>
      </w:r>
    </w:p>
    <w:p>
      <w:r>
        <w:t>AB.4117</w:t>
      </w:r>
    </w:p>
    <w:p>
      <w:r>
        <w:t>Vận chuyển đất bằng ôtô tự đổ trong phạm vi  ≤ 30 0 m</w:t>
      </w:r>
    </w:p>
    <w:p>
      <w:r>
        <w:t>Ôtô tự đổ 15 t</w:t>
      </w:r>
    </w:p>
    <w:p>
      <w:r>
        <w:t>ca</w:t>
      </w:r>
    </w:p>
    <w:p>
      <w:r>
        <w:t>0,297</w:t>
      </w:r>
    </w:p>
    <w:p>
      <w:r>
        <w:t>0,342</w:t>
      </w:r>
    </w:p>
    <w:p>
      <w:r>
        <w:t>0,433</w:t>
      </w:r>
    </w:p>
    <w:p>
      <w:r>
        <w:t>0,477</w:t>
      </w:r>
    </w:p>
    <w:p>
      <w:r>
        <w:t>AB.4127</w:t>
      </w:r>
    </w:p>
    <w:p>
      <w:r>
        <w:t>Vận chuyển đất bằng ôtô tự đổ trong phạm vi  ≤ 500m</w:t>
      </w:r>
    </w:p>
    <w:p>
      <w:r>
        <w:t>Ô tô tự đổ 15 t</w:t>
      </w:r>
    </w:p>
    <w:p>
      <w:r>
        <w:t>ca</w:t>
      </w:r>
    </w:p>
    <w:p>
      <w:r>
        <w:t>0,385</w:t>
      </w:r>
    </w:p>
    <w:p>
      <w:r>
        <w:t>0,442</w:t>
      </w:r>
    </w:p>
    <w:p>
      <w:r>
        <w:t>0,528</w:t>
      </w:r>
    </w:p>
    <w:p>
      <w:r>
        <w:t>0,575</w:t>
      </w:r>
    </w:p>
    <w:p>
      <w:r>
        <w:t>AB.4137</w:t>
      </w:r>
    </w:p>
    <w:p>
      <w:r>
        <w:t>Vận chuyển đất bằng ôtô tự đổ trong phạm vi  ≤ 700m</w:t>
      </w:r>
    </w:p>
    <w:p>
      <w:r>
        <w:t>Ô tô tự đổ 15 t</w:t>
      </w:r>
    </w:p>
    <w:p>
      <w:r>
        <w:t>ca</w:t>
      </w:r>
    </w:p>
    <w:p>
      <w:r>
        <w:t>0,439</w:t>
      </w:r>
    </w:p>
    <w:p>
      <w:r>
        <w:t>0,493</w:t>
      </w:r>
    </w:p>
    <w:p>
      <w:r>
        <w:t>0,612</w:t>
      </w:r>
    </w:p>
    <w:p>
      <w:r>
        <w:t>0,634</w:t>
      </w:r>
    </w:p>
    <w:p>
      <w:r>
        <w:t>AB.4147</w:t>
      </w:r>
    </w:p>
    <w:p>
      <w:r>
        <w:t>Vận chuyển đất bằng ôtô tự đổ trong phạm vi  ≤ 1000m</w:t>
      </w:r>
    </w:p>
    <w:p>
      <w:r>
        <w:t>Ôtô tự đổ 15 t</w:t>
      </w:r>
    </w:p>
    <w:p>
      <w:r>
        <w:t>ca</w:t>
      </w:r>
    </w:p>
    <w:p>
      <w:r>
        <w:t>0,508</w:t>
      </w:r>
    </w:p>
    <w:p>
      <w:r>
        <w:t>0,581</w:t>
      </w:r>
    </w:p>
    <w:p>
      <w:r>
        <w:t>0,691</w:t>
      </w:r>
    </w:p>
    <w:p>
      <w:r>
        <w:t>0,745</w:t>
      </w:r>
    </w:p>
    <w:p>
      <w:r>
        <w:t>1</w:t>
      </w:r>
    </w:p>
    <w:p>
      <w:r>
        <w:t>2</w:t>
      </w:r>
    </w:p>
    <w:p>
      <w:r>
        <w:t>3</w:t>
      </w:r>
    </w:p>
    <w:p>
      <w:r>
        <w:t>4</w:t>
      </w:r>
    </w:p>
    <w:p>
      <w:r>
        <w:t>AB.42000  VẬN CHUYỂN ĐẤT 1KM TIẾP THEO BẰNG ÔTÔ TỰ ĐỔ</w:t>
      </w:r>
    </w:p>
    <w:p>
      <w:r>
        <w:t>Áp dụng đối với trường hợp cự ly vận chuyển đất từ nơi đào đến nơi đắp hoặc đổ &gt;  1000 m.</w:t>
      </w:r>
    </w:p>
    <w:p>
      <w:r>
        <w:t>Đơn vị tính:  100 m 3  đất nguyên  thổ   /  1 km</w:t>
      </w:r>
    </w:p>
    <w:p>
      <w:r>
        <w:t>Mã hiệu</w:t>
      </w:r>
    </w:p>
    <w:p>
      <w:r>
        <w:t>Công tác xây dựng</w:t>
      </w:r>
    </w:p>
    <w:p>
      <w:r>
        <w:t>Thành phần hao phí</w:t>
      </w:r>
    </w:p>
    <w:p>
      <w:r>
        <w:t>Đơn vị</w:t>
      </w:r>
    </w:p>
    <w:p>
      <w:r>
        <w:t>Cấp đất</w:t>
      </w:r>
    </w:p>
    <w:p>
      <w:r>
        <w:t>I</w:t>
      </w:r>
    </w:p>
    <w:p>
      <w:r>
        <w:t>II</w:t>
      </w:r>
    </w:p>
    <w:p>
      <w:r>
        <w:t>III</w:t>
      </w:r>
    </w:p>
    <w:p>
      <w:r>
        <w:t>IV</w:t>
      </w:r>
    </w:p>
    <w:p>
      <w:r>
        <w:t>AB.4217</w:t>
      </w:r>
    </w:p>
    <w:p>
      <w:r>
        <w:t>Vận chuyển đất bằng ôtô tự đổ  1 km tiếp theo trong phạm vi  ≤ 5km</w:t>
      </w:r>
    </w:p>
    <w:p>
      <w:r>
        <w:t>Ôtô tự đổ 15 t</w:t>
      </w:r>
    </w:p>
    <w:p>
      <w:r>
        <w:t>ca</w:t>
      </w:r>
    </w:p>
    <w:p>
      <w:r>
        <w:t>0,191</w:t>
      </w:r>
    </w:p>
    <w:p>
      <w:r>
        <w:t>0,223</w:t>
      </w:r>
    </w:p>
    <w:p>
      <w:r>
        <w:t>0,241</w:t>
      </w:r>
    </w:p>
    <w:p>
      <w:r>
        <w:t>0,275</w:t>
      </w:r>
    </w:p>
    <w:p>
      <w:r>
        <w:t>AB.4227</w:t>
      </w:r>
    </w:p>
    <w:p>
      <w:r>
        <w:t>Vận chuyển đất bằng ôtô tự đổ 1km tiếp theo ngoài phạm vi 5km</w:t>
      </w:r>
    </w:p>
    <w:p>
      <w:r>
        <w:t>Ôtô tự đổ 15 t</w:t>
      </w:r>
    </w:p>
    <w:p>
      <w:r>
        <w:t>ca</w:t>
      </w:r>
    </w:p>
    <w:p>
      <w:r>
        <w:t>0,152</w:t>
      </w:r>
    </w:p>
    <w:p>
      <w:r>
        <w:t>0,179</w:t>
      </w:r>
    </w:p>
    <w:p>
      <w:r>
        <w:t>0,197</w:t>
      </w:r>
    </w:p>
    <w:p>
      <w:r>
        <w:t>0,222</w:t>
      </w:r>
    </w:p>
    <w:p>
      <w:r>
        <w:t>1</w:t>
      </w:r>
    </w:p>
    <w:p>
      <w:r>
        <w:t>2</w:t>
      </w:r>
    </w:p>
    <w:p>
      <w:r>
        <w:t>3</w:t>
      </w:r>
    </w:p>
    <w:p>
      <w:r>
        <w:t>4</w:t>
      </w:r>
    </w:p>
    <w:p>
      <w:r>
        <w:t>"</w:t>
      </w:r>
    </w:p>
    <w:p>
      <w:r>
        <w:t>5. Sửa    đổi    ghi chú của công tác phá đá kênh mương, nền đường    bằng    máy khoan Φ42mm mã    hiệu    AB.51310 như sau:</w:t>
      </w:r>
    </w:p>
    <w:p>
      <w:r>
        <w:t>"AB.51310  PHÁ ĐÁ KÊNH MƯƠNG, NỀN ĐƯỜNG BẰNG MÁY KHOAN Φ42 mm</w:t>
      </w:r>
    </w:p>
    <w:p>
      <w:r>
        <w:t>Đơn vị tính: 100m 3  đá nguyên khai</w:t>
      </w:r>
    </w:p>
    <w:p>
      <w:r>
        <w:t>Mã hiệu</w:t>
      </w:r>
    </w:p>
    <w:p>
      <w:r>
        <w:t>Công tác xây dựng</w:t>
      </w:r>
    </w:p>
    <w:p>
      <w:r>
        <w:t>Thành phần hao phí</w:t>
      </w:r>
    </w:p>
    <w:p>
      <w:r>
        <w:t>Đơn vị</w:t>
      </w:r>
    </w:p>
    <w:p>
      <w:r>
        <w:t>Cấp đá</w:t>
      </w:r>
    </w:p>
    <w:p>
      <w:r>
        <w:t>I</w:t>
      </w:r>
    </w:p>
    <w:p>
      <w:r>
        <w:t>II</w:t>
      </w:r>
    </w:p>
    <w:p>
      <w:r>
        <w:t>III</w:t>
      </w:r>
    </w:p>
    <w:p>
      <w:r>
        <w:t>IV</w:t>
      </w:r>
    </w:p>
    <w:p>
      <w:r>
        <w:t>AB.5131</w:t>
      </w:r>
    </w:p>
    <w:p>
      <w:r>
        <w:t>Phá đá kênh mương, nền đường bằng máy khoan Φ42mm</w:t>
      </w:r>
    </w:p>
    <w:p>
      <w:r>
        <w:t>Thuốc nổ Amônít</w:t>
      </w:r>
    </w:p>
    <w:p>
      <w:r>
        <w:t>kg</w:t>
      </w:r>
    </w:p>
    <w:p>
      <w:r>
        <w:t>68,50</w:t>
      </w:r>
    </w:p>
    <w:p>
      <w:r>
        <w:t>59,85</w:t>
      </w:r>
    </w:p>
    <w:p>
      <w:r>
        <w:t>54,86</w:t>
      </w:r>
    </w:p>
    <w:p>
      <w:r>
        <w:t>52,87</w:t>
      </w:r>
    </w:p>
    <w:p>
      <w:r>
        <w:t>Kíp  điện  vi sai</w:t>
      </w:r>
    </w:p>
    <w:p>
      <w:r>
        <w:t>cái</w:t>
      </w:r>
    </w:p>
    <w:p>
      <w:r>
        <w:t>7,125</w:t>
      </w:r>
    </w:p>
    <w:p>
      <w:r>
        <w:t>6,175</w:t>
      </w:r>
    </w:p>
    <w:p>
      <w:r>
        <w:t>5,225</w:t>
      </w:r>
    </w:p>
    <w:p>
      <w:r>
        <w:t>4,750</w:t>
      </w:r>
    </w:p>
    <w:p>
      <w:r>
        <w:t>Dây nổ</w:t>
      </w:r>
    </w:p>
    <w:p>
      <w:r>
        <w:t>m</w:t>
      </w:r>
    </w:p>
    <w:p>
      <w:r>
        <w:t>332,5</w:t>
      </w:r>
    </w:p>
    <w:p>
      <w:r>
        <w:t>285,0</w:t>
      </w:r>
    </w:p>
    <w:p>
      <w:r>
        <w:t>237,5</w:t>
      </w:r>
    </w:p>
    <w:p>
      <w:r>
        <w:t>199,5</w:t>
      </w:r>
    </w:p>
    <w:p>
      <w:r>
        <w:t>Dây điện</w:t>
      </w:r>
    </w:p>
    <w:p>
      <w:r>
        <w:t>m</w:t>
      </w:r>
    </w:p>
    <w:p>
      <w:r>
        <w:t>97,85</w:t>
      </w:r>
    </w:p>
    <w:p>
      <w:r>
        <w:t>90,25</w:t>
      </w:r>
    </w:p>
    <w:p>
      <w:r>
        <w:t>85,50</w:t>
      </w:r>
    </w:p>
    <w:p>
      <w:r>
        <w:t>80,75</w:t>
      </w:r>
    </w:p>
    <w:p>
      <w:r>
        <w:t>Mũi khoan Φ42mm</w:t>
      </w:r>
    </w:p>
    <w:p>
      <w:r>
        <w:t>cái</w:t>
      </w:r>
    </w:p>
    <w:p>
      <w:r>
        <w:t>6,000</w:t>
      </w:r>
    </w:p>
    <w:p>
      <w:r>
        <w:t>3,500</w:t>
      </w:r>
    </w:p>
    <w:p>
      <w:r>
        <w:t>2,800</w:t>
      </w:r>
    </w:p>
    <w:p>
      <w:r>
        <w:t>1,210</w:t>
      </w:r>
    </w:p>
    <w:p>
      <w:r>
        <w:t>Cần khoan Φ32, L= 1 ,5m</w:t>
      </w:r>
    </w:p>
    <w:p>
      <w:r>
        <w:t>cái</w:t>
      </w:r>
    </w:p>
    <w:p>
      <w:r>
        <w:t>2,500</w:t>
      </w:r>
    </w:p>
    <w:p>
      <w:r>
        <w:t>2,000</w:t>
      </w:r>
    </w:p>
    <w:p>
      <w:r>
        <w:t>1,207</w:t>
      </w:r>
    </w:p>
    <w:p>
      <w:r>
        <w:t>0,807</w:t>
      </w:r>
    </w:p>
    <w:p>
      <w:r>
        <w:t>Vật liệu khác</w:t>
      </w:r>
    </w:p>
    <w:p>
      <w:r>
        <w:t>%</w:t>
      </w:r>
    </w:p>
    <w:p>
      <w:r>
        <w:t>0,5</w:t>
      </w:r>
    </w:p>
    <w:p>
      <w:r>
        <w:t>0,5</w:t>
      </w:r>
    </w:p>
    <w:p>
      <w:r>
        <w:t>0,5</w:t>
      </w:r>
    </w:p>
    <w:p>
      <w:r>
        <w:t>0,5</w:t>
      </w:r>
    </w:p>
    <w:p>
      <w:r>
        <w:t>Nhân công 3,5/7</w:t>
      </w:r>
    </w:p>
    <w:p>
      <w:r>
        <w:t>công</w:t>
      </w:r>
    </w:p>
    <w:p>
      <w:r>
        <w:t>24,23</w:t>
      </w:r>
    </w:p>
    <w:p>
      <w:r>
        <w:t>18,53</w:t>
      </w:r>
    </w:p>
    <w:p>
      <w:r>
        <w:t>16,15</w:t>
      </w:r>
    </w:p>
    <w:p>
      <w:r>
        <w:t>13,30</w:t>
      </w:r>
    </w:p>
    <w:p>
      <w:r>
        <w:t>Máy thi công</w:t>
      </w:r>
    </w:p>
    <w:p>
      <w:r>
        <w:t>Máy khoan cầm tay Φ42mm</w:t>
      </w:r>
    </w:p>
    <w:p>
      <w:r>
        <w:t>ca</w:t>
      </w:r>
    </w:p>
    <w:p>
      <w:r>
        <w:t>14,823</w:t>
      </w:r>
    </w:p>
    <w:p>
      <w:r>
        <w:t>9,022</w:t>
      </w:r>
    </w:p>
    <w:p>
      <w:r>
        <w:t>7,418</w:t>
      </w:r>
    </w:p>
    <w:p>
      <w:r>
        <w:t>4,741</w:t>
      </w:r>
    </w:p>
    <w:p>
      <w:r>
        <w:t>Máy nén khí 660m 3 /h</w:t>
      </w:r>
    </w:p>
    <w:p>
      <w:r>
        <w:t>ca</w:t>
      </w:r>
    </w:p>
    <w:p>
      <w:r>
        <w:t>4,941</w:t>
      </w:r>
    </w:p>
    <w:p>
      <w:r>
        <w:t>3,007</w:t>
      </w:r>
    </w:p>
    <w:p>
      <w:r>
        <w:t>2,473</w:t>
      </w:r>
    </w:p>
    <w:p>
      <w:r>
        <w:t>1,580</w:t>
      </w:r>
    </w:p>
    <w:p>
      <w:r>
        <w:t>Máy khác</w:t>
      </w:r>
    </w:p>
    <w:p>
      <w:r>
        <w:t>%</w:t>
      </w:r>
    </w:p>
    <w:p>
      <w:r>
        <w:t>0,5</w:t>
      </w:r>
    </w:p>
    <w:p>
      <w:r>
        <w:t>0,5</w:t>
      </w:r>
    </w:p>
    <w:p>
      <w:r>
        <w:t>0,5</w:t>
      </w:r>
    </w:p>
    <w:p>
      <w:r>
        <w:t>0,5</w:t>
      </w:r>
    </w:p>
    <w:p>
      <w:r>
        <w:t>1</w:t>
      </w:r>
    </w:p>
    <w:p>
      <w:r>
        <w:t>2</w:t>
      </w:r>
    </w:p>
    <w:p>
      <w:r>
        <w:t>3</w:t>
      </w:r>
    </w:p>
    <w:p>
      <w:r>
        <w:t>4</w:t>
      </w:r>
    </w:p>
    <w:p>
      <w:r>
        <w:t>Ghi chú:</w:t>
      </w:r>
    </w:p>
    <w:p>
      <w:r>
        <w:t>Khi khoan nổ tầng tiếp giáp lớp bảo vệ đáy kênh mương, nền đường thì các hao phí vật liệu, nhân công, máy thi công được nhân với hệ số điều chỉnh 1,2."</w:t>
      </w:r>
    </w:p>
    <w:p>
      <w:r>
        <w:t>6. Bổ sung    định    mức đào đá cấp IV nền đường bằng má   y    đào như sau:</w:t>
      </w:r>
    </w:p>
    <w:p>
      <w:r>
        <w:t>"AB.51900  ĐÀO ĐÁ CẤP IV NỀN ĐƯỜNG BẰNG MÁY ĐÀO</w:t>
      </w:r>
    </w:p>
    <w:p>
      <w:r>
        <w:t>Thành phần công việc:</w:t>
      </w:r>
    </w:p>
    <w:p>
      <w:r>
        <w:t>Chuẩn bị, đào đá  cấp  IV bằng máy đào đổ lên phương tiện vận chuyển. Bạt mái taluy, sửa nền đường, hoàn thiện theo yêu cầu kỹ thuật</w:t>
      </w:r>
    </w:p>
    <w:p>
      <w:r>
        <w:t>Đơn vị tính: 100m 3  đá nguyên khai</w:t>
      </w:r>
    </w:p>
    <w:p>
      <w:r>
        <w:t>Mã hiệu</w:t>
      </w:r>
    </w:p>
    <w:p>
      <w:r>
        <w:t>Công tác xây dựng</w:t>
      </w:r>
    </w:p>
    <w:p>
      <w:r>
        <w:t>Thành phần hao phí</w:t>
      </w:r>
    </w:p>
    <w:p>
      <w:r>
        <w:t>Đơn vị</w:t>
      </w:r>
    </w:p>
    <w:p>
      <w:r>
        <w:t>Máy đào dung tích gầu</w:t>
      </w:r>
    </w:p>
    <w:p>
      <w:r>
        <w:t>1 ,25m 3</w:t>
      </w:r>
    </w:p>
    <w:p>
      <w:r>
        <w:t>1 ,6m 3</w:t>
      </w:r>
    </w:p>
    <w:p>
      <w:r>
        <w:t>2,3m 3</w:t>
      </w:r>
    </w:p>
    <w:p>
      <w:r>
        <w:t>AB.5191</w:t>
      </w:r>
    </w:p>
    <w:p>
      <w:r>
        <w:t>Đào đá cấp IV nền đường bằng máy đào</w:t>
      </w:r>
    </w:p>
    <w:p>
      <w:r>
        <w:t>Nhân công 3,0/7</w:t>
      </w:r>
    </w:p>
    <w:p>
      <w:r>
        <w:t>công</w:t>
      </w:r>
    </w:p>
    <w:p>
      <w:r>
        <w:t>2,19</w:t>
      </w:r>
    </w:p>
    <w:p>
      <w:r>
        <w:t>1,85</w:t>
      </w:r>
    </w:p>
    <w:p>
      <w:r>
        <w:t>1,54</w:t>
      </w:r>
    </w:p>
    <w:p>
      <w:r>
        <w:t>M á y thi công</w:t>
      </w:r>
    </w:p>
    <w:p>
      <w:r>
        <w:t>Máy đào</w:t>
      </w:r>
    </w:p>
    <w:p>
      <w:r>
        <w:t>ca</w:t>
      </w:r>
    </w:p>
    <w:p>
      <w:r>
        <w:t>2,115</w:t>
      </w:r>
    </w:p>
    <w:p>
      <w:r>
        <w:t>1,446</w:t>
      </w:r>
    </w:p>
    <w:p>
      <w:r>
        <w:t>1,200</w:t>
      </w:r>
    </w:p>
    <w:p>
      <w:r>
        <w:t>Máy ủi 11 0 cv</w:t>
      </w:r>
    </w:p>
    <w:p>
      <w:r>
        <w:t>ca</w:t>
      </w:r>
    </w:p>
    <w:p>
      <w:r>
        <w:t>0,282</w:t>
      </w:r>
    </w:p>
    <w:p>
      <w:r>
        <w:t>0,257</w:t>
      </w:r>
    </w:p>
    <w:p>
      <w:r>
        <w:t>0,224</w:t>
      </w:r>
    </w:p>
    <w:p>
      <w:r>
        <w:t>1</w:t>
      </w:r>
    </w:p>
    <w:p>
      <w:r>
        <w:t>2</w:t>
      </w:r>
    </w:p>
    <w:p>
      <w:r>
        <w:t>3</w:t>
      </w:r>
    </w:p>
    <w:p>
      <w:r>
        <w:t>Ghi chú:</w:t>
      </w:r>
    </w:p>
    <w:p>
      <w:r>
        <w:t>Định mức công tác đào đá cấp IV nền đường bằng máy đào được xác định cho đá cấp IV có cường độ  ≤  150kg/cm 2 ."</w:t>
      </w:r>
    </w:p>
    <w:p>
      <w:r>
        <w:t>7. Bổ sung    định    mức    vận    chuyển đá sau nổ    mìn   , đá hỗn hợp   ,    đá tảng,    cục    bê tông bằng ôtô    tự đổ    15t như sau:</w:t>
      </w:r>
    </w:p>
    <w:p>
      <w:r>
        <w:t>"AB.53000  VẬN CHUYỂN ĐÁ SAU NỔ MÌN BẰNG Ô TÔ TỰ ĐỔ</w:t>
      </w:r>
    </w:p>
    <w:p>
      <w:r>
        <w:t>Thành phần công việc:</w:t>
      </w:r>
    </w:p>
    <w:p>
      <w:r>
        <w:t>Vận chuyển đá nổ mìn do máy đào đổ lên phương tiện vận chuyển đến nơi đắp hoặc đổ đi bằng ôtô tự đổ.</w:t>
      </w:r>
    </w:p>
    <w:p>
      <w:r>
        <w:t>Đơn vị tính: 100m 3  đá nguyên khai</w:t>
      </w:r>
    </w:p>
    <w:p>
      <w:r>
        <w:t>Mã hiệu</w:t>
      </w:r>
    </w:p>
    <w:p>
      <w:r>
        <w:t>Công tác xây dựng</w:t>
      </w:r>
    </w:p>
    <w:p>
      <w:r>
        <w:t>Thành phần hao phí</w:t>
      </w:r>
    </w:p>
    <w:p>
      <w:r>
        <w:t>Đơn vị</w:t>
      </w:r>
    </w:p>
    <w:p>
      <w:r>
        <w:t>Số lượng</w:t>
      </w:r>
    </w:p>
    <w:p>
      <w:r>
        <w:t>AB.5317</w:t>
      </w:r>
    </w:p>
    <w:p>
      <w:r>
        <w:t>Vận chuyển đá sau nổ mìn bằng ôtô tự đổ trong phạm vi  ≤ 300m</w:t>
      </w:r>
    </w:p>
    <w:p>
      <w:r>
        <w:t>Ôtô tự đổ 15 t</w:t>
      </w:r>
    </w:p>
    <w:p>
      <w:r>
        <w:t>ca</w:t>
      </w:r>
    </w:p>
    <w:p>
      <w:r>
        <w:t>0,715</w:t>
      </w:r>
    </w:p>
    <w:p>
      <w:r>
        <w:t>AB.5327</w:t>
      </w:r>
    </w:p>
    <w:p>
      <w:r>
        <w:t>Vận chuyển đá sau nổ mìn  bằng  ôtô tự đổ trong phạm vi  ≤ 500m</w:t>
      </w:r>
    </w:p>
    <w:p>
      <w:r>
        <w:t>Ôtô tự đổ 15 t</w:t>
      </w:r>
    </w:p>
    <w:p>
      <w:r>
        <w:t>ca</w:t>
      </w:r>
    </w:p>
    <w:p>
      <w:r>
        <w:t>0,862</w:t>
      </w:r>
    </w:p>
    <w:p>
      <w:r>
        <w:t>AB.5337</w:t>
      </w:r>
    </w:p>
    <w:p>
      <w:r>
        <w:t>Vận chuyển đá sau nổ mìn bằng ôtô tự đổ trong phạm vi  ≤ 70 0 m</w:t>
      </w:r>
    </w:p>
    <w:p>
      <w:r>
        <w:t>Ôtô tự đổ 15 t</w:t>
      </w:r>
    </w:p>
    <w:p>
      <w:r>
        <w:t>ca</w:t>
      </w:r>
    </w:p>
    <w:p>
      <w:r>
        <w:t>0,947</w:t>
      </w:r>
    </w:p>
    <w:p>
      <w:r>
        <w:t>AB.5347</w:t>
      </w:r>
    </w:p>
    <w:p>
      <w:r>
        <w:t>Vận chuyển đá sau nổ mìn  bằng  ôtô tự đổ trong phạm vi  ≤ 1000m</w:t>
      </w:r>
    </w:p>
    <w:p>
      <w:r>
        <w:t>Ô tô tự đổ 15 t</w:t>
      </w:r>
    </w:p>
    <w:p>
      <w:r>
        <w:t>ca</w:t>
      </w:r>
    </w:p>
    <w:p>
      <w:r>
        <w:t>1,087</w:t>
      </w:r>
    </w:p>
    <w:p>
      <w:r>
        <w:t>1</w:t>
      </w:r>
    </w:p>
    <w:p>
      <w:r>
        <w:t>AB.54000  VẬN CHUYỂN ĐÁ SAU NỔ MÌN 1KM TIẾP THEO BẰNG ÔTÔ TỰ ĐỔ</w:t>
      </w:r>
    </w:p>
    <w:p>
      <w:r>
        <w:t>Áp dụng đối với trường hợp cự ly vận chuyển đá sau nổ mìn từ nơi xúc đến nơi đắp hoặc đổ &gt;  1000 m.</w:t>
      </w:r>
    </w:p>
    <w:p>
      <w:r>
        <w:t>Đơn vị tính: 100m 3  đá nguyên khai/ 1 km</w:t>
      </w:r>
    </w:p>
    <w:p>
      <w:r>
        <w:t>Mã hiệu</w:t>
      </w:r>
    </w:p>
    <w:p>
      <w:r>
        <w:t>Công tác xây dựng</w:t>
      </w:r>
    </w:p>
    <w:p>
      <w:r>
        <w:t>Thành phần hao phí</w:t>
      </w:r>
    </w:p>
    <w:p>
      <w:r>
        <w:t>Đơn vị</w:t>
      </w:r>
    </w:p>
    <w:p>
      <w:r>
        <w:t>Số lượng</w:t>
      </w:r>
    </w:p>
    <w:p>
      <w:r>
        <w:t>AB.5417</w:t>
      </w:r>
    </w:p>
    <w:p>
      <w:r>
        <w:t>Vận chuyển đá sau nổ mìn bằng ôtô tự đổ 1km tiếp theo trong phạm vi  ≤ 5km</w:t>
      </w:r>
    </w:p>
    <w:p>
      <w:r>
        <w:t>Ôtô tự đổ 15 t</w:t>
      </w:r>
    </w:p>
    <w:p>
      <w:r>
        <w:t>ca</w:t>
      </w:r>
    </w:p>
    <w:p>
      <w:r>
        <w:t>0,434</w:t>
      </w:r>
    </w:p>
    <w:p>
      <w:r>
        <w:t>AB.5427</w:t>
      </w:r>
    </w:p>
    <w:p>
      <w:r>
        <w:t>Vận chuyển đá sau  nổ  mìn bằng ôtô tự đổ  1 km tiếp theo ngoài phạm vi 5km</w:t>
      </w:r>
    </w:p>
    <w:p>
      <w:r>
        <w:t>Ôtô tự đổ 15 t</w:t>
      </w:r>
    </w:p>
    <w:p>
      <w:r>
        <w:t>ca</w:t>
      </w:r>
    </w:p>
    <w:p>
      <w:r>
        <w:t>0,342</w:t>
      </w:r>
    </w:p>
    <w:p>
      <w:r>
        <w:t>1</w:t>
      </w:r>
    </w:p>
    <w:p>
      <w:r>
        <w:t>AB.56000  VẬN CHUYỂN ĐÁ HỖN HỢP, ĐÁ TẢNG, CỤC BÊ TÔNG BẰNG ÔTÔ TỰ ĐỔ</w:t>
      </w:r>
    </w:p>
    <w:p>
      <w:r>
        <w:t>Thành phần công việc:</w:t>
      </w:r>
    </w:p>
    <w:p>
      <w:r>
        <w:t>Vận chuyển đá hỗn hợp, đá tảng, cục bê tông từ nơi xúc đến nơi đắp hoặc đổ bằng ôtô tự đổ.</w:t>
      </w:r>
    </w:p>
    <w:p>
      <w:r>
        <w:t>Mã hiệu</w:t>
      </w:r>
    </w:p>
    <w:p>
      <w:r>
        <w:t>Công tác xây dựng</w:t>
      </w:r>
    </w:p>
    <w:p>
      <w:r>
        <w:t>Thành phần hao phí</w:t>
      </w:r>
    </w:p>
    <w:p>
      <w:r>
        <w:t>Đơn vị</w:t>
      </w:r>
    </w:p>
    <w:p>
      <w:r>
        <w:t>Đá hỗn  hợp</w:t>
      </w:r>
    </w:p>
    <w:p>
      <w:r>
        <w:t>ĐVT 100m 3</w:t>
      </w:r>
    </w:p>
    <w:p>
      <w:r>
        <w:t>Đá tảng, cục bê tông đường kính 0,4÷ 1 m</w:t>
      </w:r>
    </w:p>
    <w:p>
      <w:r>
        <w:t>ĐVT 100m 3</w:t>
      </w:r>
    </w:p>
    <w:p>
      <w:r>
        <w:t>Đá tảng, cục bê tông đường kính &gt;  1 m</w:t>
      </w:r>
    </w:p>
    <w:p>
      <w:r>
        <w:t>ĐVT 100 viên</w:t>
      </w:r>
    </w:p>
    <w:p>
      <w:r>
        <w:t>AB.5614</w:t>
      </w:r>
    </w:p>
    <w:p>
      <w:r>
        <w:t>Vận chuyển đá bằng ôtô tự  đổ  trong phạm vi  ≤ 300m</w:t>
      </w:r>
    </w:p>
    <w:p>
      <w:r>
        <w:t>Ôtô tự đổ 15 t</w:t>
      </w:r>
    </w:p>
    <w:p>
      <w:r>
        <w:t>ca</w:t>
      </w:r>
    </w:p>
    <w:p>
      <w:r>
        <w:t>0,500</w:t>
      </w:r>
    </w:p>
    <w:p>
      <w:r>
        <w:t>1,663</w:t>
      </w:r>
    </w:p>
    <w:p>
      <w:r>
        <w:t>1,497</w:t>
      </w:r>
    </w:p>
    <w:p>
      <w:r>
        <w:t>AB.5624</w:t>
      </w:r>
    </w:p>
    <w:p>
      <w:r>
        <w:t>Vận chuyển đá bằng ôtô tự đổ trong phạm vi  ≤ 50 0 m</w:t>
      </w:r>
    </w:p>
    <w:p>
      <w:r>
        <w:t>Ôtô tự đổ 15 t</w:t>
      </w:r>
    </w:p>
    <w:p>
      <w:r>
        <w:t>ca</w:t>
      </w:r>
    </w:p>
    <w:p>
      <w:r>
        <w:t>0,604</w:t>
      </w:r>
    </w:p>
    <w:p>
      <w:r>
        <w:t>1,881</w:t>
      </w:r>
    </w:p>
    <w:p>
      <w:r>
        <w:t>1,692</w:t>
      </w:r>
    </w:p>
    <w:p>
      <w:r>
        <w:t>AB.5634</w:t>
      </w:r>
    </w:p>
    <w:p>
      <w:r>
        <w:t>Vận chuyển đá bằng ôtô tự đổ trong phạm vi  ≤ 700m</w:t>
      </w:r>
    </w:p>
    <w:p>
      <w:r>
        <w:t>Ôtô tự đổ 15 t</w:t>
      </w:r>
    </w:p>
    <w:p>
      <w:r>
        <w:t>ca</w:t>
      </w:r>
    </w:p>
    <w:p>
      <w:r>
        <w:t>0,666</w:t>
      </w:r>
    </w:p>
    <w:p>
      <w:r>
        <w:t>2,154</w:t>
      </w:r>
    </w:p>
    <w:p>
      <w:r>
        <w:t>1,939</w:t>
      </w:r>
    </w:p>
    <w:p>
      <w:r>
        <w:t>AB.5644</w:t>
      </w:r>
    </w:p>
    <w:p>
      <w:r>
        <w:t>Vận chuyển đá bằng ôtô tự đổ trong phạm vi  ≤ 1000m</w:t>
      </w:r>
    </w:p>
    <w:p>
      <w:r>
        <w:t>Ôtô tự đổ 15 t</w:t>
      </w:r>
    </w:p>
    <w:p>
      <w:r>
        <w:t>ca</w:t>
      </w:r>
    </w:p>
    <w:p>
      <w:r>
        <w:t>0,760</w:t>
      </w:r>
    </w:p>
    <w:p>
      <w:r>
        <w:t>2,679</w:t>
      </w:r>
    </w:p>
    <w:p>
      <w:r>
        <w:t>2,410</w:t>
      </w:r>
    </w:p>
    <w:p>
      <w:r>
        <w:t>1</w:t>
      </w:r>
    </w:p>
    <w:p>
      <w:r>
        <w:t>2</w:t>
      </w:r>
    </w:p>
    <w:p>
      <w:r>
        <w:t>3</w:t>
      </w:r>
    </w:p>
    <w:p>
      <w:r>
        <w:t>AB.57000  VẬN CHUYỂN ĐÁ H Ỗ N HỢP, ĐÁ TẢNG, CỤC BÊ TÔNG 1KM TIẾP THEO BẰNG Ô TÔ TỰ ĐỔ</w:t>
      </w:r>
    </w:p>
    <w:p>
      <w:r>
        <w:t>Áp dụng đối với trường hợp cự ly vận chuyển đá hỗn  hợp , đá tảng, cục bê tông từ nơi xúc đến nơi đắp hoặc  đổ  &gt; 1 000 m.</w:t>
      </w:r>
    </w:p>
    <w:p>
      <w:r>
        <w:t>Mã hiệu</w:t>
      </w:r>
    </w:p>
    <w:p>
      <w:r>
        <w:t>Công tác xây dựng</w:t>
      </w:r>
    </w:p>
    <w:p>
      <w:r>
        <w:t>Thành phần hao phí</w:t>
      </w:r>
    </w:p>
    <w:p>
      <w:r>
        <w:t>Đơn vị</w:t>
      </w:r>
    </w:p>
    <w:p>
      <w:r>
        <w:t>Đá hỗn hợp</w:t>
      </w:r>
    </w:p>
    <w:p>
      <w:r>
        <w:t>ĐVT 100m 3 / 1 km</w:t>
      </w:r>
    </w:p>
    <w:p>
      <w:r>
        <w:t>Đá tảng, cục bê tông đường kính 0,4÷ 1 m</w:t>
      </w:r>
    </w:p>
    <w:p>
      <w:r>
        <w:t>ĐVT 100m 3 / 1 km</w:t>
      </w:r>
    </w:p>
    <w:p>
      <w:r>
        <w:t>Đá tảng, cục bê tông đường kính &gt;  1 m</w:t>
      </w:r>
    </w:p>
    <w:p>
      <w:r>
        <w:t>ĐVT 100 viên/ 1 km</w:t>
      </w:r>
    </w:p>
    <w:p>
      <w:r>
        <w:t>AB.5714</w:t>
      </w:r>
    </w:p>
    <w:p>
      <w:r>
        <w:t>Vận chuyển tiếp 1km trong phạm vi  ≤ 5km</w:t>
      </w:r>
    </w:p>
    <w:p>
      <w:r>
        <w:t>Ôtô tự đổ 15 t</w:t>
      </w:r>
    </w:p>
    <w:p>
      <w:r>
        <w:t>ca</w:t>
      </w:r>
    </w:p>
    <w:p>
      <w:r>
        <w:t>0,347</w:t>
      </w:r>
    </w:p>
    <w:p>
      <w:r>
        <w:t>1,016</w:t>
      </w:r>
    </w:p>
    <w:p>
      <w:r>
        <w:t>0,914</w:t>
      </w:r>
    </w:p>
    <w:p>
      <w:r>
        <w:t>AB.5724</w:t>
      </w:r>
    </w:p>
    <w:p>
      <w:r>
        <w:t>Vận chuyển tiếp  1 km ngoài phạm vi 5km</w:t>
      </w:r>
    </w:p>
    <w:p>
      <w:r>
        <w:t>Ôtô tự đổ 15 t</w:t>
      </w:r>
    </w:p>
    <w:p>
      <w:r>
        <w:t>ca</w:t>
      </w:r>
    </w:p>
    <w:p>
      <w:r>
        <w:t>0,289</w:t>
      </w:r>
    </w:p>
    <w:p>
      <w:r>
        <w:t>0,866</w:t>
      </w:r>
    </w:p>
    <w:p>
      <w:r>
        <w:t>0,779</w:t>
      </w:r>
    </w:p>
    <w:p>
      <w:r>
        <w:t>1</w:t>
      </w:r>
    </w:p>
    <w:p>
      <w:r>
        <w:t>2</w:t>
      </w:r>
    </w:p>
    <w:p>
      <w:r>
        <w:t>3</w:t>
      </w:r>
    </w:p>
    <w:p>
      <w:r>
        <w:t>"</w:t>
      </w:r>
    </w:p>
    <w:p>
      <w:r>
        <w:t>8. Sửa đổi tên máy thi công của công tác đắp đất, cát    mặt    bằng công trình bằng tàu hút 585 cv mã hi   ệ   u AB.61100 như sau:</w:t>
      </w:r>
    </w:p>
    <w:p>
      <w:r>
        <w:t>"AB.61100  ĐẮP ĐẤT, CÁT MẶT BẰNG CÔNG TRÌNH BẰNG TÀU HÚT 585  cv</w:t>
      </w:r>
    </w:p>
    <w:p>
      <w:r>
        <w:t>Thành phần công việc:</w:t>
      </w:r>
    </w:p>
    <w:p>
      <w:r>
        <w:t>Chuẩn bị,  lắp  dựng, tháo dỡ và di chuyển đường ống trong phạm vi công trình. Hút đất, cát, đổ lên mặt đất, nâng cao mặt bằng công trình. San hoàn thiện mặt bằng đảm bảo yêu cầu kỹ thuật.</w:t>
      </w:r>
    </w:p>
    <w:p>
      <w:r>
        <w:t>Đơn vị tính:100m 3</w:t>
      </w:r>
    </w:p>
    <w:p>
      <w:r>
        <w:t>Mã hiệu</w:t>
      </w:r>
    </w:p>
    <w:p>
      <w:r>
        <w:t>Công tác xây dựng</w:t>
      </w:r>
    </w:p>
    <w:p>
      <w:r>
        <w:t>Thành phần hao phí</w:t>
      </w:r>
    </w:p>
    <w:p>
      <w:r>
        <w:t>Đơn vị</w:t>
      </w:r>
    </w:p>
    <w:p>
      <w:r>
        <w:t>Cự ly (m)</w:t>
      </w:r>
    </w:p>
    <w:p>
      <w:r>
        <w:t>≤  500</w:t>
      </w:r>
    </w:p>
    <w:p>
      <w:r>
        <w:t>≤  1000</w:t>
      </w:r>
    </w:p>
    <w:p>
      <w:r>
        <w:t>AB.611</w:t>
      </w:r>
    </w:p>
    <w:p>
      <w:r>
        <w:t>Đắp đất, cát mặt bằng công trình bằng tàu hút 585cv</w:t>
      </w:r>
    </w:p>
    <w:p>
      <w:r>
        <w:t>Nhân công 3,0/7</w:t>
      </w:r>
    </w:p>
    <w:p>
      <w:r>
        <w:t>công</w:t>
      </w:r>
    </w:p>
    <w:p>
      <w:r>
        <w:t>1,50</w:t>
      </w:r>
    </w:p>
    <w:p>
      <w:r>
        <w:t>2,00</w:t>
      </w:r>
    </w:p>
    <w:p>
      <w:r>
        <w:t>M á y thi công</w:t>
      </w:r>
    </w:p>
    <w:p>
      <w:r>
        <w:t>Tàu hút 585 cv</w:t>
      </w:r>
    </w:p>
    <w:p>
      <w:r>
        <w:t>ca</w:t>
      </w:r>
    </w:p>
    <w:p>
      <w:r>
        <w:t>0,100</w:t>
      </w:r>
    </w:p>
    <w:p>
      <w:r>
        <w:t>0,200</w:t>
      </w:r>
    </w:p>
    <w:p>
      <w:r>
        <w:t>Máy ủi 110 cv</w:t>
      </w:r>
    </w:p>
    <w:p>
      <w:r>
        <w:t>ca</w:t>
      </w:r>
    </w:p>
    <w:p>
      <w:r>
        <w:t>0,120</w:t>
      </w:r>
    </w:p>
    <w:p>
      <w:r>
        <w:t>0,150</w:t>
      </w:r>
    </w:p>
    <w:p>
      <w:r>
        <w:t>Tàu kéo 150 cv</w:t>
      </w:r>
    </w:p>
    <w:p>
      <w:r>
        <w:t>ca</w:t>
      </w:r>
    </w:p>
    <w:p>
      <w:r>
        <w:t>0,037</w:t>
      </w:r>
    </w:p>
    <w:p>
      <w:r>
        <w:t>0,040</w:t>
      </w:r>
    </w:p>
    <w:p>
      <w:r>
        <w:t>Ca nô 30 cv</w:t>
      </w:r>
    </w:p>
    <w:p>
      <w:r>
        <w:t>ca</w:t>
      </w:r>
    </w:p>
    <w:p>
      <w:r>
        <w:t>0,037</w:t>
      </w:r>
    </w:p>
    <w:p>
      <w:r>
        <w:t>0,040</w:t>
      </w:r>
    </w:p>
    <w:p>
      <w:r>
        <w:t>10</w:t>
      </w:r>
    </w:p>
    <w:p>
      <w:r>
        <w:t>20</w:t>
      </w:r>
    </w:p>
    <w:p>
      <w:r>
        <w:t>"</w:t>
      </w:r>
    </w:p>
    <w:p>
      <w:r>
        <w:t>9. Bổ sung ghi chú của công tác    đắp    đất nền đường bằng má   y    lu bánh thép mã    hiệu    AB.64000 như sau:</w:t>
      </w:r>
    </w:p>
    <w:p>
      <w:r>
        <w:t>"AB.64000  ĐẮP ĐẤT NỀN ĐƯỜNG BẰNG MÁY LU BÁNH THÉP</w:t>
      </w:r>
    </w:p>
    <w:p>
      <w:r>
        <w:t>Thành phần công việc:</w:t>
      </w:r>
    </w:p>
    <w:p>
      <w:r>
        <w:t>Chuẩn bị, san đất có sẵn thành từng lớp trong phạm vi 30m, đầm chặt, gọt vỗ mái taluy. Hoàn thiện nền đường theo yêu cầu kỹ thuật.</w:t>
      </w:r>
    </w:p>
    <w:p>
      <w:r>
        <w:t>Đơn vị tính: 100m 3</w:t>
      </w:r>
    </w:p>
    <w:p>
      <w:r>
        <w:t>Mã hiệu</w:t>
      </w:r>
    </w:p>
    <w:p>
      <w:r>
        <w:t>Công tác xây dựng</w:t>
      </w:r>
    </w:p>
    <w:p>
      <w:r>
        <w:t>Thành phần hao phí</w:t>
      </w:r>
    </w:p>
    <w:p>
      <w:r>
        <w:t>Đơn vị</w:t>
      </w:r>
    </w:p>
    <w:p>
      <w:r>
        <w:t>Độ chặt yêu cầu</w:t>
      </w:r>
    </w:p>
    <w:p>
      <w:r>
        <w:t>K=0,85</w:t>
      </w:r>
    </w:p>
    <w:p>
      <w:r>
        <w:t>K=0,90</w:t>
      </w:r>
    </w:p>
    <w:p>
      <w:r>
        <w:t>K=0,95</w:t>
      </w:r>
    </w:p>
    <w:p>
      <w:r>
        <w:t>K=0,98</w:t>
      </w:r>
    </w:p>
    <w:p>
      <w:r>
        <w:t>AB.6411</w:t>
      </w:r>
    </w:p>
    <w:p>
      <w:r>
        <w:t>Đắp đất nền đường bằng máy lu bánh thép 9  t</w:t>
      </w:r>
    </w:p>
    <w:p>
      <w:r>
        <w:t>Nhân công 3,0/7</w:t>
      </w:r>
    </w:p>
    <w:p>
      <w:r>
        <w:t>công</w:t>
      </w:r>
    </w:p>
    <w:p>
      <w:r>
        <w:t>1,05</w:t>
      </w:r>
    </w:p>
    <w:p>
      <w:r>
        <w:t>1,30</w:t>
      </w:r>
    </w:p>
    <w:p>
      <w:r>
        <w:t>1,65</w:t>
      </w:r>
    </w:p>
    <w:p>
      <w:r>
        <w:t>-</w:t>
      </w:r>
    </w:p>
    <w:p>
      <w:r>
        <w:t>Máy  thi  công</w:t>
      </w:r>
    </w:p>
    <w:p>
      <w:r>
        <w:t>Máy lu bánh thép 9 t</w:t>
      </w:r>
    </w:p>
    <w:p>
      <w:r>
        <w:t>ca</w:t>
      </w:r>
    </w:p>
    <w:p>
      <w:r>
        <w:t>0,220</w:t>
      </w:r>
    </w:p>
    <w:p>
      <w:r>
        <w:t>0,300</w:t>
      </w:r>
    </w:p>
    <w:p>
      <w:r>
        <w:t>0,420</w:t>
      </w:r>
    </w:p>
    <w:p>
      <w:r>
        <w:t>-</w:t>
      </w:r>
    </w:p>
    <w:p>
      <w:r>
        <w:t>Máy ủi 110 cv</w:t>
      </w:r>
    </w:p>
    <w:p>
      <w:r>
        <w:t>ca</w:t>
      </w:r>
    </w:p>
    <w:p>
      <w:r>
        <w:t>0,110</w:t>
      </w:r>
    </w:p>
    <w:p>
      <w:r>
        <w:t>0,150</w:t>
      </w:r>
    </w:p>
    <w:p>
      <w:r>
        <w:t>0,210</w:t>
      </w:r>
    </w:p>
    <w:p>
      <w:r>
        <w:t>-</w:t>
      </w:r>
    </w:p>
    <w:p>
      <w:r>
        <w:t>Máy khác</w:t>
      </w:r>
    </w:p>
    <w:p>
      <w:r>
        <w:t>%</w:t>
      </w:r>
    </w:p>
    <w:p>
      <w:r>
        <w:t>1,5</w:t>
      </w:r>
    </w:p>
    <w:p>
      <w:r>
        <w:t>1,5</w:t>
      </w:r>
    </w:p>
    <w:p>
      <w:r>
        <w:t>1,5</w:t>
      </w:r>
    </w:p>
    <w:p>
      <w:r>
        <w:t>-</w:t>
      </w:r>
    </w:p>
    <w:p>
      <w:r>
        <w:t>AB.6412</w:t>
      </w:r>
    </w:p>
    <w:p>
      <w:r>
        <w:t>Đắp đất nền đường bằng máy lu bánh thép  16 t</w:t>
      </w:r>
    </w:p>
    <w:p>
      <w:r>
        <w:t>Nhân công 3,0/7</w:t>
      </w:r>
    </w:p>
    <w:p>
      <w:r>
        <w:t>công</w:t>
      </w:r>
    </w:p>
    <w:p>
      <w:r>
        <w:t>0,95</w:t>
      </w:r>
    </w:p>
    <w:p>
      <w:r>
        <w:t>1,20</w:t>
      </w:r>
    </w:p>
    <w:p>
      <w:r>
        <w:t>1,45</w:t>
      </w:r>
    </w:p>
    <w:p>
      <w:r>
        <w:t>1,65</w:t>
      </w:r>
    </w:p>
    <w:p>
      <w:r>
        <w:t>M á y thi công</w:t>
      </w:r>
    </w:p>
    <w:p>
      <w:r>
        <w:t>Máy lu bánh thép 16  t</w:t>
      </w:r>
    </w:p>
    <w:p>
      <w:r>
        <w:t>ca</w:t>
      </w:r>
    </w:p>
    <w:p>
      <w:r>
        <w:t>0,174</w:t>
      </w:r>
    </w:p>
    <w:p>
      <w:r>
        <w:t>0,241</w:t>
      </w:r>
    </w:p>
    <w:p>
      <w:r>
        <w:t>0,335</w:t>
      </w:r>
    </w:p>
    <w:p>
      <w:r>
        <w:t>0,420</w:t>
      </w:r>
    </w:p>
    <w:p>
      <w:r>
        <w:t>Máy ủi 110 cv</w:t>
      </w:r>
    </w:p>
    <w:p>
      <w:r>
        <w:t>ca</w:t>
      </w:r>
    </w:p>
    <w:p>
      <w:r>
        <w:t>0,087</w:t>
      </w:r>
    </w:p>
    <w:p>
      <w:r>
        <w:t>0,12</w:t>
      </w:r>
    </w:p>
    <w:p>
      <w:r>
        <w:t>0,167</w:t>
      </w:r>
    </w:p>
    <w:p>
      <w:r>
        <w:t>0,210</w:t>
      </w:r>
    </w:p>
    <w:p>
      <w:r>
        <w:t>Máy khác</w:t>
      </w:r>
    </w:p>
    <w:p>
      <w:r>
        <w:t>%</w:t>
      </w:r>
    </w:p>
    <w:p>
      <w:r>
        <w:t>1,5</w:t>
      </w:r>
    </w:p>
    <w:p>
      <w:r>
        <w:t>1,5</w:t>
      </w:r>
    </w:p>
    <w:p>
      <w:r>
        <w:t>1,5</w:t>
      </w:r>
    </w:p>
    <w:p>
      <w:r>
        <w:t>1,5</w:t>
      </w:r>
    </w:p>
    <w:p>
      <w:r>
        <w:t>AB.6413</w:t>
      </w:r>
    </w:p>
    <w:p>
      <w:r>
        <w:t>Đắp đất nền đường bằng máy lu bánh thép 25 t</w:t>
      </w:r>
    </w:p>
    <w:p>
      <w:r>
        <w:t>Nhân công 3,0/7</w:t>
      </w:r>
    </w:p>
    <w:p>
      <w:r>
        <w:t>công</w:t>
      </w:r>
    </w:p>
    <w:p>
      <w:r>
        <w:t>0,83</w:t>
      </w:r>
    </w:p>
    <w:p>
      <w:r>
        <w:t>1,05</w:t>
      </w:r>
    </w:p>
    <w:p>
      <w:r>
        <w:t>1,27</w:t>
      </w:r>
    </w:p>
    <w:p>
      <w:r>
        <w:t>1,44</w:t>
      </w:r>
    </w:p>
    <w:p>
      <w:r>
        <w:t>Máy thi công</w:t>
      </w:r>
    </w:p>
    <w:p>
      <w:r>
        <w:t>Máy lu bánh thép 25 t</w:t>
      </w:r>
    </w:p>
    <w:p>
      <w:r>
        <w:t>ca</w:t>
      </w:r>
    </w:p>
    <w:p>
      <w:r>
        <w:t>0,152</w:t>
      </w:r>
    </w:p>
    <w:p>
      <w:r>
        <w:t>0,211</w:t>
      </w:r>
    </w:p>
    <w:p>
      <w:r>
        <w:t>0,294</w:t>
      </w:r>
    </w:p>
    <w:p>
      <w:r>
        <w:t>0,367</w:t>
      </w:r>
    </w:p>
    <w:p>
      <w:r>
        <w:t>Máy ủi 110 cv</w:t>
      </w:r>
    </w:p>
    <w:p>
      <w:r>
        <w:t>ca</w:t>
      </w:r>
    </w:p>
    <w:p>
      <w:r>
        <w:t>0,076</w:t>
      </w:r>
    </w:p>
    <w:p>
      <w:r>
        <w:t>0,105</w:t>
      </w:r>
    </w:p>
    <w:p>
      <w:r>
        <w:t>0,147</w:t>
      </w:r>
    </w:p>
    <w:p>
      <w:r>
        <w:t>0,183</w:t>
      </w:r>
    </w:p>
    <w:p>
      <w:r>
        <w:t>Máy khác</w:t>
      </w:r>
    </w:p>
    <w:p>
      <w:r>
        <w:t>%</w:t>
      </w:r>
    </w:p>
    <w:p>
      <w:r>
        <w:t>1,5</w:t>
      </w:r>
    </w:p>
    <w:p>
      <w:r>
        <w:t>1,5</w:t>
      </w:r>
    </w:p>
    <w:p>
      <w:r>
        <w:t>1,5</w:t>
      </w:r>
    </w:p>
    <w:p>
      <w:r>
        <w:t>1,5</w:t>
      </w:r>
    </w:p>
    <w:p>
      <w:r>
        <w:t>1</w:t>
      </w:r>
    </w:p>
    <w:p>
      <w:r>
        <w:t>2</w:t>
      </w:r>
    </w:p>
    <w:p>
      <w:r>
        <w:t>3</w:t>
      </w:r>
    </w:p>
    <w:p>
      <w:r>
        <w:t>4</w:t>
      </w:r>
    </w:p>
    <w:p>
      <w:r>
        <w:t>Ghi chú:</w:t>
      </w:r>
    </w:p>
    <w:p>
      <w:r>
        <w:t>Trường hợp  đắp  đất nền đường độ chặt K =0, 95, K =0, 98 theo yêu cầu đầm nén cải tiến thì áp dụng định mức đắp đất nền đường bằng máy lu bánh thép 25t độ chặt K =0, 95, K =0, 98 tại bảng trên và điều chỉnh máy lu bánh thép 25t bằng máy lu rung 25t (tải trọng tĩnh 12t) với mức hao phí máy lu rung 25t (tải trọng tĩnh 12t) được điều chỉnh với hệ số 1,8.</w:t>
      </w:r>
    </w:p>
    <w:p>
      <w:r>
        <w:t>10. Bổ sung    định    mức đắp đá hỗn hợp nền đường bằng má   y    lu như sau:</w:t>
      </w:r>
    </w:p>
    <w:p>
      <w:r>
        <w:t>"AB.67200  ĐẮP ĐÁ HỖN HỢP NỀN ĐƯỜNG BẰNG MÁY LU</w:t>
      </w:r>
    </w:p>
    <w:p>
      <w:r>
        <w:t>Thành phần công việc:</w:t>
      </w:r>
    </w:p>
    <w:p>
      <w:r>
        <w:t>Chuẩn bị, định vị khuôn đường. San đá hỗn  hợp , bù phụ, xử lý phân tầng. Lu lèn, hoàn thiện theo yêu cầu kỹ thuật về nền đường đắp đá.</w:t>
      </w:r>
    </w:p>
    <w:p>
      <w:r>
        <w:t>Đơn vị tính: 100m 3</w:t>
      </w:r>
    </w:p>
    <w:p>
      <w:r>
        <w:t>Mã hiệu</w:t>
      </w:r>
    </w:p>
    <w:p>
      <w:r>
        <w:t>Công tác xây dựng</w:t>
      </w:r>
    </w:p>
    <w:p>
      <w:r>
        <w:t>Thành phần hao phí</w:t>
      </w:r>
    </w:p>
    <w:p>
      <w:r>
        <w:t>Đơn vị</w:t>
      </w:r>
    </w:p>
    <w:p>
      <w:r>
        <w:t>Số lượng</w:t>
      </w:r>
    </w:p>
    <w:p>
      <w:r>
        <w:t>AB.672</w:t>
      </w:r>
    </w:p>
    <w:p>
      <w:r>
        <w:t>Đắp đá hỗn hợp nền đường bằng máy lu</w:t>
      </w:r>
    </w:p>
    <w:p>
      <w:r>
        <w:t>Nhân công 3,0/7</w:t>
      </w:r>
    </w:p>
    <w:p>
      <w:r>
        <w:t>công</w:t>
      </w:r>
    </w:p>
    <w:p>
      <w:r>
        <w:t>0,85</w:t>
      </w:r>
    </w:p>
    <w:p>
      <w:r>
        <w:t>Máy thi công</w:t>
      </w:r>
    </w:p>
    <w:p>
      <w:r>
        <w:t>Máy đào  1 ,25m 3</w:t>
      </w:r>
    </w:p>
    <w:p>
      <w:r>
        <w:t>ca</w:t>
      </w:r>
    </w:p>
    <w:p>
      <w:r>
        <w:t>0,161</w:t>
      </w:r>
    </w:p>
    <w:p>
      <w:r>
        <w:t>Máy ủi 11 0 cv</w:t>
      </w:r>
    </w:p>
    <w:p>
      <w:r>
        <w:t>ca</w:t>
      </w:r>
    </w:p>
    <w:p>
      <w:r>
        <w:t>0,139</w:t>
      </w:r>
    </w:p>
    <w:p>
      <w:r>
        <w:t>Máy lu chân cừu 25t</w:t>
      </w:r>
    </w:p>
    <w:p>
      <w:r>
        <w:t>ca</w:t>
      </w:r>
    </w:p>
    <w:p>
      <w:r>
        <w:t>0,115</w:t>
      </w:r>
    </w:p>
    <w:p>
      <w:r>
        <w:t>Máy lu rung 25t (tải trọng tĩnh 12t)</w:t>
      </w:r>
    </w:p>
    <w:p>
      <w:r>
        <w:t>ca</w:t>
      </w:r>
    </w:p>
    <w:p>
      <w:r>
        <w:t>0,315</w:t>
      </w:r>
    </w:p>
    <w:p>
      <w:r>
        <w:t>Máy lu bánh thép 1 0 t</w:t>
      </w:r>
    </w:p>
    <w:p>
      <w:r>
        <w:t>ca</w:t>
      </w:r>
    </w:p>
    <w:p>
      <w:r>
        <w:t>0,085</w:t>
      </w:r>
    </w:p>
    <w:p>
      <w:r>
        <w:t>Máy khác</w:t>
      </w:r>
    </w:p>
    <w:p>
      <w:r>
        <w:t>%</w:t>
      </w:r>
    </w:p>
    <w:p>
      <w:r>
        <w:t>1,0</w:t>
      </w:r>
    </w:p>
    <w:p>
      <w:r>
        <w:t>10</w:t>
      </w:r>
    </w:p>
    <w:p>
      <w:r>
        <w:t>Ghi chú:</w:t>
      </w:r>
    </w:p>
    <w:p>
      <w:r>
        <w:t>Định mức chưa gồm hao phí vật liệu đá hỗn hợp đ ắ p nền đường và công tác tưới nước phục vụ thi công (nếu có).”</w:t>
      </w:r>
    </w:p>
    <w:p>
      <w:r>
        <w:t>CHƯƠNG III</w:t>
      </w:r>
    </w:p>
    <w:p>
      <w:r>
        <w:t>CÔNG TÁC THI CÔNG CỌC</w:t>
      </w:r>
    </w:p>
    <w:p>
      <w:r>
        <w:t>11   . Sửa đổi m   ụ   c 1 và m   ụ   c 10 hướng dẫn áp    dụng định    mức công tác thi công    cọc    t   ạ   i Chương     III   ,    hướng dẫn áp    dụng    sau sửa đổi như sau:</w:t>
      </w:r>
    </w:p>
    <w:p>
      <w:r>
        <w:t>" Hướng dẫn áp dụng:</w:t>
      </w:r>
    </w:p>
    <w:p>
      <w:r>
        <w:t>1. Định mức đóng, ép cọc tính cho  100 m cọc ngập đất. Hao phí nhân công, máy thi công đoạn cọc không ngập đất nhân hệ số 0,75 so với định mức đóng, ép cọc tương ứng. Hao phí vật liệu cọc tính theo thiết kế.</w:t>
      </w:r>
    </w:p>
    <w:p>
      <w:r>
        <w:t>2. Định mức nhổ cọc tính cho  100 m cọc ngập đất.</w:t>
      </w:r>
    </w:p>
    <w:p>
      <w:r>
        <w:t>3. Khi đóng, ép cọc xiên thì định mức nhân công, máy thi công được nhân hệ số 1,22  so với   định mức đóng cọc tương ứng.</w:t>
      </w:r>
    </w:p>
    <w:p>
      <w:r>
        <w:t>4. Trường hợp phải dùng cọc dẫn để đóng, ép cọc âm thì định mức nhân công và máy thi công đóng, ép cọc dẫn được nhân với hệ số 1,05 so với định mức đóng, ép cọc tương ứng. Định mức đóng, ép cọc dẫn tính cho chiều dài cọc dẫn ngập đất và chưa bao gồm công tác gia công cọc dẫn.</w:t>
      </w:r>
    </w:p>
    <w:p>
      <w:r>
        <w:t>5. Định mức đóng cọc bằng máy đóng cọc dưới nước chưa tính đến công tác làm sàn đạo, xà kẹp, phao nổi.</w:t>
      </w:r>
    </w:p>
    <w:p>
      <w:r>
        <w:t>6. Hao phí vật liệu khác theo định mức đã bao gồm hao phí vật liệu đệm đầu cọc, chụp đầu cọc.</w:t>
      </w:r>
    </w:p>
    <w:p>
      <w:r>
        <w:t>7. Xác định cấp đất để áp dụng định mức như sau:</w:t>
      </w:r>
    </w:p>
    <w:p>
      <w:r>
        <w:t>- Nếu tổng cộng độ sâu của lớp đất cấp I  ≥  60% chiều dài cọc ngập đất thì áp dụng định mức đất cấp I.</w:t>
      </w:r>
    </w:p>
    <w:p>
      <w:r>
        <w:t>- Nếu tổng cộng độ sâu của lớp đất cấp I &lt; 40% chiều dài cọc ngập đất thiết kế thì áp dụng định mức đất cấp II.</w:t>
      </w:r>
    </w:p>
    <w:p>
      <w:r>
        <w:t>8. Trường hợp đóng, ép cọc phải sử dụng biện pháp khoan dẫn thì đoạn cọc đóng, ép qua chiều sâu khoan dẫn tính bằng định mức đóng, ép cọc vào đất cấp I (Công tác khoan dẫn chưa tính trong định mức).</w:t>
      </w:r>
    </w:p>
    <w:p>
      <w:r>
        <w:t>9. Công tác đóng, ép cọc ống các loại chưa tính đến các hao phí cho việc xói hút hỗn  hợp   bùn, đất trong lòng cọc.</w:t>
      </w:r>
    </w:p>
    <w:p>
      <w:r>
        <w:t>10. Công tác đóng, ép cọc ván thép (cừ larsen), cọc ống thép, cọc thép hình được định mức cho 1 00 m cọc ngập đất. Trường hợp cọc nhổ lên, sử dụng lại nhiều lần thì hao phí vật liệu cọc được xác định như sau:</w:t>
      </w:r>
    </w:p>
    <w:p>
      <w:r>
        <w:t>a. Hao phí tính theo thời gian và môi trường</w:t>
      </w:r>
    </w:p>
    <w:p>
      <w:r>
        <w:t>- Hao phí vật liệu cọc cho thời gian cọc được thi công trong công trình  ≤  1 tháng như sau:</w:t>
      </w:r>
    </w:p>
    <w:p>
      <w:r>
        <w:t>+ Nếu cọc đóng, ép trên cạn hoặc trong môi trường nước ngọt bằng 1,17%,</w:t>
      </w:r>
    </w:p>
    <w:p>
      <w:r>
        <w:t>+ Nếu cọc đóng, ép trong môi trường nước lợ bằng 1,22%,</w:t>
      </w:r>
    </w:p>
    <w:p>
      <w:r>
        <w:t>+ Nếu cọc đóng, ép trong môi trường nước mặn bằng 1,29%.</w:t>
      </w:r>
    </w:p>
    <w:p>
      <w:r>
        <w:t>- Thời gian cọc nằm lại trong công trình từ tháng thứ 2 trở đi thì cứ mỗi tháng hao phí vật liệu cọc được tính thêm như sau:</w:t>
      </w:r>
    </w:p>
    <w:p>
      <w:r>
        <w:t>+ Nếu cọc đóng, ép trên cạn hoặc đóng trong môi trường nước ngọt bằng 1,17%/tháng.</w:t>
      </w:r>
    </w:p>
    <w:p>
      <w:r>
        <w:t>+ Nếu cọc đóng, ép trong môi trường nước lợ  bằng  1,22%/tháng.</w:t>
      </w:r>
    </w:p>
    <w:p>
      <w:r>
        <w:t>+ Nếu cọc đóng, ép trong môi trường nước mặn  bằng  1,29%/tháng.</w:t>
      </w:r>
    </w:p>
    <w:p>
      <w:r>
        <w:t>b. Hao hụt do sứt mẻ, toè đầu cọc, mũ cọc</w:t>
      </w:r>
    </w:p>
    <w:p>
      <w:r>
        <w:t>- Đóng nhổ vào đất cấp I, II hao hụt bằng 3,5% cho một lần đóng nhổ.</w:t>
      </w:r>
    </w:p>
    <w:p>
      <w:r>
        <w:t>- Đóng nhổ vào đất, đá có ứng suất  ≥  5 kg/cm 2  hao hụt bằng 4,5% cho một lần đóng nhổ.</w:t>
      </w:r>
    </w:p>
    <w:p>
      <w:r>
        <w:t>- Trường hợp ép nhổ cọc vào đất, đá thì hao hụt do sứt mẻ, toè đầu cọc, mũi cọc tính bằng 50% hao hụt do sứt mẻ, toè đầu cọc, mũi cọc khi đóng nhổ cọc.</w:t>
      </w:r>
    </w:p>
    <w:p>
      <w:r>
        <w:t>c. Trường hợp cọc được sản xuất tại công trình theo yêu cầu thì các hao phí, hao hụt nêu trên chỉ tính đối với vật liệu sản xuất cọc (thép tấm, thép hình).</w:t>
      </w:r>
    </w:p>
    <w:p>
      <w:r>
        <w:t>11. Trường hợp cọc không nhổ được phải cắt thì phần cọc cắt để lại công trình được tính 100% theo khối lượng cọc nằm trong công trình."</w:t>
      </w:r>
    </w:p>
    <w:p>
      <w:r>
        <w:t>12. Bổ sung thuyết minh và hướng dẫn áp    dụng    của công tác khoan    cọc    nhồi mã    hiệu    AC.30000 như sau:</w:t>
      </w:r>
    </w:p>
    <w:p>
      <w:r>
        <w:t>“AC.30000   CÔNG TÁC KHOAN CỌC NHỒI</w:t>
      </w:r>
    </w:p>
    <w:p>
      <w:r>
        <w:t>THUYẾT MINH VÀ HƯỚNG  DẪN  ÁP DỤNG</w:t>
      </w:r>
    </w:p>
    <w:p>
      <w:r>
        <w:t>Công tác khoan cọc nhồi trên cạn, dưới nước được định mức cho trường hợp khoan thẳng đứng, không có ống vách phụ, chiều sâu khoan  ≤  3 0 m (tính từ mặt đất đối với khoan trên cạn; từ mặt nước đối với khoan dưới nước ứng với độ sâu mực nước  ≤  4m, tốc độ dòng chảy  ≤  2m/s, mực nước thủy triều lên và xuống chênh lệch  ≤     1 ,5m). Nếu khoan cọc nhồi khác với các điều kiện trên được tính như sau:</w:t>
      </w:r>
    </w:p>
    <w:p>
      <w:r>
        <w:t>- Trường hợp độ sâu khoan &gt; 3 0 m thì từ m khoan thứ 31 trở đi được nhân hệ số 1,015 so với hao phí nhân công và máy thi công của định mức tương ứng.</w:t>
      </w:r>
    </w:p>
    <w:p>
      <w:r>
        <w:t>- Khoan ở nơi có tốc độ dòng chảy &gt; 2m/s được nhân hệ số 1,1; khoan tại các cảng đang hoạt động, hải đảo được nhân hệ số 1,2 so với hao phí nhân công và máy thi công của định mức tương ứng.</w:t>
      </w:r>
    </w:p>
    <w:p>
      <w:r>
        <w:t>- Trường hợp do yêu cầu kỹ thuật phải khoan xiên vào đất, đá thì khoan xiên vào đất được nhân hệ số 1,2; khoan xiên vào đá được nhân hệ số 1,3 so với hao phí nhân công và máy thi công của định mức tương ứng.</w:t>
      </w:r>
    </w:p>
    <w:p>
      <w:r>
        <w:t>- Trường hợp khoan dưới nước, ở nơi có mực nước sâu &gt; 4m thì cứ  1 m mực nước sâu thêm  được  nhân hệ số 1,05 so với định mức tương ứng; khoan ở khu vực thủy triều mạnh, chênh lệch mực nước thủy triều lúc nước lên so với lúc nước xuống &gt;  1 ,5m thì cứ  1 m chênh lệch mực nước thủy triều lên, xuống được nhân hệ số 1,05 so với hao phí nhân công và máy thi công của định mức khoan tương ứng.  (Hệ số cho chiều sâu mực nước tăng thêm hoặc chênh lệch mực nước thủy triều lên, xuống là 1+m*0,05; trong đó m là số mét mực nước tăng thêm hoặc số mét chênh lệch mực nước thủy triều lên,  xuống ).</w:t>
      </w:r>
    </w:p>
    <w:p>
      <w:r>
        <w:t>- Trường hợp khoan có ống vách phụ mà chiều dài ống vách phụ &gt; 30% chiều dài cọc được nhân hệ số 1,1 so với hao phí nhân công và máy thi công của định mức tương ứng.</w:t>
      </w:r>
    </w:p>
    <w:p>
      <w:r>
        <w:t>- Công tác khoan cọc nhồi vào đất sét dẻo, sét cứng đến rất cứng, cát chặt vừa đến cát rất chặt, đất lẫn cuội sỏi có kích thước đến  ≤  1 0 cm thì định mức khoan vào đất này được nhân hệ số 1,2 so với định mức khoan vào đất tương ứng.</w:t>
      </w:r>
    </w:p>
    <w:p>
      <w:r>
        <w:t>- Định mức công tác khoan tạo lỗ bằng phương pháp khoan xoay có ống vách ( mã hiệu  AC.31000) chưa gồm hao phí cho công tác gia công ống vách.”</w:t>
      </w:r>
    </w:p>
    <w:p>
      <w:r>
        <w:t>13. Bổ sung    định    mức khoan    tạo    lỗ    vào    đất bằng phương pháp khoan    đập    cáp như sau:</w:t>
      </w:r>
    </w:p>
    <w:p>
      <w:r>
        <w:t>"AC.33000  KHOAN TẠO LỖ BẰNG PHƯƠNG PHÁP KHOAN ĐẬP CÁP</w:t>
      </w:r>
    </w:p>
    <w:p>
      <w:r>
        <w:t>Thành phần công việc:</w:t>
      </w:r>
    </w:p>
    <w:p>
      <w:r>
        <w:t>Chuẩn bị, lắp dựng, tháo dỡ thiết bị khoan, khoan, xả múc dung dịch sét trong lỗ khoan, múc mùn khoan đổ ra hố chứa mùn khoan hoặc  đổ  vào sà lan, khoan tiếp hiệp 2, làm sạch đáy lỗ khoan bằng ống múc.</w:t>
      </w:r>
    </w:p>
    <w:p>
      <w:r>
        <w:t>AC.33100  KHOAN VÀO ĐẤT TRÊN CẠN</w:t>
      </w:r>
    </w:p>
    <w:p>
      <w:r>
        <w:t>Đơn vị tính:  1 m</w:t>
      </w:r>
    </w:p>
    <w:p>
      <w:r>
        <w:t>Mã hiệu</w:t>
      </w:r>
    </w:p>
    <w:p>
      <w:r>
        <w:t>Công tác xây dựng</w:t>
      </w:r>
    </w:p>
    <w:p>
      <w:r>
        <w:t>Thành phần hao phí</w:t>
      </w:r>
    </w:p>
    <w:p>
      <w:r>
        <w:t>Đơn vị</w:t>
      </w:r>
    </w:p>
    <w:p>
      <w:r>
        <w:t>Đường kính lỗ khoan (mm)</w:t>
      </w:r>
    </w:p>
    <w:p>
      <w:r>
        <w:t>600</w:t>
      </w:r>
    </w:p>
    <w:p>
      <w:r>
        <w:t>800</w:t>
      </w:r>
    </w:p>
    <w:p>
      <w:r>
        <w:t>1000</w:t>
      </w:r>
    </w:p>
    <w:p>
      <w:r>
        <w:t>AC.331</w:t>
      </w:r>
    </w:p>
    <w:p>
      <w:r>
        <w:t>Khoan vào đất trên cạn</w:t>
      </w:r>
    </w:p>
    <w:p>
      <w:r>
        <w:t>Nhân công 3,5/7</w:t>
      </w:r>
    </w:p>
    <w:p>
      <w:r>
        <w:t>công</w:t>
      </w:r>
    </w:p>
    <w:p>
      <w:r>
        <w:t>2,53</w:t>
      </w:r>
    </w:p>
    <w:p>
      <w:r>
        <w:t>3,35</w:t>
      </w:r>
    </w:p>
    <w:p>
      <w:r>
        <w:t>4,19</w:t>
      </w:r>
    </w:p>
    <w:p>
      <w:r>
        <w:t>M á y thi công</w:t>
      </w:r>
    </w:p>
    <w:p>
      <w:r>
        <w:t>Máy khoan đập cáp 40kW (hoặc tương tự)</w:t>
      </w:r>
    </w:p>
    <w:p>
      <w:r>
        <w:t>ca</w:t>
      </w:r>
    </w:p>
    <w:p>
      <w:r>
        <w:t>0,406</w:t>
      </w:r>
    </w:p>
    <w:p>
      <w:r>
        <w:t>0,539</w:t>
      </w:r>
    </w:p>
    <w:p>
      <w:r>
        <w:t>0,672</w:t>
      </w:r>
    </w:p>
    <w:p>
      <w:r>
        <w:t>Cần cẩu 25 t</w:t>
      </w:r>
    </w:p>
    <w:p>
      <w:r>
        <w:t>ca</w:t>
      </w:r>
    </w:p>
    <w:p>
      <w:r>
        <w:t>0,058</w:t>
      </w:r>
    </w:p>
    <w:p>
      <w:r>
        <w:t>0,077</w:t>
      </w:r>
    </w:p>
    <w:p>
      <w:r>
        <w:t>0,096</w:t>
      </w:r>
    </w:p>
    <w:p>
      <w:r>
        <w:t>Máy khác</w:t>
      </w:r>
    </w:p>
    <w:p>
      <w:r>
        <w:t>%</w:t>
      </w:r>
    </w:p>
    <w:p>
      <w:r>
        <w:t>5</w:t>
      </w:r>
    </w:p>
    <w:p>
      <w:r>
        <w:t>5</w:t>
      </w:r>
    </w:p>
    <w:p>
      <w:r>
        <w:t>5</w:t>
      </w:r>
    </w:p>
    <w:p>
      <w:r>
        <w:t>11</w:t>
      </w:r>
    </w:p>
    <w:p>
      <w:r>
        <w:t>12</w:t>
      </w:r>
    </w:p>
    <w:p>
      <w:r>
        <w:t>13</w:t>
      </w:r>
    </w:p>
    <w:p>
      <w:r>
        <w:t>AC.33200 KHOAN VÀO ĐẤT DƯỚI NƯỚC</w:t>
      </w:r>
    </w:p>
    <w:p>
      <w:r>
        <w:t>Đơn vị tính:  1 m</w:t>
      </w:r>
    </w:p>
    <w:p>
      <w:r>
        <w:t>Mã hiệu</w:t>
      </w:r>
    </w:p>
    <w:p>
      <w:r>
        <w:t>Công tác xây dựng</w:t>
      </w:r>
    </w:p>
    <w:p>
      <w:r>
        <w:t>Thành phần hao phí</w:t>
      </w:r>
    </w:p>
    <w:p>
      <w:r>
        <w:t>Đơn vị</w:t>
      </w:r>
    </w:p>
    <w:p>
      <w:r>
        <w:t>Đường kính lỗ khoan (mm)</w:t>
      </w:r>
    </w:p>
    <w:p>
      <w:r>
        <w:t>600</w:t>
      </w:r>
    </w:p>
    <w:p>
      <w:r>
        <w:t>800</w:t>
      </w:r>
    </w:p>
    <w:p>
      <w:r>
        <w:t>1000</w:t>
      </w:r>
    </w:p>
    <w:p>
      <w:r>
        <w:t>AC.332</w:t>
      </w:r>
    </w:p>
    <w:p>
      <w:r>
        <w:t>Khoan vào đất dưới nước</w:t>
      </w:r>
    </w:p>
    <w:p>
      <w:r>
        <w:t>Nhân công 3,5/7</w:t>
      </w:r>
    </w:p>
    <w:p>
      <w:r>
        <w:t>công</w:t>
      </w:r>
    </w:p>
    <w:p>
      <w:r>
        <w:t>3,16</w:t>
      </w:r>
    </w:p>
    <w:p>
      <w:r>
        <w:t>4,19</w:t>
      </w:r>
    </w:p>
    <w:p>
      <w:r>
        <w:t>5,23</w:t>
      </w:r>
    </w:p>
    <w:p>
      <w:r>
        <w:t>Máy thi công</w:t>
      </w:r>
    </w:p>
    <w:p>
      <w:r>
        <w:t>Máy khoan đập cáp 40kW (hoặc tương tự)</w:t>
      </w:r>
    </w:p>
    <w:p>
      <w:r>
        <w:t>ca</w:t>
      </w:r>
    </w:p>
    <w:p>
      <w:r>
        <w:t>0,504</w:t>
      </w:r>
    </w:p>
    <w:p>
      <w:r>
        <w:t>0,672</w:t>
      </w:r>
    </w:p>
    <w:p>
      <w:r>
        <w:t>0,840</w:t>
      </w:r>
    </w:p>
    <w:p>
      <w:r>
        <w:t>Cần cẩu 25 t</w:t>
      </w:r>
    </w:p>
    <w:p>
      <w:r>
        <w:t>ca</w:t>
      </w:r>
    </w:p>
    <w:p>
      <w:r>
        <w:t>0,116</w:t>
      </w:r>
    </w:p>
    <w:p>
      <w:r>
        <w:t>0,154</w:t>
      </w:r>
    </w:p>
    <w:p>
      <w:r>
        <w:t>0,202</w:t>
      </w:r>
    </w:p>
    <w:p>
      <w:r>
        <w:t>Sà lan (đặt máy) 200t</w:t>
      </w:r>
    </w:p>
    <w:p>
      <w:r>
        <w:t>ca</w:t>
      </w:r>
    </w:p>
    <w:p>
      <w:r>
        <w:t>0,504</w:t>
      </w:r>
    </w:p>
    <w:p>
      <w:r>
        <w:t>0,672</w:t>
      </w:r>
    </w:p>
    <w:p>
      <w:r>
        <w:t>0,840</w:t>
      </w:r>
    </w:p>
    <w:p>
      <w:r>
        <w:t>Sà lan (chứa vật liệu) 200t</w:t>
      </w:r>
    </w:p>
    <w:p>
      <w:r>
        <w:t>ca</w:t>
      </w:r>
    </w:p>
    <w:p>
      <w:r>
        <w:t>0,504</w:t>
      </w:r>
    </w:p>
    <w:p>
      <w:r>
        <w:t>0,672</w:t>
      </w:r>
    </w:p>
    <w:p>
      <w:r>
        <w:t>0,840</w:t>
      </w:r>
    </w:p>
    <w:p>
      <w:r>
        <w:t>Tàu kéo 75 cv</w:t>
      </w:r>
    </w:p>
    <w:p>
      <w:r>
        <w:t>ca</w:t>
      </w:r>
    </w:p>
    <w:p>
      <w:r>
        <w:t>0,151</w:t>
      </w:r>
    </w:p>
    <w:p>
      <w:r>
        <w:t>0,202</w:t>
      </w:r>
    </w:p>
    <w:p>
      <w:r>
        <w:t>0,252</w:t>
      </w:r>
    </w:p>
    <w:p>
      <w:r>
        <w:t>Máy khác</w:t>
      </w:r>
    </w:p>
    <w:p>
      <w:r>
        <w:t>%</w:t>
      </w:r>
    </w:p>
    <w:p>
      <w:r>
        <w:t>5</w:t>
      </w:r>
    </w:p>
    <w:p>
      <w:r>
        <w:t>5</w:t>
      </w:r>
    </w:p>
    <w:p>
      <w:r>
        <w:t>5</w:t>
      </w:r>
    </w:p>
    <w:p>
      <w:r>
        <w:t>11</w:t>
      </w:r>
    </w:p>
    <w:p>
      <w:r>
        <w:t>12</w:t>
      </w:r>
    </w:p>
    <w:p>
      <w:r>
        <w:t>13</w:t>
      </w:r>
    </w:p>
    <w:p>
      <w:r>
        <w:t>Ghi chú:</w:t>
      </w:r>
    </w:p>
    <w:p>
      <w:r>
        <w:t>Định mức côn g  tác khoan tạo  lỗ  bằng phương pháp khoan đập cáp chưa bao gồm hao phí bơm dung dịch  chống  sụt thành lỗ khoan."</w:t>
      </w:r>
    </w:p>
    <w:p>
      <w:r>
        <w:t>14. Sửa đổi, bổ sung ghi chú của công tác thi công    cọc    xi măng đất sử dụng má   y    khoan c   ọ   c xi măng đất 2 cần, mã    hiệu    AC.41110   ,    AC.41210 và AC.41220 như sau:</w:t>
      </w:r>
    </w:p>
    <w:p>
      <w:r>
        <w:t>“AC.41110  THI CÔNG CỌC XI MĂNG ĐẤT ĐƯỜNG KÍNH 600MM BẰNG PHƯƠNG PHÁP PHUN KHÔ SỬ DỤNG MÁY KHOAN CỌC XI MĂNG ĐẤT 2 CẦN</w:t>
      </w:r>
    </w:p>
    <w:p>
      <w:r>
        <w:t>Thành phần công việc:</w:t>
      </w:r>
    </w:p>
    <w:p>
      <w:r>
        <w:t>Chuẩn bị, định vị  lỗ  khoan; khoan và làm nát đất đến độ sâu thiết kế; xoay ngược chiều mũi khoan để rút mũi khoan lên và đồng thời phun bột xi măng và trộn đều đất với xi măng đảm bảo yêu cầu kỹ thuật.</w:t>
      </w:r>
    </w:p>
    <w:p>
      <w:r>
        <w:t>Đơn vị tính:  1 m</w:t>
      </w:r>
    </w:p>
    <w:p>
      <w:r>
        <w:t>Mã hiệu</w:t>
      </w:r>
    </w:p>
    <w:p>
      <w:r>
        <w:t>Công tác xây dựng</w:t>
      </w:r>
    </w:p>
    <w:p>
      <w:r>
        <w:t>Thành phần hao phí</w:t>
      </w:r>
    </w:p>
    <w:p>
      <w:r>
        <w:t>Đơn vị</w:t>
      </w:r>
    </w:p>
    <w:p>
      <w:r>
        <w:t>Hàm lượng xi măng (kg/m 3 )</w:t>
      </w:r>
    </w:p>
    <w:p>
      <w:r>
        <w:t>200</w:t>
      </w:r>
    </w:p>
    <w:p>
      <w:r>
        <w:t>220</w:t>
      </w:r>
    </w:p>
    <w:p>
      <w:r>
        <w:t>240</w:t>
      </w:r>
    </w:p>
    <w:p>
      <w:r>
        <w:t>350</w:t>
      </w:r>
    </w:p>
    <w:p>
      <w:r>
        <w:t>AC.4111</w:t>
      </w:r>
    </w:p>
    <w:p>
      <w:r>
        <w:t>Thi công cọc xi măng đất đường kính 600mm bằng phương pháp phun khô sử dụng máy khoan cọc xi măng đất 2 cần</w:t>
      </w:r>
    </w:p>
    <w:p>
      <w:r>
        <w:t>Vật liệu</w:t>
      </w:r>
    </w:p>
    <w:p>
      <w:r>
        <w:t>Xi măng</w:t>
      </w:r>
    </w:p>
    <w:p>
      <w:r>
        <w:t>kg</w:t>
      </w:r>
    </w:p>
    <w:p>
      <w:r>
        <w:t>59,35</w:t>
      </w:r>
    </w:p>
    <w:p>
      <w:r>
        <w:t>65,28</w:t>
      </w:r>
    </w:p>
    <w:p>
      <w:r>
        <w:t>71,22</w:t>
      </w:r>
    </w:p>
    <w:p>
      <w:r>
        <w:t>103,91</w:t>
      </w:r>
    </w:p>
    <w:p>
      <w:r>
        <w:t>Nhân công 3,5/7</w:t>
      </w:r>
    </w:p>
    <w:p>
      <w:r>
        <w:t>công</w:t>
      </w:r>
    </w:p>
    <w:p>
      <w:r>
        <w:t>0,08</w:t>
      </w:r>
    </w:p>
    <w:p>
      <w:r>
        <w:t>0,08</w:t>
      </w:r>
    </w:p>
    <w:p>
      <w:r>
        <w:t>0,08</w:t>
      </w:r>
    </w:p>
    <w:p>
      <w:r>
        <w:t>0,08</w:t>
      </w:r>
    </w:p>
    <w:p>
      <w:r>
        <w:t>Máy thi công</w:t>
      </w:r>
    </w:p>
    <w:p>
      <w:r>
        <w:t>Máy khoan cọc xi măng đất (2 cần)</w:t>
      </w:r>
    </w:p>
    <w:p>
      <w:r>
        <w:t>ca</w:t>
      </w:r>
    </w:p>
    <w:p>
      <w:r>
        <w:t>0,013</w:t>
      </w:r>
    </w:p>
    <w:p>
      <w:r>
        <w:t>0,013</w:t>
      </w:r>
    </w:p>
    <w:p>
      <w:r>
        <w:t>0,013</w:t>
      </w:r>
    </w:p>
    <w:p>
      <w:r>
        <w:t>0,013</w:t>
      </w:r>
    </w:p>
    <w:p>
      <w:r>
        <w:t>Máy nén khí 600 m 3 /h</w:t>
      </w:r>
    </w:p>
    <w:p>
      <w:r>
        <w:t>ca</w:t>
      </w:r>
    </w:p>
    <w:p>
      <w:r>
        <w:t>0,013</w:t>
      </w:r>
    </w:p>
    <w:p>
      <w:r>
        <w:t>0,013</w:t>
      </w:r>
    </w:p>
    <w:p>
      <w:r>
        <w:t>0,013</w:t>
      </w:r>
    </w:p>
    <w:p>
      <w:r>
        <w:t>0,013</w:t>
      </w:r>
    </w:p>
    <w:p>
      <w:r>
        <w:t>Máy cấp xi măng</w:t>
      </w:r>
    </w:p>
    <w:p>
      <w:r>
        <w:t>ca</w:t>
      </w:r>
    </w:p>
    <w:p>
      <w:r>
        <w:t>0,013</w:t>
      </w:r>
    </w:p>
    <w:p>
      <w:r>
        <w:t>0,013</w:t>
      </w:r>
    </w:p>
    <w:p>
      <w:r>
        <w:t>0,013</w:t>
      </w:r>
    </w:p>
    <w:p>
      <w:r>
        <w:t>0,013</w:t>
      </w:r>
    </w:p>
    <w:p>
      <w:r>
        <w:t>Máy khác</w:t>
      </w:r>
    </w:p>
    <w:p>
      <w:r>
        <w:t>%</w:t>
      </w:r>
    </w:p>
    <w:p>
      <w:r>
        <w:t>2</w:t>
      </w:r>
    </w:p>
    <w:p>
      <w:r>
        <w:t>2</w:t>
      </w:r>
    </w:p>
    <w:p>
      <w:r>
        <w:t>2</w:t>
      </w:r>
    </w:p>
    <w:p>
      <w:r>
        <w:t>2</w:t>
      </w:r>
    </w:p>
    <w:p>
      <w:r>
        <w:t>1</w:t>
      </w:r>
    </w:p>
    <w:p>
      <w:r>
        <w:t>2</w:t>
      </w:r>
    </w:p>
    <w:p>
      <w:r>
        <w:t>3</w:t>
      </w:r>
    </w:p>
    <w:p>
      <w:r>
        <w:t>4</w:t>
      </w:r>
    </w:p>
    <w:p>
      <w:r>
        <w:t>AC.41210  THI CÔNG CỌC XI MĂNG ĐẤT ĐƯỜNG KÍNH 600MM BẰNG PHƯƠNG PHÁP PHUN ƯỚT SỬ DỤNG MÁY KHOAN CỌC XI MĂNG ĐẤT 2  CẦN</w:t>
      </w:r>
    </w:p>
    <w:p>
      <w:r>
        <w:t>Thành phần công việc:</w:t>
      </w:r>
    </w:p>
    <w:p>
      <w:r>
        <w:t>Chuẩn bị, trộn dung dịch vữa xi măng, định vị lỗ khoan, khoan và kết hợp phun vữa xi măng đến độ sâu thiết kế đảm bảo yêu cầu kỹ thuật.</w:t>
      </w:r>
    </w:p>
    <w:p>
      <w:r>
        <w:t>Đơn vị tính:  1 m</w:t>
      </w:r>
    </w:p>
    <w:p>
      <w:r>
        <w:t>Mã hiệu</w:t>
      </w:r>
    </w:p>
    <w:p>
      <w:r>
        <w:t>Công tác xây dựng</w:t>
      </w:r>
    </w:p>
    <w:p>
      <w:r>
        <w:t>Thành phần hao phí</w:t>
      </w:r>
    </w:p>
    <w:p>
      <w:r>
        <w:t>Đơn vị</w:t>
      </w:r>
    </w:p>
    <w:p>
      <w:r>
        <w:t>Hàm lượng xi măng (kg/m 3 )</w:t>
      </w:r>
    </w:p>
    <w:p>
      <w:r>
        <w:t>200</w:t>
      </w:r>
    </w:p>
    <w:p>
      <w:r>
        <w:t>220</w:t>
      </w:r>
    </w:p>
    <w:p>
      <w:r>
        <w:t>240</w:t>
      </w:r>
    </w:p>
    <w:p>
      <w:r>
        <w:t>350</w:t>
      </w:r>
    </w:p>
    <w:p>
      <w:r>
        <w:t>AC.4121</w:t>
      </w:r>
    </w:p>
    <w:p>
      <w:r>
        <w:t>Thi công cọc xi măng đất đường kính 600mm bằng phương pháp phun ướt sử dụng máy khoan cọc xi măng đất 2 cần</w:t>
      </w:r>
    </w:p>
    <w:p>
      <w:r>
        <w:t>Vật liệu</w:t>
      </w:r>
    </w:p>
    <w:p>
      <w:r>
        <w:t>Xi măng</w:t>
      </w:r>
    </w:p>
    <w:p>
      <w:r>
        <w:t>kg</w:t>
      </w:r>
    </w:p>
    <w:p>
      <w:r>
        <w:t>59,35</w:t>
      </w:r>
    </w:p>
    <w:p>
      <w:r>
        <w:t>65,28</w:t>
      </w:r>
    </w:p>
    <w:p>
      <w:r>
        <w:t>71,22</w:t>
      </w:r>
    </w:p>
    <w:p>
      <w:r>
        <w:t>103,91</w:t>
      </w:r>
    </w:p>
    <w:p>
      <w:r>
        <w:t>Nhân công 3,5/7</w:t>
      </w:r>
    </w:p>
    <w:p>
      <w:r>
        <w:t>công</w:t>
      </w:r>
    </w:p>
    <w:p>
      <w:r>
        <w:t>0,085</w:t>
      </w:r>
    </w:p>
    <w:p>
      <w:r>
        <w:t>0,085</w:t>
      </w:r>
    </w:p>
    <w:p>
      <w:r>
        <w:t>0,085</w:t>
      </w:r>
    </w:p>
    <w:p>
      <w:r>
        <w:t>0,085</w:t>
      </w:r>
    </w:p>
    <w:p>
      <w:r>
        <w:t>M á y thi công</w:t>
      </w:r>
    </w:p>
    <w:p>
      <w:r>
        <w:t>Máy khoan  cọc  xi măng đất (2 cần)</w:t>
      </w:r>
    </w:p>
    <w:p>
      <w:r>
        <w:t>ca</w:t>
      </w:r>
    </w:p>
    <w:p>
      <w:r>
        <w:t>0,0135</w:t>
      </w:r>
    </w:p>
    <w:p>
      <w:r>
        <w:t>0,0135</w:t>
      </w:r>
    </w:p>
    <w:p>
      <w:r>
        <w:t>0,0135</w:t>
      </w:r>
    </w:p>
    <w:p>
      <w:r>
        <w:t>0,0135</w:t>
      </w:r>
    </w:p>
    <w:p>
      <w:r>
        <w:t>Máy  trộn  vữa xi măng 1200 lít</w:t>
      </w:r>
    </w:p>
    <w:p>
      <w:r>
        <w:t>ca</w:t>
      </w:r>
    </w:p>
    <w:p>
      <w:r>
        <w:t>0,0135</w:t>
      </w:r>
    </w:p>
    <w:p>
      <w:r>
        <w:t>0,0135</w:t>
      </w:r>
    </w:p>
    <w:p>
      <w:r>
        <w:t>0,0135</w:t>
      </w:r>
    </w:p>
    <w:p>
      <w:r>
        <w:t>0,0135</w:t>
      </w:r>
    </w:p>
    <w:p>
      <w:r>
        <w:t>Máy  trộn  vữa xi măng 1600 lít</w:t>
      </w:r>
    </w:p>
    <w:p>
      <w:r>
        <w:t>ca</w:t>
      </w:r>
    </w:p>
    <w:p>
      <w:r>
        <w:t>0,0135</w:t>
      </w:r>
    </w:p>
    <w:p>
      <w:r>
        <w:t>0,0135</w:t>
      </w:r>
    </w:p>
    <w:p>
      <w:r>
        <w:t>0,0135</w:t>
      </w:r>
    </w:p>
    <w:p>
      <w:r>
        <w:t>0,0135</w:t>
      </w:r>
    </w:p>
    <w:p>
      <w:r>
        <w:t>Máy bơm vữa xi măng 32-50m 3 /h</w:t>
      </w:r>
    </w:p>
    <w:p>
      <w:r>
        <w:t>ca</w:t>
      </w:r>
    </w:p>
    <w:p>
      <w:r>
        <w:t>0,0135</w:t>
      </w:r>
    </w:p>
    <w:p>
      <w:r>
        <w:t>0,0135</w:t>
      </w:r>
    </w:p>
    <w:p>
      <w:r>
        <w:t>0,0135</w:t>
      </w:r>
    </w:p>
    <w:p>
      <w:r>
        <w:t>0,0135</w:t>
      </w:r>
    </w:p>
    <w:p>
      <w:r>
        <w:t>Máy khác</w:t>
      </w:r>
    </w:p>
    <w:p>
      <w:r>
        <w:t>%</w:t>
      </w:r>
    </w:p>
    <w:p>
      <w:r>
        <w:t>2</w:t>
      </w:r>
    </w:p>
    <w:p>
      <w:r>
        <w:t>2</w:t>
      </w:r>
    </w:p>
    <w:p>
      <w:r>
        <w:t>2</w:t>
      </w:r>
    </w:p>
    <w:p>
      <w:r>
        <w:t>2</w:t>
      </w:r>
    </w:p>
    <w:p>
      <w:r>
        <w:t>1</w:t>
      </w:r>
    </w:p>
    <w:p>
      <w:r>
        <w:t>2</w:t>
      </w:r>
    </w:p>
    <w:p>
      <w:r>
        <w:t>3</w:t>
      </w:r>
    </w:p>
    <w:p>
      <w:r>
        <w:t>4</w:t>
      </w:r>
    </w:p>
    <w:p>
      <w:r>
        <w:t>AC.41220  THI CÔNG CỌC XI MĂNG ĐẤT ĐƯỜNG KÍNH 800MM BẰNG PHƯƠNG PHÁP PHUN ƯỚT SỬ DỤNG MÁY KHOAN CỌC XI MĂNG ĐẤT 2 CẦN</w:t>
      </w:r>
    </w:p>
    <w:p>
      <w:r>
        <w:t>Thành phần công việc:</w:t>
      </w:r>
    </w:p>
    <w:p>
      <w:r>
        <w:t>Chuẩn bị, trộn dung dịch vữa xi măng, định vị lỗ khoan, khoan và kết hợp phun vữa xi măng đến độ sâu thiết kế đảm bảo yêu cầu kỹ thuật.</w:t>
      </w:r>
    </w:p>
    <w:p>
      <w:r>
        <w:t>Đ ơn  vị tính:  1 m</w:t>
      </w:r>
    </w:p>
    <w:p>
      <w:r>
        <w:t>Mã hiệu</w:t>
      </w:r>
    </w:p>
    <w:p>
      <w:r>
        <w:t>Công tác xây dựng</w:t>
      </w:r>
    </w:p>
    <w:p>
      <w:r>
        <w:t>Thành phần hao phí</w:t>
      </w:r>
    </w:p>
    <w:p>
      <w:r>
        <w:t>Đơn vị</w:t>
      </w:r>
    </w:p>
    <w:p>
      <w:r>
        <w:t>Hàm lượng xi măng (kg/m 3 )</w:t>
      </w:r>
    </w:p>
    <w:p>
      <w:r>
        <w:t>220</w:t>
      </w:r>
    </w:p>
    <w:p>
      <w:r>
        <w:t>240</w:t>
      </w:r>
    </w:p>
    <w:p>
      <w:r>
        <w:t>260</w:t>
      </w:r>
    </w:p>
    <w:p>
      <w:r>
        <w:t>280</w:t>
      </w:r>
    </w:p>
    <w:p>
      <w:r>
        <w:t>AC.4122</w:t>
      </w:r>
    </w:p>
    <w:p>
      <w:r>
        <w:t>Thi công cọc xi măng đất đường kính 800mm bằng phương pháp phun ướt sử dụng máy khoan cọc xi măng đất 2 cần</w:t>
      </w:r>
    </w:p>
    <w:p>
      <w:r>
        <w:t>Vật liệu</w:t>
      </w:r>
    </w:p>
    <w:p>
      <w:r>
        <w:t>Xi măng</w:t>
      </w:r>
    </w:p>
    <w:p>
      <w:r>
        <w:t>kg</w:t>
      </w:r>
    </w:p>
    <w:p>
      <w:r>
        <w:t>116,05</w:t>
      </w:r>
    </w:p>
    <w:p>
      <w:r>
        <w:t>126,60</w:t>
      </w:r>
    </w:p>
    <w:p>
      <w:r>
        <w:t>137,16</w:t>
      </w:r>
    </w:p>
    <w:p>
      <w:r>
        <w:t>147,71</w:t>
      </w:r>
    </w:p>
    <w:p>
      <w:r>
        <w:t>Nhân công 3,5/7</w:t>
      </w:r>
    </w:p>
    <w:p>
      <w:r>
        <w:t>công</w:t>
      </w:r>
    </w:p>
    <w:p>
      <w:r>
        <w:t>0,09</w:t>
      </w:r>
    </w:p>
    <w:p>
      <w:r>
        <w:t>0,09</w:t>
      </w:r>
    </w:p>
    <w:p>
      <w:r>
        <w:t>0,09</w:t>
      </w:r>
    </w:p>
    <w:p>
      <w:r>
        <w:t>0,09</w:t>
      </w:r>
    </w:p>
    <w:p>
      <w:r>
        <w:t>M á y thi công</w:t>
      </w:r>
    </w:p>
    <w:p>
      <w:r>
        <w:t>Máy khoan cọc xi m ă ng đất (2 cần)</w:t>
      </w:r>
    </w:p>
    <w:p>
      <w:r>
        <w:t>ca</w:t>
      </w:r>
    </w:p>
    <w:p>
      <w:r>
        <w:t>0,014</w:t>
      </w:r>
    </w:p>
    <w:p>
      <w:r>
        <w:t>0,014</w:t>
      </w:r>
    </w:p>
    <w:p>
      <w:r>
        <w:t>0,014</w:t>
      </w:r>
    </w:p>
    <w:p>
      <w:r>
        <w:t>0,014</w:t>
      </w:r>
    </w:p>
    <w:p>
      <w:r>
        <w:t>Máy trộn vữa xi măng 1200 lít</w:t>
      </w:r>
    </w:p>
    <w:p>
      <w:r>
        <w:t>ca</w:t>
      </w:r>
    </w:p>
    <w:p>
      <w:r>
        <w:t>0,014</w:t>
      </w:r>
    </w:p>
    <w:p>
      <w:r>
        <w:t>0,014</w:t>
      </w:r>
    </w:p>
    <w:p>
      <w:r>
        <w:t>0,014</w:t>
      </w:r>
    </w:p>
    <w:p>
      <w:r>
        <w:t>0,014</w:t>
      </w:r>
    </w:p>
    <w:p>
      <w:r>
        <w:t>Máy trộn vữa xi  măng  1600 lít</w:t>
      </w:r>
    </w:p>
    <w:p>
      <w:r>
        <w:t>ca</w:t>
      </w:r>
    </w:p>
    <w:p>
      <w:r>
        <w:t>0,014</w:t>
      </w:r>
    </w:p>
    <w:p>
      <w:r>
        <w:t>0,014</w:t>
      </w:r>
    </w:p>
    <w:p>
      <w:r>
        <w:t>0,014</w:t>
      </w:r>
    </w:p>
    <w:p>
      <w:r>
        <w:t>0,014</w:t>
      </w:r>
    </w:p>
    <w:p>
      <w:r>
        <w:t>Máy bơm vữa xi măng 32-50 m 3 /h</w:t>
      </w:r>
    </w:p>
    <w:p>
      <w:r>
        <w:t>ca</w:t>
      </w:r>
    </w:p>
    <w:p>
      <w:r>
        <w:t>0,014</w:t>
      </w:r>
    </w:p>
    <w:p>
      <w:r>
        <w:t>0,014</w:t>
      </w:r>
    </w:p>
    <w:p>
      <w:r>
        <w:t>0,014</w:t>
      </w:r>
    </w:p>
    <w:p>
      <w:r>
        <w:t>0,014</w:t>
      </w:r>
    </w:p>
    <w:p>
      <w:r>
        <w:t>Máy khác</w:t>
      </w:r>
    </w:p>
    <w:p>
      <w:r>
        <w:t>%</w:t>
      </w:r>
    </w:p>
    <w:p>
      <w:r>
        <w:t>2</w:t>
      </w:r>
    </w:p>
    <w:p>
      <w:r>
        <w:t>2</w:t>
      </w:r>
    </w:p>
    <w:p>
      <w:r>
        <w:t>2</w:t>
      </w:r>
    </w:p>
    <w:p>
      <w:r>
        <w:t>2</w:t>
      </w:r>
    </w:p>
    <w:p>
      <w:r>
        <w:t>1</w:t>
      </w:r>
    </w:p>
    <w:p>
      <w:r>
        <w:t>2</w:t>
      </w:r>
    </w:p>
    <w:p>
      <w:r>
        <w:t>3</w:t>
      </w:r>
    </w:p>
    <w:p>
      <w:r>
        <w:t>4</w:t>
      </w:r>
    </w:p>
    <w:p>
      <w:r>
        <w:t>Ghi chú:</w:t>
      </w:r>
    </w:p>
    <w:p>
      <w:r>
        <w:t>- Trường hợp thi công cọc xi măng đất sử dụng máy khoan 01 cần (thay cho máy khoan 2 cần) thì định mức hao phí nhân công và máy thi công được điều chỉnh với hệ số 1,6 của định mức mã hiệu AC.41110, AC.41210 và AC.41220.</w:t>
      </w:r>
    </w:p>
    <w:p>
      <w:r>
        <w:t>- Trường hợp hàm lượng xi măng khác so với hàm lượng xi măng đã được định mức thì hao phí xi măng được xác định bằng tỷ lệ giữa hàm lượng xi măng mới với hàm lượng xi măng đã được định mức của mã hiệu AC.41111, AC.41211 và AC.41221 nhân với hao phí vữa xi măng của định mức tương ứng."</w:t>
      </w:r>
    </w:p>
    <w:p>
      <w:r>
        <w:t>CHƯƠNG IV</w:t>
      </w:r>
    </w:p>
    <w:p>
      <w:r>
        <w:t>CÔNG TÁC THI CÔNG ĐƯỜNG</w:t>
      </w:r>
    </w:p>
    <w:p>
      <w:r>
        <w:t>15. Sửa    đổi, bổ sung định    mức thi công m   ó   ng cấp phối đá dăm mã    hiệu    AD.   1   1200 như sau:</w:t>
      </w:r>
    </w:p>
    <w:p>
      <w:r>
        <w:t>"AD.11200  THI CÔNG MÓNG CẤP PHỐI ĐÁ  DĂM</w:t>
      </w:r>
    </w:p>
    <w:p>
      <w:r>
        <w:t>Thành phần công việc:</w:t>
      </w:r>
    </w:p>
    <w:p>
      <w:r>
        <w:t>Chuẩn bị, định vị khuôn đường. San rải cấp phối đá dăm, xử lý phân tầng, gợn sóng, tưới nước, lu lèn theo quy trình đạt độ chặt yêu cầu. Kiểm tra, hoàn thiện theo đúng yêu cầu kỹ thuật. Vận chuyển vật liệu trong phạm vi 30m.</w:t>
      </w:r>
    </w:p>
    <w:p>
      <w:r>
        <w:t>Đơn vị tính: 100m 3</w:t>
      </w:r>
    </w:p>
    <w:p>
      <w:r>
        <w:t>Mã hiệu</w:t>
      </w:r>
    </w:p>
    <w:p>
      <w:r>
        <w:t>Công tác xây dựng</w:t>
      </w:r>
    </w:p>
    <w:p>
      <w:r>
        <w:t>Thành phần hao phí</w:t>
      </w:r>
    </w:p>
    <w:p>
      <w:r>
        <w:t>Đơn vị</w:t>
      </w:r>
    </w:p>
    <w:p>
      <w:r>
        <w:t>Độ chặt yêu cầu</w:t>
      </w:r>
    </w:p>
    <w:p>
      <w:r>
        <w:t>K  ≥  0,95</w:t>
      </w:r>
    </w:p>
    <w:p>
      <w:r>
        <w:t>Độ chặt yêu cầu</w:t>
      </w:r>
    </w:p>
    <w:p>
      <w:r>
        <w:t>K  ≥  0,98</w:t>
      </w:r>
    </w:p>
    <w:p>
      <w:r>
        <w:t>Lớp dưới</w:t>
      </w:r>
    </w:p>
    <w:p>
      <w:r>
        <w:t>Lớp trên</w:t>
      </w:r>
    </w:p>
    <w:p>
      <w:r>
        <w:t>Lớp dưới</w:t>
      </w:r>
    </w:p>
    <w:p>
      <w:r>
        <w:t>Lớp trên</w:t>
      </w:r>
    </w:p>
    <w:p>
      <w:r>
        <w:t>AD.112</w:t>
      </w:r>
    </w:p>
    <w:p>
      <w:r>
        <w:t>Thi côn g  móng cấp phối đá dăm</w:t>
      </w:r>
    </w:p>
    <w:p>
      <w:r>
        <w:t>Vật liệu</w:t>
      </w:r>
    </w:p>
    <w:p>
      <w:r>
        <w:t>Cấp phối đá dăm</w:t>
      </w:r>
    </w:p>
    <w:p>
      <w:r>
        <w:t>m 3</w:t>
      </w:r>
    </w:p>
    <w:p>
      <w:r>
        <w:t>134</w:t>
      </w:r>
    </w:p>
    <w:p>
      <w:r>
        <w:t>134</w:t>
      </w:r>
    </w:p>
    <w:p>
      <w:r>
        <w:t>140</w:t>
      </w:r>
    </w:p>
    <w:p>
      <w:r>
        <w:t>140</w:t>
      </w:r>
    </w:p>
    <w:p>
      <w:r>
        <w:t>Nhân công 3,0/7</w:t>
      </w:r>
    </w:p>
    <w:p>
      <w:r>
        <w:t>công</w:t>
      </w:r>
    </w:p>
    <w:p>
      <w:r>
        <w:t>2,50</w:t>
      </w:r>
    </w:p>
    <w:p>
      <w:r>
        <w:t>2,82</w:t>
      </w:r>
    </w:p>
    <w:p>
      <w:r>
        <w:t>2,87</w:t>
      </w:r>
    </w:p>
    <w:p>
      <w:r>
        <w:t>3,17</w:t>
      </w:r>
    </w:p>
    <w:p>
      <w:r>
        <w:t>M á y thi công</w:t>
      </w:r>
    </w:p>
    <w:p>
      <w:r>
        <w:t>Máy rải 50-60 m 3 /h</w:t>
      </w:r>
    </w:p>
    <w:p>
      <w:r>
        <w:t>ca</w:t>
      </w:r>
    </w:p>
    <w:p>
      <w:r>
        <w:t>0,210</w:t>
      </w:r>
    </w:p>
    <w:p>
      <w:r>
        <w:t>0,210</w:t>
      </w:r>
    </w:p>
    <w:p>
      <w:r>
        <w:t>0,210</w:t>
      </w:r>
    </w:p>
    <w:p>
      <w:r>
        <w:t>0,210</w:t>
      </w:r>
    </w:p>
    <w:p>
      <w:r>
        <w:t>Máy lu rung 25t (tải trọng tĩnh 12t)</w:t>
      </w:r>
    </w:p>
    <w:p>
      <w:r>
        <w:t>ca</w:t>
      </w:r>
    </w:p>
    <w:p>
      <w:r>
        <w:t>0,501</w:t>
      </w:r>
    </w:p>
    <w:p>
      <w:r>
        <w:t>0,501</w:t>
      </w:r>
    </w:p>
    <w:p>
      <w:r>
        <w:t>0,626</w:t>
      </w:r>
    </w:p>
    <w:p>
      <w:r>
        <w:t>0,626</w:t>
      </w:r>
    </w:p>
    <w:p>
      <w:r>
        <w:t>Máy lu bánh hơi  16 t</w:t>
      </w:r>
    </w:p>
    <w:p>
      <w:r>
        <w:t>ca</w:t>
      </w:r>
    </w:p>
    <w:p>
      <w:r>
        <w:t>0,120</w:t>
      </w:r>
    </w:p>
    <w:p>
      <w:r>
        <w:t>0,150</w:t>
      </w:r>
    </w:p>
    <w:p>
      <w:r>
        <w:t>0,120</w:t>
      </w:r>
    </w:p>
    <w:p>
      <w:r>
        <w:t>0,150</w:t>
      </w:r>
    </w:p>
    <w:p>
      <w:r>
        <w:t>Máy lu bánh thép  10 t</w:t>
      </w:r>
    </w:p>
    <w:p>
      <w:r>
        <w:t>ca</w:t>
      </w:r>
    </w:p>
    <w:p>
      <w:r>
        <w:t>0,260</w:t>
      </w:r>
    </w:p>
    <w:p>
      <w:r>
        <w:t>0,260</w:t>
      </w:r>
    </w:p>
    <w:p>
      <w:r>
        <w:t>0,260</w:t>
      </w:r>
    </w:p>
    <w:p>
      <w:r>
        <w:t>0,260</w:t>
      </w:r>
    </w:p>
    <w:p>
      <w:r>
        <w:t>Ô  tô tưới nước 5m 3</w:t>
      </w:r>
    </w:p>
    <w:p>
      <w:r>
        <w:t>ca</w:t>
      </w:r>
    </w:p>
    <w:p>
      <w:r>
        <w:t>0,210</w:t>
      </w:r>
    </w:p>
    <w:p>
      <w:r>
        <w:t>0,210</w:t>
      </w:r>
    </w:p>
    <w:p>
      <w:r>
        <w:t>0,210</w:t>
      </w:r>
    </w:p>
    <w:p>
      <w:r>
        <w:t>0,210</w:t>
      </w:r>
    </w:p>
    <w:p>
      <w:r>
        <w:t>Máy khác</w:t>
      </w:r>
    </w:p>
    <w:p>
      <w:r>
        <w:t>%</w:t>
      </w:r>
    </w:p>
    <w:p>
      <w:r>
        <w:t>0,5</w:t>
      </w:r>
    </w:p>
    <w:p>
      <w:r>
        <w:t>0,5</w:t>
      </w:r>
    </w:p>
    <w:p>
      <w:r>
        <w:t>0,5</w:t>
      </w:r>
    </w:p>
    <w:p>
      <w:r>
        <w:t>0,5</w:t>
      </w:r>
    </w:p>
    <w:p>
      <w:r>
        <w:t>12</w:t>
      </w:r>
    </w:p>
    <w:p>
      <w:r>
        <w:t>22</w:t>
      </w:r>
    </w:p>
    <w:p>
      <w:r>
        <w:t>32</w:t>
      </w:r>
    </w:p>
    <w:p>
      <w:r>
        <w:t>42</w:t>
      </w:r>
    </w:p>
    <w:p>
      <w:r>
        <w:t>Ghi chú:</w:t>
      </w:r>
    </w:p>
    <w:p>
      <w:r>
        <w:t>Định mức thi công móng cấp phối đá dăm quy định mức hao phí tương ứng độ chặt theo yêu cầu đầm nén tiêu chuẩn. Trường hợp thi công móng cấp phối đá dăm có độ chặt theo yêu cầu đầm nén cải tiến thì mức hao phí vật liệu được điều chỉnh với hệ số 1,015, hao phí máy lu rung  25t (tải trọng tĩnh 12t)  được điều chỉnh với hệ số 1,2"</w:t>
      </w:r>
    </w:p>
    <w:p>
      <w:r>
        <w:t>16. Sửa    đổi và bổ sung định    mức thi công    móng    cấp phối đá dăm gia cố xi măng mã    hiệu     AD.12300 như sau:</w:t>
      </w:r>
    </w:p>
    <w:p>
      <w:r>
        <w:t>"AD.12300  THI CÔNG LỚP MÓNG CẤP PHỐI ĐÁ DĂM GIA CỐ XI MĂNG</w:t>
      </w:r>
    </w:p>
    <w:p>
      <w:r>
        <w:t>Thành phần công việc:</w:t>
      </w:r>
    </w:p>
    <w:p>
      <w:r>
        <w:t>Cân đong vật liệu, trộn cấp phối, định vị khuôn đường, san rải cấp phối, xử lý phân tầng, gợn sóng, lu lèn theo quy trình đạt độ chặt yêu cầu. Hoàn chỉnh bảo dưỡng theo đúng yêu cầu kỹ thuật, vận chuyển vật liệu trong phạm vi 3 0 m.</w:t>
      </w:r>
    </w:p>
    <w:p>
      <w:r>
        <w:t>Đơn vị tính: 100m 3</w:t>
      </w:r>
    </w:p>
    <w:p>
      <w:r>
        <w:t>Mã hiệu</w:t>
      </w:r>
    </w:p>
    <w:p>
      <w:r>
        <w:t>Công tác xây dựng</w:t>
      </w:r>
    </w:p>
    <w:p>
      <w:r>
        <w:t>Thành phần hao phí</w:t>
      </w:r>
    </w:p>
    <w:p>
      <w:r>
        <w:t>Đơn vị</w:t>
      </w:r>
    </w:p>
    <w:p>
      <w:r>
        <w:t>Trạm trộn 20-25m  3  /h</w:t>
      </w:r>
    </w:p>
    <w:p>
      <w:r>
        <w:t>Trạm trộn 30m 3 /h</w:t>
      </w:r>
    </w:p>
    <w:p>
      <w:r>
        <w:t>Trạm trộn 50m 3 /h</w:t>
      </w:r>
    </w:p>
    <w:p>
      <w:r>
        <w:t>Tỷ lệ xi măng (%)</w:t>
      </w:r>
    </w:p>
    <w:p>
      <w:r>
        <w:t>5</w:t>
      </w:r>
    </w:p>
    <w:p>
      <w:r>
        <w:t>AD.123</w:t>
      </w:r>
    </w:p>
    <w:p>
      <w:r>
        <w:t>Thi công lớp móng cấp phối đá dăm gia cố xi măng</w:t>
      </w:r>
    </w:p>
    <w:p>
      <w:r>
        <w:t>Vật liệu</w:t>
      </w:r>
    </w:p>
    <w:p>
      <w:r>
        <w:t>Xi măng PCB30</w:t>
      </w:r>
    </w:p>
    <w:p>
      <w:r>
        <w:t>kg</w:t>
      </w:r>
    </w:p>
    <w:p>
      <w:r>
        <w:t>10.735</w:t>
      </w:r>
    </w:p>
    <w:p>
      <w:r>
        <w:t>10.735</w:t>
      </w:r>
    </w:p>
    <w:p>
      <w:r>
        <w:t>10.735</w:t>
      </w:r>
    </w:p>
    <w:p>
      <w:r>
        <w:t>Cấp phối đá dăm</w:t>
      </w:r>
    </w:p>
    <w:p>
      <w:r>
        <w:t>m 3</w:t>
      </w:r>
    </w:p>
    <w:p>
      <w:r>
        <w:t>137,42</w:t>
      </w:r>
    </w:p>
    <w:p>
      <w:r>
        <w:t>137,42</w:t>
      </w:r>
    </w:p>
    <w:p>
      <w:r>
        <w:t>137,42</w:t>
      </w:r>
    </w:p>
    <w:p>
      <w:r>
        <w:t>Vật liệu khác</w:t>
      </w:r>
    </w:p>
    <w:p>
      <w:r>
        <w:t>%</w:t>
      </w:r>
    </w:p>
    <w:p>
      <w:r>
        <w:t>2,0</w:t>
      </w:r>
    </w:p>
    <w:p>
      <w:r>
        <w:t>2,0</w:t>
      </w:r>
    </w:p>
    <w:p>
      <w:r>
        <w:t>2,0</w:t>
      </w:r>
    </w:p>
    <w:p>
      <w:r>
        <w:t>Nhân công 3,0/7</w:t>
      </w:r>
    </w:p>
    <w:p>
      <w:r>
        <w:t>công</w:t>
      </w:r>
    </w:p>
    <w:p>
      <w:r>
        <w:t>17,40</w:t>
      </w:r>
    </w:p>
    <w:p>
      <w:r>
        <w:t>17,40</w:t>
      </w:r>
    </w:p>
    <w:p>
      <w:r>
        <w:t>17,40</w:t>
      </w:r>
    </w:p>
    <w:p>
      <w:r>
        <w:t>Máy thi công</w:t>
      </w:r>
    </w:p>
    <w:p>
      <w:r>
        <w:t>Trạm trộn</w:t>
      </w:r>
    </w:p>
    <w:p>
      <w:r>
        <w:t>ca</w:t>
      </w:r>
    </w:p>
    <w:p>
      <w:r>
        <w:t>1,020</w:t>
      </w:r>
    </w:p>
    <w:p>
      <w:r>
        <w:t>0,850</w:t>
      </w:r>
    </w:p>
    <w:p>
      <w:r>
        <w:t>0,510</w:t>
      </w:r>
    </w:p>
    <w:p>
      <w:r>
        <w:t>Máy rải 50-60 m 3 /h</w:t>
      </w:r>
    </w:p>
    <w:p>
      <w:r>
        <w:t>ca</w:t>
      </w:r>
    </w:p>
    <w:p>
      <w:r>
        <w:t>0,197</w:t>
      </w:r>
    </w:p>
    <w:p>
      <w:r>
        <w:t>0,197</w:t>
      </w:r>
    </w:p>
    <w:p>
      <w:r>
        <w:t>0,197</w:t>
      </w:r>
    </w:p>
    <w:p>
      <w:r>
        <w:t>Máy lu bánh thép 1 0 t</w:t>
      </w:r>
    </w:p>
    <w:p>
      <w:r>
        <w:t>ca</w:t>
      </w:r>
    </w:p>
    <w:p>
      <w:r>
        <w:t>0,197</w:t>
      </w:r>
    </w:p>
    <w:p>
      <w:r>
        <w:t>0,197</w:t>
      </w:r>
    </w:p>
    <w:p>
      <w:r>
        <w:t>0,197</w:t>
      </w:r>
    </w:p>
    <w:p>
      <w:r>
        <w:t>Máy lu rung 25t (tải trọng tĩnh 12t)</w:t>
      </w:r>
    </w:p>
    <w:p>
      <w:r>
        <w:t>ca</w:t>
      </w:r>
    </w:p>
    <w:p>
      <w:r>
        <w:t>0,757</w:t>
      </w:r>
    </w:p>
    <w:p>
      <w:r>
        <w:t>0,757</w:t>
      </w:r>
    </w:p>
    <w:p>
      <w:r>
        <w:t>0,757</w:t>
      </w:r>
    </w:p>
    <w:p>
      <w:r>
        <w:t>Máy xúc lật 0,65 m 3</w:t>
      </w:r>
    </w:p>
    <w:p>
      <w:r>
        <w:t>ca</w:t>
      </w:r>
    </w:p>
    <w:p>
      <w:r>
        <w:t>1,020</w:t>
      </w:r>
    </w:p>
    <w:p>
      <w:r>
        <w:t>0,850</w:t>
      </w:r>
    </w:p>
    <w:p>
      <w:r>
        <w:t>-</w:t>
      </w:r>
    </w:p>
    <w:p>
      <w:r>
        <w:t>Máy xúc lật 1,6 m 3</w:t>
      </w:r>
    </w:p>
    <w:p>
      <w:r>
        <w:t>ca</w:t>
      </w:r>
    </w:p>
    <w:p>
      <w:r>
        <w:t>-</w:t>
      </w:r>
    </w:p>
    <w:p>
      <w:r>
        <w:t>-</w:t>
      </w:r>
    </w:p>
    <w:p>
      <w:r>
        <w:t>0,510</w:t>
      </w:r>
    </w:p>
    <w:p>
      <w:r>
        <w:t>Máy khác</w:t>
      </w:r>
    </w:p>
    <w:p>
      <w:r>
        <w:t>%</w:t>
      </w:r>
    </w:p>
    <w:p>
      <w:r>
        <w:t>1,0</w:t>
      </w:r>
    </w:p>
    <w:p>
      <w:r>
        <w:t>1,0</w:t>
      </w:r>
    </w:p>
    <w:p>
      <w:r>
        <w:t>1,0</w:t>
      </w:r>
    </w:p>
    <w:p>
      <w:r>
        <w:t>10</w:t>
      </w:r>
    </w:p>
    <w:p>
      <w:r>
        <w:t>20</w:t>
      </w:r>
    </w:p>
    <w:p>
      <w:r>
        <w:t>30</w:t>
      </w:r>
    </w:p>
    <w:p>
      <w:r>
        <w:t>Ghi chú:</w:t>
      </w:r>
    </w:p>
    <w:p>
      <w:r>
        <w:t>- Định mức đã bao gồm hao phí công tác ván khuôn, công tác bảo dưỡng giữ ẩm, phụ gia kéo dài thời gian ninh kết.</w:t>
      </w:r>
    </w:p>
    <w:p>
      <w:r>
        <w:t>- Trường hợp thi công lớp móng cấp phối đá dăm gia cố xi măng có tỷ lệ xi măng khác 5%, áp dụng bảng mức trên và điều chỉnh hao phí xi măng và cấp phối đá dăm như sau:</w:t>
      </w:r>
    </w:p>
    <w:p>
      <w:r>
        <w:t>+ Tỷ lệ xi măng tăng 1% thì hao phí xi măng tăng 19%, hao phí CPDD giảm 0,5%.</w:t>
      </w:r>
    </w:p>
    <w:p>
      <w:r>
        <w:t>+ Tỷ lệ xi măng giảm 1% thì hao phí xi măng giảm 19%, hao phí CPDD tăng 0,5%."</w:t>
      </w:r>
    </w:p>
    <w:p>
      <w:r>
        <w:t>17. Bổ sung    định    mức    đắp    cấp phối vật    liệu    t   ại    vị trí chuyển tiếp đầu cầu,    đầu    cống như sau:</w:t>
      </w:r>
    </w:p>
    <w:p>
      <w:r>
        <w:t>"AD.13100  ĐẮP CẤP PHỐI VẬT LIỆU TẠI VỊ TRÍ CHUYỂN TIẾP ĐẦU CẦU, ĐẦU CỐNG</w:t>
      </w:r>
    </w:p>
    <w:p>
      <w:r>
        <w:t>Thành phần công việc:</w:t>
      </w:r>
    </w:p>
    <w:p>
      <w:r>
        <w:t>Chuẩn bị, định vị vị trí đắp. San rải đá cấp phối thành từng lớp, xử lý các trường hợp phân tầng, gợn sóng, tưới nước, lu lèn, hoàn thiện theo đúng yêu cầu kỹ thuật.</w:t>
      </w:r>
    </w:p>
    <w:p>
      <w:r>
        <w:t>Đơn vị tính: 100m 3</w:t>
      </w:r>
    </w:p>
    <w:p>
      <w:r>
        <w:t>Mã hiệu</w:t>
      </w:r>
    </w:p>
    <w:p>
      <w:r>
        <w:t>Công tác xây dựng</w:t>
      </w:r>
    </w:p>
    <w:p>
      <w:r>
        <w:t>Thành phần hao phí</w:t>
      </w:r>
    </w:p>
    <w:p>
      <w:r>
        <w:t>Đ ơ n vị</w:t>
      </w:r>
    </w:p>
    <w:p>
      <w:r>
        <w:t>Độ chặt yêu cầu</w:t>
      </w:r>
    </w:p>
    <w:p>
      <w:r>
        <w:t>K  ≥  0,95</w:t>
      </w:r>
    </w:p>
    <w:p>
      <w:r>
        <w:t>K  ≥  0,98</w:t>
      </w:r>
    </w:p>
    <w:p>
      <w:r>
        <w:t>AD.1311</w:t>
      </w:r>
    </w:p>
    <w:p>
      <w:r>
        <w:t>Đắp cấp phối vật liệu tại vị trí chuyển tiếp đầu cầu, đầu cống</w:t>
      </w:r>
    </w:p>
    <w:p>
      <w:r>
        <w:t>Vật liệu</w:t>
      </w:r>
    </w:p>
    <w:p>
      <w:r>
        <w:t>Cấp phối vật liệu</w:t>
      </w:r>
    </w:p>
    <w:p>
      <w:r>
        <w:t>m 3</w:t>
      </w:r>
    </w:p>
    <w:p>
      <w:r>
        <w:t>134</w:t>
      </w:r>
    </w:p>
    <w:p>
      <w:r>
        <w:t>140</w:t>
      </w:r>
    </w:p>
    <w:p>
      <w:r>
        <w:t>Nhân công 3,0/7</w:t>
      </w:r>
    </w:p>
    <w:p>
      <w:r>
        <w:t>công</w:t>
      </w:r>
    </w:p>
    <w:p>
      <w:r>
        <w:t>2,70</w:t>
      </w:r>
    </w:p>
    <w:p>
      <w:r>
        <w:t>3,07</w:t>
      </w:r>
    </w:p>
    <w:p>
      <w:r>
        <w:t>Má y  thi công</w:t>
      </w:r>
    </w:p>
    <w:p>
      <w:r>
        <w:t>Máy lu bánh thép 1 0 t</w:t>
      </w:r>
    </w:p>
    <w:p>
      <w:r>
        <w:t>ca</w:t>
      </w:r>
    </w:p>
    <w:p>
      <w:r>
        <w:t>0,532</w:t>
      </w:r>
    </w:p>
    <w:p>
      <w:r>
        <w:t>0,612</w:t>
      </w:r>
    </w:p>
    <w:p>
      <w:r>
        <w:t>Máy lu rung 25t (tải trọng tĩnh 12t)</w:t>
      </w:r>
    </w:p>
    <w:p>
      <w:r>
        <w:t>ca</w:t>
      </w:r>
    </w:p>
    <w:p>
      <w:r>
        <w:t>1,018</w:t>
      </w:r>
    </w:p>
    <w:p>
      <w:r>
        <w:t>1,469</w:t>
      </w:r>
    </w:p>
    <w:p>
      <w:r>
        <w:t>Đầm đất cầm tay 70kg</w:t>
      </w:r>
    </w:p>
    <w:p>
      <w:r>
        <w:t>ca</w:t>
      </w:r>
    </w:p>
    <w:p>
      <w:r>
        <w:t>0,577</w:t>
      </w:r>
    </w:p>
    <w:p>
      <w:r>
        <w:t>0,607</w:t>
      </w:r>
    </w:p>
    <w:p>
      <w:r>
        <w:t>Máy ủi 11 0 cv</w:t>
      </w:r>
    </w:p>
    <w:p>
      <w:r>
        <w:t>ca</w:t>
      </w:r>
    </w:p>
    <w:p>
      <w:r>
        <w:t>0,268</w:t>
      </w:r>
    </w:p>
    <w:p>
      <w:r>
        <w:t>0,268</w:t>
      </w:r>
    </w:p>
    <w:p>
      <w:r>
        <w:t>Máy khác</w:t>
      </w:r>
    </w:p>
    <w:p>
      <w:r>
        <w:t>%</w:t>
      </w:r>
    </w:p>
    <w:p>
      <w:r>
        <w:t>1,5</w:t>
      </w:r>
    </w:p>
    <w:p>
      <w:r>
        <w:t>1,5</w:t>
      </w:r>
    </w:p>
    <w:p>
      <w:r>
        <w:t>1</w:t>
      </w:r>
    </w:p>
    <w:p>
      <w:r>
        <w:t>2</w:t>
      </w:r>
    </w:p>
    <w:p>
      <w:r>
        <w:t>Ghi chú:</w:t>
      </w:r>
    </w:p>
    <w:p>
      <w:r>
        <w:t>Cấp phối vật liệu gồm: đất lẫn cuội sỏi (Dmax  ≤  90mm) hoặc cát lẫn đá dăm (Dmax  ≤  90mm); cấp phối vật liệu thô thoát nước (Dmax  ≤  25mm). Độ chặt theo yêu cầu đầm nén cải tiến.”</w:t>
      </w:r>
    </w:p>
    <w:p>
      <w:r>
        <w:t>18. Bổ sung ghi chú của công tác thi công    mặt    đường đá dăm mã    hiệu    AD.21100 và sửa    đổi    hao phí vật    liệu    cát của    định    mức chiều    dày         mặt đường    đã lèn ép    1   2cm như sau:</w:t>
      </w:r>
    </w:p>
    <w:p>
      <w:r>
        <w:t>"AD.21100  THI CÔNG MẶT ĐƯỜNG ĐÁ DĂM NƯỚC</w:t>
      </w:r>
    </w:p>
    <w:p>
      <w:r>
        <w:t>Thành phần công việc:</w:t>
      </w:r>
    </w:p>
    <w:p>
      <w:r>
        <w:t>Rải đá, san đá, tưới nước, bù đá, lu lèn, thi công lớp trên đã tính rải lớp cát bảo vệ mặt đường dày 2cm, bảo dưỡng mặt đường một tháng. Vận chuyển vật liệu trong phạm vi trong 30m.</w:t>
      </w:r>
    </w:p>
    <w:p>
      <w:r>
        <w:t>Đơn  vị tính: 100m 2</w:t>
      </w:r>
    </w:p>
    <w:p>
      <w:r>
        <w:t>Mã hiệu</w:t>
      </w:r>
    </w:p>
    <w:p>
      <w:r>
        <w:t>Công tác xây dựng</w:t>
      </w:r>
    </w:p>
    <w:p>
      <w:r>
        <w:t>Thành phần hao phí</w:t>
      </w:r>
    </w:p>
    <w:p>
      <w:r>
        <w:t>Đơn vị</w:t>
      </w:r>
    </w:p>
    <w:p>
      <w:r>
        <w:t>Chiều dày mặt đường đã lèn ép (cm)</w:t>
      </w:r>
    </w:p>
    <w:p>
      <w:r>
        <w:t>8</w:t>
      </w:r>
    </w:p>
    <w:p>
      <w:r>
        <w:t>10</w:t>
      </w:r>
    </w:p>
    <w:p>
      <w:r>
        <w:t>12</w:t>
      </w:r>
    </w:p>
    <w:p>
      <w:r>
        <w:t>14</w:t>
      </w:r>
    </w:p>
    <w:p>
      <w:r>
        <w:t>15</w:t>
      </w:r>
    </w:p>
    <w:p>
      <w:r>
        <w:t>AD.2111</w:t>
      </w:r>
    </w:p>
    <w:p>
      <w:r>
        <w:t>Thi công mặt đường đá dăm nước lớp trên</w:t>
      </w:r>
    </w:p>
    <w:p>
      <w:r>
        <w:t>Vật liệu</w:t>
      </w:r>
    </w:p>
    <w:p>
      <w:r>
        <w:t>Đá 4x6</w:t>
      </w:r>
    </w:p>
    <w:p>
      <w:r>
        <w:t>m  3</w:t>
      </w:r>
    </w:p>
    <w:p>
      <w:r>
        <w:t>10,56</w:t>
      </w:r>
    </w:p>
    <w:p>
      <w:r>
        <w:t>13,19</w:t>
      </w:r>
    </w:p>
    <w:p>
      <w:r>
        <w:t>15,83</w:t>
      </w:r>
    </w:p>
    <w:p>
      <w:r>
        <w:t>18,47</w:t>
      </w:r>
    </w:p>
    <w:p>
      <w:r>
        <w:t>19,79</w:t>
      </w:r>
    </w:p>
    <w:p>
      <w:r>
        <w:t>Đá 2x4</w:t>
      </w:r>
    </w:p>
    <w:p>
      <w:r>
        <w:t>m  3</w:t>
      </w:r>
    </w:p>
    <w:p>
      <w:r>
        <w:t>0,280</w:t>
      </w:r>
    </w:p>
    <w:p>
      <w:r>
        <w:t>0,360</w:t>
      </w:r>
    </w:p>
    <w:p>
      <w:r>
        <w:t>0,430</w:t>
      </w:r>
    </w:p>
    <w:p>
      <w:r>
        <w:t>0,500</w:t>
      </w:r>
    </w:p>
    <w:p>
      <w:r>
        <w:t>0,530</w:t>
      </w:r>
    </w:p>
    <w:p>
      <w:r>
        <w:t>Đá 1x2</w:t>
      </w:r>
    </w:p>
    <w:p>
      <w:r>
        <w:t>m  3</w:t>
      </w:r>
    </w:p>
    <w:p>
      <w:r>
        <w:t>0,290</w:t>
      </w:r>
    </w:p>
    <w:p>
      <w:r>
        <w:t>0,370</w:t>
      </w:r>
    </w:p>
    <w:p>
      <w:r>
        <w:t>0,440</w:t>
      </w:r>
    </w:p>
    <w:p>
      <w:r>
        <w:t>0,520</w:t>
      </w:r>
    </w:p>
    <w:p>
      <w:r>
        <w:t>0,550</w:t>
      </w:r>
    </w:p>
    <w:p>
      <w:r>
        <w:t>Đá 0,5x1</w:t>
      </w:r>
    </w:p>
    <w:p>
      <w:r>
        <w:t>m  3</w:t>
      </w:r>
    </w:p>
    <w:p>
      <w:r>
        <w:t>0,390</w:t>
      </w:r>
    </w:p>
    <w:p>
      <w:r>
        <w:t>0,490</w:t>
      </w:r>
    </w:p>
    <w:p>
      <w:r>
        <w:t>0,590</w:t>
      </w:r>
    </w:p>
    <w:p>
      <w:r>
        <w:t>0,690</w:t>
      </w:r>
    </w:p>
    <w:p>
      <w:r>
        <w:t>0,740</w:t>
      </w:r>
    </w:p>
    <w:p>
      <w:r>
        <w:t>Cát</w:t>
      </w:r>
    </w:p>
    <w:p>
      <w:r>
        <w:t>m  3</w:t>
      </w:r>
    </w:p>
    <w:p>
      <w:r>
        <w:t>2,960</w:t>
      </w:r>
    </w:p>
    <w:p>
      <w:r>
        <w:t>3,200</w:t>
      </w:r>
    </w:p>
    <w:p>
      <w:r>
        <w:t>3,440</w:t>
      </w:r>
    </w:p>
    <w:p>
      <w:r>
        <w:t>3,680</w:t>
      </w:r>
    </w:p>
    <w:p>
      <w:r>
        <w:t>3,800</w:t>
      </w:r>
    </w:p>
    <w:p>
      <w:r>
        <w:t>Nhân công 3,0/7</w:t>
      </w:r>
    </w:p>
    <w:p>
      <w:r>
        <w:t>công</w:t>
      </w:r>
    </w:p>
    <w:p>
      <w:r>
        <w:t>8,96</w:t>
      </w:r>
    </w:p>
    <w:p>
      <w:r>
        <w:t>9,60</w:t>
      </w:r>
    </w:p>
    <w:p>
      <w:r>
        <w:t>10,06</w:t>
      </w:r>
    </w:p>
    <w:p>
      <w:r>
        <w:t>10,49</w:t>
      </w:r>
    </w:p>
    <w:p>
      <w:r>
        <w:t>10,74</w:t>
      </w:r>
    </w:p>
    <w:p>
      <w:r>
        <w:t>Máy thi công</w:t>
      </w:r>
    </w:p>
    <w:p>
      <w:r>
        <w:t>Máy lu bánh thép 10  t</w:t>
      </w:r>
    </w:p>
    <w:p>
      <w:r>
        <w:t>ca</w:t>
      </w:r>
    </w:p>
    <w:p>
      <w:r>
        <w:t>1,190</w:t>
      </w:r>
    </w:p>
    <w:p>
      <w:r>
        <w:t>1,470</w:t>
      </w:r>
    </w:p>
    <w:p>
      <w:r>
        <w:t>1,760</w:t>
      </w:r>
    </w:p>
    <w:p>
      <w:r>
        <w:t>2,050</w:t>
      </w:r>
    </w:p>
    <w:p>
      <w:r>
        <w:t>2,190</w:t>
      </w:r>
    </w:p>
    <w:p>
      <w:r>
        <w:t>Ôtô tưới nước 5m 3</w:t>
      </w:r>
    </w:p>
    <w:p>
      <w:r>
        <w:t>ca</w:t>
      </w:r>
    </w:p>
    <w:p>
      <w:r>
        <w:t>0,044</w:t>
      </w:r>
    </w:p>
    <w:p>
      <w:r>
        <w:t>0,054</w:t>
      </w:r>
    </w:p>
    <w:p>
      <w:r>
        <w:t>0,065</w:t>
      </w:r>
    </w:p>
    <w:p>
      <w:r>
        <w:t>0,075</w:t>
      </w:r>
    </w:p>
    <w:p>
      <w:r>
        <w:t>0,080</w:t>
      </w:r>
    </w:p>
    <w:p>
      <w:r>
        <w:t>AD.2112</w:t>
      </w:r>
    </w:p>
    <w:p>
      <w:r>
        <w:t>Thi công mặt đường đá dăm nước lớp dưới</w:t>
      </w:r>
    </w:p>
    <w:p>
      <w:r>
        <w:t>Vật liệu</w:t>
      </w:r>
    </w:p>
    <w:p>
      <w:r>
        <w:t>Đá 4x6</w:t>
      </w:r>
    </w:p>
    <w:p>
      <w:r>
        <w:t>m  3</w:t>
      </w:r>
    </w:p>
    <w:p>
      <w:r>
        <w:t>10,56</w:t>
      </w:r>
    </w:p>
    <w:p>
      <w:r>
        <w:t>13,19</w:t>
      </w:r>
    </w:p>
    <w:p>
      <w:r>
        <w:t>15,83</w:t>
      </w:r>
    </w:p>
    <w:p>
      <w:r>
        <w:t>18,47</w:t>
      </w:r>
    </w:p>
    <w:p>
      <w:r>
        <w:t>19,79</w:t>
      </w:r>
    </w:p>
    <w:p>
      <w:r>
        <w:t>Nhân công 3,0 /7</w:t>
      </w:r>
    </w:p>
    <w:p>
      <w:r>
        <w:t>công</w:t>
      </w:r>
    </w:p>
    <w:p>
      <w:r>
        <w:t>4,65</w:t>
      </w:r>
    </w:p>
    <w:p>
      <w:r>
        <w:t>5,21</w:t>
      </w:r>
    </w:p>
    <w:p>
      <w:r>
        <w:t>5,58</w:t>
      </w:r>
    </w:p>
    <w:p>
      <w:r>
        <w:t>5,95</w:t>
      </w:r>
    </w:p>
    <w:p>
      <w:r>
        <w:t>6,14</w:t>
      </w:r>
    </w:p>
    <w:p>
      <w:r>
        <w:t>Máy thi công</w:t>
      </w:r>
    </w:p>
    <w:p>
      <w:r>
        <w:t>Máy lu bánh thép 10  t</w:t>
      </w:r>
    </w:p>
    <w:p>
      <w:r>
        <w:t>ca</w:t>
      </w:r>
    </w:p>
    <w:p>
      <w:r>
        <w:t>1,000</w:t>
      </w:r>
    </w:p>
    <w:p>
      <w:r>
        <w:t>1,200</w:t>
      </w:r>
    </w:p>
    <w:p>
      <w:r>
        <w:t>1,570</w:t>
      </w:r>
    </w:p>
    <w:p>
      <w:r>
        <w:t>1,740</w:t>
      </w:r>
    </w:p>
    <w:p>
      <w:r>
        <w:t>1,860</w:t>
      </w:r>
    </w:p>
    <w:p>
      <w:r>
        <w:t>Ôtô tưới nước 5 m 3</w:t>
      </w:r>
    </w:p>
    <w:p>
      <w:r>
        <w:t>ca</w:t>
      </w:r>
    </w:p>
    <w:p>
      <w:r>
        <w:t>0,044</w:t>
      </w:r>
    </w:p>
    <w:p>
      <w:r>
        <w:t>0,054</w:t>
      </w:r>
    </w:p>
    <w:p>
      <w:r>
        <w:t>0,065</w:t>
      </w:r>
    </w:p>
    <w:p>
      <w:r>
        <w:t>0,075</w:t>
      </w:r>
    </w:p>
    <w:p>
      <w:r>
        <w:t>0,080</w:t>
      </w:r>
    </w:p>
    <w:p>
      <w:r>
        <w:t>1</w:t>
      </w:r>
    </w:p>
    <w:p>
      <w:r>
        <w:t>2</w:t>
      </w:r>
    </w:p>
    <w:p>
      <w:r>
        <w:t>3</w:t>
      </w:r>
    </w:p>
    <w:p>
      <w:r>
        <w:t>4</w:t>
      </w:r>
    </w:p>
    <w:p>
      <w:r>
        <w:t>5</w:t>
      </w:r>
    </w:p>
    <w:p>
      <w:r>
        <w:t>Ghi chú:</w:t>
      </w:r>
    </w:p>
    <w:p>
      <w:r>
        <w:t>- Khi chiều dày mặt đường nằm trong khoảng chiều dày quy định trong bảng định mức thì sử dụng định mức tại bảng trên để nội suy xác định định mức.</w:t>
      </w:r>
    </w:p>
    <w:p>
      <w:r>
        <w:t>- Trường hợp thi công mặt đường đá dăm nước lớp trên sử dụng lớp bảo vệ mặt đường bằng loại vật liệu khác thay cho cát thì vật liệu cát được thay bằng loại vật liệu khác với mức hao phí giữ nguyên."</w:t>
      </w:r>
    </w:p>
    <w:p>
      <w:r>
        <w:t>19.    Loại    bỏ công tác rải thảm    mặt    đường b   ê    tông    nhựa    (   loại    R    ≥    25) các chiều    dày         mặt    đường đã lèn ép từ 3cm đến 7cm mã    hiệu    AD.23210 và bổ sung công tác rải thảm    mặt    đường hỗn hợp    nhựa    bán rỗng (   Loại    HHBR25) chiều dày    mặt    đường đã lèn ép    10   cm và 12cm :</w:t>
      </w:r>
    </w:p>
    <w:p>
      <w:r>
        <w:t>"AD.23210  RẢI THẢM MẶT ĐƯỜNG HỖN HỢP NHỰA BÁN RỖNG (LOẠI HHBR25)</w:t>
      </w:r>
    </w:p>
    <w:p>
      <w:r>
        <w:t>Đơn vị tính: 100m 2</w:t>
      </w:r>
    </w:p>
    <w:p>
      <w:r>
        <w:t>Mã hiệu</w:t>
      </w:r>
    </w:p>
    <w:p>
      <w:r>
        <w:t>Công tác xây dựng</w:t>
      </w:r>
    </w:p>
    <w:p>
      <w:r>
        <w:t>Thành phần hao phí</w:t>
      </w:r>
    </w:p>
    <w:p>
      <w:r>
        <w:t>Đơn vị</w:t>
      </w:r>
    </w:p>
    <w:p>
      <w:r>
        <w:t>Chiều dày mặt đường đã lèn ép (cm)</w:t>
      </w:r>
    </w:p>
    <w:p>
      <w:r>
        <w:t>10</w:t>
      </w:r>
    </w:p>
    <w:p>
      <w:r>
        <w:t>12</w:t>
      </w:r>
    </w:p>
    <w:p>
      <w:r>
        <w:t>AD.2321</w:t>
      </w:r>
    </w:p>
    <w:p>
      <w:r>
        <w:t>Rải thảm mặt đường hỗn hợp nhựa bán rỗng (Loại HHBR25)</w:t>
      </w:r>
    </w:p>
    <w:p>
      <w:r>
        <w:t>Vật liệu</w:t>
      </w:r>
    </w:p>
    <w:p>
      <w:r>
        <w:t>Hỗn hợp nhựa bán rỗng</w:t>
      </w:r>
    </w:p>
    <w:p>
      <w:r>
        <w:t>tấn</w:t>
      </w:r>
    </w:p>
    <w:p>
      <w:r>
        <w:t>24,313</w:t>
      </w:r>
    </w:p>
    <w:p>
      <w:r>
        <w:t>29,176</w:t>
      </w:r>
    </w:p>
    <w:p>
      <w:r>
        <w:t>Vật liệu khác</w:t>
      </w:r>
    </w:p>
    <w:p>
      <w:r>
        <w:t>%</w:t>
      </w:r>
    </w:p>
    <w:p>
      <w:r>
        <w:t>0,5</w:t>
      </w:r>
    </w:p>
    <w:p>
      <w:r>
        <w:t>0,5</w:t>
      </w:r>
    </w:p>
    <w:p>
      <w:r>
        <w:t>Nhân công 3,5 /7</w:t>
      </w:r>
    </w:p>
    <w:p>
      <w:r>
        <w:t>công</w:t>
      </w:r>
    </w:p>
    <w:p>
      <w:r>
        <w:t>2,49</w:t>
      </w:r>
    </w:p>
    <w:p>
      <w:r>
        <w:t>2,92</w:t>
      </w:r>
    </w:p>
    <w:p>
      <w:r>
        <w:t>M á y  thi  công</w:t>
      </w:r>
    </w:p>
    <w:p>
      <w:r>
        <w:t>Máy rải 130-140cv</w:t>
      </w:r>
    </w:p>
    <w:p>
      <w:r>
        <w:t>ca</w:t>
      </w:r>
    </w:p>
    <w:p>
      <w:r>
        <w:t>0,070</w:t>
      </w:r>
    </w:p>
    <w:p>
      <w:r>
        <w:t>0,082</w:t>
      </w:r>
    </w:p>
    <w:p>
      <w:r>
        <w:t>Máy lu bánh thép  10 t</w:t>
      </w:r>
    </w:p>
    <w:p>
      <w:r>
        <w:t>ca</w:t>
      </w:r>
    </w:p>
    <w:p>
      <w:r>
        <w:t>0,120</w:t>
      </w:r>
    </w:p>
    <w:p>
      <w:r>
        <w:t>0,120</w:t>
      </w:r>
    </w:p>
    <w:p>
      <w:r>
        <w:t>Máy lu bánh hơi 25t</w:t>
      </w:r>
    </w:p>
    <w:p>
      <w:r>
        <w:t>ca</w:t>
      </w:r>
    </w:p>
    <w:p>
      <w:r>
        <w:t>0,062</w:t>
      </w:r>
    </w:p>
    <w:p>
      <w:r>
        <w:t>0,062</w:t>
      </w:r>
    </w:p>
    <w:p>
      <w:r>
        <w:t>Máy khác</w:t>
      </w:r>
    </w:p>
    <w:p>
      <w:r>
        <w:t>%</w:t>
      </w:r>
    </w:p>
    <w:p>
      <w:r>
        <w:t>0,5</w:t>
      </w:r>
    </w:p>
    <w:p>
      <w:r>
        <w:t>0,5</w:t>
      </w:r>
    </w:p>
    <w:p>
      <w:r>
        <w:t>7</w:t>
      </w:r>
    </w:p>
    <w:p>
      <w:r>
        <w:t>8</w:t>
      </w:r>
    </w:p>
    <w:p>
      <w:r>
        <w:t>"</w:t>
      </w:r>
    </w:p>
    <w:p>
      <w:r>
        <w:t>20. Sửa    đổi định    mức rải thảm    mặt đường    b   ê    tông    nhựa    (   loại    C19   ,    R   1   9) mã hi   ệ   u AD.23220 như sau:</w:t>
      </w:r>
    </w:p>
    <w:p>
      <w:r>
        <w:t>"AD.23220  RẢI THẢM MẶT ĐƯỜNG BÊ TÔNG NHỰA CHẶT (LOẠI BTNC19)</w:t>
      </w:r>
    </w:p>
    <w:p>
      <w:r>
        <w:t>Đơn vị tính: 100m 2</w:t>
      </w:r>
    </w:p>
    <w:p>
      <w:r>
        <w:t>Mã hiệu</w:t>
      </w:r>
    </w:p>
    <w:p>
      <w:r>
        <w:t>Công tác xây dựng</w:t>
      </w:r>
    </w:p>
    <w:p>
      <w:r>
        <w:t>Thành phần hao phí</w:t>
      </w:r>
    </w:p>
    <w:p>
      <w:r>
        <w:t>Đơn vị</w:t>
      </w:r>
    </w:p>
    <w:p>
      <w:r>
        <w:t>Chiều dày mặt đường đã lèn ép (cm)</w:t>
      </w:r>
    </w:p>
    <w:p>
      <w:r>
        <w:t>3</w:t>
      </w:r>
    </w:p>
    <w:p>
      <w:r>
        <w:t>4</w:t>
      </w:r>
    </w:p>
    <w:p>
      <w:r>
        <w:t>5</w:t>
      </w:r>
    </w:p>
    <w:p>
      <w:r>
        <w:t>6</w:t>
      </w:r>
    </w:p>
    <w:p>
      <w:r>
        <w:t>7</w:t>
      </w:r>
    </w:p>
    <w:p>
      <w:r>
        <w:t>AD.2322</w:t>
      </w:r>
    </w:p>
    <w:p>
      <w:r>
        <w:t>Rải thảm mặt đường bê tông nhựa chặt (Loại BTNC19)</w:t>
      </w:r>
    </w:p>
    <w:p>
      <w:r>
        <w:t>Vật liệu</w:t>
      </w:r>
    </w:p>
    <w:p>
      <w:r>
        <w:t>Bê tông nhựa chặt</w:t>
      </w:r>
    </w:p>
    <w:p>
      <w:r>
        <w:t>tấn</w:t>
      </w:r>
    </w:p>
    <w:p>
      <w:r>
        <w:t>7,420</w:t>
      </w:r>
    </w:p>
    <w:p>
      <w:r>
        <w:t>9,894</w:t>
      </w:r>
    </w:p>
    <w:p>
      <w:r>
        <w:t>12,367</w:t>
      </w:r>
    </w:p>
    <w:p>
      <w:r>
        <w:t>14,840</w:t>
      </w:r>
    </w:p>
    <w:p>
      <w:r>
        <w:t>17,314</w:t>
      </w:r>
    </w:p>
    <w:p>
      <w:r>
        <w:t>Vật liệu khác</w:t>
      </w:r>
    </w:p>
    <w:p>
      <w:r>
        <w:t>%</w:t>
      </w:r>
    </w:p>
    <w:p>
      <w:r>
        <w:t>0,5</w:t>
      </w:r>
    </w:p>
    <w:p>
      <w:r>
        <w:t>0,5</w:t>
      </w:r>
    </w:p>
    <w:p>
      <w:r>
        <w:t>0,5</w:t>
      </w:r>
    </w:p>
    <w:p>
      <w:r>
        <w:t>0,5</w:t>
      </w:r>
    </w:p>
    <w:p>
      <w:r>
        <w:t>0,5</w:t>
      </w:r>
    </w:p>
    <w:p>
      <w:r>
        <w:t>Nhân công 3,5 /7</w:t>
      </w:r>
    </w:p>
    <w:p>
      <w:r>
        <w:t>công</w:t>
      </w:r>
    </w:p>
    <w:p>
      <w:r>
        <w:t>0,93</w:t>
      </w:r>
    </w:p>
    <w:p>
      <w:r>
        <w:t>1,23</w:t>
      </w:r>
    </w:p>
    <w:p>
      <w:r>
        <w:t>1,55</w:t>
      </w:r>
    </w:p>
    <w:p>
      <w:r>
        <w:t>1,85</w:t>
      </w:r>
    </w:p>
    <w:p>
      <w:r>
        <w:t>2,17</w:t>
      </w:r>
    </w:p>
    <w:p>
      <w:r>
        <w:t>M áy  thi công</w:t>
      </w:r>
    </w:p>
    <w:p>
      <w:r>
        <w:t>Máy rải 130-14 0cv</w:t>
      </w:r>
    </w:p>
    <w:p>
      <w:r>
        <w:t>ca</w:t>
      </w:r>
    </w:p>
    <w:p>
      <w:r>
        <w:t>0,026</w:t>
      </w:r>
    </w:p>
    <w:p>
      <w:r>
        <w:t>0,035</w:t>
      </w:r>
    </w:p>
    <w:p>
      <w:r>
        <w:t>0,043</w:t>
      </w:r>
    </w:p>
    <w:p>
      <w:r>
        <w:t>0,050</w:t>
      </w:r>
    </w:p>
    <w:p>
      <w:r>
        <w:t>0,061</w:t>
      </w:r>
    </w:p>
    <w:p>
      <w:r>
        <w:t>Máy lu bánh thép 1 0 t</w:t>
      </w:r>
    </w:p>
    <w:p>
      <w:r>
        <w:t>ca</w:t>
      </w:r>
    </w:p>
    <w:p>
      <w:r>
        <w:t>0,110</w:t>
      </w:r>
    </w:p>
    <w:p>
      <w:r>
        <w:t>0,110</w:t>
      </w:r>
    </w:p>
    <w:p>
      <w:r>
        <w:t>0,120</w:t>
      </w:r>
    </w:p>
    <w:p>
      <w:r>
        <w:t>0,120</w:t>
      </w:r>
    </w:p>
    <w:p>
      <w:r>
        <w:t>0,120</w:t>
      </w:r>
    </w:p>
    <w:p>
      <w:r>
        <w:t>Máy lu bánh hơi 25t</w:t>
      </w:r>
    </w:p>
    <w:p>
      <w:r>
        <w:t>ca</w:t>
      </w:r>
    </w:p>
    <w:p>
      <w:r>
        <w:t>0,056</w:t>
      </w:r>
    </w:p>
    <w:p>
      <w:r>
        <w:t>0,056</w:t>
      </w:r>
    </w:p>
    <w:p>
      <w:r>
        <w:t>0,062</w:t>
      </w:r>
    </w:p>
    <w:p>
      <w:r>
        <w:t>0,062</w:t>
      </w:r>
    </w:p>
    <w:p>
      <w:r>
        <w:t>0,062</w:t>
      </w:r>
    </w:p>
    <w:p>
      <w:r>
        <w:t>Máy khác</w:t>
      </w:r>
    </w:p>
    <w:p>
      <w:r>
        <w:t>%</w:t>
      </w:r>
    </w:p>
    <w:p>
      <w:r>
        <w:t>0,5</w:t>
      </w:r>
    </w:p>
    <w:p>
      <w:r>
        <w:t>0,5</w:t>
      </w:r>
    </w:p>
    <w:p>
      <w:r>
        <w:t>0,5</w:t>
      </w:r>
    </w:p>
    <w:p>
      <w:r>
        <w:t>0,5</w:t>
      </w:r>
    </w:p>
    <w:p>
      <w:r>
        <w:t>0,5</w:t>
      </w:r>
    </w:p>
    <w:p>
      <w:r>
        <w:t>1</w:t>
      </w:r>
    </w:p>
    <w:p>
      <w:r>
        <w:t>2</w:t>
      </w:r>
    </w:p>
    <w:p>
      <w:r>
        <w:t>3</w:t>
      </w:r>
    </w:p>
    <w:p>
      <w:r>
        <w:t>4</w:t>
      </w:r>
    </w:p>
    <w:p>
      <w:r>
        <w:t>5</w:t>
      </w:r>
    </w:p>
    <w:p>
      <w:r>
        <w:t>"</w:t>
      </w:r>
    </w:p>
    <w:p>
      <w:r>
        <w:t>21   . Sửa đổi    đ   ị   nh mức rải thảm    mặt    đường bê tông    nhựa    (   loại     C     ≤    12   ,   5) mã hi   ệ   u AD.23230 như sau:</w:t>
      </w:r>
    </w:p>
    <w:p>
      <w:r>
        <w:t>"AD.23230  RẢI THẢM MẶT ĐƯỜNG BÊ TÔNG NHỰA CHẶT (LOẠI BTNC12,5)</w:t>
      </w:r>
    </w:p>
    <w:p>
      <w:r>
        <w:t>Đơn vị tính: 100m 2</w:t>
      </w:r>
    </w:p>
    <w:p>
      <w:r>
        <w:t>Mã hiệu</w:t>
      </w:r>
    </w:p>
    <w:p>
      <w:r>
        <w:t>Công tác xây dựng</w:t>
      </w:r>
    </w:p>
    <w:p>
      <w:r>
        <w:t>Thành phần hao phí</w:t>
      </w:r>
    </w:p>
    <w:p>
      <w:r>
        <w:t>Đơn vị</w:t>
      </w:r>
    </w:p>
    <w:p>
      <w:r>
        <w:t>Chiều dày mặt đường đã lèn ép (cm)</w:t>
      </w:r>
    </w:p>
    <w:p>
      <w:r>
        <w:t>3</w:t>
      </w:r>
    </w:p>
    <w:p>
      <w:r>
        <w:t>4</w:t>
      </w:r>
    </w:p>
    <w:p>
      <w:r>
        <w:t>5</w:t>
      </w:r>
    </w:p>
    <w:p>
      <w:r>
        <w:t>6</w:t>
      </w:r>
    </w:p>
    <w:p>
      <w:r>
        <w:t>7</w:t>
      </w:r>
    </w:p>
    <w:p>
      <w:r>
        <w:t>AD.2323</w:t>
      </w:r>
    </w:p>
    <w:p>
      <w:r>
        <w:t>Rải thảm mặt đường bê tông nhựa chặt (Loại BTNC 12,5)</w:t>
      </w:r>
    </w:p>
    <w:p>
      <w:r>
        <w:t>Vật liệu</w:t>
      </w:r>
    </w:p>
    <w:p>
      <w:r>
        <w:t>Bê tông nhựa chặt</w:t>
      </w:r>
    </w:p>
    <w:p>
      <w:r>
        <w:t>tấn</w:t>
      </w:r>
    </w:p>
    <w:p>
      <w:r>
        <w:t>7,384</w:t>
      </w:r>
    </w:p>
    <w:p>
      <w:r>
        <w:t>9,845</w:t>
      </w:r>
    </w:p>
    <w:p>
      <w:r>
        <w:t>12,306</w:t>
      </w:r>
    </w:p>
    <w:p>
      <w:r>
        <w:t>14,768</w:t>
      </w:r>
    </w:p>
    <w:p>
      <w:r>
        <w:t>17,229</w:t>
      </w:r>
    </w:p>
    <w:p>
      <w:r>
        <w:t>Vật liệu khác</w:t>
      </w:r>
    </w:p>
    <w:p>
      <w:r>
        <w:t>%</w:t>
      </w:r>
    </w:p>
    <w:p>
      <w:r>
        <w:t>0,5</w:t>
      </w:r>
    </w:p>
    <w:p>
      <w:r>
        <w:t>0,5</w:t>
      </w:r>
    </w:p>
    <w:p>
      <w:r>
        <w:t>0,5</w:t>
      </w:r>
    </w:p>
    <w:p>
      <w:r>
        <w:t>0,5</w:t>
      </w:r>
    </w:p>
    <w:p>
      <w:r>
        <w:t>0,5</w:t>
      </w:r>
    </w:p>
    <w:p>
      <w:r>
        <w:t>Nhân công 3,5 /7</w:t>
      </w:r>
    </w:p>
    <w:p>
      <w:r>
        <w:t>công</w:t>
      </w:r>
    </w:p>
    <w:p>
      <w:r>
        <w:t>0,94</w:t>
      </w:r>
    </w:p>
    <w:p>
      <w:r>
        <w:t>1,26</w:t>
      </w:r>
    </w:p>
    <w:p>
      <w:r>
        <w:t>1,57</w:t>
      </w:r>
    </w:p>
    <w:p>
      <w:r>
        <w:t>1,89</w:t>
      </w:r>
    </w:p>
    <w:p>
      <w:r>
        <w:t>2,20</w:t>
      </w:r>
    </w:p>
    <w:p>
      <w:r>
        <w:t>Máy  thi  công</w:t>
      </w:r>
    </w:p>
    <w:p>
      <w:r>
        <w:t>Máy rải 130-140 cv</w:t>
      </w:r>
    </w:p>
    <w:p>
      <w:r>
        <w:t>ca</w:t>
      </w:r>
    </w:p>
    <w:p>
      <w:r>
        <w:t>0,027</w:t>
      </w:r>
    </w:p>
    <w:p>
      <w:r>
        <w:t>0,036</w:t>
      </w:r>
    </w:p>
    <w:p>
      <w:r>
        <w:t>0,045</w:t>
      </w:r>
    </w:p>
    <w:p>
      <w:r>
        <w:t>0,052</w:t>
      </w:r>
    </w:p>
    <w:p>
      <w:r>
        <w:t>0,063</w:t>
      </w:r>
    </w:p>
    <w:p>
      <w:r>
        <w:t>Máy lu bánh thép  10 t</w:t>
      </w:r>
    </w:p>
    <w:p>
      <w:r>
        <w:t>ca</w:t>
      </w:r>
    </w:p>
    <w:p>
      <w:r>
        <w:t>0,110</w:t>
      </w:r>
    </w:p>
    <w:p>
      <w:r>
        <w:t>0,110</w:t>
      </w:r>
    </w:p>
    <w:p>
      <w:r>
        <w:t>0,120</w:t>
      </w:r>
    </w:p>
    <w:p>
      <w:r>
        <w:t>0,120</w:t>
      </w:r>
    </w:p>
    <w:p>
      <w:r>
        <w:t>0,120</w:t>
      </w:r>
    </w:p>
    <w:p>
      <w:r>
        <w:t>Máy lu bánh hơi 25t</w:t>
      </w:r>
    </w:p>
    <w:p>
      <w:r>
        <w:t>ca</w:t>
      </w:r>
    </w:p>
    <w:p>
      <w:r>
        <w:t>0,056</w:t>
      </w:r>
    </w:p>
    <w:p>
      <w:r>
        <w:t>0,056</w:t>
      </w:r>
    </w:p>
    <w:p>
      <w:r>
        <w:t>0,062</w:t>
      </w:r>
    </w:p>
    <w:p>
      <w:r>
        <w:t>0,062</w:t>
      </w:r>
    </w:p>
    <w:p>
      <w:r>
        <w:t>0,062</w:t>
      </w:r>
    </w:p>
    <w:p>
      <w:r>
        <w:t>Máy khác</w:t>
      </w:r>
    </w:p>
    <w:p>
      <w:r>
        <w:t>%</w:t>
      </w:r>
    </w:p>
    <w:p>
      <w:r>
        <w:t>0,5</w:t>
      </w:r>
    </w:p>
    <w:p>
      <w:r>
        <w:t>0,5</w:t>
      </w:r>
    </w:p>
    <w:p>
      <w:r>
        <w:t>0,5</w:t>
      </w:r>
    </w:p>
    <w:p>
      <w:r>
        <w:t>0,5</w:t>
      </w:r>
    </w:p>
    <w:p>
      <w:r>
        <w:t>0,5</w:t>
      </w:r>
    </w:p>
    <w:p>
      <w:r>
        <w:t>1</w:t>
      </w:r>
    </w:p>
    <w:p>
      <w:r>
        <w:t>2</w:t>
      </w:r>
    </w:p>
    <w:p>
      <w:r>
        <w:t>3</w:t>
      </w:r>
    </w:p>
    <w:p>
      <w:r>
        <w:t>4</w:t>
      </w:r>
    </w:p>
    <w:p>
      <w:r>
        <w:t>5</w:t>
      </w:r>
    </w:p>
    <w:p>
      <w:r>
        <w:t>Ghi chú:</w:t>
      </w:r>
    </w:p>
    <w:p>
      <w:r>
        <w:t>Trường hợp bê tông nhựa chặt sử dụng nhựa đường polyme thì hao phí nhân công, máy thi công được điều chỉnh với hệ  số  1,05"</w:t>
      </w:r>
    </w:p>
    <w:p>
      <w:r>
        <w:t>22. Bổ sung    định    mức    rải    thảm    mặt đường    bê tông    nhựa chặt    (   loại    BTNC16   )    như sau:</w:t>
      </w:r>
    </w:p>
    <w:p>
      <w:r>
        <w:t>"AD.23270  RẢI THẢM MẶT ĐƯỜNG BÊ TÔNG NHỰA CHẶT (LOẠI BTNC16)</w:t>
      </w:r>
    </w:p>
    <w:p>
      <w:r>
        <w:t>Đơn vị tính: 100m 2</w:t>
      </w:r>
    </w:p>
    <w:p>
      <w:r>
        <w:t>Mã hiệu</w:t>
      </w:r>
    </w:p>
    <w:p>
      <w:r>
        <w:t>Công tác xây dựng</w:t>
      </w:r>
    </w:p>
    <w:p>
      <w:r>
        <w:t>Thành phần hao phí</w:t>
      </w:r>
    </w:p>
    <w:p>
      <w:r>
        <w:t>Đơn vị</w:t>
      </w:r>
    </w:p>
    <w:p>
      <w:r>
        <w:t>Chiều dày mặt đường đã lèn ép (cm)</w:t>
      </w:r>
    </w:p>
    <w:p>
      <w:r>
        <w:t>3</w:t>
      </w:r>
    </w:p>
    <w:p>
      <w:r>
        <w:t>4</w:t>
      </w:r>
    </w:p>
    <w:p>
      <w:r>
        <w:t>5</w:t>
      </w:r>
    </w:p>
    <w:p>
      <w:r>
        <w:t>6</w:t>
      </w:r>
    </w:p>
    <w:p>
      <w:r>
        <w:t>7</w:t>
      </w:r>
    </w:p>
    <w:p>
      <w:r>
        <w:t>AD.2327</w:t>
      </w:r>
    </w:p>
    <w:p>
      <w:r>
        <w:t>Rải thảm mặt đường bê tông nhựa chặt (Loại BTNC16)</w:t>
      </w:r>
    </w:p>
    <w:p>
      <w:r>
        <w:t>Vật liệu</w:t>
      </w:r>
    </w:p>
    <w:p>
      <w:r>
        <w:t>Bê tông nhựa chặt</w:t>
      </w:r>
    </w:p>
    <w:p>
      <w:r>
        <w:t>tấn</w:t>
      </w:r>
    </w:p>
    <w:p>
      <w:r>
        <w:t>7,394</w:t>
      </w:r>
    </w:p>
    <w:p>
      <w:r>
        <w:t>9,859</w:t>
      </w:r>
    </w:p>
    <w:p>
      <w:r>
        <w:t>12,323</w:t>
      </w:r>
    </w:p>
    <w:p>
      <w:r>
        <w:t>14,788</w:t>
      </w:r>
    </w:p>
    <w:p>
      <w:r>
        <w:t>17,253</w:t>
      </w:r>
    </w:p>
    <w:p>
      <w:r>
        <w:t>Vật liệu khác</w:t>
      </w:r>
    </w:p>
    <w:p>
      <w:r>
        <w:t>%</w:t>
      </w:r>
    </w:p>
    <w:p>
      <w:r>
        <w:t>0,5</w:t>
      </w:r>
    </w:p>
    <w:p>
      <w:r>
        <w:t>0,5</w:t>
      </w:r>
    </w:p>
    <w:p>
      <w:r>
        <w:t>0,5</w:t>
      </w:r>
    </w:p>
    <w:p>
      <w:r>
        <w:t>0,5</w:t>
      </w:r>
    </w:p>
    <w:p>
      <w:r>
        <w:t>0,5</w:t>
      </w:r>
    </w:p>
    <w:p>
      <w:r>
        <w:t>Nhân công 3,5 /7</w:t>
      </w:r>
    </w:p>
    <w:p>
      <w:r>
        <w:t>công</w:t>
      </w:r>
    </w:p>
    <w:p>
      <w:r>
        <w:t>0,94</w:t>
      </w:r>
    </w:p>
    <w:p>
      <w:r>
        <w:t>1,25</w:t>
      </w:r>
    </w:p>
    <w:p>
      <w:r>
        <w:t>1,56</w:t>
      </w:r>
    </w:p>
    <w:p>
      <w:r>
        <w:t>1,87</w:t>
      </w:r>
    </w:p>
    <w:p>
      <w:r>
        <w:t>2,19</w:t>
      </w:r>
    </w:p>
    <w:p>
      <w:r>
        <w:t>Máy thi công</w:t>
      </w:r>
    </w:p>
    <w:p>
      <w:r>
        <w:t>Máy rải 130-14 0cv</w:t>
      </w:r>
    </w:p>
    <w:p>
      <w:r>
        <w:t>ca</w:t>
      </w:r>
    </w:p>
    <w:p>
      <w:r>
        <w:t>0,027</w:t>
      </w:r>
    </w:p>
    <w:p>
      <w:r>
        <w:t>0,036</w:t>
      </w:r>
    </w:p>
    <w:p>
      <w:r>
        <w:t>0,044</w:t>
      </w:r>
    </w:p>
    <w:p>
      <w:r>
        <w:t>0,051</w:t>
      </w:r>
    </w:p>
    <w:p>
      <w:r>
        <w:t>0,062</w:t>
      </w:r>
    </w:p>
    <w:p>
      <w:r>
        <w:t>Máy lu bánh thép  10 t</w:t>
      </w:r>
    </w:p>
    <w:p>
      <w:r>
        <w:t>ca</w:t>
      </w:r>
    </w:p>
    <w:p>
      <w:r>
        <w:t>0,110</w:t>
      </w:r>
    </w:p>
    <w:p>
      <w:r>
        <w:t>0,110</w:t>
      </w:r>
    </w:p>
    <w:p>
      <w:r>
        <w:t>0,120</w:t>
      </w:r>
    </w:p>
    <w:p>
      <w:r>
        <w:t>0,120</w:t>
      </w:r>
    </w:p>
    <w:p>
      <w:r>
        <w:t>0,120</w:t>
      </w:r>
    </w:p>
    <w:p>
      <w:r>
        <w:t>Máy lu bánh hơi 25t</w:t>
      </w:r>
    </w:p>
    <w:p>
      <w:r>
        <w:t>ca</w:t>
      </w:r>
    </w:p>
    <w:p>
      <w:r>
        <w:t>0,056</w:t>
      </w:r>
    </w:p>
    <w:p>
      <w:r>
        <w:t>0,056</w:t>
      </w:r>
    </w:p>
    <w:p>
      <w:r>
        <w:t>0,062</w:t>
      </w:r>
    </w:p>
    <w:p>
      <w:r>
        <w:t>0,062</w:t>
      </w:r>
    </w:p>
    <w:p>
      <w:r>
        <w:t>0,062</w:t>
      </w:r>
    </w:p>
    <w:p>
      <w:r>
        <w:t>Máy khác</w:t>
      </w:r>
    </w:p>
    <w:p>
      <w:r>
        <w:t>%</w:t>
      </w:r>
    </w:p>
    <w:p>
      <w:r>
        <w:t>0,5</w:t>
      </w:r>
    </w:p>
    <w:p>
      <w:r>
        <w:t>0,5</w:t>
      </w:r>
    </w:p>
    <w:p>
      <w:r>
        <w:t>0,5</w:t>
      </w:r>
    </w:p>
    <w:p>
      <w:r>
        <w:t>0,5</w:t>
      </w:r>
    </w:p>
    <w:p>
      <w:r>
        <w:t>0,5</w:t>
      </w:r>
    </w:p>
    <w:p>
      <w:r>
        <w:t>1</w:t>
      </w:r>
    </w:p>
    <w:p>
      <w:r>
        <w:t>2</w:t>
      </w:r>
    </w:p>
    <w:p>
      <w:r>
        <w:t>3</w:t>
      </w:r>
    </w:p>
    <w:p>
      <w:r>
        <w:t>4</w:t>
      </w:r>
    </w:p>
    <w:p>
      <w:r>
        <w:t>5</w:t>
      </w:r>
    </w:p>
    <w:p>
      <w:r>
        <w:t>Ghi chú:</w:t>
      </w:r>
    </w:p>
    <w:p>
      <w:r>
        <w:t>Trường hợp bê tông nhựa chặt sử dụng nhựa đường polyme thì hao phí nhân công, máy thi công được điều chỉnh với hệ số 1,05"</w:t>
      </w:r>
    </w:p>
    <w:p>
      <w:r>
        <w:t>23. Sửa đổi tên công tác và bổ sung ghi chú của công tác tưới lớp dính bám    mặt đường    bằng nhũ tương gốc ax   í   t mã    hiệu    AD.24220 như sau:</w:t>
      </w:r>
    </w:p>
    <w:p>
      <w:r>
        <w:t>"AD.24220  TƯỚI LỚP DÍNH BÁM, THẤM BÁM MẶT ĐƯỜNG BẰNG NH Ũ  TƯƠNG GỐC AXÍT</w:t>
      </w:r>
    </w:p>
    <w:p>
      <w:r>
        <w:t>Đơn vị tính: 100m 2</w:t>
      </w:r>
    </w:p>
    <w:p>
      <w:r>
        <w:t>Mã hiệu</w:t>
      </w:r>
    </w:p>
    <w:p>
      <w:r>
        <w:t>Công tác xây dựng</w:t>
      </w:r>
    </w:p>
    <w:p>
      <w:r>
        <w:t>Thành phần hao phí</w:t>
      </w:r>
    </w:p>
    <w:p>
      <w:r>
        <w:t>Đơn vị</w:t>
      </w:r>
    </w:p>
    <w:p>
      <w:r>
        <w:t>Lượng nhũ tương (kg/m 2 )</w:t>
      </w:r>
    </w:p>
    <w:p>
      <w:r>
        <w:t>0,5</w:t>
      </w:r>
    </w:p>
    <w:p>
      <w:r>
        <w:t>0,8</w:t>
      </w:r>
    </w:p>
    <w:p>
      <w:r>
        <w:t>1,0</w:t>
      </w:r>
    </w:p>
    <w:p>
      <w:r>
        <w:t>1,5</w:t>
      </w:r>
    </w:p>
    <w:p>
      <w:r>
        <w:t>AD.242</w:t>
      </w:r>
    </w:p>
    <w:p>
      <w:r>
        <w:t>Tưới lớp dính bám, thấm bám mặt đường  bằng  nhũ tương gốc Axít</w:t>
      </w:r>
    </w:p>
    <w:p>
      <w:r>
        <w:t>Vật liệu</w:t>
      </w:r>
    </w:p>
    <w:p>
      <w:r>
        <w:t>Nhũ tương gốc Axít</w:t>
      </w:r>
    </w:p>
    <w:p>
      <w:r>
        <w:t>kg</w:t>
      </w:r>
    </w:p>
    <w:p>
      <w:r>
        <w:t>51,25</w:t>
      </w:r>
    </w:p>
    <w:p>
      <w:r>
        <w:t>82,00</w:t>
      </w:r>
    </w:p>
    <w:p>
      <w:r>
        <w:t>102,50</w:t>
      </w:r>
    </w:p>
    <w:p>
      <w:r>
        <w:t>153,75</w:t>
      </w:r>
    </w:p>
    <w:p>
      <w:r>
        <w:t>Nhân công 3,5/7</w:t>
      </w:r>
    </w:p>
    <w:p>
      <w:r>
        <w:t>công</w:t>
      </w:r>
    </w:p>
    <w:p>
      <w:r>
        <w:t>0,23</w:t>
      </w:r>
    </w:p>
    <w:p>
      <w:r>
        <w:t>0,23</w:t>
      </w:r>
    </w:p>
    <w:p>
      <w:r>
        <w:t>0,23</w:t>
      </w:r>
    </w:p>
    <w:p>
      <w:r>
        <w:t>0,23</w:t>
      </w:r>
    </w:p>
    <w:p>
      <w:r>
        <w:t>Máy thi công</w:t>
      </w:r>
    </w:p>
    <w:p>
      <w:r>
        <w:t>Máy phun nhựa đường 190cv</w:t>
      </w:r>
    </w:p>
    <w:p>
      <w:r>
        <w:t>ca</w:t>
      </w:r>
    </w:p>
    <w:p>
      <w:r>
        <w:t>0,068</w:t>
      </w:r>
    </w:p>
    <w:p>
      <w:r>
        <w:t>0,068</w:t>
      </w:r>
    </w:p>
    <w:p>
      <w:r>
        <w:t>0,068</w:t>
      </w:r>
    </w:p>
    <w:p>
      <w:r>
        <w:t>0,068</w:t>
      </w:r>
    </w:p>
    <w:p>
      <w:r>
        <w:t>Máy nén khí 600m 3 /h</w:t>
      </w:r>
    </w:p>
    <w:p>
      <w:r>
        <w:t>ca</w:t>
      </w:r>
    </w:p>
    <w:p>
      <w:r>
        <w:t>0,034</w:t>
      </w:r>
    </w:p>
    <w:p>
      <w:r>
        <w:t>0,034</w:t>
      </w:r>
    </w:p>
    <w:p>
      <w:r>
        <w:t>0,034</w:t>
      </w:r>
    </w:p>
    <w:p>
      <w:r>
        <w:t>0,034</w:t>
      </w:r>
    </w:p>
    <w:p>
      <w:r>
        <w:t>Máy khác</w:t>
      </w:r>
    </w:p>
    <w:p>
      <w:r>
        <w:t>%</w:t>
      </w:r>
    </w:p>
    <w:p>
      <w:r>
        <w:t>2</w:t>
      </w:r>
    </w:p>
    <w:p>
      <w:r>
        <w:t>2</w:t>
      </w:r>
    </w:p>
    <w:p>
      <w:r>
        <w:t>2</w:t>
      </w:r>
    </w:p>
    <w:p>
      <w:r>
        <w:t>2</w:t>
      </w:r>
    </w:p>
    <w:p>
      <w:r>
        <w:t>21</w:t>
      </w:r>
    </w:p>
    <w:p>
      <w:r>
        <w:t>22</w:t>
      </w:r>
    </w:p>
    <w:p>
      <w:r>
        <w:t>23</w:t>
      </w:r>
    </w:p>
    <w:p>
      <w:r>
        <w:t>24</w:t>
      </w:r>
    </w:p>
    <w:p>
      <w:r>
        <w:t>Ghi chú:</w:t>
      </w:r>
    </w:p>
    <w:p>
      <w:r>
        <w:t>Trường hợp tưới lớp dính bám, thấm bám mặt đường bằng nhựa đường lỏng thì nhũ tương gốc axít được thay  bằng  nhựa đường lỏng với mức hao phí giữ nguyên."</w:t>
      </w:r>
    </w:p>
    <w:p>
      <w:r>
        <w:t>24. Sửa    đổi loại    vật    liệu    và bổ sung ghi chú của công tác thi công rãnh xương cá mã    hiệu    AD.25200 như sau:</w:t>
      </w:r>
    </w:p>
    <w:p>
      <w:r>
        <w:t>"AD.25200  THI CÔNG RÃNH XƯƠNG CÁ</w:t>
      </w:r>
    </w:p>
    <w:p>
      <w:r>
        <w:t>Thành phần công việc:</w:t>
      </w:r>
    </w:p>
    <w:p>
      <w:r>
        <w:t>Chuẩn bị, xếp đá vào rãnh, lấp đá con. Vận chuyển vật liệu trong phạm vi 30m.</w:t>
      </w:r>
    </w:p>
    <w:p>
      <w:r>
        <w:t>Đơn vị tính:  1 m 3</w:t>
      </w:r>
    </w:p>
    <w:p>
      <w:r>
        <w:t>Mã hiệu</w:t>
      </w:r>
    </w:p>
    <w:p>
      <w:r>
        <w:t>Công tác xây dựng</w:t>
      </w:r>
    </w:p>
    <w:p>
      <w:r>
        <w:t>Thành phần hao phí</w:t>
      </w:r>
    </w:p>
    <w:p>
      <w:r>
        <w:t>Đơn vị</w:t>
      </w:r>
    </w:p>
    <w:p>
      <w:r>
        <w:t>Chiều dài rãnh (m)</w:t>
      </w:r>
    </w:p>
    <w:p>
      <w:r>
        <w:t>≤  2</w:t>
      </w:r>
    </w:p>
    <w:p>
      <w:r>
        <w:t>&gt; 2</w:t>
      </w:r>
    </w:p>
    <w:p>
      <w:r>
        <w:t>AD.252</w:t>
      </w:r>
    </w:p>
    <w:p>
      <w:r>
        <w:t>Thi công rãnh xương cá</w:t>
      </w:r>
    </w:p>
    <w:p>
      <w:r>
        <w:t>Vật liệu</w:t>
      </w:r>
    </w:p>
    <w:p>
      <w:r>
        <w:t>Đá 2x4</w:t>
      </w:r>
    </w:p>
    <w:p>
      <w:r>
        <w:t>m 3</w:t>
      </w:r>
    </w:p>
    <w:p>
      <w:r>
        <w:t>0,804</w:t>
      </w:r>
    </w:p>
    <w:p>
      <w:r>
        <w:t>0,804</w:t>
      </w:r>
    </w:p>
    <w:p>
      <w:r>
        <w:t>Đá 1x2</w:t>
      </w:r>
    </w:p>
    <w:p>
      <w:r>
        <w:t>m 3</w:t>
      </w:r>
    </w:p>
    <w:p>
      <w:r>
        <w:t>0,466</w:t>
      </w:r>
    </w:p>
    <w:p>
      <w:r>
        <w:t>0,466</w:t>
      </w:r>
    </w:p>
    <w:p>
      <w:r>
        <w:t>Nh â n công 3,0/7</w:t>
      </w:r>
    </w:p>
    <w:p>
      <w:r>
        <w:t>công</w:t>
      </w:r>
    </w:p>
    <w:p>
      <w:r>
        <w:t>1,49</w:t>
      </w:r>
    </w:p>
    <w:p>
      <w:r>
        <w:t>1,13</w:t>
      </w:r>
    </w:p>
    <w:p>
      <w:r>
        <w:t>11</w:t>
      </w:r>
    </w:p>
    <w:p>
      <w:r>
        <w:t>21</w:t>
      </w:r>
    </w:p>
    <w:p>
      <w:r>
        <w:t>Ghi chú:</w:t>
      </w:r>
    </w:p>
    <w:p>
      <w:r>
        <w:t>- Định mức chưa tính hao phí công tác rải vải địa kỹ thuật.</w:t>
      </w:r>
    </w:p>
    <w:p>
      <w:r>
        <w:t>- Định mức AD.25200 được áp dụng đối với công tác thi công tầng lọc ngược bằng thủ công."</w:t>
      </w:r>
    </w:p>
    <w:p>
      <w:r>
        <w:t>CHƯƠNG VI</w:t>
      </w:r>
    </w:p>
    <w:p>
      <w:r>
        <w:t>THI CÔNG KẾT CẤU BÊ TÔNG</w:t>
      </w:r>
    </w:p>
    <w:p>
      <w:r>
        <w:t>25. Sửa đổi m   ụ   c 4 thuyết minh và hướng dẫn áp    dụng định    mức công tác thi công kết cấu bê tông t   ạ   i Chương VI   ,    thuyết minh và hướng dẫn áp    dụng    sau sửa đổi như sau:</w:t>
      </w:r>
    </w:p>
    <w:p>
      <w:r>
        <w:t>"THUYẾT MINH VÀ HƯỚNG DẪN ÁP DỤNG:</w:t>
      </w:r>
    </w:p>
    <w:p>
      <w:r>
        <w:t>1. Định mức thi công kết cấu bê tông gồm:</w:t>
      </w:r>
    </w:p>
    <w:p>
      <w:r>
        <w:t>- Công tác đổ bê tông:</w:t>
      </w:r>
    </w:p>
    <w:p>
      <w:r>
        <w:t>- Công tác gia công, lắp dựng cốt thép.</w:t>
      </w:r>
    </w:p>
    <w:p>
      <w:r>
        <w:t>- Công tác gia công, lắp dựng và tháo dỡ ván khuôn.</w:t>
      </w:r>
    </w:p>
    <w:p>
      <w:r>
        <w:t>2. Công tác  đổ  bê tông các kết cấu được định mức theo  phương  thức sản xuất, cung cấp vữa (bằng máy trộn vữa, hệ thống trạm trộn tại hiện trường hoặc vữa bê tông thương phẩm từ các cơ sở sản xuất tập trung) và biện pháp thi công phổ biến (bằng thủ công, bằng cần cẩu, bằng máy bơm bê tông).  Đổ  bê tông được định mức cho 3 dây chuyền:</w:t>
      </w:r>
    </w:p>
    <w:p>
      <w:r>
        <w:t>- Vữa bê tông sản xuất bằng máy trộn tại hiện trường, đổ bằng thủ công.</w:t>
      </w:r>
    </w:p>
    <w:p>
      <w:r>
        <w:t>- Vữa bê tông sản xuất bằng trạm trộn tại hiện trường hoặc vữa bê tông thương phẩm từ các cơ sở sản xuất tập trung, đổ bằng cần cẩu.</w:t>
      </w:r>
    </w:p>
    <w:p>
      <w:r>
        <w:t>- Vữa bê tông sản xuất bằng trạm trộn tại hiện trường hoặc vữa bê tông thương phẩm từ các cơ sở sản xuất tập trung, đổ  bằng  máy bơm bê tông.</w:t>
      </w:r>
    </w:p>
    <w:p>
      <w:r>
        <w:t>3. Công tác đổ bê tông  bằng  thủ công được định mức cho vữa bê tông sản xuất bằng máy trộn tại hiện trường. Trường hợp sử dụng vữa bê tông sản xuất bằng trạm trộn tại hiện trường hoặc vữa bê tông thương phẩm thì hao phí nhân công trong công tác đổ bê tông bằng thủ công được điều chỉnh với hệ số 0,6 và không tính hao phí máy trộn.</w:t>
      </w:r>
    </w:p>
    <w:p>
      <w:r>
        <w:t>4. Công tác đổ bê tông  bằng  máy bơm bê tông được định mức cho công tác đổ bằng máy bơm bê tông tĩnh. Trường hợp đổ bằng xe bơm bê tông tự hành thì hao phí nhân công được điều chỉnh với hệ số 0,9, máy bơm bê tông tĩnh trong định mức được thay bằng xe bơm bê tông tự hành và hao phí được điều chỉnh với hệ số 0,8.</w:t>
      </w:r>
    </w:p>
    <w:p>
      <w:r>
        <w:t>5. Công tác gia công,  lắp  d ự ng, tháo dỡ ván khuôn (gồm ván khuôn gỗ và ván khuôn kim loại) được tính cho  1 m 2  diện tích mặt bê tông từng loại kết cấu cần sử dụng ván khuôn. Ván khuôn một số công tác trượt silô, lồng thang máy, ván khuôn hầm, ván khuôn dầm cầu đúc hẫng được định mức cho công tác gia công, lắp dựng lần đầu và di chuyển cho 1 lần tiếp theo."</w:t>
      </w:r>
    </w:p>
    <w:p>
      <w:r>
        <w:t>26. Sửa đổi tên công tác của công tác bê tông bản m   ặt    cầu    đổ    bằng thủ công mã hi   ệ   u AF.14310 như sau:</w:t>
      </w:r>
    </w:p>
    <w:p>
      <w:r>
        <w:t>"AF.10000  ĐỔ BÊ TÔNG BẰNG THỦ CÔNG (VỮA BÊ TÔNG SẢN XUẤT BẰNG MÁY TRỘN)</w:t>
      </w:r>
    </w:p>
    <w:p>
      <w:r>
        <w:t>Thành phần công việc:</w:t>
      </w:r>
    </w:p>
    <w:p>
      <w:r>
        <w:t>Chuẩn bị, trộn, vận chuyển vật liệu trong phạm vi 30m. Đổ và bảo dưỡng bê tông đảm bảo yêu cầu kỹ thuật. Gia công, lắp dựng và tháo dỡ cầu công tác.</w:t>
      </w:r>
    </w:p>
    <w:p>
      <w:r>
        <w:t>AF.14300  BÊ TÔNG BẢN MẶT CẦU, BẢN QUÁ ĐỘ, LAN CAN, GỜ CHẮN</w:t>
      </w:r>
    </w:p>
    <w:p>
      <w:r>
        <w:t>Đơn vị tính:  1 m 3</w:t>
      </w:r>
    </w:p>
    <w:p>
      <w:r>
        <w:t>Mã hiệu</w:t>
      </w:r>
    </w:p>
    <w:p>
      <w:r>
        <w:t>Công tác xây dựng</w:t>
      </w:r>
    </w:p>
    <w:p>
      <w:r>
        <w:t>Thành phần hao phí</w:t>
      </w:r>
    </w:p>
    <w:p>
      <w:r>
        <w:t>Đơn vị</w:t>
      </w:r>
    </w:p>
    <w:p>
      <w:r>
        <w:t>Bản mặt cầu, bản quá độ</w:t>
      </w:r>
    </w:p>
    <w:p>
      <w:r>
        <w:t>Lan can, gờ chắn</w:t>
      </w:r>
    </w:p>
    <w:p>
      <w:r>
        <w:t>AF.143</w:t>
      </w:r>
    </w:p>
    <w:p>
      <w:r>
        <w:t>Bê tông bản mặt cầu, bản quá độ, lan can, gờ chắn</w:t>
      </w:r>
    </w:p>
    <w:p>
      <w:r>
        <w:t>Vật liệu</w:t>
      </w:r>
    </w:p>
    <w:p>
      <w:r>
        <w:t>Vữa bê tông</w:t>
      </w:r>
    </w:p>
    <w:p>
      <w:r>
        <w:t>m 3</w:t>
      </w:r>
    </w:p>
    <w:p>
      <w:r>
        <w:t>1,025</w:t>
      </w:r>
    </w:p>
    <w:p>
      <w:r>
        <w:t>1,025</w:t>
      </w:r>
    </w:p>
    <w:p>
      <w:r>
        <w:t>Vật liệu khác</w:t>
      </w:r>
    </w:p>
    <w:p>
      <w:r>
        <w:t>%</w:t>
      </w:r>
    </w:p>
    <w:p>
      <w:r>
        <w:t>2</w:t>
      </w:r>
    </w:p>
    <w:p>
      <w:r>
        <w:t>2</w:t>
      </w:r>
    </w:p>
    <w:p>
      <w:r>
        <w:t>Nhân công 3,5/7</w:t>
      </w:r>
    </w:p>
    <w:p>
      <w:r>
        <w:t>công</w:t>
      </w:r>
    </w:p>
    <w:p>
      <w:r>
        <w:t>2,10</w:t>
      </w:r>
    </w:p>
    <w:p>
      <w:r>
        <w:t>3,15</w:t>
      </w:r>
    </w:p>
    <w:p>
      <w:r>
        <w:t>Máy thi công</w:t>
      </w:r>
    </w:p>
    <w:p>
      <w:r>
        <w:t>Máy trộn 250  l</w:t>
      </w:r>
    </w:p>
    <w:p>
      <w:r>
        <w:t>ca</w:t>
      </w:r>
    </w:p>
    <w:p>
      <w:r>
        <w:t>0,095</w:t>
      </w:r>
    </w:p>
    <w:p>
      <w:r>
        <w:t>0,095</w:t>
      </w:r>
    </w:p>
    <w:p>
      <w:r>
        <w:t>Máy đầm bàn 1 kW</w:t>
      </w:r>
    </w:p>
    <w:p>
      <w:r>
        <w:t>ca</w:t>
      </w:r>
    </w:p>
    <w:p>
      <w:r>
        <w:t>0,089</w:t>
      </w:r>
    </w:p>
    <w:p>
      <w:r>
        <w:t>-</w:t>
      </w:r>
    </w:p>
    <w:p>
      <w:r>
        <w:t>Máy khác</w:t>
      </w:r>
    </w:p>
    <w:p>
      <w:r>
        <w:t>%</w:t>
      </w:r>
    </w:p>
    <w:p>
      <w:r>
        <w:t>1</w:t>
      </w:r>
    </w:p>
    <w:p>
      <w:r>
        <w:t>1</w:t>
      </w:r>
    </w:p>
    <w:p>
      <w:r>
        <w:t>10</w:t>
      </w:r>
    </w:p>
    <w:p>
      <w:r>
        <w:t>20</w:t>
      </w:r>
    </w:p>
    <w:p>
      <w:r>
        <w:t>27. Sửa    đổi tên công    tác của công tác b   ê    tông bản m   ặ   t cầu    đổ    bằng máy bơm bê tông mã hi   ệ   u AF.31310 như sau:</w:t>
      </w:r>
    </w:p>
    <w:p>
      <w:r>
        <w:t>"AF.30000 ĐỔ BẰNG MÁY BƠM BÊ TÔNG</w:t>
      </w:r>
    </w:p>
    <w:p>
      <w:r>
        <w:t>Thành phần công việc:</w:t>
      </w:r>
    </w:p>
    <w:p>
      <w:r>
        <w:t>Chuẩn bị, gia công, lắp đặt, tháo dỡ cầu công tác (nếu có); Lắp đặt, tháo dỡ, di chuyển ống bơm bê tông theo từng điều kiện thi công cụ thể. Đổ và bảo dưỡng bê tông theo đúng yêu cầu kỹ thuật.</w:t>
      </w:r>
    </w:p>
    <w:p>
      <w:r>
        <w:t>AF.31310 BÊ TÔNG BẢN MẶT CẦU, BẢN QUÁ ĐỘ</w:t>
      </w:r>
    </w:p>
    <w:p>
      <w:r>
        <w:t>Thành phần công việc:</w:t>
      </w:r>
    </w:p>
    <w:p>
      <w:r>
        <w:t>Chuẩn bị, lắp đặt, tháo dỡ, di chuyển ống bơm bê tông. Đổ và bảo dưỡng bê tông đảm bảo yêu cầu kỹ thuật.</w:t>
      </w:r>
    </w:p>
    <w:p>
      <w:r>
        <w:t>Đơn vị tính: 1m 3</w:t>
      </w:r>
    </w:p>
    <w:p>
      <w:r>
        <w:t>Mã hiệu</w:t>
      </w:r>
    </w:p>
    <w:p>
      <w:r>
        <w:t>Công tác xây dựng</w:t>
      </w:r>
    </w:p>
    <w:p>
      <w:r>
        <w:t>Thành phần hao phí</w:t>
      </w:r>
    </w:p>
    <w:p>
      <w:r>
        <w:t>Đơn vị</w:t>
      </w:r>
    </w:p>
    <w:p>
      <w:r>
        <w:t>Số lượng</w:t>
      </w:r>
    </w:p>
    <w:p>
      <w:r>
        <w:t>AF.313</w:t>
      </w:r>
    </w:p>
    <w:p>
      <w:r>
        <w:t>Bê tông bản mặt cầu, bản quá độ</w:t>
      </w:r>
    </w:p>
    <w:p>
      <w:r>
        <w:t>Vật liệu</w:t>
      </w:r>
    </w:p>
    <w:p>
      <w:r>
        <w:t>Vữa bê tông</w:t>
      </w:r>
    </w:p>
    <w:p>
      <w:r>
        <w:t>m 3</w:t>
      </w:r>
    </w:p>
    <w:p>
      <w:r>
        <w:t>1,015</w:t>
      </w:r>
    </w:p>
    <w:p>
      <w:r>
        <w:t>Vật liệu khác</w:t>
      </w:r>
    </w:p>
    <w:p>
      <w:r>
        <w:t>%</w:t>
      </w:r>
    </w:p>
    <w:p>
      <w:r>
        <w:t>1</w:t>
      </w:r>
    </w:p>
    <w:p>
      <w:r>
        <w:t>Nhân công 3,5/7</w:t>
      </w:r>
    </w:p>
    <w:p>
      <w:r>
        <w:t>công</w:t>
      </w:r>
    </w:p>
    <w:p>
      <w:r>
        <w:t>0,74</w:t>
      </w:r>
    </w:p>
    <w:p>
      <w:r>
        <w:t>Máy bơm bê tông 50m 3 /h</w:t>
      </w:r>
    </w:p>
    <w:p>
      <w:r>
        <w:t>ca</w:t>
      </w:r>
    </w:p>
    <w:p>
      <w:r>
        <w:t>0,033</w:t>
      </w:r>
    </w:p>
    <w:p>
      <w:r>
        <w:t>Máy dầm dùi 1,5kW</w:t>
      </w:r>
    </w:p>
    <w:p>
      <w:r>
        <w:t>ca</w:t>
      </w:r>
    </w:p>
    <w:p>
      <w:r>
        <w:t>0,089</w:t>
      </w:r>
    </w:p>
    <w:p>
      <w:r>
        <w:t>Máy khác</w:t>
      </w:r>
    </w:p>
    <w:p>
      <w:r>
        <w:t>%</w:t>
      </w:r>
    </w:p>
    <w:p>
      <w:r>
        <w:t>1</w:t>
      </w:r>
    </w:p>
    <w:p>
      <w:r>
        <w:t>10</w:t>
      </w:r>
    </w:p>
    <w:p>
      <w:r>
        <w:t>"</w:t>
      </w:r>
    </w:p>
    <w:p>
      <w:r>
        <w:t>28. Bổ sung ghi chú của công tác vận chuyển vữa bê tông đầm lăn (RCC) bằng ôtô    tự đổ    mã hi   ệ   u AF.52500 như sau:</w:t>
      </w:r>
    </w:p>
    <w:p>
      <w:r>
        <w:t>"A F. 52500 VẬN CHUYỂN VỮA BÊ TÔNG ĐẦM LĂN (RCC) BẰNG ÔTÔ TỰ ĐỔ</w:t>
      </w:r>
    </w:p>
    <w:p>
      <w:r>
        <w:t>Thành phần công việc:</w:t>
      </w:r>
    </w:p>
    <w:p>
      <w:r>
        <w:t>Chuẩn bị, nhận vữa bê tông đầm lăn tại trạm trộn, vận chuyển đến vị trí đổ, đổ vữa, di chuyển về trạm trộn.</w:t>
      </w:r>
    </w:p>
    <w:p>
      <w:r>
        <w:t>Đơn vị tính: 100m 3</w:t>
      </w:r>
    </w:p>
    <w:p>
      <w:r>
        <w:t>Mã hiệu</w:t>
      </w:r>
    </w:p>
    <w:p>
      <w:r>
        <w:t>Công tác xây dựng</w:t>
      </w:r>
    </w:p>
    <w:p>
      <w:r>
        <w:t>Cự ly vận chuyển</w:t>
      </w:r>
    </w:p>
    <w:p>
      <w:r>
        <w:t>Thành phần hao phí</w:t>
      </w:r>
    </w:p>
    <w:p>
      <w:r>
        <w:t>Đơn vị</w:t>
      </w:r>
    </w:p>
    <w:p>
      <w:r>
        <w:t>Số lượng</w:t>
      </w:r>
    </w:p>
    <w:p>
      <w:r>
        <w:t>AF.5251</w:t>
      </w:r>
    </w:p>
    <w:p>
      <w:r>
        <w:t>Vận chuyển vữa bê tông (RCC) bằng ôtô tự đ ổ</w:t>
      </w:r>
    </w:p>
    <w:p>
      <w:r>
        <w:t>≤  1,0 km</w:t>
      </w:r>
    </w:p>
    <w:p>
      <w:r>
        <w:t>Ôtô tự đổ 10T</w:t>
      </w:r>
    </w:p>
    <w:p>
      <w:r>
        <w:t>ca</w:t>
      </w:r>
    </w:p>
    <w:p>
      <w:r>
        <w:t>2,010</w:t>
      </w:r>
    </w:p>
    <w:p>
      <w:r>
        <w:t>AF.5252</w:t>
      </w:r>
    </w:p>
    <w:p>
      <w:r>
        <w:t>≤  2,0 km</w:t>
      </w:r>
    </w:p>
    <w:p>
      <w:r>
        <w:t>Ôtô tự đổ 10T</w:t>
      </w:r>
    </w:p>
    <w:p>
      <w:r>
        <w:t>ca</w:t>
      </w:r>
    </w:p>
    <w:p>
      <w:r>
        <w:t>2,570</w:t>
      </w:r>
    </w:p>
    <w:p>
      <w:r>
        <w:t>AF.5253</w:t>
      </w:r>
    </w:p>
    <w:p>
      <w:r>
        <w:t>≤  3,0 km</w:t>
      </w:r>
    </w:p>
    <w:p>
      <w:r>
        <w:t>Ôtô tự đổ 1 0 T</w:t>
      </w:r>
    </w:p>
    <w:p>
      <w:r>
        <w:t>ca</w:t>
      </w:r>
    </w:p>
    <w:p>
      <w:r>
        <w:t>3,120</w:t>
      </w:r>
    </w:p>
    <w:p>
      <w:r>
        <w:t>AF.5254</w:t>
      </w:r>
    </w:p>
    <w:p>
      <w:r>
        <w:t>≤  4,0 km</w:t>
      </w:r>
    </w:p>
    <w:p>
      <w:r>
        <w:t>Ôtô tự đổ 1 0 T</w:t>
      </w:r>
    </w:p>
    <w:p>
      <w:r>
        <w:t>ca</w:t>
      </w:r>
    </w:p>
    <w:p>
      <w:r>
        <w:t>3,660</w:t>
      </w:r>
    </w:p>
    <w:p>
      <w:r>
        <w:t>AF.5255</w:t>
      </w:r>
    </w:p>
    <w:p>
      <w:r>
        <w:t>≤  5,0 km</w:t>
      </w:r>
    </w:p>
    <w:p>
      <w:r>
        <w:t>Ôtô tự đổ 1 0 T</w:t>
      </w:r>
    </w:p>
    <w:p>
      <w:r>
        <w:t>ca</w:t>
      </w:r>
    </w:p>
    <w:p>
      <w:r>
        <w:t>4,190</w:t>
      </w:r>
    </w:p>
    <w:p>
      <w:r>
        <w:t>1</w:t>
      </w:r>
    </w:p>
    <w:p>
      <w:r>
        <w:t>Ghi chú:</w:t>
      </w:r>
    </w:p>
    <w:p>
      <w:r>
        <w:t>Định mức A F. 52500 áp dụng đối với công tác vận chuyển vữa bê tông đường cất hạ cánh, đường lăn, sân đỗ, sân quay."</w:t>
      </w:r>
    </w:p>
    <w:p>
      <w:r>
        <w:t>29. Bổ sung hướng dẫn áp    dụng công    tác gia công, l   ắ   p d   ự   ng cốt thép mã hi   ệ   u A   F   .60000   ,    hướng dẫn áp d   ụng    sau bổ sung như sau:</w:t>
      </w:r>
    </w:p>
    <w:p>
      <w:r>
        <w:t>"A F. 60000 CÔNG TÁC GIA CÔNG, LẮP DỰNG CỐT THÉP</w:t>
      </w:r>
    </w:p>
    <w:p>
      <w:r>
        <w:t>Hướng dẫn áp dụng:</w:t>
      </w:r>
    </w:p>
    <w:p>
      <w:r>
        <w:t>Công tác gia công, lắp dựng cốt thép được định mức cho 1 tấn cốt thép đã bao gồm hao hụt thép ở khâu thi công, chưa bao gồm thép nối chồng, thép chống giữa các lớp cốt thép, thép chờ và các kết cấu thép phi tiêu chuẩn chôn sẵn trong bê tông.</w:t>
      </w:r>
    </w:p>
    <w:p>
      <w:r>
        <w:t>Trường hợp cốt thép nối bằng cóc nối, thì hao phí nhân công được điều chỉnh với hệ số 0,9 của định mức tương ứng và không tính hao phí que hàn, máy hàn 23kW.  S ố lượng cóc nối cốt thép được xác định theo hồ sơ thiết kế của công trình."</w:t>
      </w:r>
    </w:p>
    <w:p>
      <w:r>
        <w:t>30. Sửa đổi tên công tác của công tác gia công, l   ắ   p d   ự   ng cốt thép m   ặ   t đường, bản m   ặ   t cầu mã h   iệu    AF.69100 như sau:</w:t>
      </w:r>
    </w:p>
    <w:p>
      <w:r>
        <w:t>"AF.69100 GIA CÔNG, LẮP DỰNG CỐT THÉP MẶT ĐƯỜNG, BẢN MẶT CẦU, BẢN QUÁ ĐỘ</w:t>
      </w:r>
    </w:p>
    <w:p>
      <w:r>
        <w:t>Th àn h phần công việc:</w:t>
      </w:r>
    </w:p>
    <w:p>
      <w:r>
        <w:t>Chuẩn bị, kéo, nắn, cắt uốn, hàn, nối, đặt buộc hoặc hàn cốt thép theo yêu cầu kỹ thuật. Vận chuyển vật liệu trong phạm vi 30m.</w:t>
      </w:r>
    </w:p>
    <w:p>
      <w:r>
        <w:t>Đơn vị tính:  1  tấn</w:t>
      </w:r>
    </w:p>
    <w:p>
      <w:r>
        <w:t>Mã hiệu</w:t>
      </w:r>
    </w:p>
    <w:p>
      <w:r>
        <w:t>Công tác xây dựng</w:t>
      </w:r>
    </w:p>
    <w:p>
      <w:r>
        <w:t>Thành phần hao phí</w:t>
      </w:r>
    </w:p>
    <w:p>
      <w:r>
        <w:t>Đơn vị</w:t>
      </w:r>
    </w:p>
    <w:p>
      <w:r>
        <w:t>Đường kính cốt thép (mm)</w:t>
      </w:r>
    </w:p>
    <w:p>
      <w:r>
        <w:t>≤  10</w:t>
      </w:r>
    </w:p>
    <w:p>
      <w:r>
        <w:t>≤  18</w:t>
      </w:r>
    </w:p>
    <w:p>
      <w:r>
        <w:t>&gt; 18</w:t>
      </w:r>
    </w:p>
    <w:p>
      <w:r>
        <w:t>AF.691</w:t>
      </w:r>
    </w:p>
    <w:p>
      <w:r>
        <w:t>Gia công, lắp dựng cốt thép mặt đường, bản mặt cầu, bản quá độ</w:t>
      </w:r>
    </w:p>
    <w:p>
      <w:r>
        <w:t>Vật liệu</w:t>
      </w:r>
    </w:p>
    <w:p>
      <w:r>
        <w:t>Thép tròn</w:t>
      </w:r>
    </w:p>
    <w:p>
      <w:r>
        <w:t>kg</w:t>
      </w:r>
    </w:p>
    <w:p>
      <w:r>
        <w:t>1 .005</w:t>
      </w:r>
    </w:p>
    <w:p>
      <w:r>
        <w:t>1.020</w:t>
      </w:r>
    </w:p>
    <w:p>
      <w:r>
        <w:t>1.020</w:t>
      </w:r>
    </w:p>
    <w:p>
      <w:r>
        <w:t>Dây thép</w:t>
      </w:r>
    </w:p>
    <w:p>
      <w:r>
        <w:t>kg</w:t>
      </w:r>
    </w:p>
    <w:p>
      <w:r>
        <w:t>16,07</w:t>
      </w:r>
    </w:p>
    <w:p>
      <w:r>
        <w:t>9,280</w:t>
      </w:r>
    </w:p>
    <w:p>
      <w:r>
        <w:t>7,850</w:t>
      </w:r>
    </w:p>
    <w:p>
      <w:r>
        <w:t>Que hàn</w:t>
      </w:r>
    </w:p>
    <w:p>
      <w:r>
        <w:t>kg</w:t>
      </w:r>
    </w:p>
    <w:p>
      <w:r>
        <w:t>-</w:t>
      </w:r>
    </w:p>
    <w:p>
      <w:r>
        <w:t>4,640</w:t>
      </w:r>
    </w:p>
    <w:p>
      <w:r>
        <w:t>5,300</w:t>
      </w:r>
    </w:p>
    <w:p>
      <w:r>
        <w:t>Nhân công 3,5/7</w:t>
      </w:r>
    </w:p>
    <w:p>
      <w:r>
        <w:t>công</w:t>
      </w:r>
    </w:p>
    <w:p>
      <w:r>
        <w:t>11 ,07</w:t>
      </w:r>
    </w:p>
    <w:p>
      <w:r>
        <w:t>8,37</w:t>
      </w:r>
    </w:p>
    <w:p>
      <w:r>
        <w:t>6,16</w:t>
      </w:r>
    </w:p>
    <w:p>
      <w:r>
        <w:t>Máy thi công</w:t>
      </w:r>
    </w:p>
    <w:p>
      <w:r>
        <w:t>Máy cắt uốn 5 kW</w:t>
      </w:r>
    </w:p>
    <w:p>
      <w:r>
        <w:t>ca</w:t>
      </w:r>
    </w:p>
    <w:p>
      <w:r>
        <w:t>0,400</w:t>
      </w:r>
    </w:p>
    <w:p>
      <w:r>
        <w:t>0,320</w:t>
      </w:r>
    </w:p>
    <w:p>
      <w:r>
        <w:t>0,160</w:t>
      </w:r>
    </w:p>
    <w:p>
      <w:r>
        <w:t>Máy hàn 23 kW</w:t>
      </w:r>
    </w:p>
    <w:p>
      <w:r>
        <w:t>ca</w:t>
      </w:r>
    </w:p>
    <w:p>
      <w:r>
        <w:t>-</w:t>
      </w:r>
    </w:p>
    <w:p>
      <w:r>
        <w:t>1,160</w:t>
      </w:r>
    </w:p>
    <w:p>
      <w:r>
        <w:t>1,270</w:t>
      </w:r>
    </w:p>
    <w:p>
      <w:r>
        <w:t>10</w:t>
      </w:r>
    </w:p>
    <w:p>
      <w:r>
        <w:t>20</w:t>
      </w:r>
    </w:p>
    <w:p>
      <w:r>
        <w:t>30</w:t>
      </w:r>
    </w:p>
    <w:p>
      <w:r>
        <w:t>"</w:t>
      </w:r>
    </w:p>
    <w:p>
      <w:r>
        <w:t>31. Sửa    đổi    tên công tác của công tác ván khuôn m   ặ   t đường mã hi   ệ   u AF.82400 nh   ư    sau:</w:t>
      </w:r>
    </w:p>
    <w:p>
      <w:r>
        <w:t>"AF.82000 VÁN KHUÔN THÉP</w:t>
      </w:r>
    </w:p>
    <w:p>
      <w:r>
        <w:t>Th àn h phần công việc:</w:t>
      </w:r>
    </w:p>
    <w:p>
      <w:r>
        <w:t>Chuẩn bị, đo lấy dấu, cắt, hàn, mài, hoàn thiện ván khuôn theo đúng yêu cầu kỹ thuật. Lắp dựng, tháo dỡ ván khuôn đảm bảo yêu cầu kỹ thuật của công tác đổ bê tông. Vận chuyển vật liệu theo trong phạm vi 30m.</w:t>
      </w:r>
    </w:p>
    <w:p>
      <w:r>
        <w:t>AF.82400 VÁN KHUÔN MẶT ĐƯỜNG, BẢN MẶT CẦU, BẢN QUÁ ĐỘ</w:t>
      </w:r>
    </w:p>
    <w:p>
      <w:r>
        <w:t>Đơn vị tính: 100m 2</w:t>
      </w:r>
    </w:p>
    <w:p>
      <w:r>
        <w:t>Mã hiệu</w:t>
      </w:r>
    </w:p>
    <w:p>
      <w:r>
        <w:t>Công tác xây dựng</w:t>
      </w:r>
    </w:p>
    <w:p>
      <w:r>
        <w:t>Thành phần hao phí</w:t>
      </w:r>
    </w:p>
    <w:p>
      <w:r>
        <w:t>Đơn vị</w:t>
      </w:r>
    </w:p>
    <w:p>
      <w:r>
        <w:t>Số lượng</w:t>
      </w:r>
    </w:p>
    <w:p>
      <w:r>
        <w:t>AF.824</w:t>
      </w:r>
    </w:p>
    <w:p>
      <w:r>
        <w:t>Ván khuôn mặt đường, bản mặt cầu, bản quá độ</w:t>
      </w:r>
    </w:p>
    <w:p>
      <w:r>
        <w:t>Vật liệu</w:t>
      </w:r>
    </w:p>
    <w:p>
      <w:r>
        <w:t>Thép hình, thép tấm</w:t>
      </w:r>
    </w:p>
    <w:p>
      <w:r>
        <w:t>kg</w:t>
      </w:r>
    </w:p>
    <w:p>
      <w:r>
        <w:t>31,50</w:t>
      </w:r>
    </w:p>
    <w:p>
      <w:r>
        <w:t>Que hàn</w:t>
      </w:r>
    </w:p>
    <w:p>
      <w:r>
        <w:t>kg</w:t>
      </w:r>
    </w:p>
    <w:p>
      <w:r>
        <w:t>1,580</w:t>
      </w:r>
    </w:p>
    <w:p>
      <w:r>
        <w:t>Vật liệu khác</w:t>
      </w:r>
    </w:p>
    <w:p>
      <w:r>
        <w:t>%</w:t>
      </w:r>
    </w:p>
    <w:p>
      <w:r>
        <w:t>5</w:t>
      </w:r>
    </w:p>
    <w:p>
      <w:r>
        <w:t>Nhân công 4,0/7</w:t>
      </w:r>
    </w:p>
    <w:p>
      <w:r>
        <w:t>công</w:t>
      </w:r>
    </w:p>
    <w:p>
      <w:r>
        <w:t>11,50</w:t>
      </w:r>
    </w:p>
    <w:p>
      <w:r>
        <w:t>M á y thi công</w:t>
      </w:r>
    </w:p>
    <w:p>
      <w:r>
        <w:t>Máy hàn 23 kW</w:t>
      </w:r>
    </w:p>
    <w:p>
      <w:r>
        <w:t>ca</w:t>
      </w:r>
    </w:p>
    <w:p>
      <w:r>
        <w:t>0,420</w:t>
      </w:r>
    </w:p>
    <w:p>
      <w:r>
        <w:t>Máy khác</w:t>
      </w:r>
    </w:p>
    <w:p>
      <w:r>
        <w:t>%</w:t>
      </w:r>
    </w:p>
    <w:p>
      <w:r>
        <w:t>2</w:t>
      </w:r>
    </w:p>
    <w:p>
      <w:r>
        <w:t>11</w:t>
      </w:r>
    </w:p>
    <w:p>
      <w:r>
        <w:t>"</w:t>
      </w:r>
    </w:p>
    <w:p>
      <w:r>
        <w:t>32. S   ửa đổi    tên công tác trong    bảng định    mức, bổ sung thành phần công việc và ghi chú của công tác l   ắ   p d   ự   ng, tháo d   ỡ    ván khuôn, h   ệ    treo    đỡ    ván khuôn dầm đúc hẫng mã hi   ệ   u AF.88420 như sau:</w:t>
      </w:r>
    </w:p>
    <w:p>
      <w:r>
        <w:t>"AF.88420 TỔ HỢP, LẮP DỰNG VÁN KHUÔN, HỆ TREO ĐỠ VÁN KHUÔN DẦM CẦU ĐÚC HẪNG</w:t>
      </w:r>
    </w:p>
    <w:p>
      <w:r>
        <w:t>Thành phần công việc:</w:t>
      </w:r>
    </w:p>
    <w:p>
      <w:r>
        <w:t>Chuẩn bị, vận chuyển vật liệu đến mố, trụ cầu. Tổ hợp, lắp dựng, định vị, căn chỉnh ván khuôn, hệ treo đ ỡ  ván khuôn đỉnh mố trụ cầu  đ úng vị trí đảm bảo yêu cầu kỹ thuật.</w:t>
      </w:r>
    </w:p>
    <w:p>
      <w:r>
        <w:t>Đơn vị tính: 1 tấn/lần đầu</w:t>
      </w:r>
    </w:p>
    <w:p>
      <w:r>
        <w:t>Mã hiệu</w:t>
      </w:r>
    </w:p>
    <w:p>
      <w:r>
        <w:t>Công tác xây dựng</w:t>
      </w:r>
    </w:p>
    <w:p>
      <w:r>
        <w:t>Thành phần hao phí</w:t>
      </w:r>
    </w:p>
    <w:p>
      <w:r>
        <w:t>Đơn vị</w:t>
      </w:r>
    </w:p>
    <w:p>
      <w:r>
        <w:t>Trên cạn</w:t>
      </w:r>
    </w:p>
    <w:p>
      <w:r>
        <w:t>Dưới nước</w:t>
      </w:r>
    </w:p>
    <w:p>
      <w:r>
        <w:t>AF.8842</w:t>
      </w:r>
    </w:p>
    <w:p>
      <w:r>
        <w:t>Tổ hợp ,  lắp dựng ván khuôn, hệ treo đỡ ván khuôn dầm cầu đúc hẫng</w:t>
      </w:r>
    </w:p>
    <w:p>
      <w:r>
        <w:t>Vật liệu</w:t>
      </w:r>
    </w:p>
    <w:p>
      <w:r>
        <w:t>Bulông thép cường độ cao Φ36mm, L=5-8m</w:t>
      </w:r>
    </w:p>
    <w:p>
      <w:r>
        <w:t>kg</w:t>
      </w:r>
    </w:p>
    <w:p>
      <w:r>
        <w:t>0,730</w:t>
      </w:r>
    </w:p>
    <w:p>
      <w:r>
        <w:t>0,730</w:t>
      </w:r>
    </w:p>
    <w:p>
      <w:r>
        <w:t>Bulông Φ22-27mm</w:t>
      </w:r>
    </w:p>
    <w:p>
      <w:r>
        <w:t>cái</w:t>
      </w:r>
    </w:p>
    <w:p>
      <w:r>
        <w:t>0,420</w:t>
      </w:r>
    </w:p>
    <w:p>
      <w:r>
        <w:t>0,420</w:t>
      </w:r>
    </w:p>
    <w:p>
      <w:r>
        <w:t>Tăng  đ ơ Φ38mm, L=5-7m</w:t>
      </w:r>
    </w:p>
    <w:p>
      <w:r>
        <w:t>cái</w:t>
      </w:r>
    </w:p>
    <w:p>
      <w:r>
        <w:t>0,050</w:t>
      </w:r>
    </w:p>
    <w:p>
      <w:r>
        <w:t>0,050</w:t>
      </w:r>
    </w:p>
    <w:p>
      <w:r>
        <w:t>Gỗ sàn thao tác, kê đệm</w:t>
      </w:r>
    </w:p>
    <w:p>
      <w:r>
        <w:t>m 3</w:t>
      </w:r>
    </w:p>
    <w:p>
      <w:r>
        <w:t>0,015</w:t>
      </w:r>
    </w:p>
    <w:p>
      <w:r>
        <w:t>0,015</w:t>
      </w:r>
    </w:p>
    <w:p>
      <w:r>
        <w:t>Vật liệu khác</w:t>
      </w:r>
    </w:p>
    <w:p>
      <w:r>
        <w:t>%</w:t>
      </w:r>
    </w:p>
    <w:p>
      <w:r>
        <w:t>10</w:t>
      </w:r>
    </w:p>
    <w:p>
      <w:r>
        <w:t>10</w:t>
      </w:r>
    </w:p>
    <w:p>
      <w:r>
        <w:t>Nhân công 4,5/7</w:t>
      </w:r>
    </w:p>
    <w:p>
      <w:r>
        <w:t>công</w:t>
      </w:r>
    </w:p>
    <w:p>
      <w:r>
        <w:t>1,76</w:t>
      </w:r>
    </w:p>
    <w:p>
      <w:r>
        <w:t>2,12</w:t>
      </w:r>
    </w:p>
    <w:p>
      <w:r>
        <w:t>M áy  thi công</w:t>
      </w:r>
    </w:p>
    <w:p>
      <w:r>
        <w:t>Bộ kích 50 t</w:t>
      </w:r>
    </w:p>
    <w:p>
      <w:r>
        <w:t>ca</w:t>
      </w:r>
    </w:p>
    <w:p>
      <w:r>
        <w:t>0,250</w:t>
      </w:r>
    </w:p>
    <w:p>
      <w:r>
        <w:t>0,350</w:t>
      </w:r>
    </w:p>
    <w:p>
      <w:r>
        <w:t>Cần cẩu 50 t</w:t>
      </w:r>
    </w:p>
    <w:p>
      <w:r>
        <w:t>ca</w:t>
      </w:r>
    </w:p>
    <w:p>
      <w:r>
        <w:t>0,015</w:t>
      </w:r>
    </w:p>
    <w:p>
      <w:r>
        <w:t>0,018</w:t>
      </w:r>
    </w:p>
    <w:p>
      <w:r>
        <w:t>Sà lan 400  t</w:t>
      </w:r>
    </w:p>
    <w:p>
      <w:r>
        <w:t>ca</w:t>
      </w:r>
    </w:p>
    <w:p>
      <w:r>
        <w:t>-</w:t>
      </w:r>
    </w:p>
    <w:p>
      <w:r>
        <w:t>0,080</w:t>
      </w:r>
    </w:p>
    <w:p>
      <w:r>
        <w:t>Sà lan 200  t</w:t>
      </w:r>
    </w:p>
    <w:p>
      <w:r>
        <w:t>ca</w:t>
      </w:r>
    </w:p>
    <w:p>
      <w:r>
        <w:t>-</w:t>
      </w:r>
    </w:p>
    <w:p>
      <w:r>
        <w:t>0,080</w:t>
      </w:r>
    </w:p>
    <w:p>
      <w:r>
        <w:t>Tàu kéo 150 cv</w:t>
      </w:r>
    </w:p>
    <w:p>
      <w:r>
        <w:t>ca</w:t>
      </w:r>
    </w:p>
    <w:p>
      <w:r>
        <w:t>-</w:t>
      </w:r>
    </w:p>
    <w:p>
      <w:r>
        <w:t>0,025</w:t>
      </w:r>
    </w:p>
    <w:p>
      <w:r>
        <w:t>Máy khác</w:t>
      </w:r>
    </w:p>
    <w:p>
      <w:r>
        <w:t>%</w:t>
      </w:r>
    </w:p>
    <w:p>
      <w:r>
        <w:t>5</w:t>
      </w:r>
    </w:p>
    <w:p>
      <w:r>
        <w:t>5</w:t>
      </w:r>
    </w:p>
    <w:p>
      <w:r>
        <w:t>1</w:t>
      </w:r>
    </w:p>
    <w:p>
      <w:r>
        <w:t>2</w:t>
      </w:r>
    </w:p>
    <w:p>
      <w:r>
        <w:t>Ghi chú:</w:t>
      </w:r>
    </w:p>
    <w:p>
      <w:r>
        <w:t>Định mức tháo d ỡ  ván khuôn, hệ treo đỡ ván khuôn dầm đúc hẫng tính  bằng  60% hao phí nhân công, máy thi công định mức công tác tổ hợp, lắp dựng."</w:t>
      </w:r>
    </w:p>
    <w:p>
      <w:r>
        <w:t>33. Sửa đổi hướng dẫn áp    dụng định    mức cấp phối vữa b   ê    t   ô   ng ch   ị   u uốn mục 2.3    phụ lục    đ   ị   nh mức cấp phối vữa bê tông t   ạ   i Chương V   I    như sau:</w:t>
      </w:r>
    </w:p>
    <w:p>
      <w:r>
        <w:t>"2.3. Bê tông chịu uốn (sử    d   ụng làm đường, sân bãi, đường cất hạ c   á   nh, đường lăn, sân đỗ) (G   0000   )</w:t>
      </w:r>
    </w:p>
    <w:p>
      <w:r>
        <w:t>Định mức cấp phối cho bê tông chịu uốn mác 150/25; 200/30; 250/35; 300/40; 350/45 (khi sử dụng xi măng PCB30, xi măng PC40 &amp; PCB40) được tính theo các mức tương ứng quy định trong 1.1 và 1.2 điểm 1 mục II và thuyết minh chung mục I và điều chỉnh trị số theo nguyên t ắ c sau:</w:t>
      </w:r>
    </w:p>
    <w:p>
      <w:r>
        <w:t>- Lượng xi măng tăng thêm 5%;</w:t>
      </w:r>
    </w:p>
    <w:p>
      <w:r>
        <w:t>- Lượng cát tăng thêm 12%;</w:t>
      </w:r>
    </w:p>
    <w:p>
      <w:r>
        <w:t>- Lượng đá giảm tươ n g ứng với khối lượng cát và xi măng tăng;</w:t>
      </w:r>
    </w:p>
    <w:p>
      <w:r>
        <w:t>- Đối với các định mức cấp phối quy định trong 1.1.1 và 1.2.1 điểm 1 mục II không có thành phần phụ gia, khi  áp dụng cho bê tông đường cất hạ cánh, đường lăn, sân đỗ  có yêu cầu sử dụng phụ gia theo tiêu chuẩn kỹ thuật thi công để đạt được các đặc tính theo thiết kế, thi công thì được bổ sung phụ gia và điều chỉnh lượng nước và xi măng đảm bảo tỷ lệ N/X theo tiêu chuẩn, yêu cầu thiết kế, thi công."</w:t>
      </w:r>
    </w:p>
    <w:p>
      <w:r>
        <w:t>CHƯƠNG VII</w:t>
      </w:r>
    </w:p>
    <w:p>
      <w:r>
        <w:t>CÔNG TÁC BÊ TÔNG ĐÚC SẴN</w:t>
      </w:r>
    </w:p>
    <w:p>
      <w:r>
        <w:t>34. Sửa    đổ   i tên công tác của công tác bê t   ô   ng dầm h   ộ   p cầu đ   ổ    bằng xe bơm b   ê    t   ô   ng, cẩu chuyển dầm về bãi trữ thành “công tác bê tông dầm    hộp,    dầm super T cầu đ   ổ    bằng xe bơm bê tông, cẩu chuyển dầm về bãi trữ” mã hi   ệ   u AG.   1   2220 như sau:</w:t>
      </w:r>
    </w:p>
    <w:p>
      <w:r>
        <w:t>"AG.12000 ĐỔ BÊ TÔNG ĐÚC SẴN BẰNG MÁY (VỮA BÊ TÔNG TRỘN TẠI TRẠM TRỘN HIỆN TRƯỜNG HOẶC VỮA BÊ TÔNG THƯƠNG PHẨM)</w:t>
      </w:r>
    </w:p>
    <w:p>
      <w:r>
        <w:t>AG.12200 BÊ TÔNG DẦM CẦU ĐỔ BẰNG XE BƠM BÊ TÔNG, CẨU CHUYỂN DẦM VỀ BÃI TRỮ</w:t>
      </w:r>
    </w:p>
    <w:p>
      <w:r>
        <w:t>Thành phần công việc:</w:t>
      </w:r>
    </w:p>
    <w:p>
      <w:r>
        <w:t>Chuẩn bị, đổ ,  đầm và bảo dưỡng bê tông theo đúng yêu cầu kỹ thuật . C ẩu chuyển dầm từ vị trí đ ổ  đến bãi trữ cự ly 200m, xếp dầm vào bãi trữ.</w:t>
      </w:r>
    </w:p>
    <w:p>
      <w:r>
        <w:t>Đơn vị tính:  1 m 3</w:t>
      </w:r>
    </w:p>
    <w:p>
      <w:r>
        <w:t>Mã hiệu</w:t>
      </w:r>
    </w:p>
    <w:p>
      <w:r>
        <w:t>Công tác xây dựng</w:t>
      </w:r>
    </w:p>
    <w:p>
      <w:r>
        <w:t>Thành phần hao phí</w:t>
      </w:r>
    </w:p>
    <w:p>
      <w:r>
        <w:t>Đơn vị</w:t>
      </w:r>
    </w:p>
    <w:p>
      <w:r>
        <w:t>Dầm I, T</w:t>
      </w:r>
    </w:p>
    <w:p>
      <w:r>
        <w:t>Dầm hộp, dầm Super T</w:t>
      </w:r>
    </w:p>
    <w:p>
      <w:r>
        <w:t>Dầm bản</w:t>
      </w:r>
    </w:p>
    <w:p>
      <w:r>
        <w:t>AG.122</w:t>
      </w:r>
    </w:p>
    <w:p>
      <w:r>
        <w:t>Bê tông dầm cầu đ ổ  bằng xe bơm bê tông, cẩu chuyển dầm về bãi trữ</w:t>
      </w:r>
    </w:p>
    <w:p>
      <w:r>
        <w:t>Vật liệu</w:t>
      </w:r>
    </w:p>
    <w:p>
      <w:r>
        <w:t>Vữa bê tông</w:t>
      </w:r>
    </w:p>
    <w:p>
      <w:r>
        <w:t>m 3</w:t>
      </w:r>
    </w:p>
    <w:p>
      <w:r>
        <w:t>1,015</w:t>
      </w:r>
    </w:p>
    <w:p>
      <w:r>
        <w:t>1,015</w:t>
      </w:r>
    </w:p>
    <w:p>
      <w:r>
        <w:t>1,015</w:t>
      </w:r>
    </w:p>
    <w:p>
      <w:r>
        <w:t>Vật liệu khác</w:t>
      </w:r>
    </w:p>
    <w:p>
      <w:r>
        <w:t>%</w:t>
      </w:r>
    </w:p>
    <w:p>
      <w:r>
        <w:t>1</w:t>
      </w:r>
    </w:p>
    <w:p>
      <w:r>
        <w:t>1</w:t>
      </w:r>
    </w:p>
    <w:p>
      <w:r>
        <w:t>1</w:t>
      </w:r>
    </w:p>
    <w:p>
      <w:r>
        <w:t>Nhân công 3,5/7</w:t>
      </w:r>
    </w:p>
    <w:p>
      <w:r>
        <w:t>công</w:t>
      </w:r>
    </w:p>
    <w:p>
      <w:r>
        <w:t>2,27</w:t>
      </w:r>
    </w:p>
    <w:p>
      <w:r>
        <w:t>2,48</w:t>
      </w:r>
    </w:p>
    <w:p>
      <w:r>
        <w:t>1,58</w:t>
      </w:r>
    </w:p>
    <w:p>
      <w:r>
        <w:t>Máy thi công</w:t>
      </w:r>
    </w:p>
    <w:p>
      <w:r>
        <w:t>Xe bơm bê tông 50 m 3 /h</w:t>
      </w:r>
    </w:p>
    <w:p>
      <w:r>
        <w:t>ca</w:t>
      </w:r>
    </w:p>
    <w:p>
      <w:r>
        <w:t>0,035</w:t>
      </w:r>
    </w:p>
    <w:p>
      <w:r>
        <w:t>0,040</w:t>
      </w:r>
    </w:p>
    <w:p>
      <w:r>
        <w:t>0,035</w:t>
      </w:r>
    </w:p>
    <w:p>
      <w:r>
        <w:t>Máy đầm dùi 1,5 kW</w:t>
      </w:r>
    </w:p>
    <w:p>
      <w:r>
        <w:t>ca</w:t>
      </w:r>
    </w:p>
    <w:p>
      <w:r>
        <w:t>0,180</w:t>
      </w:r>
    </w:p>
    <w:p>
      <w:r>
        <w:t>0,220</w:t>
      </w:r>
    </w:p>
    <w:p>
      <w:r>
        <w:t>0,160</w:t>
      </w:r>
    </w:p>
    <w:p>
      <w:r>
        <w:t>Máy đầm cạnh 1 kW</w:t>
      </w:r>
    </w:p>
    <w:p>
      <w:r>
        <w:t>ca</w:t>
      </w:r>
    </w:p>
    <w:p>
      <w:r>
        <w:t>0,270</w:t>
      </w:r>
    </w:p>
    <w:p>
      <w:r>
        <w:t>0,330</w:t>
      </w:r>
    </w:p>
    <w:p>
      <w:r>
        <w:t>0,240</w:t>
      </w:r>
    </w:p>
    <w:p>
      <w:r>
        <w:t>Cổng trục 60  t</w:t>
      </w:r>
    </w:p>
    <w:p>
      <w:r>
        <w:t>ca</w:t>
      </w:r>
    </w:p>
    <w:p>
      <w:r>
        <w:t>0,030</w:t>
      </w:r>
    </w:p>
    <w:p>
      <w:r>
        <w:t>0,036</w:t>
      </w:r>
    </w:p>
    <w:p>
      <w:r>
        <w:t>0,026</w:t>
      </w:r>
    </w:p>
    <w:p>
      <w:r>
        <w:t>Máy khác</w:t>
      </w:r>
    </w:p>
    <w:p>
      <w:r>
        <w:t>%</w:t>
      </w:r>
    </w:p>
    <w:p>
      <w:r>
        <w:t>0,5</w:t>
      </w:r>
    </w:p>
    <w:p>
      <w:r>
        <w:t>0,5</w:t>
      </w:r>
    </w:p>
    <w:p>
      <w:r>
        <w:t>0,5</w:t>
      </w:r>
    </w:p>
    <w:p>
      <w:r>
        <w:t>10</w:t>
      </w:r>
    </w:p>
    <w:p>
      <w:r>
        <w:t>20</w:t>
      </w:r>
    </w:p>
    <w:p>
      <w:r>
        <w:t>30</w:t>
      </w:r>
    </w:p>
    <w:p>
      <w:r>
        <w:t>Ghi chú:  Trường hợp cẩu chuyển dầm cầu Super T dài 38,3 m thì sử dụng cổng trục 90t thay cho cổng trục 60t."</w:t>
      </w:r>
    </w:p>
    <w:p>
      <w:r>
        <w:t>35. Bổ sung    đị   nh mức ván khuôn thép dầm cầu Super T như sau:</w:t>
      </w:r>
    </w:p>
    <w:p>
      <w:r>
        <w:t>"AG.32610 GIA CÔNG VÁN KHUÔN THÉP DẦM CẦU SUPER T</w:t>
      </w:r>
    </w:p>
    <w:p>
      <w:r>
        <w:t>Thành phần công việc:</w:t>
      </w:r>
    </w:p>
    <w:p>
      <w:r>
        <w:t>Chuẩn bị, đo lấy dấu, cắt tẩy, khoan lỗ, hàn,... hoàn thiện ván khuôn theo đúng yêu cầu kỹ thuật, xếp gọn các tấm ván khuôn. Thu dọn hiện trường.</w:t>
      </w:r>
    </w:p>
    <w:p>
      <w:r>
        <w:t>Đơn vị tính:  1  tấn</w:t>
      </w:r>
    </w:p>
    <w:p>
      <w:r>
        <w:t>Mã hiệu</w:t>
      </w:r>
    </w:p>
    <w:p>
      <w:r>
        <w:t>Công tác xây dựng</w:t>
      </w:r>
    </w:p>
    <w:p>
      <w:r>
        <w:t>Thành phần hao phí</w:t>
      </w:r>
    </w:p>
    <w:p>
      <w:r>
        <w:t>Đơn vị</w:t>
      </w:r>
    </w:p>
    <w:p>
      <w:r>
        <w:t>Số lượng</w:t>
      </w:r>
    </w:p>
    <w:p>
      <w:r>
        <w:t>AG.3261</w:t>
      </w:r>
    </w:p>
    <w:p>
      <w:r>
        <w:t>Gia công ván khuôn thép dầm cầu Super T</w:t>
      </w:r>
    </w:p>
    <w:p>
      <w:r>
        <w:t>Vật liệu</w:t>
      </w:r>
    </w:p>
    <w:p>
      <w:r>
        <w:t>Thép tấm</w:t>
      </w:r>
    </w:p>
    <w:p>
      <w:r>
        <w:t>kg</w:t>
      </w:r>
    </w:p>
    <w:p>
      <w:r>
        <w:t>590,52</w:t>
      </w:r>
    </w:p>
    <w:p>
      <w:r>
        <w:t>Thép hình</w:t>
      </w:r>
    </w:p>
    <w:p>
      <w:r>
        <w:t>kg</w:t>
      </w:r>
    </w:p>
    <w:p>
      <w:r>
        <w:t>448,54</w:t>
      </w:r>
    </w:p>
    <w:p>
      <w:r>
        <w:t>Đá mài</w:t>
      </w:r>
    </w:p>
    <w:p>
      <w:r>
        <w:t>viên</w:t>
      </w:r>
    </w:p>
    <w:p>
      <w:r>
        <w:t>0,40</w:t>
      </w:r>
    </w:p>
    <w:p>
      <w:r>
        <w:t>Ô  xy</w:t>
      </w:r>
    </w:p>
    <w:p>
      <w:r>
        <w:t>chai</w:t>
      </w:r>
    </w:p>
    <w:p>
      <w:r>
        <w:t>2,70</w:t>
      </w:r>
    </w:p>
    <w:p>
      <w:r>
        <w:t>Khí gas</w:t>
      </w:r>
    </w:p>
    <w:p>
      <w:r>
        <w:t>kg</w:t>
      </w:r>
    </w:p>
    <w:p>
      <w:r>
        <w:t>5,50</w:t>
      </w:r>
    </w:p>
    <w:p>
      <w:r>
        <w:t>Que hàn</w:t>
      </w:r>
    </w:p>
    <w:p>
      <w:r>
        <w:t>kg</w:t>
      </w:r>
    </w:p>
    <w:p>
      <w:r>
        <w:t>16,17</w:t>
      </w:r>
    </w:p>
    <w:p>
      <w:r>
        <w:t>Vật liệu khác</w:t>
      </w:r>
    </w:p>
    <w:p>
      <w:r>
        <w:t>%</w:t>
      </w:r>
    </w:p>
    <w:p>
      <w:r>
        <w:t>0,5</w:t>
      </w:r>
    </w:p>
    <w:p>
      <w:r>
        <w:t>Nhân công 4,5/7</w:t>
      </w:r>
    </w:p>
    <w:p>
      <w:r>
        <w:t>công</w:t>
      </w:r>
    </w:p>
    <w:p>
      <w:r>
        <w:t>16,93</w:t>
      </w:r>
    </w:p>
    <w:p>
      <w:r>
        <w:t>M á y thi công</w:t>
      </w:r>
    </w:p>
    <w:p>
      <w:r>
        <w:t>Máy hàn 23kW</w:t>
      </w:r>
    </w:p>
    <w:p>
      <w:r>
        <w:t>ca</w:t>
      </w:r>
    </w:p>
    <w:p>
      <w:r>
        <w:t>4,057</w:t>
      </w:r>
    </w:p>
    <w:p>
      <w:r>
        <w:t>Máy cắt uốn 5kW</w:t>
      </w:r>
    </w:p>
    <w:p>
      <w:r>
        <w:t>ca</w:t>
      </w:r>
    </w:p>
    <w:p>
      <w:r>
        <w:t>1,826</w:t>
      </w:r>
    </w:p>
    <w:p>
      <w:r>
        <w:t>Máy mài 2,7kW</w:t>
      </w:r>
    </w:p>
    <w:p>
      <w:r>
        <w:t>ca</w:t>
      </w:r>
    </w:p>
    <w:p>
      <w:r>
        <w:t>1,826</w:t>
      </w:r>
    </w:p>
    <w:p>
      <w:r>
        <w:t>Máy khoan sắt cầm tay 1,7kW</w:t>
      </w:r>
    </w:p>
    <w:p>
      <w:r>
        <w:t>ca</w:t>
      </w:r>
    </w:p>
    <w:p>
      <w:r>
        <w:t>1,826</w:t>
      </w:r>
    </w:p>
    <w:p>
      <w:r>
        <w:t>Máy khác</w:t>
      </w:r>
    </w:p>
    <w:p>
      <w:r>
        <w:t>%</w:t>
      </w:r>
    </w:p>
    <w:p>
      <w:r>
        <w:t>1</w:t>
      </w:r>
    </w:p>
    <w:p>
      <w:r>
        <w:t>1</w:t>
      </w:r>
    </w:p>
    <w:p>
      <w:r>
        <w:t>Ghi chú:</w:t>
      </w:r>
    </w:p>
    <w:p>
      <w:r>
        <w:t>- Định mức gia công ván khuôn thép dầm cầu Super T được tính cho 1 tấn ván khuôn thép (gồm cả ván khuôn trong, ván khuôn ngoài). Khối lượng thép của 1 bộ ván khuôn, số lượng bộ ván khuôn được xác định theo yêu cầu thiết kế và tiến độ của dự án.</w:t>
      </w:r>
    </w:p>
    <w:p>
      <w:r>
        <w:t>- Khối lượng vật liệu chính (thép tấm, thép hình) được khấu hao 70% vào công trình. Trường hợp 1 bộ ván khuôn dầm cầu Super T sử dụng để đúc &gt; 80 dầm thì từ dầm thứ 81 trở đi, cứ 1 dầm được bổ sung hao phí vật liệu, nhân công và máy thi công bằng 0,5% của định mức trên tương ứng với tổng khối lượng của bộ ván khuôn.</w:t>
      </w:r>
    </w:p>
    <w:p>
      <w:r>
        <w:t>AG.32620 LẮP DỰNG, THÁO DỠ VÁN KHUÔN NGOÀI DẦM CẦU SUPER T</w:t>
      </w:r>
    </w:p>
    <w:p>
      <w:r>
        <w:t>Thành phần công việc:</w:t>
      </w:r>
    </w:p>
    <w:p>
      <w:r>
        <w:t>Chuẩn bị; vệ sinh bề mặt bệ đúc, ki ể m tra độ b ằ ng phẳng trước khi lắp đặt ván khuôn. Lắp đặt, tháo dỡ các tấm thép của ván khuôn ngoài theo yêu cầu kỹ thuật. Thu dọn hiện trường.</w:t>
      </w:r>
    </w:p>
    <w:p>
      <w:r>
        <w:t>Đơn vị tính: 1 tấn</w:t>
      </w:r>
    </w:p>
    <w:p>
      <w:r>
        <w:t>Mã hiệu</w:t>
      </w:r>
    </w:p>
    <w:p>
      <w:r>
        <w:t>Công tác xây dựng</w:t>
      </w:r>
    </w:p>
    <w:p>
      <w:r>
        <w:t>Thành phần hao phí</w:t>
      </w:r>
    </w:p>
    <w:p>
      <w:r>
        <w:t>Đơn vị</w:t>
      </w:r>
    </w:p>
    <w:p>
      <w:r>
        <w:t>Số lượng</w:t>
      </w:r>
    </w:p>
    <w:p>
      <w:r>
        <w:t>AG.3262</w:t>
      </w:r>
    </w:p>
    <w:p>
      <w:r>
        <w:t>Lắp dựng, tháo dỡ ván khuôn ngoài dầm cầu Super T</w:t>
      </w:r>
    </w:p>
    <w:p>
      <w:r>
        <w:t>Vật liệu</w:t>
      </w:r>
    </w:p>
    <w:p>
      <w:r>
        <w:t>Que hàn</w:t>
      </w:r>
    </w:p>
    <w:p>
      <w:r>
        <w:t>kg</w:t>
      </w:r>
    </w:p>
    <w:p>
      <w:r>
        <w:t>3,41</w:t>
      </w:r>
    </w:p>
    <w:p>
      <w:r>
        <w:t>Vật liệu khác</w:t>
      </w:r>
    </w:p>
    <w:p>
      <w:r>
        <w:t>%</w:t>
      </w:r>
    </w:p>
    <w:p>
      <w:r>
        <w:t>1</w:t>
      </w:r>
    </w:p>
    <w:p>
      <w:r>
        <w:t>Nhân công 4,5/7</w:t>
      </w:r>
    </w:p>
    <w:p>
      <w:r>
        <w:t>công</w:t>
      </w:r>
    </w:p>
    <w:p>
      <w:r>
        <w:t>12,45</w:t>
      </w:r>
    </w:p>
    <w:p>
      <w:r>
        <w:t>M á y th i  công</w:t>
      </w:r>
    </w:p>
    <w:p>
      <w:r>
        <w:t>Máy hàn 23kW</w:t>
      </w:r>
    </w:p>
    <w:p>
      <w:r>
        <w:t>cái</w:t>
      </w:r>
    </w:p>
    <w:p>
      <w:r>
        <w:t>0,852</w:t>
      </w:r>
    </w:p>
    <w:p>
      <w:r>
        <w:t>Cổng trục 90t</w:t>
      </w:r>
    </w:p>
    <w:p>
      <w:r>
        <w:t>cái</w:t>
      </w:r>
    </w:p>
    <w:p>
      <w:r>
        <w:t>0,071</w:t>
      </w:r>
    </w:p>
    <w:p>
      <w:r>
        <w:t>Cần cẩu bánh xích 16t</w:t>
      </w:r>
    </w:p>
    <w:p>
      <w:r>
        <w:t>cái</w:t>
      </w:r>
    </w:p>
    <w:p>
      <w:r>
        <w:t>0,213</w:t>
      </w:r>
    </w:p>
    <w:p>
      <w:r>
        <w:t>1</w:t>
      </w:r>
    </w:p>
    <w:p>
      <w:r>
        <w:t>Ghi chú:  Một bộ ván khuôn ngoài của dầm cầu Super T được tính cho 1 lần lắp dựng và tháo dỡ.</w:t>
      </w:r>
    </w:p>
    <w:p>
      <w:r>
        <w:t>AG.32630 LẮP DỰNG, THÁO DỠ VÁN KHUÔN TRONG DẦM CẦU SUPER T</w:t>
      </w:r>
    </w:p>
    <w:p>
      <w:r>
        <w:t>Thành phần công việc:</w:t>
      </w:r>
    </w:p>
    <w:p>
      <w:r>
        <w:t>Chuẩn bị; lắp đặt từng tấm ván khuôn trong trên giá đỡ ván khuôn thành từng đốt, vệ sinh và bôi dầu chống dính ván khuôn (gồm cả ván khuôn trong và ngoài) .  Cẩu từng đốt ván khuôn trong vào và ra bệ đúc, căn chỉnh cao độ, cố định các mối liên kết. Tháo dỡ ván khuôn trong theo yêu cầu kỹ thuật. Thu dọn hiện trường.</w:t>
      </w:r>
    </w:p>
    <w:p>
      <w:r>
        <w:t>Đơn vị tính: 1 tấn</w:t>
      </w:r>
    </w:p>
    <w:p>
      <w:r>
        <w:t>Mã hiệu</w:t>
      </w:r>
    </w:p>
    <w:p>
      <w:r>
        <w:t>Công tác xây dựng</w:t>
      </w:r>
    </w:p>
    <w:p>
      <w:r>
        <w:t>Thành phần hao phí</w:t>
      </w:r>
    </w:p>
    <w:p>
      <w:r>
        <w:t>Đơn vị</w:t>
      </w:r>
    </w:p>
    <w:p>
      <w:r>
        <w:t>Số lượng</w:t>
      </w:r>
    </w:p>
    <w:p>
      <w:r>
        <w:t>AG.3263</w:t>
      </w:r>
    </w:p>
    <w:p>
      <w:r>
        <w:t>Lắp dựng, tháo dỡ ván khuôn trong dầm cầu Super T</w:t>
      </w:r>
    </w:p>
    <w:p>
      <w:r>
        <w:t>Vật liệu</w:t>
      </w:r>
    </w:p>
    <w:p>
      <w:r>
        <w:t>Dầu chống dính</w:t>
      </w:r>
    </w:p>
    <w:p>
      <w:r>
        <w:t>lít</w:t>
      </w:r>
    </w:p>
    <w:p>
      <w:r>
        <w:t>7,440</w:t>
      </w:r>
    </w:p>
    <w:p>
      <w:r>
        <w:t>Bu lông M 1 6</w:t>
      </w:r>
    </w:p>
    <w:p>
      <w:r>
        <w:t>cái</w:t>
      </w:r>
    </w:p>
    <w:p>
      <w:r>
        <w:t>0,260</w:t>
      </w:r>
    </w:p>
    <w:p>
      <w:r>
        <w:t>Nhân công 4,5/7</w:t>
      </w:r>
    </w:p>
    <w:p>
      <w:r>
        <w:t>công</w:t>
      </w:r>
    </w:p>
    <w:p>
      <w:r>
        <w:t>0,39</w:t>
      </w:r>
    </w:p>
    <w:p>
      <w:r>
        <w:t>M á y thi công</w:t>
      </w:r>
    </w:p>
    <w:p>
      <w:r>
        <w:t>Cổng trục 90t</w:t>
      </w:r>
    </w:p>
    <w:p>
      <w:r>
        <w:t>ca</w:t>
      </w:r>
    </w:p>
    <w:p>
      <w:r>
        <w:t>0,086</w:t>
      </w:r>
    </w:p>
    <w:p>
      <w:r>
        <w:t>1</w:t>
      </w:r>
    </w:p>
    <w:p>
      <w:r>
        <w:t>Ghi chú:  Định mức được tính cho 1 lần lắp dựng và tháo dỡ  một bộ ván khuôn trong  để đúc được 1 dầm Super T."</w:t>
      </w:r>
    </w:p>
    <w:p>
      <w:r>
        <w:t>CHƯƠNG X</w:t>
      </w:r>
    </w:p>
    <w:p>
      <w:r>
        <w:t>CÔNG TÁC HOÀN THIỆN</w:t>
      </w:r>
    </w:p>
    <w:p>
      <w:r>
        <w:t>36. Sửa đổi thành phần công việc và bổ sung ghi chú của công tác sơn k   ẻ    phân tu   y   ến đường mã hi   ệ   u AK.91200 như sau:</w:t>
      </w:r>
    </w:p>
    <w:p>
      <w:r>
        <w:t>"AK.91200 SƠN KẺ PHÂN TUYẾN ĐƯỜNG</w:t>
      </w:r>
    </w:p>
    <w:p>
      <w:r>
        <w:t>Thành phần công việc:</w:t>
      </w:r>
    </w:p>
    <w:p>
      <w:r>
        <w:t>Chuẩn bị mặt bằng, dụng cụ, thiết bị thi công. Bảo đảm an toàn giao thông. Vệ sinh bề mặt trước khi s ơ n. Đo, đánh dấu định vị vị trí s ơ n. S ơ n và rắc hạt phản quang (nếu có) theo đúng yêu cầu kỹ thuật.</w:t>
      </w:r>
    </w:p>
    <w:p>
      <w:r>
        <w:t>Đơn vị tính:  1m 2</w:t>
      </w:r>
    </w:p>
    <w:p>
      <w:r>
        <w:t>Mã hiệu</w:t>
      </w:r>
    </w:p>
    <w:p>
      <w:r>
        <w:t>Công tác xây dựng</w:t>
      </w:r>
    </w:p>
    <w:p>
      <w:r>
        <w:t>Thành phần hao phí</w:t>
      </w:r>
    </w:p>
    <w:p>
      <w:r>
        <w:t>Đơn vị</w:t>
      </w:r>
    </w:p>
    <w:p>
      <w:r>
        <w:t>Sơn nút, đảo bằng thủ công</w:t>
      </w:r>
    </w:p>
    <w:p>
      <w:r>
        <w:t>Sơn phân tuyến bằng thủ công</w:t>
      </w:r>
    </w:p>
    <w:p>
      <w:r>
        <w:t>Sơn phân tuyến bằng máy</w:t>
      </w:r>
    </w:p>
    <w:p>
      <w:r>
        <w:t>AK.9 1 2</w:t>
      </w:r>
    </w:p>
    <w:p>
      <w:r>
        <w:t>Sơn kẻ phân tuyến đường</w:t>
      </w:r>
    </w:p>
    <w:p>
      <w:r>
        <w:t>Vật liệu</w:t>
      </w:r>
    </w:p>
    <w:p>
      <w:r>
        <w:t>Sơn</w:t>
      </w:r>
    </w:p>
    <w:p>
      <w:r>
        <w:t>kg</w:t>
      </w:r>
    </w:p>
    <w:p>
      <w:r>
        <w:t>0,58</w:t>
      </w:r>
    </w:p>
    <w:p>
      <w:r>
        <w:t>0,58</w:t>
      </w:r>
    </w:p>
    <w:p>
      <w:r>
        <w:t>0,55</w:t>
      </w:r>
    </w:p>
    <w:p>
      <w:r>
        <w:t>Vật liệu khác</w:t>
      </w:r>
    </w:p>
    <w:p>
      <w:r>
        <w:t>%</w:t>
      </w:r>
    </w:p>
    <w:p>
      <w:r>
        <w:t>2</w:t>
      </w:r>
    </w:p>
    <w:p>
      <w:r>
        <w:t>2</w:t>
      </w:r>
    </w:p>
    <w:p>
      <w:r>
        <w:t>2</w:t>
      </w:r>
    </w:p>
    <w:p>
      <w:r>
        <w:t>Nhân công 3,5/7</w:t>
      </w:r>
    </w:p>
    <w:p>
      <w:r>
        <w:t>công</w:t>
      </w:r>
    </w:p>
    <w:p>
      <w:r>
        <w:t>0,08</w:t>
      </w:r>
    </w:p>
    <w:p>
      <w:r>
        <w:t>0,11</w:t>
      </w:r>
    </w:p>
    <w:p>
      <w:r>
        <w:t>0,04</w:t>
      </w:r>
    </w:p>
    <w:p>
      <w:r>
        <w:t>M á y thi công</w:t>
      </w:r>
    </w:p>
    <w:p>
      <w:r>
        <w:t>Thiết bị phun sơn YHK10A</w:t>
      </w:r>
    </w:p>
    <w:p>
      <w:r>
        <w:t>ca</w:t>
      </w:r>
    </w:p>
    <w:p>
      <w:r>
        <w:t>-</w:t>
      </w:r>
    </w:p>
    <w:p>
      <w:r>
        <w:t>-</w:t>
      </w:r>
    </w:p>
    <w:p>
      <w:r>
        <w:t>0,03</w:t>
      </w:r>
    </w:p>
    <w:p>
      <w:r>
        <w:t>11</w:t>
      </w:r>
    </w:p>
    <w:p>
      <w:r>
        <w:t>21</w:t>
      </w:r>
    </w:p>
    <w:p>
      <w:r>
        <w:t>31</w:t>
      </w:r>
    </w:p>
    <w:p>
      <w:r>
        <w:t>Ghi chú:</w:t>
      </w:r>
    </w:p>
    <w:p>
      <w:r>
        <w:t>- Trường hợp sơn có hạt phản quang thì bổ sung hao phí vật liệu hạt phản quang theo thiết kế.</w:t>
      </w:r>
    </w:p>
    <w:p>
      <w:r>
        <w:t>- Trường hợp sơn kẻ tín hiệu bằng máy trên bề mặt đường có khe tạo nhám theo yêu cầu kỹ thuật thì hao phí vật liệu sơn, hạt phản quang (nếu có) xác định theo thiết kế."</w:t>
      </w:r>
    </w:p>
    <w:p>
      <w:r>
        <w:t>37. Bổ sung gh   i    ch   ú    của công tác thi công lớp đá đ   ệ   m m   ó   ng mã hi   ệ   u AK.98000 như sau:</w:t>
      </w:r>
    </w:p>
    <w:p>
      <w:r>
        <w:t>"AK.98000 THI CÔNG LỚP ĐÁ ĐỆM MÓNG</w:t>
      </w:r>
    </w:p>
    <w:p>
      <w:r>
        <w:t>Thành phần công việc:</w:t>
      </w:r>
    </w:p>
    <w:p>
      <w:r>
        <w:t>Chuẩn bị, vận chuyển vật liệu trong phạm vi 30m. Thi công lớp đá đệm móng đảm bảo yêu cầu kỹ thuật.</w:t>
      </w:r>
    </w:p>
    <w:p>
      <w:r>
        <w:t>Đơn vị tính:  1 m 3</w:t>
      </w:r>
    </w:p>
    <w:p>
      <w:r>
        <w:t>Mã hiệu</w:t>
      </w:r>
    </w:p>
    <w:p>
      <w:r>
        <w:t>Công tác xây dựng</w:t>
      </w:r>
    </w:p>
    <w:p>
      <w:r>
        <w:t>Thành phần hao phí</w:t>
      </w:r>
    </w:p>
    <w:p>
      <w:r>
        <w:t>Đơn vị</w:t>
      </w:r>
    </w:p>
    <w:p>
      <w:r>
        <w:t>Loại đá có đường kính</w:t>
      </w:r>
    </w:p>
    <w:p>
      <w:r>
        <w:t>Đá hộc</w:t>
      </w:r>
    </w:p>
    <w:p>
      <w:r>
        <w:t>D max  ≤ 4</w:t>
      </w:r>
    </w:p>
    <w:p>
      <w:r>
        <w:t>D max  ≤ 6</w:t>
      </w:r>
    </w:p>
    <w:p>
      <w:r>
        <w:t>D max  &gt;6</w:t>
      </w:r>
    </w:p>
    <w:p>
      <w:r>
        <w:t>AK.98</w:t>
      </w:r>
    </w:p>
    <w:p>
      <w:r>
        <w:t>Thi công lớp đá đệm móng</w:t>
      </w:r>
    </w:p>
    <w:p>
      <w:r>
        <w:t>Vật liệu</w:t>
      </w:r>
    </w:p>
    <w:p>
      <w:r>
        <w:t>Đá dăm</w:t>
      </w:r>
    </w:p>
    <w:p>
      <w:r>
        <w:t>m 3</w:t>
      </w:r>
    </w:p>
    <w:p>
      <w:r>
        <w:t>1,200</w:t>
      </w:r>
    </w:p>
    <w:p>
      <w:r>
        <w:t>1,200</w:t>
      </w:r>
    </w:p>
    <w:p>
      <w:r>
        <w:t>1,200</w:t>
      </w:r>
    </w:p>
    <w:p>
      <w:r>
        <w:t>0,350</w:t>
      </w:r>
    </w:p>
    <w:p>
      <w:r>
        <w:t>Cát</w:t>
      </w:r>
    </w:p>
    <w:p>
      <w:r>
        <w:t>m 3</w:t>
      </w:r>
    </w:p>
    <w:p>
      <w:r>
        <w:t>0,300</w:t>
      </w:r>
    </w:p>
    <w:p>
      <w:r>
        <w:t>0,300</w:t>
      </w:r>
    </w:p>
    <w:p>
      <w:r>
        <w:t>0,300</w:t>
      </w:r>
    </w:p>
    <w:p>
      <w:r>
        <w:t>-</w:t>
      </w:r>
    </w:p>
    <w:p>
      <w:r>
        <w:t>Đá hộc</w:t>
      </w:r>
    </w:p>
    <w:p>
      <w:r>
        <w:t>m 3</w:t>
      </w:r>
    </w:p>
    <w:p>
      <w:r>
        <w:t>-</w:t>
      </w:r>
    </w:p>
    <w:p>
      <w:r>
        <w:t>-</w:t>
      </w:r>
    </w:p>
    <w:p>
      <w:r>
        <w:t>-</w:t>
      </w:r>
    </w:p>
    <w:p>
      <w:r>
        <w:t>1,200</w:t>
      </w:r>
    </w:p>
    <w:p>
      <w:r>
        <w:t>Nh â n công 4,0/7</w:t>
      </w:r>
    </w:p>
    <w:p>
      <w:r>
        <w:t>công</w:t>
      </w:r>
    </w:p>
    <w:p>
      <w:r>
        <w:t>1,48</w:t>
      </w:r>
    </w:p>
    <w:p>
      <w:r>
        <w:t>1,40</w:t>
      </w:r>
    </w:p>
    <w:p>
      <w:r>
        <w:t>1,35</w:t>
      </w:r>
    </w:p>
    <w:p>
      <w:r>
        <w:t>1,15</w:t>
      </w:r>
    </w:p>
    <w:p>
      <w:r>
        <w:t>110</w:t>
      </w:r>
    </w:p>
    <w:p>
      <w:r>
        <w:t>120</w:t>
      </w:r>
    </w:p>
    <w:p>
      <w:r>
        <w:t>130</w:t>
      </w:r>
    </w:p>
    <w:p>
      <w:r>
        <w:t>210</w:t>
      </w:r>
    </w:p>
    <w:p>
      <w:r>
        <w:t>"Ghi chú:</w:t>
      </w:r>
    </w:p>
    <w:p>
      <w:r>
        <w:t>Trường hợp thi công lớp đá đệm móng sử dụng đá dăm kết hợp loại vật liệu khác thay cho cát thì vật liệu cát được thay bằng loại vật liệu khác với mức hao phí giữ nguyên."</w:t>
      </w:r>
    </w:p>
    <w:p>
      <w:r>
        <w:t>CHƯƠNG XI</w:t>
      </w:r>
    </w:p>
    <w:p>
      <w:r>
        <w:t>CÁC CÔNG TÁC KHÁC</w:t>
      </w:r>
    </w:p>
    <w:p>
      <w:r>
        <w:t>38. Sửa đổi đ   ị   nh mức thi công r   ọ    đá mã hi   ệ   u     AL.15   1   00 như sau:</w:t>
      </w:r>
    </w:p>
    <w:p>
      <w:r>
        <w:t>"AL.15100 THI CÔNG RỌ ĐÁ</w:t>
      </w:r>
    </w:p>
    <w:p>
      <w:r>
        <w:t>Thành phần công việc:</w:t>
      </w:r>
    </w:p>
    <w:p>
      <w:r>
        <w:t>Chuẩn bị dụng cụ, phương tiện, vật liệu. Di chuyển máy và thiết bị thi công đến vị trí thi công, vận chuyển vật liệu trong phạm vi 30m. Xúc đá hộc vào rọ bằng m á y đào kết hợp xếp  đ á b ằ ng thủ công, đảm bảo độ chặt theo yêu cầu. Thả rọ đá vào vị trí bằng cần cẩu đảm bảo yêu cầu kỹ thuật. Lặn kiểm tra, hoàn thiện trường hợp thi công dưới nước.</w:t>
      </w:r>
    </w:p>
    <w:p>
      <w:r>
        <w:t>Đơn vị tính: 1 rọ</w:t>
      </w:r>
    </w:p>
    <w:p>
      <w:r>
        <w:t>Mã hiệu</w:t>
      </w:r>
    </w:p>
    <w:p>
      <w:r>
        <w:t>Công tác xây dựng</w:t>
      </w:r>
    </w:p>
    <w:p>
      <w:r>
        <w:t>Thành phần hao phí</w:t>
      </w:r>
    </w:p>
    <w:p>
      <w:r>
        <w:t>Đơn vị</w:t>
      </w:r>
    </w:p>
    <w:p>
      <w:r>
        <w:t>Loại rọ 2x 1 x 1 m</w:t>
      </w:r>
    </w:p>
    <w:p>
      <w:r>
        <w:t>Loại rọ 2x 1 x0,5m</w:t>
      </w:r>
    </w:p>
    <w:p>
      <w:r>
        <w:t>Loại rọ  1 x 1 x 1 m</w:t>
      </w:r>
    </w:p>
    <w:p>
      <w:r>
        <w:t>Trên cạn</w:t>
      </w:r>
    </w:p>
    <w:p>
      <w:r>
        <w:t>Dưới nước</w:t>
      </w:r>
    </w:p>
    <w:p>
      <w:r>
        <w:t>Trên cạn</w:t>
      </w:r>
    </w:p>
    <w:p>
      <w:r>
        <w:t>Dưới nước</w:t>
      </w:r>
    </w:p>
    <w:p>
      <w:r>
        <w:t>Trên cạn</w:t>
      </w:r>
    </w:p>
    <w:p>
      <w:r>
        <w:t>Dưới nước</w:t>
      </w:r>
    </w:p>
    <w:p>
      <w:r>
        <w:t>AL.151</w:t>
      </w:r>
    </w:p>
    <w:p>
      <w:r>
        <w:t>Thi công rọ đá</w:t>
      </w:r>
    </w:p>
    <w:p>
      <w:r>
        <w:t>Vật liệu</w:t>
      </w:r>
    </w:p>
    <w:p>
      <w:r>
        <w:t>Rọ đá</w:t>
      </w:r>
    </w:p>
    <w:p>
      <w:r>
        <w:t>rọ</w:t>
      </w:r>
    </w:p>
    <w:p>
      <w:r>
        <w:t>1,00</w:t>
      </w:r>
    </w:p>
    <w:p>
      <w:r>
        <w:t>1,00</w:t>
      </w:r>
    </w:p>
    <w:p>
      <w:r>
        <w:t>1,00</w:t>
      </w:r>
    </w:p>
    <w:p>
      <w:r>
        <w:t>1,00</w:t>
      </w:r>
    </w:p>
    <w:p>
      <w:r>
        <w:t>1,00</w:t>
      </w:r>
    </w:p>
    <w:p>
      <w:r>
        <w:t>1,00</w:t>
      </w:r>
    </w:p>
    <w:p>
      <w:r>
        <w:t>Đá hộc</w:t>
      </w:r>
    </w:p>
    <w:p>
      <w:r>
        <w:t>m 3</w:t>
      </w:r>
    </w:p>
    <w:p>
      <w:r>
        <w:t>2,10</w:t>
      </w:r>
    </w:p>
    <w:p>
      <w:r>
        <w:t>2,10</w:t>
      </w:r>
    </w:p>
    <w:p>
      <w:r>
        <w:t>1,05</w:t>
      </w:r>
    </w:p>
    <w:p>
      <w:r>
        <w:t>1,05</w:t>
      </w:r>
    </w:p>
    <w:p>
      <w:r>
        <w:t>1,05</w:t>
      </w:r>
    </w:p>
    <w:p>
      <w:r>
        <w:t>1,05</w:t>
      </w:r>
    </w:p>
    <w:p>
      <w:r>
        <w:t>Vật liệu khác</w:t>
      </w:r>
    </w:p>
    <w:p>
      <w:r>
        <w:t>%</w:t>
      </w:r>
    </w:p>
    <w:p>
      <w:r>
        <w:t>2,0</w:t>
      </w:r>
    </w:p>
    <w:p>
      <w:r>
        <w:t>2,0</w:t>
      </w:r>
    </w:p>
    <w:p>
      <w:r>
        <w:t>2,0</w:t>
      </w:r>
    </w:p>
    <w:p>
      <w:r>
        <w:t>2,0</w:t>
      </w:r>
    </w:p>
    <w:p>
      <w:r>
        <w:t>2,0</w:t>
      </w:r>
    </w:p>
    <w:p>
      <w:r>
        <w:t>2,0</w:t>
      </w:r>
    </w:p>
    <w:p>
      <w:r>
        <w:t>Nhân côn g</w:t>
      </w:r>
    </w:p>
    <w:p>
      <w:r>
        <w:t>Nhân công 3,0/7</w:t>
      </w:r>
    </w:p>
    <w:p>
      <w:r>
        <w:t>công</w:t>
      </w:r>
    </w:p>
    <w:p>
      <w:r>
        <w:t>0,242</w:t>
      </w:r>
    </w:p>
    <w:p>
      <w:r>
        <w:t>0,300</w:t>
      </w:r>
    </w:p>
    <w:p>
      <w:r>
        <w:t>0,132</w:t>
      </w:r>
    </w:p>
    <w:p>
      <w:r>
        <w:t>0,163</w:t>
      </w:r>
    </w:p>
    <w:p>
      <w:r>
        <w:t>0,125</w:t>
      </w:r>
    </w:p>
    <w:p>
      <w:r>
        <w:t>0,154</w:t>
      </w:r>
    </w:p>
    <w:p>
      <w:r>
        <w:t>Thợ lặn 2/4</w:t>
      </w:r>
    </w:p>
    <w:p>
      <w:r>
        <w:t>công</w:t>
      </w:r>
    </w:p>
    <w:p>
      <w:r>
        <w:t>-</w:t>
      </w:r>
    </w:p>
    <w:p>
      <w:r>
        <w:t>0,120</w:t>
      </w:r>
    </w:p>
    <w:p>
      <w:r>
        <w:t>-</w:t>
      </w:r>
    </w:p>
    <w:p>
      <w:r>
        <w:t>0,066</w:t>
      </w:r>
    </w:p>
    <w:p>
      <w:r>
        <w:t>-</w:t>
      </w:r>
    </w:p>
    <w:p>
      <w:r>
        <w:t>0,062</w:t>
      </w:r>
    </w:p>
    <w:p>
      <w:r>
        <w:t>M á y thi công</w:t>
      </w:r>
    </w:p>
    <w:p>
      <w:r>
        <w:t>Cần cẩu 10 t</w:t>
      </w:r>
    </w:p>
    <w:p>
      <w:r>
        <w:t>ca</w:t>
      </w:r>
    </w:p>
    <w:p>
      <w:r>
        <w:t>0,049</w:t>
      </w:r>
    </w:p>
    <w:p>
      <w:r>
        <w:t>0,027</w:t>
      </w:r>
    </w:p>
    <w:p>
      <w:r>
        <w:t>0,025</w:t>
      </w:r>
    </w:p>
    <w:p>
      <w:r>
        <w:t>Cần cẩu 25 t</w:t>
      </w:r>
    </w:p>
    <w:p>
      <w:r>
        <w:t>ca</w:t>
      </w:r>
    </w:p>
    <w:p>
      <w:r>
        <w:t>-</w:t>
      </w:r>
    </w:p>
    <w:p>
      <w:r>
        <w:t>0,060</w:t>
      </w:r>
    </w:p>
    <w:p>
      <w:r>
        <w:t>-</w:t>
      </w:r>
    </w:p>
    <w:p>
      <w:r>
        <w:t>0,033</w:t>
      </w:r>
    </w:p>
    <w:p>
      <w:r>
        <w:t>-</w:t>
      </w:r>
    </w:p>
    <w:p>
      <w:r>
        <w:t>0,031</w:t>
      </w:r>
    </w:p>
    <w:p>
      <w:r>
        <w:t>Sà lan 250 t</w:t>
      </w:r>
    </w:p>
    <w:p>
      <w:r>
        <w:t>ca</w:t>
      </w:r>
    </w:p>
    <w:p>
      <w:r>
        <w:t>-</w:t>
      </w:r>
    </w:p>
    <w:p>
      <w:r>
        <w:t>0,060</w:t>
      </w:r>
    </w:p>
    <w:p>
      <w:r>
        <w:t>-</w:t>
      </w:r>
    </w:p>
    <w:p>
      <w:r>
        <w:t>0,033</w:t>
      </w:r>
    </w:p>
    <w:p>
      <w:r>
        <w:t>-</w:t>
      </w:r>
    </w:p>
    <w:p>
      <w:r>
        <w:t>0,031</w:t>
      </w:r>
    </w:p>
    <w:p>
      <w:r>
        <w:t>Sà lan 200  t</w:t>
      </w:r>
    </w:p>
    <w:p>
      <w:r>
        <w:t>ca</w:t>
      </w:r>
    </w:p>
    <w:p>
      <w:r>
        <w:t>-</w:t>
      </w:r>
    </w:p>
    <w:p>
      <w:r>
        <w:t>0,060</w:t>
      </w:r>
    </w:p>
    <w:p>
      <w:r>
        <w:t>-</w:t>
      </w:r>
    </w:p>
    <w:p>
      <w:r>
        <w:t>0,033</w:t>
      </w:r>
    </w:p>
    <w:p>
      <w:r>
        <w:t>-</w:t>
      </w:r>
    </w:p>
    <w:p>
      <w:r>
        <w:t>0,031</w:t>
      </w:r>
    </w:p>
    <w:p>
      <w:r>
        <w:t>Máy đào 0,5 m 3</w:t>
      </w:r>
    </w:p>
    <w:p>
      <w:r>
        <w:t>ca</w:t>
      </w:r>
    </w:p>
    <w:p>
      <w:r>
        <w:t>0,049</w:t>
      </w:r>
    </w:p>
    <w:p>
      <w:r>
        <w:t>0,060</w:t>
      </w:r>
    </w:p>
    <w:p>
      <w:r>
        <w:t>0,027</w:t>
      </w:r>
    </w:p>
    <w:p>
      <w:r>
        <w:t>0,033</w:t>
      </w:r>
    </w:p>
    <w:p>
      <w:r>
        <w:t>0,025</w:t>
      </w:r>
    </w:p>
    <w:p>
      <w:r>
        <w:t>0,031</w:t>
      </w:r>
    </w:p>
    <w:p>
      <w:r>
        <w:t>Tàu kéo 150 cv</w:t>
      </w:r>
    </w:p>
    <w:p>
      <w:r>
        <w:t>%</w:t>
      </w:r>
    </w:p>
    <w:p>
      <w:r>
        <w:t>-</w:t>
      </w:r>
    </w:p>
    <w:p>
      <w:r>
        <w:t>0,019</w:t>
      </w:r>
    </w:p>
    <w:p>
      <w:r>
        <w:t>-</w:t>
      </w:r>
    </w:p>
    <w:p>
      <w:r>
        <w:t>0,010</w:t>
      </w:r>
    </w:p>
    <w:p>
      <w:r>
        <w:t>-</w:t>
      </w:r>
    </w:p>
    <w:p>
      <w:r>
        <w:t>0,010</w:t>
      </w:r>
    </w:p>
    <w:p>
      <w:r>
        <w:t>Ca nô 75 cv</w:t>
      </w:r>
    </w:p>
    <w:p>
      <w:r>
        <w:t>ca</w:t>
      </w:r>
    </w:p>
    <w:p>
      <w:r>
        <w:t>-</w:t>
      </w:r>
    </w:p>
    <w:p>
      <w:r>
        <w:t>0,023</w:t>
      </w:r>
    </w:p>
    <w:p>
      <w:r>
        <w:t>-</w:t>
      </w:r>
    </w:p>
    <w:p>
      <w:r>
        <w:t>0,013</w:t>
      </w:r>
    </w:p>
    <w:p>
      <w:r>
        <w:t>-</w:t>
      </w:r>
    </w:p>
    <w:p>
      <w:r>
        <w:t>0,012</w:t>
      </w:r>
    </w:p>
    <w:p>
      <w:r>
        <w:t>Máy khác</w:t>
      </w:r>
    </w:p>
    <w:p>
      <w:r>
        <w:t>%</w:t>
      </w:r>
    </w:p>
    <w:p>
      <w:r>
        <w:t>-</w:t>
      </w:r>
    </w:p>
    <w:p>
      <w:r>
        <w:t>15</w:t>
      </w:r>
    </w:p>
    <w:p>
      <w:r>
        <w:t>-</w:t>
      </w:r>
    </w:p>
    <w:p>
      <w:r>
        <w:t>15</w:t>
      </w:r>
    </w:p>
    <w:p>
      <w:r>
        <w:t>-</w:t>
      </w:r>
    </w:p>
    <w:p>
      <w:r>
        <w:t>15</w:t>
      </w:r>
    </w:p>
    <w:p>
      <w:r>
        <w:t>11</w:t>
      </w:r>
    </w:p>
    <w:p>
      <w:r>
        <w:t>12</w:t>
      </w:r>
    </w:p>
    <w:p>
      <w:r>
        <w:t>21</w:t>
      </w:r>
    </w:p>
    <w:p>
      <w:r>
        <w:t>22</w:t>
      </w:r>
    </w:p>
    <w:p>
      <w:r>
        <w:t>31</w:t>
      </w:r>
    </w:p>
    <w:p>
      <w:r>
        <w:t>32</w:t>
      </w:r>
    </w:p>
    <w:p>
      <w:r>
        <w:t>"</w:t>
      </w:r>
    </w:p>
    <w:p>
      <w:r>
        <w:t>39. Sửa đổi đ   ị   nh mức thi công rồng đá mã hi   ệ   u AL.15210 như sau:</w:t>
      </w:r>
    </w:p>
    <w:p>
      <w:r>
        <w:t>"AL.15210 THI CÔNG R Ồ NG ĐÁ</w:t>
      </w:r>
    </w:p>
    <w:p>
      <w:r>
        <w:t>Thành phần công việc:</w:t>
      </w:r>
    </w:p>
    <w:p>
      <w:r>
        <w:t>Chuẩn bị dụng cụ, phương tiện, vật liệu. Di chuyển máy và thiết bị thi công đến vị trí thi công, vận chuyển vật liệu trong phạm vi 30m. Xúc đá hộc vào rồng b ằ ng máy đào kết hợp xếp đá bằng thủ công, đảm bảo độ chặt theo yêu cầu. Thả rồng đá vào vị trí bằng cần cẩu. Lặn kiểm tra, hoàn thiện đảm bảo yêu cầu kỹ thuật.</w:t>
      </w:r>
    </w:p>
    <w:p>
      <w:r>
        <w:t>Đơn vị tính: 1 rồng</w:t>
      </w:r>
    </w:p>
    <w:p>
      <w:r>
        <w:t>Mã hiệu</w:t>
      </w:r>
    </w:p>
    <w:p>
      <w:r>
        <w:t>Công tác xây dựng</w:t>
      </w:r>
    </w:p>
    <w:p>
      <w:r>
        <w:t>Thành phần hao phí</w:t>
      </w:r>
    </w:p>
    <w:p>
      <w:r>
        <w:t>Đơn vị</w:t>
      </w:r>
    </w:p>
    <w:p>
      <w:r>
        <w:t>Loại rồng</w:t>
      </w:r>
    </w:p>
    <w:p>
      <w:r>
        <w:t>Φ60cm dài 1 0 m</w:t>
      </w:r>
    </w:p>
    <w:p>
      <w:r>
        <w:t>Φ80cm dài  10 m</w:t>
      </w:r>
    </w:p>
    <w:p>
      <w:r>
        <w:t>AL.1521</w:t>
      </w:r>
    </w:p>
    <w:p>
      <w:r>
        <w:t>Thi công rồng đá</w:t>
      </w:r>
    </w:p>
    <w:p>
      <w:r>
        <w:t>Vật liệu</w:t>
      </w:r>
    </w:p>
    <w:p>
      <w:r>
        <w:t>Rồng đá</w:t>
      </w:r>
    </w:p>
    <w:p>
      <w:r>
        <w:t>rồng</w:t>
      </w:r>
    </w:p>
    <w:p>
      <w:r>
        <w:t>1,00</w:t>
      </w:r>
    </w:p>
    <w:p>
      <w:r>
        <w:t>1,00</w:t>
      </w:r>
    </w:p>
    <w:p>
      <w:r>
        <w:t>Đá hộc</w:t>
      </w:r>
    </w:p>
    <w:p>
      <w:r>
        <w:t>m 3</w:t>
      </w:r>
    </w:p>
    <w:p>
      <w:r>
        <w:t>2,97</w:t>
      </w:r>
    </w:p>
    <w:p>
      <w:r>
        <w:t>5,28</w:t>
      </w:r>
    </w:p>
    <w:p>
      <w:r>
        <w:t>Vật liệu khác</w:t>
      </w:r>
    </w:p>
    <w:p>
      <w:r>
        <w:t>%</w:t>
      </w:r>
    </w:p>
    <w:p>
      <w:r>
        <w:t>1,5</w:t>
      </w:r>
    </w:p>
    <w:p>
      <w:r>
        <w:t>1,5</w:t>
      </w:r>
    </w:p>
    <w:p>
      <w:r>
        <w:t>Nhân công</w:t>
      </w:r>
    </w:p>
    <w:p>
      <w:r>
        <w:t>Nhân công 3,0/7</w:t>
      </w:r>
    </w:p>
    <w:p>
      <w:r>
        <w:t>công</w:t>
      </w:r>
    </w:p>
    <w:p>
      <w:r>
        <w:t>0,667</w:t>
      </w:r>
    </w:p>
    <w:p>
      <w:r>
        <w:t>1,081</w:t>
      </w:r>
    </w:p>
    <w:p>
      <w:r>
        <w:t>Thợ lặn 2/4</w:t>
      </w:r>
    </w:p>
    <w:p>
      <w:r>
        <w:t>công</w:t>
      </w:r>
    </w:p>
    <w:p>
      <w:r>
        <w:t>0,167</w:t>
      </w:r>
    </w:p>
    <w:p>
      <w:r>
        <w:t>0,271</w:t>
      </w:r>
    </w:p>
    <w:p>
      <w:r>
        <w:t>Máy thi công</w:t>
      </w:r>
    </w:p>
    <w:p>
      <w:r>
        <w:t>Cần cẩu 50 t</w:t>
      </w:r>
    </w:p>
    <w:p>
      <w:r>
        <w:t>ca</w:t>
      </w:r>
    </w:p>
    <w:p>
      <w:r>
        <w:t>-</w:t>
      </w:r>
    </w:p>
    <w:p>
      <w:r>
        <w:t>0,136</w:t>
      </w:r>
    </w:p>
    <w:p>
      <w:r>
        <w:t>Cần cẩu 25 t</w:t>
      </w:r>
    </w:p>
    <w:p>
      <w:r>
        <w:t>ca</w:t>
      </w:r>
    </w:p>
    <w:p>
      <w:r>
        <w:t>0,084</w:t>
      </w:r>
    </w:p>
    <w:p>
      <w:r>
        <w:t>-</w:t>
      </w:r>
    </w:p>
    <w:p>
      <w:r>
        <w:t>Sà lan 400 t</w:t>
      </w:r>
    </w:p>
    <w:p>
      <w:r>
        <w:t>ca</w:t>
      </w:r>
    </w:p>
    <w:p>
      <w:r>
        <w:t>-</w:t>
      </w:r>
    </w:p>
    <w:p>
      <w:r>
        <w:t>0,136</w:t>
      </w:r>
    </w:p>
    <w:p>
      <w:r>
        <w:t>Sà lan 250 t</w:t>
      </w:r>
    </w:p>
    <w:p>
      <w:r>
        <w:t>ca</w:t>
      </w:r>
    </w:p>
    <w:p>
      <w:r>
        <w:t>0,084</w:t>
      </w:r>
    </w:p>
    <w:p>
      <w:r>
        <w:t>-</w:t>
      </w:r>
    </w:p>
    <w:p>
      <w:r>
        <w:t>Máy đào 0,5 m 3</w:t>
      </w:r>
    </w:p>
    <w:p>
      <w:r>
        <w:t>ca</w:t>
      </w:r>
    </w:p>
    <w:p>
      <w:r>
        <w:t>0,084</w:t>
      </w:r>
    </w:p>
    <w:p>
      <w:r>
        <w:t>0,136</w:t>
      </w:r>
    </w:p>
    <w:p>
      <w:r>
        <w:t>Tàu kéo 150 cv</w:t>
      </w:r>
    </w:p>
    <w:p>
      <w:r>
        <w:t>%</w:t>
      </w:r>
    </w:p>
    <w:p>
      <w:r>
        <w:t>0,026</w:t>
      </w:r>
    </w:p>
    <w:p>
      <w:r>
        <w:t>0,042</w:t>
      </w:r>
    </w:p>
    <w:p>
      <w:r>
        <w:t>Ca nô 75 cv</w:t>
      </w:r>
    </w:p>
    <w:p>
      <w:r>
        <w:t>ca</w:t>
      </w:r>
    </w:p>
    <w:p>
      <w:r>
        <w:t>0,032</w:t>
      </w:r>
    </w:p>
    <w:p>
      <w:r>
        <w:t>0,051</w:t>
      </w:r>
    </w:p>
    <w:p>
      <w:r>
        <w:t>Máy khác</w:t>
      </w:r>
    </w:p>
    <w:p>
      <w:r>
        <w:t>%</w:t>
      </w:r>
    </w:p>
    <w:p>
      <w:r>
        <w:t>15</w:t>
      </w:r>
    </w:p>
    <w:p>
      <w:r>
        <w:t>15</w:t>
      </w:r>
    </w:p>
    <w:p>
      <w:r>
        <w:t>1</w:t>
      </w:r>
    </w:p>
    <w:p>
      <w:r>
        <w:t>2</w:t>
      </w:r>
    </w:p>
    <w:p>
      <w:r>
        <w:t>"</w:t>
      </w:r>
    </w:p>
    <w:p>
      <w:r>
        <w:t>40. B   ổ sung định    mức rải màng HDPE lớp cách l   y    như sau:</w:t>
      </w:r>
    </w:p>
    <w:p>
      <w:r>
        <w:t>"AL.16202 RẢI MÀNG HDPE LỚP CÁCH LY</w:t>
      </w:r>
    </w:p>
    <w:p>
      <w:r>
        <w:t>Thành phần công việc:</w:t>
      </w:r>
    </w:p>
    <w:p>
      <w:r>
        <w:t>Chuẩn bị, vận chuyển vật liệu trong phạm vi 30m, rải màng HDPE theo yêu cầu kỹ thuật.</w:t>
      </w:r>
    </w:p>
    <w:p>
      <w:r>
        <w:t>Đơn vị tính: 100m 2</w:t>
      </w:r>
    </w:p>
    <w:p>
      <w:r>
        <w:t>Mã hiệu</w:t>
      </w:r>
    </w:p>
    <w:p>
      <w:r>
        <w:t>Công tác xây dựng</w:t>
      </w:r>
    </w:p>
    <w:p>
      <w:r>
        <w:t>Thành phần hao phí</w:t>
      </w:r>
    </w:p>
    <w:p>
      <w:r>
        <w:t>Đơn vị</w:t>
      </w:r>
    </w:p>
    <w:p>
      <w:r>
        <w:t>Số lượng</w:t>
      </w:r>
    </w:p>
    <w:p>
      <w:r>
        <w:t>AL.162</w:t>
      </w:r>
    </w:p>
    <w:p>
      <w:r>
        <w:t>Rải màng HDPE lớp cách ly</w:t>
      </w:r>
    </w:p>
    <w:p>
      <w:r>
        <w:t>Vật liệu</w:t>
      </w:r>
    </w:p>
    <w:p>
      <w:r>
        <w:t>Màng HDPE</w:t>
      </w:r>
    </w:p>
    <w:p>
      <w:r>
        <w:t>m 2</w:t>
      </w:r>
    </w:p>
    <w:p>
      <w:r>
        <w:t>110</w:t>
      </w:r>
    </w:p>
    <w:p>
      <w:r>
        <w:t>Vật liệu khác</w:t>
      </w:r>
    </w:p>
    <w:p>
      <w:r>
        <w:t>%</w:t>
      </w:r>
    </w:p>
    <w:p>
      <w:r>
        <w:t>0,2</w:t>
      </w:r>
    </w:p>
    <w:p>
      <w:r>
        <w:t>Nh â n công 3,5/7</w:t>
      </w:r>
    </w:p>
    <w:p>
      <w:r>
        <w:t>công</w:t>
      </w:r>
    </w:p>
    <w:p>
      <w:r>
        <w:t>0,15</w:t>
      </w:r>
    </w:p>
    <w:p>
      <w:r>
        <w:t>02</w:t>
      </w:r>
    </w:p>
    <w:p>
      <w:r>
        <w:t>"</w:t>
      </w:r>
    </w:p>
    <w:p>
      <w:r>
        <w:t>41   .    Bổ sun   g đị   nh mức c   ắ   t rãnh kháng trư   ợ   t trên bề m   ặt    đường cất    hạ    cánh bê tông xi măng (sau khi bê tôn   g         đạt cường độ   ) như sau:</w:t>
      </w:r>
    </w:p>
    <w:p>
      <w:r>
        <w:t>"AL.19200 CẮT RÃNH KHÁNG TRƯỢT TRÊN BỀ MẶT ĐƯỜNG CẤT HẠ CÁNH BÊ TÔNG XI MĂNG (SAU KHI BÊ TÔNG ĐẠT CƯỜNG ĐỘ)</w:t>
      </w:r>
    </w:p>
    <w:p>
      <w:r>
        <w:t>Thành phần công việc:</w:t>
      </w:r>
    </w:p>
    <w:p>
      <w:r>
        <w:t>Chuẩn bị mặt bằng, dụng cụ, thiết bị thi công. Vệ sinh và tạo ẩm bề mặt đường bê tông xi măng. Định vị, đánh dấu vị trí cắt khe tạo nhám. Thi công cắt rãnh kháng trượt b ằ ng máy chuyên dụng theo yêu cầu kỹ thuật. Vệ sinh, thu dọn mặt bằng</w:t>
      </w:r>
    </w:p>
    <w:p>
      <w:r>
        <w:t>Đơn vị tính: 100m 2</w:t>
      </w:r>
    </w:p>
    <w:p>
      <w:r>
        <w:t>Mã hiệu</w:t>
      </w:r>
    </w:p>
    <w:p>
      <w:r>
        <w:t>Công tác xây dựng</w:t>
      </w:r>
    </w:p>
    <w:p>
      <w:r>
        <w:t>Thành phần hao phí</w:t>
      </w:r>
    </w:p>
    <w:p>
      <w:r>
        <w:t>Đơn vị</w:t>
      </w:r>
    </w:p>
    <w:p>
      <w:r>
        <w:t>Số lượng</w:t>
      </w:r>
    </w:p>
    <w:p>
      <w:r>
        <w:t>AL.192</w:t>
      </w:r>
    </w:p>
    <w:p>
      <w:r>
        <w:t>Cắt rãnh kháng trượt trên bề mặt đường cất hạ cánh bê tông xi măng (sau khi bê tông đạt cường độ)</w:t>
      </w:r>
    </w:p>
    <w:p>
      <w:r>
        <w:t>Vật liệu</w:t>
      </w:r>
    </w:p>
    <w:p>
      <w:r>
        <w:t>Bộ lư ỡ i cắt chuyên dụng D300mm</w:t>
      </w:r>
    </w:p>
    <w:p>
      <w:r>
        <w:t>bộ</w:t>
      </w:r>
    </w:p>
    <w:p>
      <w:r>
        <w:t>0,008</w:t>
      </w:r>
    </w:p>
    <w:p>
      <w:r>
        <w:t>Nước</w:t>
      </w:r>
    </w:p>
    <w:p>
      <w:r>
        <w:t>m 3</w:t>
      </w:r>
    </w:p>
    <w:p>
      <w:r>
        <w:t>1,500</w:t>
      </w:r>
    </w:p>
    <w:p>
      <w:r>
        <w:t>Nhân công 3,5/7</w:t>
      </w:r>
    </w:p>
    <w:p>
      <w:r>
        <w:t>công</w:t>
      </w:r>
    </w:p>
    <w:p>
      <w:r>
        <w:t>1,26</w:t>
      </w:r>
    </w:p>
    <w:p>
      <w:r>
        <w:t>M áy  thi công</w:t>
      </w:r>
    </w:p>
    <w:p>
      <w:r>
        <w:t>Máy c ắ t khe tạo nhám 75 cv</w:t>
      </w:r>
    </w:p>
    <w:p>
      <w:r>
        <w:t>ca</w:t>
      </w:r>
    </w:p>
    <w:p>
      <w:r>
        <w:t>0,219</w:t>
      </w:r>
    </w:p>
    <w:p>
      <w:r>
        <w:t>Ô  tô tưới nước 5m 3</w:t>
      </w:r>
    </w:p>
    <w:p>
      <w:r>
        <w:t>ca</w:t>
      </w:r>
    </w:p>
    <w:p>
      <w:r>
        <w:t>0,214</w:t>
      </w:r>
    </w:p>
    <w:p>
      <w:r>
        <w:t>Máy khác</w:t>
      </w:r>
    </w:p>
    <w:p>
      <w:r>
        <w:t>%</w:t>
      </w:r>
    </w:p>
    <w:p>
      <w:r>
        <w:t>1</w:t>
      </w:r>
    </w:p>
    <w:p>
      <w:r>
        <w:t>10</w:t>
      </w:r>
    </w:p>
    <w:p>
      <w:r>
        <w:t>"</w:t>
      </w:r>
    </w:p>
    <w:p>
      <w:r>
        <w:t>42. Bổ sung đ   ị   nh mức c   ắ   t vát khe co   ,    giãn bê tông xi măng như sau:</w:t>
      </w:r>
    </w:p>
    <w:p>
      <w:r>
        <w:t>"AL. 1 9300 CẮT VÁT TẠO MÉP KHE BÊ TÔNG XI MĂNG</w:t>
      </w:r>
    </w:p>
    <w:p>
      <w:r>
        <w:t>Thành phần công việc:</w:t>
      </w:r>
    </w:p>
    <w:p>
      <w:r>
        <w:t>Chuẩn bị mặt b ằ ng, dụng cụ, thiết bị công. Định vị vị trí c ắ t khe.  C ắt vát mép khe bê tông theo đúng yêu cầu kỹ thuật. Vệ sinh, thu dọn mặt bằng.</w:t>
      </w:r>
    </w:p>
    <w:p>
      <w:r>
        <w:t>Đơn vị tính: 10m</w:t>
      </w:r>
    </w:p>
    <w:p>
      <w:r>
        <w:t>Mã hiệu</w:t>
      </w:r>
    </w:p>
    <w:p>
      <w:r>
        <w:t>Công tác xây dựng</w:t>
      </w:r>
    </w:p>
    <w:p>
      <w:r>
        <w:t>Thành phần hao phí</w:t>
      </w:r>
    </w:p>
    <w:p>
      <w:r>
        <w:t>Đơn vị</w:t>
      </w:r>
    </w:p>
    <w:p>
      <w:r>
        <w:t>Số lượng</w:t>
      </w:r>
    </w:p>
    <w:p>
      <w:r>
        <w:t>AL. 1 93</w:t>
      </w:r>
    </w:p>
    <w:p>
      <w:r>
        <w:t>Cắ t vát tạo mép khe bê tông xi măng</w:t>
      </w:r>
    </w:p>
    <w:p>
      <w:r>
        <w:t>Vật liệu</w:t>
      </w:r>
    </w:p>
    <w:p>
      <w:r>
        <w:t>Lưỡi cắt chuyên dụng 12"  x  250mm  x  1"</w:t>
      </w:r>
    </w:p>
    <w:p>
      <w:r>
        <w:t>cái</w:t>
      </w:r>
    </w:p>
    <w:p>
      <w:r>
        <w:t>0,500</w:t>
      </w:r>
    </w:p>
    <w:p>
      <w:r>
        <w:t>Nước</w:t>
      </w:r>
    </w:p>
    <w:p>
      <w:r>
        <w:t>m 3</w:t>
      </w:r>
    </w:p>
    <w:p>
      <w:r>
        <w:t>0,120</w:t>
      </w:r>
    </w:p>
    <w:p>
      <w:r>
        <w:t>Nhân công 3,5/7</w:t>
      </w:r>
    </w:p>
    <w:p>
      <w:r>
        <w:t>công</w:t>
      </w:r>
    </w:p>
    <w:p>
      <w:r>
        <w:t>0,35</w:t>
      </w:r>
    </w:p>
    <w:p>
      <w:r>
        <w:t>Máy thi công</w:t>
      </w:r>
    </w:p>
    <w:p>
      <w:r>
        <w:t>Máy c ắ t vát 20,5 cv</w:t>
      </w:r>
    </w:p>
    <w:p>
      <w:r>
        <w:t>ca</w:t>
      </w:r>
    </w:p>
    <w:p>
      <w:r>
        <w:t>0,065</w:t>
      </w:r>
    </w:p>
    <w:p>
      <w:r>
        <w:t>Máy nén khí 600m 3 /h</w:t>
      </w:r>
    </w:p>
    <w:p>
      <w:r>
        <w:t>ca</w:t>
      </w:r>
    </w:p>
    <w:p>
      <w:r>
        <w:t>0,018</w:t>
      </w:r>
    </w:p>
    <w:p>
      <w:r>
        <w:t>Máy khác</w:t>
      </w:r>
    </w:p>
    <w:p>
      <w:r>
        <w:t>%</w:t>
      </w:r>
    </w:p>
    <w:p>
      <w:r>
        <w:t>1</w:t>
      </w:r>
    </w:p>
    <w:p>
      <w:r>
        <w:t>10</w:t>
      </w:r>
    </w:p>
    <w:p>
      <w:r>
        <w:t>Ghi chú:</w:t>
      </w:r>
    </w:p>
    <w:p>
      <w:r>
        <w:t>Đơn vị tính định mức được xác định cho  10 m khe bê tông đã có sẵn."</w:t>
      </w:r>
    </w:p>
    <w:p>
      <w:r>
        <w:t>43. Sửa đổi tên công tác và bổ sung ghi chú của công tác gia công, l   ắ   p đ   ặ   t khe co, khe giãn, khe ng   à   m    li   ên kết, khe tăng cường đường cất h   ạ    cánh, đường lăn, sân đỗ mã hi   ệ   u AL.21100 như     sau:</w:t>
      </w:r>
    </w:p>
    <w:p>
      <w:r>
        <w:t>"AL.21100 GIA CÔNG, LẮP ĐẶT KHE CO, KHE GIÃN, KHE NGÀM LIÊN KẾT, KHE TĂNG CƯỜNG ĐƯỜNG CẤT HẠ CÁNH, ĐƯỜNG LĂN, SÂN ĐỖ</w:t>
      </w:r>
    </w:p>
    <w:p>
      <w:r>
        <w:t>Thành phần công việc:</w:t>
      </w:r>
    </w:p>
    <w:p>
      <w:r>
        <w:t>Chuẩn bị và gia công cốt thép, lắp khe theo đúng yêu cầu kỹ thuật. Vệ sinh, thu dọn mặt b ằ ng.</w:t>
      </w:r>
    </w:p>
    <w:p>
      <w:r>
        <w:t>Đơn vị tính:  10 m</w:t>
      </w:r>
    </w:p>
    <w:p>
      <w:r>
        <w:t>Mã hiệu</w:t>
      </w:r>
    </w:p>
    <w:p>
      <w:r>
        <w:t>Công tác xây dựng</w:t>
      </w:r>
    </w:p>
    <w:p>
      <w:r>
        <w:t>Thành phần hao phí</w:t>
      </w:r>
    </w:p>
    <w:p>
      <w:r>
        <w:t>Đơn vị</w:t>
      </w:r>
    </w:p>
    <w:p>
      <w:r>
        <w:t>Khe co</w:t>
      </w:r>
    </w:p>
    <w:p>
      <w:r>
        <w:t>Khe giãn</w:t>
      </w:r>
    </w:p>
    <w:p>
      <w:r>
        <w:t>Khe ngàm liên kết</w:t>
      </w:r>
    </w:p>
    <w:p>
      <w:r>
        <w:t>Khe tăng cường</w:t>
      </w:r>
    </w:p>
    <w:p>
      <w:r>
        <w:t>AL.211</w:t>
      </w:r>
    </w:p>
    <w:p>
      <w:r>
        <w:t>Gia công, lắp đặt khe co, khe giãn khe ngàm liên kết, khe tăng cường đường cất hạ cánh, đường lăn, sân đỗ</w:t>
      </w:r>
    </w:p>
    <w:p>
      <w:r>
        <w:t>Vật liệu</w:t>
      </w:r>
    </w:p>
    <w:p>
      <w:r>
        <w:t>Thép tròn Φ25mm</w:t>
      </w:r>
    </w:p>
    <w:p>
      <w:r>
        <w:t>kg</w:t>
      </w:r>
    </w:p>
    <w:p>
      <w:r>
        <w:t>53,88</w:t>
      </w:r>
    </w:p>
    <w:p>
      <w:r>
        <w:t>75,43</w:t>
      </w:r>
    </w:p>
    <w:p>
      <w:r>
        <w:t>17,90</w:t>
      </w:r>
    </w:p>
    <w:p>
      <w:r>
        <w:t>97,33</w:t>
      </w:r>
    </w:p>
    <w:p>
      <w:r>
        <w:t>Thép tròn Φ8mm</w:t>
      </w:r>
    </w:p>
    <w:p>
      <w:r>
        <w:t>kg</w:t>
      </w:r>
    </w:p>
    <w:p>
      <w:r>
        <w:t>54,40</w:t>
      </w:r>
    </w:p>
    <w:p>
      <w:r>
        <w:t>76,16</w:t>
      </w:r>
    </w:p>
    <w:p>
      <w:r>
        <w:t>19,59</w:t>
      </w:r>
    </w:p>
    <w:p>
      <w:r>
        <w:t>25,53</w:t>
      </w:r>
    </w:p>
    <w:p>
      <w:r>
        <w:t>Tấm chèn khe</w:t>
      </w:r>
    </w:p>
    <w:p>
      <w:r>
        <w:t>m 3</w:t>
      </w:r>
    </w:p>
    <w:p>
      <w:r>
        <w:t>0,008</w:t>
      </w:r>
    </w:p>
    <w:p>
      <w:r>
        <w:t>0,117</w:t>
      </w:r>
    </w:p>
    <w:p>
      <w:r>
        <w:t>-</w:t>
      </w:r>
    </w:p>
    <w:p>
      <w:r>
        <w:t>-</w:t>
      </w:r>
    </w:p>
    <w:p>
      <w:r>
        <w:t>Que hàn</w:t>
      </w:r>
    </w:p>
    <w:p>
      <w:r>
        <w:t>kg</w:t>
      </w:r>
    </w:p>
    <w:p>
      <w:r>
        <w:t>0,190</w:t>
      </w:r>
    </w:p>
    <w:p>
      <w:r>
        <w:t>0,260</w:t>
      </w:r>
    </w:p>
    <w:p>
      <w:r>
        <w:t>0,090</w:t>
      </w:r>
    </w:p>
    <w:p>
      <w:r>
        <w:t>0,570</w:t>
      </w:r>
    </w:p>
    <w:p>
      <w:r>
        <w:t>Nhựa đường</w:t>
      </w:r>
    </w:p>
    <w:p>
      <w:r>
        <w:t>kg</w:t>
      </w:r>
    </w:p>
    <w:p>
      <w:r>
        <w:t>1,090</w:t>
      </w:r>
    </w:p>
    <w:p>
      <w:r>
        <w:t>1,510</w:t>
      </w:r>
    </w:p>
    <w:p>
      <w:r>
        <w:t>3,940</w:t>
      </w:r>
    </w:p>
    <w:p>
      <w:r>
        <w:t>-</w:t>
      </w:r>
    </w:p>
    <w:p>
      <w:r>
        <w:t>Vật liệu khác</w:t>
      </w:r>
    </w:p>
    <w:p>
      <w:r>
        <w:t>%</w:t>
      </w:r>
    </w:p>
    <w:p>
      <w:r>
        <w:t>2,0</w:t>
      </w:r>
    </w:p>
    <w:p>
      <w:r>
        <w:t>2,0</w:t>
      </w:r>
    </w:p>
    <w:p>
      <w:r>
        <w:t>2,0</w:t>
      </w:r>
    </w:p>
    <w:p>
      <w:r>
        <w:t>2,0</w:t>
      </w:r>
    </w:p>
    <w:p>
      <w:r>
        <w:t>Nhân công 3,5/7</w:t>
      </w:r>
    </w:p>
    <w:p>
      <w:r>
        <w:t>công</w:t>
      </w:r>
    </w:p>
    <w:p>
      <w:r>
        <w:t>3,50</w:t>
      </w:r>
    </w:p>
    <w:p>
      <w:r>
        <w:t>4,90</w:t>
      </w:r>
    </w:p>
    <w:p>
      <w:r>
        <w:t>2,50</w:t>
      </w:r>
    </w:p>
    <w:p>
      <w:r>
        <w:t>6,50</w:t>
      </w:r>
    </w:p>
    <w:p>
      <w:r>
        <w:t>Máy thi công</w:t>
      </w:r>
    </w:p>
    <w:p>
      <w:r>
        <w:t>Máy khoan bê tông 1,5 kW</w:t>
      </w:r>
    </w:p>
    <w:p>
      <w:r>
        <w:t>ca</w:t>
      </w:r>
    </w:p>
    <w:p>
      <w:r>
        <w:t>0,040</w:t>
      </w:r>
    </w:p>
    <w:p>
      <w:r>
        <w:t>0,060</w:t>
      </w:r>
    </w:p>
    <w:p>
      <w:r>
        <w:t>0,040</w:t>
      </w:r>
    </w:p>
    <w:p>
      <w:r>
        <w:t>-</w:t>
      </w:r>
    </w:p>
    <w:p>
      <w:r>
        <w:t>Máy cắt uốn thép 5 kW</w:t>
      </w:r>
    </w:p>
    <w:p>
      <w:r>
        <w:t>ca</w:t>
      </w:r>
    </w:p>
    <w:p>
      <w:r>
        <w:t>0,010</w:t>
      </w:r>
    </w:p>
    <w:p>
      <w:r>
        <w:t>0,014</w:t>
      </w:r>
    </w:p>
    <w:p>
      <w:r>
        <w:t>0,010</w:t>
      </w:r>
    </w:p>
    <w:p>
      <w:r>
        <w:t>0,025</w:t>
      </w:r>
    </w:p>
    <w:p>
      <w:r>
        <w:t>Máy hàn 23 kW</w:t>
      </w:r>
    </w:p>
    <w:p>
      <w:r>
        <w:t>ca</w:t>
      </w:r>
    </w:p>
    <w:p>
      <w:r>
        <w:t>0,047</w:t>
      </w:r>
    </w:p>
    <w:p>
      <w:r>
        <w:t>0,065</w:t>
      </w:r>
    </w:p>
    <w:p>
      <w:r>
        <w:t>0,022</w:t>
      </w:r>
    </w:p>
    <w:p>
      <w:r>
        <w:t>0,140</w:t>
      </w:r>
    </w:p>
    <w:p>
      <w:r>
        <w:t>11</w:t>
      </w:r>
    </w:p>
    <w:p>
      <w:r>
        <w:t>12</w:t>
      </w:r>
    </w:p>
    <w:p>
      <w:r>
        <w:t>13</w:t>
      </w:r>
    </w:p>
    <w:p>
      <w:r>
        <w:t>14</w:t>
      </w:r>
    </w:p>
    <w:p>
      <w:r>
        <w:t>Ghi chú:</w:t>
      </w:r>
    </w:p>
    <w:p>
      <w:r>
        <w:t>Trường hợp vật liệu thép có đường kính khác với định mức thì hao phí vật liệu thép có đường kính khác xác định theo thiết kế."</w:t>
      </w:r>
    </w:p>
    <w:p>
      <w:r>
        <w:t>44. Sửa    đổi   , bổ sung đ   ị   nh mức c   ắ   t khe    đ   ường bê tông, đường cất h   ạ    cánh,    đ   ường lăn, sân đỗ mã hi   ệ   u AL.22100 như sau:</w:t>
      </w:r>
    </w:p>
    <w:p>
      <w:r>
        <w:t>"AL.22100 CẮT KHE ĐƯỜNG BÊ TÔNG, ĐƯỜNG CẤT HẠ CÁNH, ĐƯỜNG LĂN, SÂN ĐỖ</w:t>
      </w:r>
    </w:p>
    <w:p>
      <w:r>
        <w:t>Thành phần công việc:</w:t>
      </w:r>
    </w:p>
    <w:p>
      <w:r>
        <w:t>Chuẩn bị thiết bị và làm sạch mặt bằng. Cắt khe theo đúng yêu cầu kỹ thuật. Vệ sinh, thu dọn mặt bằng.</w:t>
      </w:r>
    </w:p>
    <w:p>
      <w:r>
        <w:t>Đơn vị tính:  10 m</w:t>
      </w:r>
    </w:p>
    <w:p>
      <w:r>
        <w:t>M ã  hiệu</w:t>
      </w:r>
    </w:p>
    <w:p>
      <w:r>
        <w:t>Công tác xây dựng</w:t>
      </w:r>
    </w:p>
    <w:p>
      <w:r>
        <w:t>Thành phần hao phí</w:t>
      </w:r>
    </w:p>
    <w:p>
      <w:r>
        <w:t>Đơn vị</w:t>
      </w:r>
    </w:p>
    <w:p>
      <w:r>
        <w:t>Khe rộng  ≤  1 cm, sâu  ≤  4 cm</w:t>
      </w:r>
    </w:p>
    <w:p>
      <w:r>
        <w:t>Khe rộng  ≤  2 cm, sâu  ≤  4 cm</w:t>
      </w:r>
    </w:p>
    <w:p>
      <w:r>
        <w:t>AL.221</w:t>
      </w:r>
    </w:p>
    <w:p>
      <w:r>
        <w:t>Cắ t khe đường bê tông, đường cất hạ cánh, đường lăn, sân đỗ</w:t>
      </w:r>
    </w:p>
    <w:p>
      <w:r>
        <w:t>Vật liệu</w:t>
      </w:r>
    </w:p>
    <w:p>
      <w:r>
        <w:t>Lưới cắt D350</w:t>
      </w:r>
    </w:p>
    <w:p>
      <w:r>
        <w:t>cái</w:t>
      </w:r>
    </w:p>
    <w:p>
      <w:r>
        <w:t>0,132</w:t>
      </w:r>
    </w:p>
    <w:p>
      <w:r>
        <w:t>0,180</w:t>
      </w:r>
    </w:p>
    <w:p>
      <w:r>
        <w:t>Nước</w:t>
      </w:r>
    </w:p>
    <w:p>
      <w:r>
        <w:t>m 3</w:t>
      </w:r>
    </w:p>
    <w:p>
      <w:r>
        <w:t>0,083</w:t>
      </w:r>
    </w:p>
    <w:p>
      <w:r>
        <w:t>0,120</w:t>
      </w:r>
    </w:p>
    <w:p>
      <w:r>
        <w:t>Nh â n c ô ng 3,5/7</w:t>
      </w:r>
    </w:p>
    <w:p>
      <w:r>
        <w:t>công</w:t>
      </w:r>
    </w:p>
    <w:p>
      <w:r>
        <w:t>0,48</w:t>
      </w:r>
    </w:p>
    <w:p>
      <w:r>
        <w:t>0,48</w:t>
      </w:r>
    </w:p>
    <w:p>
      <w:r>
        <w:t>Máy thi công</w:t>
      </w:r>
    </w:p>
    <w:p>
      <w:r>
        <w:t>Máy c ắ t bê tông 7,5 kW</w:t>
      </w:r>
    </w:p>
    <w:p>
      <w:r>
        <w:t>ca</w:t>
      </w:r>
    </w:p>
    <w:p>
      <w:r>
        <w:t>0,190</w:t>
      </w:r>
    </w:p>
    <w:p>
      <w:r>
        <w:t>0,190</w:t>
      </w:r>
    </w:p>
    <w:p>
      <w:r>
        <w:t>Máy khác</w:t>
      </w:r>
    </w:p>
    <w:p>
      <w:r>
        <w:t>%</w:t>
      </w:r>
    </w:p>
    <w:p>
      <w:r>
        <w:t>2</w:t>
      </w:r>
    </w:p>
    <w:p>
      <w:r>
        <w:t>2</w:t>
      </w:r>
    </w:p>
    <w:p>
      <w:r>
        <w:t>11</w:t>
      </w:r>
    </w:p>
    <w:p>
      <w:r>
        <w:t>12</w:t>
      </w:r>
    </w:p>
    <w:p>
      <w:r>
        <w:t>Đơn vị tính: 10m</w:t>
      </w:r>
    </w:p>
    <w:p>
      <w:r>
        <w:t>M ã  hiệu</w:t>
      </w:r>
    </w:p>
    <w:p>
      <w:r>
        <w:t>Công tác xây dựng</w:t>
      </w:r>
    </w:p>
    <w:p>
      <w:r>
        <w:t>Thành phần hao phí</w:t>
      </w:r>
    </w:p>
    <w:p>
      <w:r>
        <w:t>Đơn vị</w:t>
      </w:r>
    </w:p>
    <w:p>
      <w:r>
        <w:t>Khe rộng  ≤  1 cm, sâu  ≤  8 cm</w:t>
      </w:r>
    </w:p>
    <w:p>
      <w:r>
        <w:t>Khe rộng  ≤  2 cm, sâu  ≤  8 cm</w:t>
      </w:r>
    </w:p>
    <w:p>
      <w:r>
        <w:t>AL.221</w:t>
      </w:r>
    </w:p>
    <w:p>
      <w:r>
        <w:t>Cắt khe đường bê tông, đường cất hạ cánh,  đ ường lăn, sân đỗ</w:t>
      </w:r>
    </w:p>
    <w:p>
      <w:r>
        <w:t>Vật liệu</w:t>
      </w:r>
    </w:p>
    <w:p>
      <w:r>
        <w:t>Lưới c ắ t D350</w:t>
      </w:r>
    </w:p>
    <w:p>
      <w:r>
        <w:t>cái</w:t>
      </w:r>
    </w:p>
    <w:p>
      <w:r>
        <w:t>0,146</w:t>
      </w:r>
    </w:p>
    <w:p>
      <w:r>
        <w:t>0,200</w:t>
      </w:r>
    </w:p>
    <w:p>
      <w:r>
        <w:t>Nước</w:t>
      </w:r>
    </w:p>
    <w:p>
      <w:r>
        <w:t>m 3</w:t>
      </w:r>
    </w:p>
    <w:p>
      <w:r>
        <w:t>0,092</w:t>
      </w:r>
    </w:p>
    <w:p>
      <w:r>
        <w:t>0,135</w:t>
      </w:r>
    </w:p>
    <w:p>
      <w:r>
        <w:t>Nhân công 3,5/7</w:t>
      </w:r>
    </w:p>
    <w:p>
      <w:r>
        <w:t>công</w:t>
      </w:r>
    </w:p>
    <w:p>
      <w:r>
        <w:t>0,55</w:t>
      </w:r>
    </w:p>
    <w:p>
      <w:r>
        <w:t>0,55</w:t>
      </w:r>
    </w:p>
    <w:p>
      <w:r>
        <w:t>M á y thi công</w:t>
      </w:r>
    </w:p>
    <w:p>
      <w:r>
        <w:t>Máy cắt bê tông 7,5 kW</w:t>
      </w:r>
    </w:p>
    <w:p>
      <w:r>
        <w:t>ca</w:t>
      </w:r>
    </w:p>
    <w:p>
      <w:r>
        <w:t>0,220</w:t>
      </w:r>
    </w:p>
    <w:p>
      <w:r>
        <w:t>0,220</w:t>
      </w:r>
    </w:p>
    <w:p>
      <w:r>
        <w:t>Máy khác</w:t>
      </w:r>
    </w:p>
    <w:p>
      <w:r>
        <w:t>%</w:t>
      </w:r>
    </w:p>
    <w:p>
      <w:r>
        <w:t>2</w:t>
      </w:r>
    </w:p>
    <w:p>
      <w:r>
        <w:t>2</w:t>
      </w:r>
    </w:p>
    <w:p>
      <w:r>
        <w:t>21</w:t>
      </w:r>
    </w:p>
    <w:p>
      <w:r>
        <w:t>22</w:t>
      </w:r>
    </w:p>
    <w:p>
      <w:r>
        <w:t>"</w:t>
      </w:r>
    </w:p>
    <w:p>
      <w:r>
        <w:t>45. Sửa    đổ   i tên công tác và bổ sung ghi chú của công tác trám khe    đ   ường cất h   ạ    cánh, đường lăn, sân đỗ mã hi   ệ   u AL.23100 như sau:</w:t>
      </w:r>
    </w:p>
    <w:p>
      <w:r>
        <w:t>"AL.23100 TRÁM KHE ĐƯỜNG CẤT HẠ CÁNH, ĐƯỜNG LĂN, SÂN ĐỖ</w:t>
      </w:r>
    </w:p>
    <w:p>
      <w:r>
        <w:t>Thành phần công việc:</w:t>
      </w:r>
    </w:p>
    <w:p>
      <w:r>
        <w:t>Chuẩn bị vật tư, thiết bị và mặt bằng thi công. Làm sạch bề mặt, trám khe theo đúng yêu cầu kỹ thuật. Vệ sinh, thu dọn hiện trường.</w:t>
      </w:r>
    </w:p>
    <w:p>
      <w:r>
        <w:t>Đơn vị tính:  10 m</w:t>
      </w:r>
    </w:p>
    <w:p>
      <w:r>
        <w:t>Mã hiệu</w:t>
      </w:r>
    </w:p>
    <w:p>
      <w:r>
        <w:t>Công tác xây dựng</w:t>
      </w:r>
    </w:p>
    <w:p>
      <w:r>
        <w:t>Thành phần hao phí</w:t>
      </w:r>
    </w:p>
    <w:p>
      <w:r>
        <w:t>Đơn vị</w:t>
      </w:r>
    </w:p>
    <w:p>
      <w:r>
        <w:t>Khe co</w:t>
      </w:r>
    </w:p>
    <w:p>
      <w:r>
        <w:t>Khe giãn</w:t>
      </w:r>
    </w:p>
    <w:p>
      <w:r>
        <w:t>AL.231</w:t>
      </w:r>
    </w:p>
    <w:p>
      <w:r>
        <w:t>Trám khe  đ ường cất hạ cánh, đường lăn, sân đỗ</w:t>
      </w:r>
    </w:p>
    <w:p>
      <w:r>
        <w:t>Vật liệu</w:t>
      </w:r>
    </w:p>
    <w:p>
      <w:r>
        <w:t>Backer rod 13mm</w:t>
      </w:r>
    </w:p>
    <w:p>
      <w:r>
        <w:t>m</w:t>
      </w:r>
    </w:p>
    <w:p>
      <w:r>
        <w:t>11,550</w:t>
      </w:r>
    </w:p>
    <w:p>
      <w:r>
        <w:t>-</w:t>
      </w:r>
    </w:p>
    <w:p>
      <w:r>
        <w:t>Backer rod 25mm</w:t>
      </w:r>
    </w:p>
    <w:p>
      <w:r>
        <w:t>m</w:t>
      </w:r>
    </w:p>
    <w:p>
      <w:r>
        <w:t>-</w:t>
      </w:r>
    </w:p>
    <w:p>
      <w:r>
        <w:t>11,330</w:t>
      </w:r>
    </w:p>
    <w:p>
      <w:r>
        <w:t>Chất trám khe</w:t>
      </w:r>
    </w:p>
    <w:p>
      <w:r>
        <w:t>lít</w:t>
      </w:r>
    </w:p>
    <w:p>
      <w:r>
        <w:t>1,133</w:t>
      </w:r>
    </w:p>
    <w:p>
      <w:r>
        <w:t>2,931</w:t>
      </w:r>
    </w:p>
    <w:p>
      <w:r>
        <w:t>Vật liệu khác</w:t>
      </w:r>
    </w:p>
    <w:p>
      <w:r>
        <w:t>%</w:t>
      </w:r>
    </w:p>
    <w:p>
      <w:r>
        <w:t>2</w:t>
      </w:r>
    </w:p>
    <w:p>
      <w:r>
        <w:t>2</w:t>
      </w:r>
    </w:p>
    <w:p>
      <w:r>
        <w:t>Nhân công 3,5/7</w:t>
      </w:r>
    </w:p>
    <w:p>
      <w:r>
        <w:t>công</w:t>
      </w:r>
    </w:p>
    <w:p>
      <w:r>
        <w:t>0,70</w:t>
      </w:r>
    </w:p>
    <w:p>
      <w:r>
        <w:t>1,10</w:t>
      </w:r>
    </w:p>
    <w:p>
      <w:r>
        <w:t>M á y thi công</w:t>
      </w:r>
    </w:p>
    <w:p>
      <w:r>
        <w:t>Máy nén khí 600 m 3 /h</w:t>
      </w:r>
    </w:p>
    <w:p>
      <w:r>
        <w:t>ca</w:t>
      </w:r>
    </w:p>
    <w:p>
      <w:r>
        <w:t>0,060</w:t>
      </w:r>
    </w:p>
    <w:p>
      <w:r>
        <w:t>0,060</w:t>
      </w:r>
    </w:p>
    <w:p>
      <w:r>
        <w:t>Máy rót mastic</w:t>
      </w:r>
    </w:p>
    <w:p>
      <w:r>
        <w:t>ca</w:t>
      </w:r>
    </w:p>
    <w:p>
      <w:r>
        <w:t>0,020</w:t>
      </w:r>
    </w:p>
    <w:p>
      <w:r>
        <w:t>0,020</w:t>
      </w:r>
    </w:p>
    <w:p>
      <w:r>
        <w:t>11</w:t>
      </w:r>
    </w:p>
    <w:p>
      <w:r>
        <w:t>12</w:t>
      </w:r>
    </w:p>
    <w:p>
      <w:r>
        <w:t>Ghi chú:</w:t>
      </w:r>
    </w:p>
    <w:p>
      <w:r>
        <w:t>Trường hợp phải quét dính bám trước khi trám khe hao phí vật liệu dính bám xác định theo yêu cầu thiết kế."</w:t>
      </w:r>
    </w:p>
    <w:p>
      <w:r>
        <w:t>46. Bổ sung đ   ị   nh mức trám khe    đ   ường bê tông,    đ   ường cất h   ạ    cánh, đường lăn, sân đỗ bằng nh   ự   a bitum như sau:</w:t>
      </w:r>
    </w:p>
    <w:p>
      <w:r>
        <w:t>"AL.23200 TRÁM KHE ĐƯỜNG BÊ TÔNG, ĐƯỜNG CẤT HẠ CÁNH, ĐƯỜNG LĂN, SÂN ĐỖ BẰNG NHỰA BITUM</w:t>
      </w:r>
    </w:p>
    <w:p>
      <w:r>
        <w:t>Thành  phần công việc:</w:t>
      </w:r>
    </w:p>
    <w:p>
      <w:r>
        <w:t>Chuẩn bị vật tư, thiết bị và mặt bằng thi công. Làm sạch mặt b ằ ng thi công. Trám khe b ằ ng nhựa bitum theo đúng yêu cầu kỹ thuật. Vệ sinh, thu dọn mặt bằng.</w:t>
      </w:r>
    </w:p>
    <w:p>
      <w:r>
        <w:t>Đơn vị tính:  10 m</w:t>
      </w:r>
    </w:p>
    <w:p>
      <w:r>
        <w:t>Mã hiệu</w:t>
      </w:r>
    </w:p>
    <w:p>
      <w:r>
        <w:t>Công tác xây dựng</w:t>
      </w:r>
    </w:p>
    <w:p>
      <w:r>
        <w:t>Thành phần hao phí</w:t>
      </w:r>
    </w:p>
    <w:p>
      <w:r>
        <w:t>Đơn vị</w:t>
      </w:r>
    </w:p>
    <w:p>
      <w:r>
        <w:t>Khe co</w:t>
      </w:r>
    </w:p>
    <w:p>
      <w:r>
        <w:t>Khe giãn</w:t>
      </w:r>
    </w:p>
    <w:p>
      <w:r>
        <w:t>AL.232</w:t>
      </w:r>
    </w:p>
    <w:p>
      <w:r>
        <w:t>Trám khe đường bê tông, đường cất hạ cánh, đường lăn, sân đỗ b ằ ng bitum</w:t>
      </w:r>
    </w:p>
    <w:p>
      <w:r>
        <w:t>Nhân công 3,5/7</w:t>
      </w:r>
    </w:p>
    <w:p>
      <w:r>
        <w:t>công</w:t>
      </w:r>
    </w:p>
    <w:p>
      <w:r>
        <w:t>0,62</w:t>
      </w:r>
    </w:p>
    <w:p>
      <w:r>
        <w:t>0,64</w:t>
      </w:r>
    </w:p>
    <w:p>
      <w:r>
        <w:t>M á y thi công</w:t>
      </w:r>
    </w:p>
    <w:p>
      <w:r>
        <w:t>Máy nén khí 600m 3 /h</w:t>
      </w:r>
    </w:p>
    <w:p>
      <w:r>
        <w:t>ca</w:t>
      </w:r>
    </w:p>
    <w:p>
      <w:r>
        <w:t>0,049</w:t>
      </w:r>
    </w:p>
    <w:p>
      <w:r>
        <w:t>0,049</w:t>
      </w:r>
    </w:p>
    <w:p>
      <w:r>
        <w:t>11</w:t>
      </w:r>
    </w:p>
    <w:p>
      <w:r>
        <w:t>12</w:t>
      </w:r>
    </w:p>
    <w:p>
      <w:r>
        <w:t>Ghi chú:</w:t>
      </w:r>
    </w:p>
    <w:p>
      <w:r>
        <w:t>Hao phí vật liệu nhựa bitum được tính theo thể tích của khe và tỷ lệ hao hụt vật liệu theo quy định."</w:t>
      </w:r>
    </w:p>
    <w:p>
      <w:r>
        <w:t>47. Bổ sung ghi chú của công tác l   ắ   p d   ự   ng lưới thép gia cố mái đá mã hi   ệ   u AL.525   0   0 như sau:</w:t>
      </w:r>
    </w:p>
    <w:p>
      <w:r>
        <w:t>"AL.52500 LẮP DỰNG LƯỚI THÉP GIA CỐ MÁI ĐÁ</w:t>
      </w:r>
    </w:p>
    <w:p>
      <w:r>
        <w:t>Thành phần công việc:</w:t>
      </w:r>
    </w:p>
    <w:p>
      <w:r>
        <w:t>Thép hình biện pháp. Rải lưới, hàn thép giằng, ép lưới sát vào vách đá, hoàn thiện theo yêu cầu kỹ thuật.</w:t>
      </w:r>
    </w:p>
    <w:p>
      <w:r>
        <w:t>Đơn vị tính:  1m 2</w:t>
      </w:r>
    </w:p>
    <w:p>
      <w:r>
        <w:t>Mã hiệu</w:t>
      </w:r>
    </w:p>
    <w:p>
      <w:r>
        <w:t>Công tác xây dựng</w:t>
      </w:r>
    </w:p>
    <w:p>
      <w:r>
        <w:t>Thành phần hao phí</w:t>
      </w:r>
    </w:p>
    <w:p>
      <w:r>
        <w:t>Đơn vị</w:t>
      </w:r>
    </w:p>
    <w:p>
      <w:r>
        <w:t>Lưới thép ϕ4</w:t>
      </w:r>
    </w:p>
    <w:p>
      <w:r>
        <w:t>Lưới thép B40</w:t>
      </w:r>
    </w:p>
    <w:p>
      <w:r>
        <w:t>AL.525</w:t>
      </w:r>
    </w:p>
    <w:p>
      <w:r>
        <w:t>Lắp dựng lưới thép gia cố mái đá</w:t>
      </w:r>
    </w:p>
    <w:p>
      <w:r>
        <w:t>Vật liệu</w:t>
      </w:r>
    </w:p>
    <w:p>
      <w:r>
        <w:t>Lưới thép d4</w:t>
      </w:r>
    </w:p>
    <w:p>
      <w:r>
        <w:t>m 2</w:t>
      </w:r>
    </w:p>
    <w:p>
      <w:r>
        <w:t>1,100</w:t>
      </w:r>
    </w:p>
    <w:p>
      <w:r>
        <w:t>-</w:t>
      </w:r>
    </w:p>
    <w:p>
      <w:r>
        <w:t>Lưới thép B40</w:t>
      </w:r>
    </w:p>
    <w:p>
      <w:r>
        <w:t>m 2</w:t>
      </w:r>
    </w:p>
    <w:p>
      <w:r>
        <w:t>-</w:t>
      </w:r>
    </w:p>
    <w:p>
      <w:r>
        <w:t>1,100</w:t>
      </w:r>
    </w:p>
    <w:p>
      <w:r>
        <w:t>Thép tấm các loại</w:t>
      </w:r>
    </w:p>
    <w:p>
      <w:r>
        <w:t>kg</w:t>
      </w:r>
    </w:p>
    <w:p>
      <w:r>
        <w:t>0,590</w:t>
      </w:r>
    </w:p>
    <w:p>
      <w:r>
        <w:t>0,590</w:t>
      </w:r>
    </w:p>
    <w:p>
      <w:r>
        <w:t>Thép tròn ϕ ≤ 18</w:t>
      </w:r>
    </w:p>
    <w:p>
      <w:r>
        <w:t>kg</w:t>
      </w:r>
    </w:p>
    <w:p>
      <w:r>
        <w:t>3,520</w:t>
      </w:r>
    </w:p>
    <w:p>
      <w:r>
        <w:t>3,520</w:t>
      </w:r>
    </w:p>
    <w:p>
      <w:r>
        <w:t>Que hàn các bon</w:t>
      </w:r>
    </w:p>
    <w:p>
      <w:r>
        <w:t>kg</w:t>
      </w:r>
    </w:p>
    <w:p>
      <w:r>
        <w:t>0,050</w:t>
      </w:r>
    </w:p>
    <w:p>
      <w:r>
        <w:t>0,050</w:t>
      </w:r>
    </w:p>
    <w:p>
      <w:r>
        <w:t>Vật liệu khác</w:t>
      </w:r>
    </w:p>
    <w:p>
      <w:r>
        <w:t>%</w:t>
      </w:r>
    </w:p>
    <w:p>
      <w:r>
        <w:t>2,5</w:t>
      </w:r>
    </w:p>
    <w:p>
      <w:r>
        <w:t>2,5</w:t>
      </w:r>
    </w:p>
    <w:p>
      <w:r>
        <w:t>Nhân công 3,5/7</w:t>
      </w:r>
    </w:p>
    <w:p>
      <w:r>
        <w:t>công</w:t>
      </w:r>
    </w:p>
    <w:p>
      <w:r>
        <w:t>0,75</w:t>
      </w:r>
    </w:p>
    <w:p>
      <w:r>
        <w:t>0,75</w:t>
      </w:r>
    </w:p>
    <w:p>
      <w:r>
        <w:t>Máy thi công</w:t>
      </w:r>
    </w:p>
    <w:p>
      <w:r>
        <w:t>Máy hàn 23 kW</w:t>
      </w:r>
    </w:p>
    <w:p>
      <w:r>
        <w:t>ca</w:t>
      </w:r>
    </w:p>
    <w:p>
      <w:r>
        <w:t>0,070</w:t>
      </w:r>
    </w:p>
    <w:p>
      <w:r>
        <w:t>0,070</w:t>
      </w:r>
    </w:p>
    <w:p>
      <w:r>
        <w:t>Máy khác</w:t>
      </w:r>
    </w:p>
    <w:p>
      <w:r>
        <w:t>%</w:t>
      </w:r>
    </w:p>
    <w:p>
      <w:r>
        <w:t>1</w:t>
      </w:r>
    </w:p>
    <w:p>
      <w:r>
        <w:t>1</w:t>
      </w:r>
    </w:p>
    <w:p>
      <w:r>
        <w:t>10</w:t>
      </w:r>
    </w:p>
    <w:p>
      <w:r>
        <w:t>20</w:t>
      </w:r>
    </w:p>
    <w:p>
      <w:r>
        <w:t>Ghi chú:</w:t>
      </w:r>
    </w:p>
    <w:p>
      <w:r>
        <w:t>- Trường hợp sử dụng lưới thép có đường kính khác thành phần lưới thép d4 thì lưới thép d4  đ ược thay b ằ ng lưới thép có đường kính theo thiết k ế  với mức hao phí giữ nguyên.</w:t>
      </w:r>
    </w:p>
    <w:p>
      <w:r>
        <w:t>- Định mức chưa gồm hệ sàn đạo phục vụ thi công."</w:t>
      </w:r>
    </w:p>
    <w:p>
      <w:r>
        <w:t>48. Bổ sung ghi chú của công tác gia công l   ắ   p d   ự   ng lưới thép d4 gia cố hầm mã hi   ệ   u AL.52810 như sau:</w:t>
      </w:r>
    </w:p>
    <w:p>
      <w:r>
        <w:t>"AL.52800 GIA CÔNG LẮP DỰNG LƯỚI THÉP GIA CỐ HẦM</w:t>
      </w:r>
    </w:p>
    <w:p>
      <w:r>
        <w:t>Thành phần công việc:</w:t>
      </w:r>
    </w:p>
    <w:p>
      <w:r>
        <w:t>Rải lưới, ép lưới sát vào vách đá, hàn bản mã, hàn thép giằng theo yêu cầu kỹ thuật.</w:t>
      </w:r>
    </w:p>
    <w:p>
      <w:r>
        <w:t>Đơn vị tính:  1 m 2</w:t>
      </w:r>
    </w:p>
    <w:p>
      <w:r>
        <w:t>Mã hiệu</w:t>
      </w:r>
    </w:p>
    <w:p>
      <w:r>
        <w:t>Công tác xây dựng</w:t>
      </w:r>
    </w:p>
    <w:p>
      <w:r>
        <w:t>Thành phần hao phí</w:t>
      </w:r>
    </w:p>
    <w:p>
      <w:r>
        <w:t>Đơn vị</w:t>
      </w:r>
    </w:p>
    <w:p>
      <w:r>
        <w:t>Hầm ngang</w:t>
      </w:r>
    </w:p>
    <w:p>
      <w:r>
        <w:t>Hầm đứng</w:t>
      </w:r>
    </w:p>
    <w:p>
      <w:r>
        <w:t>Hầm nghiêng</w:t>
      </w:r>
    </w:p>
    <w:p>
      <w:r>
        <w:t>AL.5281</w:t>
      </w:r>
    </w:p>
    <w:p>
      <w:r>
        <w:t>Gia công lắp dựng lưới thép d4 gia cố</w:t>
      </w:r>
    </w:p>
    <w:p>
      <w:r>
        <w:t>Vật liệu</w:t>
      </w:r>
    </w:p>
    <w:p>
      <w:r>
        <w:t>Lưới thép d4</w:t>
      </w:r>
    </w:p>
    <w:p>
      <w:r>
        <w:t>m 2</w:t>
      </w:r>
    </w:p>
    <w:p>
      <w:r>
        <w:t>1,100</w:t>
      </w:r>
    </w:p>
    <w:p>
      <w:r>
        <w:t>1,100</w:t>
      </w:r>
    </w:p>
    <w:p>
      <w:r>
        <w:t>1,100</w:t>
      </w:r>
    </w:p>
    <w:p>
      <w:r>
        <w:t>Thép tấm các loại</w:t>
      </w:r>
    </w:p>
    <w:p>
      <w:r>
        <w:t>kg</w:t>
      </w:r>
    </w:p>
    <w:p>
      <w:r>
        <w:t>0,590</w:t>
      </w:r>
    </w:p>
    <w:p>
      <w:r>
        <w:t>0,590</w:t>
      </w:r>
    </w:p>
    <w:p>
      <w:r>
        <w:t>0,590</w:t>
      </w:r>
    </w:p>
    <w:p>
      <w:r>
        <w:t>Thép tròn ϕ  ≤  18</w:t>
      </w:r>
    </w:p>
    <w:p>
      <w:r>
        <w:t>kg</w:t>
      </w:r>
    </w:p>
    <w:p>
      <w:r>
        <w:t>3,520</w:t>
      </w:r>
    </w:p>
    <w:p>
      <w:r>
        <w:t>3,520</w:t>
      </w:r>
    </w:p>
    <w:p>
      <w:r>
        <w:t>3,520</w:t>
      </w:r>
    </w:p>
    <w:p>
      <w:r>
        <w:t>Que hàn</w:t>
      </w:r>
    </w:p>
    <w:p>
      <w:r>
        <w:t>kg</w:t>
      </w:r>
    </w:p>
    <w:p>
      <w:r>
        <w:t>0,047</w:t>
      </w:r>
    </w:p>
    <w:p>
      <w:r>
        <w:t>0,047</w:t>
      </w:r>
    </w:p>
    <w:p>
      <w:r>
        <w:t>0,047</w:t>
      </w:r>
    </w:p>
    <w:p>
      <w:r>
        <w:t>Vật liệu khác</w:t>
      </w:r>
    </w:p>
    <w:p>
      <w:r>
        <w:t>%</w:t>
      </w:r>
    </w:p>
    <w:p>
      <w:r>
        <w:t>2,5</w:t>
      </w:r>
    </w:p>
    <w:p>
      <w:r>
        <w:t>2,5</w:t>
      </w:r>
    </w:p>
    <w:p>
      <w:r>
        <w:t>2,5</w:t>
      </w:r>
    </w:p>
    <w:p>
      <w:r>
        <w:t>Nhân công 3,5/7</w:t>
      </w:r>
    </w:p>
    <w:p>
      <w:r>
        <w:t>công</w:t>
      </w:r>
    </w:p>
    <w:p>
      <w:r>
        <w:t>1,20</w:t>
      </w:r>
    </w:p>
    <w:p>
      <w:r>
        <w:t>1,20</w:t>
      </w:r>
    </w:p>
    <w:p>
      <w:r>
        <w:t>1,20</w:t>
      </w:r>
    </w:p>
    <w:p>
      <w:r>
        <w:t>Máy thi công</w:t>
      </w:r>
    </w:p>
    <w:p>
      <w:r>
        <w:t>Máy hàn 23 kW</w:t>
      </w:r>
    </w:p>
    <w:p>
      <w:r>
        <w:t>ca</w:t>
      </w:r>
    </w:p>
    <w:p>
      <w:r>
        <w:t>0,070</w:t>
      </w:r>
    </w:p>
    <w:p>
      <w:r>
        <w:t>0,070</w:t>
      </w:r>
    </w:p>
    <w:p>
      <w:r>
        <w:t>0,070</w:t>
      </w:r>
    </w:p>
    <w:p>
      <w:r>
        <w:t>Máy nâng thủy lực 135cv</w:t>
      </w:r>
    </w:p>
    <w:p>
      <w:r>
        <w:t>ca</w:t>
      </w:r>
    </w:p>
    <w:p>
      <w:r>
        <w:t>0,092</w:t>
      </w:r>
    </w:p>
    <w:p>
      <w:r>
        <w:t>-</w:t>
      </w:r>
    </w:p>
    <w:p>
      <w:r>
        <w:t>-</w:t>
      </w:r>
    </w:p>
    <w:p>
      <w:r>
        <w:t>Tời điện 1,5 t</w:t>
      </w:r>
    </w:p>
    <w:p>
      <w:r>
        <w:t>ca</w:t>
      </w:r>
    </w:p>
    <w:p>
      <w:r>
        <w:t>-</w:t>
      </w:r>
    </w:p>
    <w:p>
      <w:r>
        <w:t>0,020</w:t>
      </w:r>
    </w:p>
    <w:p>
      <w:r>
        <w:t>0,023</w:t>
      </w:r>
    </w:p>
    <w:p>
      <w:r>
        <w:t>AL.5282</w:t>
      </w:r>
    </w:p>
    <w:p>
      <w:r>
        <w:t>Gia công lắp dựng lưới thép B40 gia cố</w:t>
      </w:r>
    </w:p>
    <w:p>
      <w:r>
        <w:t>Vật liệu</w:t>
      </w:r>
    </w:p>
    <w:p>
      <w:r>
        <w:t>Lưới thép B40</w:t>
      </w:r>
    </w:p>
    <w:p>
      <w:r>
        <w:t>m 2</w:t>
      </w:r>
    </w:p>
    <w:p>
      <w:r>
        <w:t>1,100</w:t>
      </w:r>
    </w:p>
    <w:p>
      <w:r>
        <w:t>1,100</w:t>
      </w:r>
    </w:p>
    <w:p>
      <w:r>
        <w:t>1,100</w:t>
      </w:r>
    </w:p>
    <w:p>
      <w:r>
        <w:t>Thép tấm các loại</w:t>
      </w:r>
    </w:p>
    <w:p>
      <w:r>
        <w:t>kg</w:t>
      </w:r>
    </w:p>
    <w:p>
      <w:r>
        <w:t>0,590</w:t>
      </w:r>
    </w:p>
    <w:p>
      <w:r>
        <w:t>0,590</w:t>
      </w:r>
    </w:p>
    <w:p>
      <w:r>
        <w:t>0,590</w:t>
      </w:r>
    </w:p>
    <w:p>
      <w:r>
        <w:t>Thép tròn ϕ  ≤  18</w:t>
      </w:r>
    </w:p>
    <w:p>
      <w:r>
        <w:t>kg</w:t>
      </w:r>
    </w:p>
    <w:p>
      <w:r>
        <w:t>3,520</w:t>
      </w:r>
    </w:p>
    <w:p>
      <w:r>
        <w:t>3,520</w:t>
      </w:r>
    </w:p>
    <w:p>
      <w:r>
        <w:t>3,520</w:t>
      </w:r>
    </w:p>
    <w:p>
      <w:r>
        <w:t>Que hàn</w:t>
      </w:r>
    </w:p>
    <w:p>
      <w:r>
        <w:t>kg</w:t>
      </w:r>
    </w:p>
    <w:p>
      <w:r>
        <w:t>0,047</w:t>
      </w:r>
    </w:p>
    <w:p>
      <w:r>
        <w:t>0,047</w:t>
      </w:r>
    </w:p>
    <w:p>
      <w:r>
        <w:t>0,047</w:t>
      </w:r>
    </w:p>
    <w:p>
      <w:r>
        <w:t>Vật liệu khác</w:t>
      </w:r>
    </w:p>
    <w:p>
      <w:r>
        <w:t>%</w:t>
      </w:r>
    </w:p>
    <w:p>
      <w:r>
        <w:t>2,5</w:t>
      </w:r>
    </w:p>
    <w:p>
      <w:r>
        <w:t>2,5</w:t>
      </w:r>
    </w:p>
    <w:p>
      <w:r>
        <w:t>2,5</w:t>
      </w:r>
    </w:p>
    <w:p>
      <w:r>
        <w:t>Nhân công 3,5/7</w:t>
      </w:r>
    </w:p>
    <w:p>
      <w:r>
        <w:t>công</w:t>
      </w:r>
    </w:p>
    <w:p>
      <w:r>
        <w:t>1,20</w:t>
      </w:r>
    </w:p>
    <w:p>
      <w:r>
        <w:t>1,20</w:t>
      </w:r>
    </w:p>
    <w:p>
      <w:r>
        <w:t>1,20</w:t>
      </w:r>
    </w:p>
    <w:p>
      <w:r>
        <w:t>Máy thi công</w:t>
      </w:r>
    </w:p>
    <w:p>
      <w:r>
        <w:t>Máy hàn 23 kW</w:t>
      </w:r>
    </w:p>
    <w:p>
      <w:r>
        <w:t>ca</w:t>
      </w:r>
    </w:p>
    <w:p>
      <w:r>
        <w:t>0,070</w:t>
      </w:r>
    </w:p>
    <w:p>
      <w:r>
        <w:t>0,070</w:t>
      </w:r>
    </w:p>
    <w:p>
      <w:r>
        <w:t>0,070</w:t>
      </w:r>
    </w:p>
    <w:p>
      <w:r>
        <w:t>Máy nâng thủy lực 135cv</w:t>
      </w:r>
    </w:p>
    <w:p>
      <w:r>
        <w:t>ca</w:t>
      </w:r>
    </w:p>
    <w:p>
      <w:r>
        <w:t>0,092</w:t>
      </w:r>
    </w:p>
    <w:p>
      <w:r>
        <w:t>-</w:t>
      </w:r>
    </w:p>
    <w:p>
      <w:r>
        <w:t>-</w:t>
      </w:r>
    </w:p>
    <w:p>
      <w:r>
        <w:t>Tời điện 1,5 t</w:t>
      </w:r>
    </w:p>
    <w:p>
      <w:r>
        <w:t>ca</w:t>
      </w:r>
    </w:p>
    <w:p>
      <w:r>
        <w:t>-</w:t>
      </w:r>
    </w:p>
    <w:p>
      <w:r>
        <w:t>0,020</w:t>
      </w:r>
    </w:p>
    <w:p>
      <w:r>
        <w:t>0,023</w:t>
      </w:r>
    </w:p>
    <w:p>
      <w:r>
        <w:t>1</w:t>
      </w:r>
    </w:p>
    <w:p>
      <w:r>
        <w:t>2</w:t>
      </w:r>
    </w:p>
    <w:p>
      <w:r>
        <w:t>3</w:t>
      </w:r>
    </w:p>
    <w:p>
      <w:r>
        <w:t>Ghi chú:</w:t>
      </w:r>
    </w:p>
    <w:p>
      <w:r>
        <w:t>Trường hợp sử dụng lưới thép có đường kính khác thành phần lưới thép d4 thì lưới thép d4 được thay bằng lưới thép có đường kính theo thiết kế với mức hao phí giữ nguyên."</w:t>
      </w:r>
    </w:p>
    <w:p>
      <w:r>
        <w:t>49. Sửa đổi điểm 5 mục 2 hướng dẫn áp d   ụ   ng đ   ị   nh mức công tác l   ắ   p d   ự   ng, tháo d   ỡ    dàn giáo ph   ục    v   ụ    thi công mã hi   ệ   u AL.60000   ,    hướng dẫn áp d   ụn   g sau khi sửa đổi như sau:</w:t>
      </w:r>
    </w:p>
    <w:p>
      <w:r>
        <w:t>"LẮP DỰNG, THÁO DỠ DÀN GIÁO PHỤC VỤ THI CÔNG</w:t>
      </w:r>
    </w:p>
    <w:p>
      <w:r>
        <w:t>1. Thuyết minh</w:t>
      </w:r>
    </w:p>
    <w:p>
      <w:r>
        <w:t>- Các thành phần hao phí đã được định mức bao gồm: Các hao phí cho việc lắp dựng và tháo dỡ dàn giáo khi hoàn thành công việc.</w:t>
      </w:r>
    </w:p>
    <w:p>
      <w:r>
        <w:t>- Công tác dàn giáo phục vụ thi công được định mức cho lắp dựng và tháo d ỡ  dàn giáo ngoài và dàn giáo trong công trình.</w:t>
      </w:r>
    </w:p>
    <w:p>
      <w:r>
        <w:t>2. Hướng dẫn áp dụng</w:t>
      </w:r>
    </w:p>
    <w:p>
      <w:r>
        <w:t>- Chiều cao dàn giáo trong định mức là chiều cao tính từ cốt nền hoặc cốt sàn của công trình  đ ến cao độ đáp ứng yêu cầu thi công kết cấu.</w:t>
      </w:r>
    </w:p>
    <w:p>
      <w:r>
        <w:t>- Diện tích dàn giáo ngoài xác định theo diện tích hình chiếu thẳng góc trên mặt ngoài của kết cấu (hình chiếu  đ ứng).</w:t>
      </w:r>
    </w:p>
    <w:p>
      <w:r>
        <w:t>- Dàn giáo trong chỉ được sử dụng khi thực hiện các công tác có chiều cao &gt; 3,6m. Diện tích dàn giáo trong xác định theo theo diện tích hình chiếu b ằ ng. Chiều cao dàn giáo tính từ cốt nền hoặc cốt sàn trong nhà đến chiều cao 3,6m. Khi khoảng chiều cao tăng  1 ,2m thì tính thêm một lớp dàn giáo (trường hợp chưa  đ ủ 0,6m thì không tính bổ sung).</w:t>
      </w:r>
    </w:p>
    <w:p>
      <w:r>
        <w:t>- Diện tích dàn giáo hoàn thiện trụ, cột độc lập được tính b ằ ng chu vi mặt cắt của cột, trụ cộng với 3,6m nhân với chiều cao cột, trụ.</w:t>
      </w:r>
    </w:p>
    <w:p>
      <w:r>
        <w:t>- Thời gian sử dụng dàn giáo được xác định tương ứng với khoảng thời gian  ≤  1 tháng. Trường hợp kéo dài thời gian sử dụng thêm 1 tháng thì tính thêm 1 lần hao phí vật liệu."</w:t>
      </w:r>
    </w:p>
    <w:p>
      <w:r>
        <w:t>CHƯƠNG XII</w:t>
      </w:r>
    </w:p>
    <w:p>
      <w:r>
        <w:t>CÔNG TÁC BỐC XẾP, VẬN CHUYỂN CÁC LOẠI VẬT LIỆU VÀ CẤU KIỆN XÂY DỰNG</w:t>
      </w:r>
    </w:p>
    <w:p>
      <w:r>
        <w:t>50. Sửa    đổ   i tên công tác vận chuyển cấu ki   ệ   n bê tông,    trọng lượng         ≤    200kg bằng ôtô v   ậ   n tải thùng mã hi   ệ   u AM.25000 như sau:</w:t>
      </w:r>
    </w:p>
    <w:p>
      <w:r>
        <w:t>"AM.25000 VẬN CHUYỂN CẤU KIỆN BÊ TÔNG BẰNG Ô TÔ VẬN TẢI THÙNG</w:t>
      </w:r>
    </w:p>
    <w:p>
      <w:r>
        <w:t>Thành phần công việc:</w:t>
      </w:r>
    </w:p>
    <w:p>
      <w:r>
        <w:t>Chuẩn bị, che đậy đảm bảo an toàn, vệ sinh môi trường trong quá trình vận chuyển. Vận chuyển cấu kiện xây dựng đến địa điểm tập kết.</w:t>
      </w:r>
    </w:p>
    <w:p>
      <w:r>
        <w:t>Đơn vị tính:  10 tấn/ 1 km</w:t>
      </w:r>
    </w:p>
    <w:p>
      <w:r>
        <w:t>Mã hiệu</w:t>
      </w:r>
    </w:p>
    <w:p>
      <w:r>
        <w:t>Công tác vận chuyển</w:t>
      </w:r>
    </w:p>
    <w:p>
      <w:r>
        <w:t>Thành phần hao phí</w:t>
      </w:r>
    </w:p>
    <w:p>
      <w:r>
        <w:t>Đơn vị</w:t>
      </w:r>
    </w:p>
    <w:p>
      <w:r>
        <w:t>Cự ly vận chuyển</w:t>
      </w:r>
    </w:p>
    <w:p>
      <w:r>
        <w:t>Trong phạm vi  ≤1 km</w:t>
      </w:r>
    </w:p>
    <w:p>
      <w:r>
        <w:t>1km tiếp theo trong phạm vi  ≤ 10km</w:t>
      </w:r>
    </w:p>
    <w:p>
      <w:r>
        <w:t>1 km tiếp theo trong phạm vi  ≤ 60km</w:t>
      </w:r>
    </w:p>
    <w:p>
      <w:r>
        <w:t>AM.2511</w:t>
      </w:r>
    </w:p>
    <w:p>
      <w:r>
        <w:t>Vận chuyển cấu kiện bê tông bằng ôtô vận tải thùng</w:t>
      </w:r>
    </w:p>
    <w:p>
      <w:r>
        <w:t>Ôtô thùng 7 t</w:t>
      </w:r>
    </w:p>
    <w:p>
      <w:r>
        <w:t>ca</w:t>
      </w:r>
    </w:p>
    <w:p>
      <w:r>
        <w:t>0,024</w:t>
      </w:r>
    </w:p>
    <w:p>
      <w:r>
        <w:t>0,019</w:t>
      </w:r>
    </w:p>
    <w:p>
      <w:r>
        <w:t>0,015</w:t>
      </w:r>
    </w:p>
    <w:p>
      <w:r>
        <w:t>AM.2512</w:t>
      </w:r>
    </w:p>
    <w:p>
      <w:r>
        <w:t>Ôtô thùng 12  t</w:t>
      </w:r>
    </w:p>
    <w:p>
      <w:r>
        <w:t>ca</w:t>
      </w:r>
    </w:p>
    <w:p>
      <w:r>
        <w:t>0,016</w:t>
      </w:r>
    </w:p>
    <w:p>
      <w:r>
        <w:t>0,013</w:t>
      </w:r>
    </w:p>
    <w:p>
      <w:r>
        <w:t>0,01</w:t>
      </w:r>
    </w:p>
    <w:p>
      <w:r>
        <w:t>AM.2513</w:t>
      </w:r>
    </w:p>
    <w:p>
      <w:r>
        <w:t>Ôtô thùng 20 t</w:t>
      </w:r>
    </w:p>
    <w:p>
      <w:r>
        <w:t>ca</w:t>
      </w:r>
    </w:p>
    <w:p>
      <w:r>
        <w:t>0,011</w:t>
      </w:r>
    </w:p>
    <w:p>
      <w:r>
        <w:t>0,009</w:t>
      </w:r>
    </w:p>
    <w:p>
      <w:r>
        <w:t>0,006</w:t>
      </w:r>
    </w:p>
    <w:p>
      <w:r>
        <w:t>1</w:t>
      </w:r>
    </w:p>
    <w:p>
      <w:r>
        <w:t>2</w:t>
      </w:r>
    </w:p>
    <w:p>
      <w:r>
        <w:t>3</w:t>
      </w:r>
    </w:p>
    <w:p>
      <w:r>
        <w:t>"</w:t>
      </w:r>
    </w:p>
    <w:p>
      <w:r>
        <w:t>PHỤ LỤC II</w:t>
      </w:r>
    </w:p>
    <w:p>
      <w:r>
        <w:t>BỔ SUNG ĐỊNH MỨC DỰ TOÁN LẮP ĐẶT MÁY VÀ THIẾT BỊ CÔNG NGHỆ BAN HÀNH TẠI PHỤ LỤC IV THÔNG TƯ SỐ 12/2021/TT-BXD NGÀY 31/8/2021 CỦA BỘ TRƯỞNG BỘ XÂY DỰNG</w:t>
      </w:r>
    </w:p>
    <w:p>
      <w:r>
        <w:t>(Kèm theo Thông tư số 09/2024/TT-BXD ngày 30/8/2024 của Bộ trưởng Bộ Xây dựng)</w:t>
      </w:r>
    </w:p>
    <w:p>
      <w:r>
        <w:t>Bổ sung    đị   nh mức công tác gia công cửa v   a   n mã hi   ệ   u MR.   1   1400 như sau:</w:t>
      </w:r>
    </w:p>
    <w:p>
      <w:r>
        <w:t>MR.11400 GIA CÔNG CỬA V A N</w:t>
      </w:r>
    </w:p>
    <w:p>
      <w:r>
        <w:t>Thành phần công việc:</w:t>
      </w:r>
    </w:p>
    <w:p>
      <w:r>
        <w:t>Chuẩn bị,  cắt,  n ắ n,  u ốn, mài thép tấm, thép hình. Lấy dấu, gá lắp để gia công các chi tiết theo đúng thiết kế và các yêu cầu kỹ thuật. Vận chuyển vật liệu trong phạm vi 3 0 m.</w:t>
      </w:r>
    </w:p>
    <w:p>
      <w:r>
        <w:t>Đơn vị tính: 1 tấn</w:t>
      </w:r>
    </w:p>
    <w:p>
      <w:r>
        <w:t>M ã  hiệu</w:t>
      </w:r>
    </w:p>
    <w:p>
      <w:r>
        <w:t>Công tác xây dựng</w:t>
      </w:r>
    </w:p>
    <w:p>
      <w:r>
        <w:t>Thành phần hao phí</w:t>
      </w:r>
    </w:p>
    <w:p>
      <w:r>
        <w:t>Đơn vị</w:t>
      </w:r>
    </w:p>
    <w:p>
      <w:r>
        <w:t>Cửa van ph ẳ ng</w:t>
      </w:r>
    </w:p>
    <w:p>
      <w:r>
        <w:t>Cửa van hình cánh cung</w:t>
      </w:r>
    </w:p>
    <w:p>
      <w:r>
        <w:t>MR.114</w:t>
      </w:r>
    </w:p>
    <w:p>
      <w:r>
        <w:t>Gia công cửa v a n</w:t>
      </w:r>
    </w:p>
    <w:p>
      <w:r>
        <w:t>Vật liệu</w:t>
      </w:r>
    </w:p>
    <w:p>
      <w:r>
        <w:t>Thép tấm, thép hình</w:t>
      </w:r>
    </w:p>
    <w:p>
      <w:r>
        <w:t>kg</w:t>
      </w:r>
    </w:p>
    <w:p>
      <w:r>
        <w:t>1.050</w:t>
      </w:r>
    </w:p>
    <w:p>
      <w:r>
        <w:t>1.050</w:t>
      </w:r>
    </w:p>
    <w:p>
      <w:r>
        <w:t>Ôxy</w:t>
      </w:r>
    </w:p>
    <w:p>
      <w:r>
        <w:t>chai</w:t>
      </w:r>
    </w:p>
    <w:p>
      <w:r>
        <w:t>3,01</w:t>
      </w:r>
    </w:p>
    <w:p>
      <w:r>
        <w:t>4,50</w:t>
      </w:r>
    </w:p>
    <w:p>
      <w:r>
        <w:t>Khí gas</w:t>
      </w:r>
    </w:p>
    <w:p>
      <w:r>
        <w:t>kg</w:t>
      </w:r>
    </w:p>
    <w:p>
      <w:r>
        <w:t>6,02</w:t>
      </w:r>
    </w:p>
    <w:p>
      <w:r>
        <w:t>9,00</w:t>
      </w:r>
    </w:p>
    <w:p>
      <w:r>
        <w:t>Que hàn</w:t>
      </w:r>
    </w:p>
    <w:p>
      <w:r>
        <w:t>kg</w:t>
      </w:r>
    </w:p>
    <w:p>
      <w:r>
        <w:t>29,0</w:t>
      </w:r>
    </w:p>
    <w:p>
      <w:r>
        <w:t>29,0</w:t>
      </w:r>
    </w:p>
    <w:p>
      <w:r>
        <w:t>Vật liệu khác</w:t>
      </w:r>
    </w:p>
    <w:p>
      <w:r>
        <w:t>%</w:t>
      </w:r>
    </w:p>
    <w:p>
      <w:r>
        <w:t>5</w:t>
      </w:r>
    </w:p>
    <w:p>
      <w:r>
        <w:t>5</w:t>
      </w:r>
    </w:p>
    <w:p>
      <w:r>
        <w:t>Nhân công 4,0/7</w:t>
      </w:r>
    </w:p>
    <w:p>
      <w:r>
        <w:t>công</w:t>
      </w:r>
    </w:p>
    <w:p>
      <w:r>
        <w:t>59</w:t>
      </w:r>
    </w:p>
    <w:p>
      <w:r>
        <w:t>62</w:t>
      </w:r>
    </w:p>
    <w:p>
      <w:r>
        <w:t>Máy thi công</w:t>
      </w:r>
    </w:p>
    <w:p>
      <w:r>
        <w:t>Máy cưa 2,7 kW</w:t>
      </w:r>
    </w:p>
    <w:p>
      <w:r>
        <w:t>ca</w:t>
      </w:r>
    </w:p>
    <w:p>
      <w:r>
        <w:t>4,5</w:t>
      </w:r>
    </w:p>
    <w:p>
      <w:r>
        <w:t>4,5</w:t>
      </w:r>
    </w:p>
    <w:p>
      <w:r>
        <w:t>Máy tiện 10 kW</w:t>
      </w:r>
    </w:p>
    <w:p>
      <w:r>
        <w:t>ca</w:t>
      </w:r>
    </w:p>
    <w:p>
      <w:r>
        <w:t>3,0</w:t>
      </w:r>
    </w:p>
    <w:p>
      <w:r>
        <w:t>4,0</w:t>
      </w:r>
    </w:p>
    <w:p>
      <w:r>
        <w:t>Máy phay bào 7 kW</w:t>
      </w:r>
    </w:p>
    <w:p>
      <w:r>
        <w:t>ca</w:t>
      </w:r>
    </w:p>
    <w:p>
      <w:r>
        <w:t>2,5</w:t>
      </w:r>
    </w:p>
    <w:p>
      <w:r>
        <w:t>3,5</w:t>
      </w:r>
    </w:p>
    <w:p>
      <w:r>
        <w:t>Máy hàn 23 kW</w:t>
      </w:r>
    </w:p>
    <w:p>
      <w:r>
        <w:t>ca</w:t>
      </w:r>
    </w:p>
    <w:p>
      <w:r>
        <w:t>7,0</w:t>
      </w:r>
    </w:p>
    <w:p>
      <w:r>
        <w:t>7,0</w:t>
      </w:r>
    </w:p>
    <w:p>
      <w:r>
        <w:t>Máy mài 2,7 kW</w:t>
      </w:r>
    </w:p>
    <w:p>
      <w:r>
        <w:t>ca</w:t>
      </w:r>
    </w:p>
    <w:p>
      <w:r>
        <w:t>1,5</w:t>
      </w:r>
    </w:p>
    <w:p>
      <w:r>
        <w:t>1,5</w:t>
      </w:r>
    </w:p>
    <w:p>
      <w:r>
        <w:t>Máy c ắ t thép Plasma</w:t>
      </w:r>
    </w:p>
    <w:p>
      <w:r>
        <w:t>ca</w:t>
      </w:r>
    </w:p>
    <w:p>
      <w:r>
        <w:t>1,0</w:t>
      </w:r>
    </w:p>
    <w:p>
      <w:r>
        <w:t>1,0</w:t>
      </w:r>
    </w:p>
    <w:p>
      <w:r>
        <w:t>Máy khoan 4,5 kW</w:t>
      </w:r>
    </w:p>
    <w:p>
      <w:r>
        <w:t>ca</w:t>
      </w:r>
    </w:p>
    <w:p>
      <w:r>
        <w:t>3,0</w:t>
      </w:r>
    </w:p>
    <w:p>
      <w:r>
        <w:t>3,0</w:t>
      </w:r>
    </w:p>
    <w:p>
      <w:r>
        <w:t>Cần cẩu 16 t</w:t>
      </w:r>
    </w:p>
    <w:p>
      <w:r>
        <w:t>ca</w:t>
      </w:r>
    </w:p>
    <w:p>
      <w:r>
        <w:t>0,1</w:t>
      </w:r>
    </w:p>
    <w:p>
      <w:r>
        <w:t>0,2</w:t>
      </w:r>
    </w:p>
    <w:p>
      <w:r>
        <w:t>Máy khác</w:t>
      </w:r>
    </w:p>
    <w:p>
      <w:r>
        <w:t>%</w:t>
      </w:r>
    </w:p>
    <w:p>
      <w:r>
        <w:t>2</w:t>
      </w:r>
    </w:p>
    <w:p>
      <w:r>
        <w:t>2</w:t>
      </w:r>
    </w:p>
    <w:p>
      <w:r>
        <w:t>01</w:t>
      </w:r>
    </w:p>
    <w:p>
      <w:r>
        <w:t>02</w:t>
      </w:r>
    </w:p>
    <w:p>
      <w:r>
        <w:t>PHỤ LỤC III</w:t>
      </w:r>
    </w:p>
    <w:p>
      <w:r>
        <w:t>SỬA ĐỔI MỘT SỐ ĐỊNH MỨC DỰ TOÁN SỬA CHỮA VÀ BẢO DƯỠNG CÔNG TRÌNH XÂY DỰNG BAN HÀNH TẠI PHỤ LỤC VI THÔNG TƯ SỐ 12/2021/TT-BXD NGÀY 31/8/2021 CỦA BỘ TRƯỞNG BỘ XÂY DỰNG</w:t>
      </w:r>
    </w:p>
    <w:p>
      <w:r>
        <w:t>(Kèm theo Thông tư số 09/2024/TT-BXD ngày 30/8/2024 của Bộ trưởng Bộ Xây dựng)</w:t>
      </w:r>
    </w:p>
    <w:p>
      <w:r>
        <w:t>1. Sửa    đổ   i hao phí vật li   ệ   u của    công tác         đặt đường sắt bằng    thủ công mã hi   ệu    SE.40000 như sau:</w:t>
      </w:r>
    </w:p>
    <w:p>
      <w:r>
        <w:t>"SE.40000 ĐẶT ĐƯỜNG SẮT BẰNG THỦ CÔNG</w:t>
      </w:r>
    </w:p>
    <w:p>
      <w:r>
        <w:t>Hướng dẫn áp dụng:</w:t>
      </w:r>
    </w:p>
    <w:p>
      <w:r>
        <w:t>Định mức áp dụng cho các đoạn tuyến thẳng. Trường hợp trong đường cong hoặc đoạn  đ ường lên, xuống có độ dốc lớn hơn &gt; 22‰ hoặc trên các đoạn đường lên, xuống dốc liên tục có độ dốc lớn (độ dốc và chiều dài dốc theo tiêu chuẩn thiết kế áp dụng) thì hao phí vật liệu  đ ược xác định theo thiết kế và tiêu chuẩn áp dụng.</w:t>
      </w:r>
    </w:p>
    <w:p>
      <w:r>
        <w:t>Thành phần công việc:</w:t>
      </w:r>
    </w:p>
    <w:p>
      <w:r>
        <w:t>Chuẩn bị, bốc dỡ, vận chuyển vật liệu trong phạm vi 1500m. Đặt đường, giật nâng  đ ường các  đ ợt. Thu hồi vật liệu vận chuyển về ga.</w:t>
      </w:r>
    </w:p>
    <w:p>
      <w:r>
        <w:t>SE.41100 ĐẶT ĐƯỜNG SẮT KHỔ 1,00M, TÀ VẸT GỖ</w:t>
      </w:r>
    </w:p>
    <w:p>
      <w:r>
        <w:t>Đơn vị tính:  100 m</w:t>
      </w:r>
    </w:p>
    <w:p>
      <w:r>
        <w:t>M ã  hiệu</w:t>
      </w:r>
    </w:p>
    <w:p>
      <w:r>
        <w:t>Công tác xây dựng</w:t>
      </w:r>
    </w:p>
    <w:p>
      <w:r>
        <w:t>Thành phần hao phí</w:t>
      </w:r>
    </w:p>
    <w:p>
      <w:r>
        <w:t>Đơn vị</w:t>
      </w:r>
    </w:p>
    <w:p>
      <w:r>
        <w:t>Tà vẹt  g ỗ đệm sắt Ray P43-33 (dài 12,5m)</w:t>
      </w:r>
    </w:p>
    <w:p>
      <w:r>
        <w:t>Tà vẹt gỗ không đệm sắt</w:t>
      </w:r>
    </w:p>
    <w:p>
      <w:r>
        <w:t>Ray P33-30 (dài 12m)</w:t>
      </w:r>
    </w:p>
    <w:p>
      <w:r>
        <w:t>Ray P26-25-24 (dài  10 m)</w:t>
      </w:r>
    </w:p>
    <w:p>
      <w:r>
        <w:t>SE.411</w:t>
      </w:r>
    </w:p>
    <w:p>
      <w:r>
        <w:t>Đặt đường s ắ t khổ  1 ,00m, tà vẹt gỗ</w:t>
      </w:r>
    </w:p>
    <w:p>
      <w:r>
        <w:t>Vật liệu</w:t>
      </w:r>
    </w:p>
    <w:p>
      <w:r>
        <w:t>Ray</w:t>
      </w:r>
    </w:p>
    <w:p>
      <w:r>
        <w:t>m</w:t>
      </w:r>
    </w:p>
    <w:p>
      <w:r>
        <w:t>200</w:t>
      </w:r>
    </w:p>
    <w:p>
      <w:r>
        <w:t>200</w:t>
      </w:r>
    </w:p>
    <w:p>
      <w:r>
        <w:t>200</w:t>
      </w:r>
    </w:p>
    <w:p>
      <w:r>
        <w:t>Tà vẹt</w:t>
      </w:r>
    </w:p>
    <w:p>
      <w:r>
        <w:t>cái</w:t>
      </w:r>
    </w:p>
    <w:p>
      <w:r>
        <w:t>145</w:t>
      </w:r>
    </w:p>
    <w:p>
      <w:r>
        <w:t>151</w:t>
      </w:r>
    </w:p>
    <w:p>
      <w:r>
        <w:t>162</w:t>
      </w:r>
    </w:p>
    <w:p>
      <w:r>
        <w:t>Lập lách</w:t>
      </w:r>
    </w:p>
    <w:p>
      <w:r>
        <w:t>đôi</w:t>
      </w:r>
    </w:p>
    <w:p>
      <w:r>
        <w:t>16</w:t>
      </w:r>
    </w:p>
    <w:p>
      <w:r>
        <w:t>17</w:t>
      </w:r>
    </w:p>
    <w:p>
      <w:r>
        <w:t>20</w:t>
      </w:r>
    </w:p>
    <w:p>
      <w:r>
        <w:t>Bulông+rông đen</w:t>
      </w:r>
    </w:p>
    <w:p>
      <w:r>
        <w:t>cái</w:t>
      </w:r>
    </w:p>
    <w:p>
      <w:r>
        <w:t>97</w:t>
      </w:r>
    </w:p>
    <w:p>
      <w:r>
        <w:t>68</w:t>
      </w:r>
    </w:p>
    <w:p>
      <w:r>
        <w:t>81</w:t>
      </w:r>
    </w:p>
    <w:p>
      <w:r>
        <w:t>Bản đệm</w:t>
      </w:r>
    </w:p>
    <w:p>
      <w:r>
        <w:t>cái</w:t>
      </w:r>
    </w:p>
    <w:p>
      <w:r>
        <w:t>289</w:t>
      </w:r>
    </w:p>
    <w:p>
      <w:r>
        <w:t>-</w:t>
      </w:r>
    </w:p>
    <w:p>
      <w:r>
        <w:t>-</w:t>
      </w:r>
    </w:p>
    <w:p>
      <w:r>
        <w:t>Đinh crămpông</w:t>
      </w:r>
    </w:p>
    <w:p>
      <w:r>
        <w:t>cái</w:t>
      </w:r>
    </w:p>
    <w:p>
      <w:r>
        <w:t>877</w:t>
      </w:r>
    </w:p>
    <w:p>
      <w:r>
        <w:t>913</w:t>
      </w:r>
    </w:p>
    <w:p>
      <w:r>
        <w:t>974</w:t>
      </w:r>
    </w:p>
    <w:p>
      <w:r>
        <w:t>Vật liệu khác</w:t>
      </w:r>
    </w:p>
    <w:p>
      <w:r>
        <w:t>%</w:t>
      </w:r>
    </w:p>
    <w:p>
      <w:r>
        <w:t>0,5</w:t>
      </w:r>
    </w:p>
    <w:p>
      <w:r>
        <w:t>0,5</w:t>
      </w:r>
    </w:p>
    <w:p>
      <w:r>
        <w:t>0,5</w:t>
      </w:r>
    </w:p>
    <w:p>
      <w:r>
        <w:t>Nhân công 4,0/7</w:t>
      </w:r>
    </w:p>
    <w:p>
      <w:r>
        <w:t>công</w:t>
      </w:r>
    </w:p>
    <w:p>
      <w:r>
        <w:t>65,73</w:t>
      </w:r>
    </w:p>
    <w:p>
      <w:r>
        <w:t>52,32</w:t>
      </w:r>
    </w:p>
    <w:p>
      <w:r>
        <w:t>49,56</w:t>
      </w:r>
    </w:p>
    <w:p>
      <w:r>
        <w:t>11</w:t>
      </w:r>
    </w:p>
    <w:p>
      <w:r>
        <w:t>21</w:t>
      </w:r>
    </w:p>
    <w:p>
      <w:r>
        <w:t>22</w:t>
      </w:r>
    </w:p>
    <w:p>
      <w:r>
        <w:t>SE.41200 ĐẶT ĐƯỜNG SẮT KHỔ 1,00M, TÀ VẸT SẮT</w:t>
      </w:r>
    </w:p>
    <w:p>
      <w:r>
        <w:t>Đơn vị tính:  100 m</w:t>
      </w:r>
    </w:p>
    <w:p>
      <w:r>
        <w:t>Mã hiệu</w:t>
      </w:r>
    </w:p>
    <w:p>
      <w:r>
        <w:t>Công tác xây dựng</w:t>
      </w:r>
    </w:p>
    <w:p>
      <w:r>
        <w:t>Thành phần hao phí</w:t>
      </w:r>
    </w:p>
    <w:p>
      <w:r>
        <w:t>Đơn vị</w:t>
      </w:r>
    </w:p>
    <w:p>
      <w:r>
        <w:t>Tà vẹt s ắ t Ray P26-25-24 (dài  10 m)</w:t>
      </w:r>
    </w:p>
    <w:p>
      <w:r>
        <w:t>SE.412</w:t>
      </w:r>
    </w:p>
    <w:p>
      <w:r>
        <w:t>Đặt đường sắt khổ 1,00m, tà vẹt sắt</w:t>
      </w:r>
    </w:p>
    <w:p>
      <w:r>
        <w:t>Vật liệu</w:t>
      </w:r>
    </w:p>
    <w:p>
      <w:r>
        <w:t>Ray</w:t>
      </w:r>
    </w:p>
    <w:p>
      <w:r>
        <w:t>m</w:t>
      </w:r>
    </w:p>
    <w:p>
      <w:r>
        <w:t>200</w:t>
      </w:r>
    </w:p>
    <w:p>
      <w:r>
        <w:t>Tà vẹt</w:t>
      </w:r>
    </w:p>
    <w:p>
      <w:r>
        <w:t>cái</w:t>
      </w:r>
    </w:p>
    <w:p>
      <w:r>
        <w:t>150</w:t>
      </w:r>
    </w:p>
    <w:p>
      <w:r>
        <w:t>Lập lách</w:t>
      </w:r>
    </w:p>
    <w:p>
      <w:r>
        <w:t>đôi</w:t>
      </w:r>
    </w:p>
    <w:p>
      <w:r>
        <w:t>20</w:t>
      </w:r>
    </w:p>
    <w:p>
      <w:r>
        <w:t>Bulông+rông đen</w:t>
      </w:r>
    </w:p>
    <w:p>
      <w:r>
        <w:t>cái</w:t>
      </w:r>
    </w:p>
    <w:p>
      <w:r>
        <w:t>81</w:t>
      </w:r>
    </w:p>
    <w:p>
      <w:r>
        <w:t>Cóc+bulông cóc</w:t>
      </w:r>
    </w:p>
    <w:p>
      <w:r>
        <w:t>cái</w:t>
      </w:r>
    </w:p>
    <w:p>
      <w:r>
        <w:t>609</w:t>
      </w:r>
    </w:p>
    <w:p>
      <w:r>
        <w:t>Vật liệu khác</w:t>
      </w:r>
    </w:p>
    <w:p>
      <w:r>
        <w:t>%</w:t>
      </w:r>
    </w:p>
    <w:p>
      <w:r>
        <w:t>0,5</w:t>
      </w:r>
    </w:p>
    <w:p>
      <w:r>
        <w:t>Nhân công 4,0/7</w:t>
      </w:r>
    </w:p>
    <w:p>
      <w:r>
        <w:t>công</w:t>
      </w:r>
    </w:p>
    <w:p>
      <w:r>
        <w:t>37,60</w:t>
      </w:r>
    </w:p>
    <w:p>
      <w:r>
        <w:t>11</w:t>
      </w:r>
    </w:p>
    <w:p>
      <w:r>
        <w:t>SE.41300 ĐẶT ĐƯỜNG SẮT KHỔ 1,00M, TÀ VẸT BÊ TÔNG</w:t>
      </w:r>
    </w:p>
    <w:p>
      <w:r>
        <w:t>Đơn vị tính:  100 m</w:t>
      </w:r>
    </w:p>
    <w:p>
      <w:r>
        <w:t>Mã hiệu</w:t>
      </w:r>
    </w:p>
    <w:p>
      <w:r>
        <w:t>Công tác xây dựng</w:t>
      </w:r>
    </w:p>
    <w:p>
      <w:r>
        <w:t>Thành phần hao phí</w:t>
      </w:r>
    </w:p>
    <w:p>
      <w:r>
        <w:t>Đơn vị</w:t>
      </w:r>
    </w:p>
    <w:p>
      <w:r>
        <w:t>Tà vẹt bê tông</w:t>
      </w:r>
    </w:p>
    <w:p>
      <w:r>
        <w:t>Ray P43 (dài 12,5m)</w:t>
      </w:r>
    </w:p>
    <w:p>
      <w:r>
        <w:t>Ray P38 (dài 12,5m)</w:t>
      </w:r>
    </w:p>
    <w:p>
      <w:r>
        <w:t>SE.413</w:t>
      </w:r>
    </w:p>
    <w:p>
      <w:r>
        <w:t>Đặt đường sắt khổ 1,00m, tà vẹt bê tông</w:t>
      </w:r>
    </w:p>
    <w:p>
      <w:r>
        <w:t>Vật liệu</w:t>
      </w:r>
    </w:p>
    <w:p>
      <w:r>
        <w:t>Ray</w:t>
      </w:r>
    </w:p>
    <w:p>
      <w:r>
        <w:t>m</w:t>
      </w:r>
    </w:p>
    <w:p>
      <w:r>
        <w:t>200</w:t>
      </w:r>
    </w:p>
    <w:p>
      <w:r>
        <w:t>200</w:t>
      </w:r>
    </w:p>
    <w:p>
      <w:r>
        <w:t>Tà vẹt</w:t>
      </w:r>
    </w:p>
    <w:p>
      <w:r>
        <w:t>cái</w:t>
      </w:r>
    </w:p>
    <w:p>
      <w:r>
        <w:t>145</w:t>
      </w:r>
    </w:p>
    <w:p>
      <w:r>
        <w:t>145</w:t>
      </w:r>
    </w:p>
    <w:p>
      <w:r>
        <w:t>Lập lách</w:t>
      </w:r>
    </w:p>
    <w:p>
      <w:r>
        <w:t>đôi</w:t>
      </w:r>
    </w:p>
    <w:p>
      <w:r>
        <w:t>16</w:t>
      </w:r>
    </w:p>
    <w:p>
      <w:r>
        <w:t>16</w:t>
      </w:r>
    </w:p>
    <w:p>
      <w:r>
        <w:t>Bulông+rông đen</w:t>
      </w:r>
    </w:p>
    <w:p>
      <w:r>
        <w:t>cái</w:t>
      </w:r>
    </w:p>
    <w:p>
      <w:r>
        <w:t>97</w:t>
      </w:r>
    </w:p>
    <w:p>
      <w:r>
        <w:t>97</w:t>
      </w:r>
    </w:p>
    <w:p>
      <w:r>
        <w:t>Cóc+bulông cóc</w:t>
      </w:r>
    </w:p>
    <w:p>
      <w:r>
        <w:t>cái</w:t>
      </w:r>
    </w:p>
    <w:p>
      <w:r>
        <w:t>585</w:t>
      </w:r>
    </w:p>
    <w:p>
      <w:r>
        <w:t>585</w:t>
      </w:r>
    </w:p>
    <w:p>
      <w:r>
        <w:t>Sắt đệm gót cóc</w:t>
      </w:r>
    </w:p>
    <w:p>
      <w:r>
        <w:t>cái</w:t>
      </w:r>
    </w:p>
    <w:p>
      <w:r>
        <w:t>585</w:t>
      </w:r>
    </w:p>
    <w:p>
      <w:r>
        <w:t>585</w:t>
      </w:r>
    </w:p>
    <w:p>
      <w:r>
        <w:t>Sắt chữ  U</w:t>
      </w:r>
    </w:p>
    <w:p>
      <w:r>
        <w:t>cái</w:t>
      </w:r>
    </w:p>
    <w:p>
      <w:r>
        <w:t>585</w:t>
      </w:r>
    </w:p>
    <w:p>
      <w:r>
        <w:t>585</w:t>
      </w:r>
    </w:p>
    <w:p>
      <w:r>
        <w:t>Đệm cao su</w:t>
      </w:r>
    </w:p>
    <w:p>
      <w:r>
        <w:t>cái</w:t>
      </w:r>
    </w:p>
    <w:p>
      <w:r>
        <w:t>292</w:t>
      </w:r>
    </w:p>
    <w:p>
      <w:r>
        <w:t>292</w:t>
      </w:r>
    </w:p>
    <w:p>
      <w:r>
        <w:t>Vật liệu khác</w:t>
      </w:r>
    </w:p>
    <w:p>
      <w:r>
        <w:t>%</w:t>
      </w:r>
    </w:p>
    <w:p>
      <w:r>
        <w:t>0,5</w:t>
      </w:r>
    </w:p>
    <w:p>
      <w:r>
        <w:t>0,5</w:t>
      </w:r>
    </w:p>
    <w:p>
      <w:r>
        <w:t>Nhân công 4,0/7</w:t>
      </w:r>
    </w:p>
    <w:p>
      <w:r>
        <w:t>công</w:t>
      </w:r>
    </w:p>
    <w:p>
      <w:r>
        <w:t>124,69</w:t>
      </w:r>
    </w:p>
    <w:p>
      <w:r>
        <w:t>123,49</w:t>
      </w:r>
    </w:p>
    <w:p>
      <w:r>
        <w:t>11</w:t>
      </w:r>
    </w:p>
    <w:p>
      <w:r>
        <w:t>12</w:t>
      </w:r>
    </w:p>
    <w:p>
      <w:r>
        <w:t>SE.42100 ĐẶT ĐƯỜNG SẮT KHỔ 1,435 m , TÀ VẸT GỖ ĐỆM SẮT</w:t>
      </w:r>
    </w:p>
    <w:p>
      <w:r>
        <w:t>Đơn vị tính:  100 m</w:t>
      </w:r>
    </w:p>
    <w:p>
      <w:r>
        <w:t>Mã hiệu</w:t>
      </w:r>
    </w:p>
    <w:p>
      <w:r>
        <w:t>Công tác xây dựng</w:t>
      </w:r>
    </w:p>
    <w:p>
      <w:r>
        <w:t>Thành phần hao phí</w:t>
      </w:r>
    </w:p>
    <w:p>
      <w:r>
        <w:t>Đơn vị</w:t>
      </w:r>
    </w:p>
    <w:p>
      <w:r>
        <w:t>Ray P43-33 (dài 12,5m)</w:t>
      </w:r>
    </w:p>
    <w:p>
      <w:r>
        <w:t>SE.421</w:t>
      </w:r>
    </w:p>
    <w:p>
      <w:r>
        <w:t>Đặt đường sắt khổ  1 ,435m, tà vẹt gỗ đệm s ắ t</w:t>
      </w:r>
    </w:p>
    <w:p>
      <w:r>
        <w:t>Vật liệu</w:t>
      </w:r>
    </w:p>
    <w:p>
      <w:r>
        <w:t>Ray</w:t>
      </w:r>
    </w:p>
    <w:p>
      <w:r>
        <w:t>m</w:t>
      </w:r>
    </w:p>
    <w:p>
      <w:r>
        <w:t>200</w:t>
      </w:r>
    </w:p>
    <w:p>
      <w:r>
        <w:t>Tà vẹt</w:t>
      </w:r>
    </w:p>
    <w:p>
      <w:r>
        <w:t>cái</w:t>
      </w:r>
    </w:p>
    <w:p>
      <w:r>
        <w:t>162</w:t>
      </w:r>
    </w:p>
    <w:p>
      <w:r>
        <w:t>Lập lách</w:t>
      </w:r>
    </w:p>
    <w:p>
      <w:r>
        <w:t>đôi</w:t>
      </w:r>
    </w:p>
    <w:p>
      <w:r>
        <w:t>16</w:t>
      </w:r>
    </w:p>
    <w:p>
      <w:r>
        <w:t>Bulông+rông đen</w:t>
      </w:r>
    </w:p>
    <w:p>
      <w:r>
        <w:t>cái</w:t>
      </w:r>
    </w:p>
    <w:p>
      <w:r>
        <w:t>97</w:t>
      </w:r>
    </w:p>
    <w:p>
      <w:r>
        <w:t>Bản đệm</w:t>
      </w:r>
    </w:p>
    <w:p>
      <w:r>
        <w:t>cái</w:t>
      </w:r>
    </w:p>
    <w:p>
      <w:r>
        <w:t>322</w:t>
      </w:r>
    </w:p>
    <w:p>
      <w:r>
        <w:t>Đinh crămpông</w:t>
      </w:r>
    </w:p>
    <w:p>
      <w:r>
        <w:t>cái</w:t>
      </w:r>
    </w:p>
    <w:p>
      <w:r>
        <w:t>974</w:t>
      </w:r>
    </w:p>
    <w:p>
      <w:r>
        <w:t>Vật liệu khác</w:t>
      </w:r>
    </w:p>
    <w:p>
      <w:r>
        <w:t>%</w:t>
      </w:r>
    </w:p>
    <w:p>
      <w:r>
        <w:t>0,5</w:t>
      </w:r>
    </w:p>
    <w:p>
      <w:r>
        <w:t>Nhân công 4,0/7</w:t>
      </w:r>
    </w:p>
    <w:p>
      <w:r>
        <w:t>công</w:t>
      </w:r>
    </w:p>
    <w:p>
      <w:r>
        <w:t>85,23</w:t>
      </w:r>
    </w:p>
    <w:p>
      <w:r>
        <w:t>11</w:t>
      </w:r>
    </w:p>
    <w:p>
      <w:r>
        <w:t>SE.43100 ĐẶT ĐƯỜNG LỒNG, TÀ VẸT GỖ ĐỆM SẮT</w:t>
      </w:r>
    </w:p>
    <w:p>
      <w:r>
        <w:t>Đơn vị tính:  100 m</w:t>
      </w:r>
    </w:p>
    <w:p>
      <w:r>
        <w:t>Mã hiệu</w:t>
      </w:r>
    </w:p>
    <w:p>
      <w:r>
        <w:t>Công tác xây dựng</w:t>
      </w:r>
    </w:p>
    <w:p>
      <w:r>
        <w:t>Thành phần hao phí</w:t>
      </w:r>
    </w:p>
    <w:p>
      <w:r>
        <w:t>Đơn vị</w:t>
      </w:r>
    </w:p>
    <w:p>
      <w:r>
        <w:t>Ray P43-33 (dài 12,5m)</w:t>
      </w:r>
    </w:p>
    <w:p>
      <w:r>
        <w:t>SE.431</w:t>
      </w:r>
    </w:p>
    <w:p>
      <w:r>
        <w:t>Đặt đường lồng, tà vẹt gỗ đệm sắt</w:t>
      </w:r>
    </w:p>
    <w:p>
      <w:r>
        <w:t>Vật liệu</w:t>
      </w:r>
    </w:p>
    <w:p>
      <w:r>
        <w:t>Ray</w:t>
      </w:r>
    </w:p>
    <w:p>
      <w:r>
        <w:t>m</w:t>
      </w:r>
    </w:p>
    <w:p>
      <w:r>
        <w:t>300</w:t>
      </w:r>
    </w:p>
    <w:p>
      <w:r>
        <w:t>Tà vẹt</w:t>
      </w:r>
    </w:p>
    <w:p>
      <w:r>
        <w:t>cái</w:t>
      </w:r>
    </w:p>
    <w:p>
      <w:r>
        <w:t>160</w:t>
      </w:r>
    </w:p>
    <w:p>
      <w:r>
        <w:t>Lập lách</w:t>
      </w:r>
    </w:p>
    <w:p>
      <w:r>
        <w:t>đôi</w:t>
      </w:r>
    </w:p>
    <w:p>
      <w:r>
        <w:t>24</w:t>
      </w:r>
    </w:p>
    <w:p>
      <w:r>
        <w:t>Bulông+rông đen</w:t>
      </w:r>
    </w:p>
    <w:p>
      <w:r>
        <w:t>cái</w:t>
      </w:r>
    </w:p>
    <w:p>
      <w:r>
        <w:t>146</w:t>
      </w:r>
    </w:p>
    <w:p>
      <w:r>
        <w:t>Bản đệm</w:t>
      </w:r>
    </w:p>
    <w:p>
      <w:r>
        <w:t>cái</w:t>
      </w:r>
    </w:p>
    <w:p>
      <w:r>
        <w:t>480</w:t>
      </w:r>
    </w:p>
    <w:p>
      <w:r>
        <w:t>Đinh crămpông</w:t>
      </w:r>
    </w:p>
    <w:p>
      <w:r>
        <w:t>cái</w:t>
      </w:r>
    </w:p>
    <w:p>
      <w:r>
        <w:t>1440</w:t>
      </w:r>
    </w:p>
    <w:p>
      <w:r>
        <w:t>Vật liệu khác</w:t>
      </w:r>
    </w:p>
    <w:p>
      <w:r>
        <w:t>%</w:t>
      </w:r>
    </w:p>
    <w:p>
      <w:r>
        <w:t>0,5</w:t>
      </w:r>
    </w:p>
    <w:p>
      <w:r>
        <w:t>Nhân công 4,0/7</w:t>
      </w:r>
    </w:p>
    <w:p>
      <w:r>
        <w:t>công</w:t>
      </w:r>
    </w:p>
    <w:p>
      <w:r>
        <w:t>108,13</w:t>
      </w:r>
    </w:p>
    <w:p>
      <w:r>
        <w:t>11</w:t>
      </w:r>
    </w:p>
    <w:p>
      <w:r>
        <w:t>2. Sửa đổi lo   ạ   i vật li   ệ   u của công tác làm nền đá ba lát mã hi   ệ   u SE.45000 như sau:</w:t>
      </w:r>
    </w:p>
    <w:p>
      <w:r>
        <w:t>“SE.45000 LÀM NỀN ĐÁ BA LÁT</w:t>
      </w:r>
    </w:p>
    <w:p>
      <w:r>
        <w:t>Thành phần công việc:</w:t>
      </w:r>
    </w:p>
    <w:p>
      <w:r>
        <w:t>Xúc đá, xăm chèn đá ,  làm băng kết theo yêu cầu kỹ thuật.</w:t>
      </w:r>
    </w:p>
    <w:p>
      <w:r>
        <w:t>SE.45100 LÀM NỀN ĐÁ BA LÁT CÁC LOẠI ĐƯỜNG</w:t>
      </w:r>
    </w:p>
    <w:p>
      <w:r>
        <w:t>Đơn vị tính:  1 m 3</w:t>
      </w:r>
    </w:p>
    <w:p>
      <w:r>
        <w:t>Mã hiệu</w:t>
      </w:r>
    </w:p>
    <w:p>
      <w:r>
        <w:t>Công tác xây dựng</w:t>
      </w:r>
    </w:p>
    <w:p>
      <w:r>
        <w:t>Thành phần hao phí</w:t>
      </w:r>
    </w:p>
    <w:p>
      <w:r>
        <w:t>Đơn vị</w:t>
      </w:r>
    </w:p>
    <w:p>
      <w:r>
        <w:t>Tà vẹt gỗ</w:t>
      </w:r>
    </w:p>
    <w:p>
      <w:r>
        <w:t>Tà vẹt sắt</w:t>
      </w:r>
    </w:p>
    <w:p>
      <w:r>
        <w:t>Tà vẹt bê tông</w:t>
      </w:r>
    </w:p>
    <w:p>
      <w:r>
        <w:t>Đường 1,00m</w:t>
      </w:r>
    </w:p>
    <w:p>
      <w:r>
        <w:t>Đường 1,435 m</w:t>
      </w:r>
    </w:p>
    <w:p>
      <w:r>
        <w:t>SE.451</w:t>
      </w:r>
    </w:p>
    <w:p>
      <w:r>
        <w:t>Làm nền đá ba lát các loại đường</w:t>
      </w:r>
    </w:p>
    <w:p>
      <w:r>
        <w:t>Vật liệu</w:t>
      </w:r>
    </w:p>
    <w:p>
      <w:r>
        <w:t>Đá ba lát</w:t>
      </w:r>
    </w:p>
    <w:p>
      <w:r>
        <w:t>m 3</w:t>
      </w:r>
    </w:p>
    <w:p>
      <w:r>
        <w:t>1,15</w:t>
      </w:r>
    </w:p>
    <w:p>
      <w:r>
        <w:t>1,15</w:t>
      </w:r>
    </w:p>
    <w:p>
      <w:r>
        <w:t>1,15</w:t>
      </w:r>
    </w:p>
    <w:p>
      <w:r>
        <w:t>1,15</w:t>
      </w:r>
    </w:p>
    <w:p>
      <w:r>
        <w:t>Nhân công 3,5/7</w:t>
      </w:r>
    </w:p>
    <w:p>
      <w:r>
        <w:t>công</w:t>
      </w:r>
    </w:p>
    <w:p>
      <w:r>
        <w:t>0,98</w:t>
      </w:r>
    </w:p>
    <w:p>
      <w:r>
        <w:t>1,01</w:t>
      </w:r>
    </w:p>
    <w:p>
      <w:r>
        <w:t>1,10</w:t>
      </w:r>
    </w:p>
    <w:p>
      <w:r>
        <w:t>1,03</w:t>
      </w:r>
    </w:p>
    <w:p>
      <w:r>
        <w:t>11</w:t>
      </w:r>
    </w:p>
    <w:p>
      <w:r>
        <w:t>12</w:t>
      </w:r>
    </w:p>
    <w:p>
      <w:r>
        <w:t>21</w:t>
      </w:r>
    </w:p>
    <w:p>
      <w:r>
        <w:t>31</w:t>
      </w:r>
    </w:p>
    <w:p>
      <w:r>
        <w:t>SE.45200 LÀM NỀN ĐÁ BA LÁT CÁC LOẠI GHI</w:t>
      </w:r>
    </w:p>
    <w:p>
      <w:r>
        <w:t>Đơn vị tính:  1 m 3</w:t>
      </w:r>
    </w:p>
    <w:p>
      <w:r>
        <w:t>Mã hiệu</w:t>
      </w:r>
    </w:p>
    <w:p>
      <w:r>
        <w:t>Công tác xây dựng</w:t>
      </w:r>
    </w:p>
    <w:p>
      <w:r>
        <w:t>Thành phần hao phí</w:t>
      </w:r>
    </w:p>
    <w:p>
      <w:r>
        <w:t>Đơn vị</w:t>
      </w:r>
    </w:p>
    <w:p>
      <w:r>
        <w:t>Ghi đường  1 ,00m</w:t>
      </w:r>
    </w:p>
    <w:p>
      <w:r>
        <w:t>Ghi đường  1, 435m</w:t>
      </w:r>
    </w:p>
    <w:p>
      <w:r>
        <w:t>SE.452</w:t>
      </w:r>
    </w:p>
    <w:p>
      <w:r>
        <w:t>Làm nền đá ba lát các loại ghi</w:t>
      </w:r>
    </w:p>
    <w:p>
      <w:r>
        <w:t>Vật liệu</w:t>
      </w:r>
    </w:p>
    <w:p>
      <w:r>
        <w:t>Đá ba lát</w:t>
      </w:r>
    </w:p>
    <w:p>
      <w:r>
        <w:t>m 3</w:t>
      </w:r>
    </w:p>
    <w:p>
      <w:r>
        <w:t>1,15</w:t>
      </w:r>
    </w:p>
    <w:p>
      <w:r>
        <w:t>1,15</w:t>
      </w:r>
    </w:p>
    <w:p>
      <w:r>
        <w:t>Nhân công 3,5/7</w:t>
      </w:r>
    </w:p>
    <w:p>
      <w:r>
        <w:t>công</w:t>
      </w:r>
    </w:p>
    <w:p>
      <w:r>
        <w:t>1,10</w:t>
      </w:r>
    </w:p>
    <w:p>
      <w:r>
        <w:t>1,20</w:t>
      </w:r>
    </w:p>
    <w:p>
      <w:r>
        <w:t>10</w:t>
      </w:r>
    </w:p>
    <w:p>
      <w:r>
        <w:t>20</w:t>
      </w:r>
    </w:p>
    <w:p>
      <w:r>
        <w:t>"</w:t>
      </w:r>
    </w:p>
    <w:p>
      <w:r>
        <w:t>PHỤ LỤC IV</w:t>
      </w:r>
    </w:p>
    <w:p>
      <w:r>
        <w:t>BỔ SUNG ĐỊNH MỨC SỬ DỤNG VẬT LIỆU XÂY DỰNG BAN HÀNH TẠI PHỤ LỤC VII THÔNG TƯ SỐ 12/2021/TT-BXD NGÀY 31/8/2021 CỦA BỘ TRƯỞNG BỘ XÂY DỰNG</w:t>
      </w:r>
    </w:p>
    <w:p>
      <w:r>
        <w:t>(Kèm theo Thông tư số 09/ 2024/ TT-BXD ngày 30/8/2024 của Bộ trưởng Bộ Xây dựng)</w:t>
      </w:r>
    </w:p>
    <w:p>
      <w:r>
        <w:t>Sửa    đổi quy định áp dụng định mức cấp phối vữa bê tông chịu uốn tại    m   ụ   c II.3   ,    chương I   ,    phần 2 như sa   u   :</w:t>
      </w:r>
    </w:p>
    <w:p>
      <w:r>
        <w:t>"II.3. BÊ TÔNG CHỊU UỐN</w:t>
      </w:r>
    </w:p>
    <w:p>
      <w:r>
        <w:t>Định mức cấp phối cho 1m 3  bê tông chịu uốn sử dụng làm (đường, sân bãi, đường cất hạ cánh, đường lăn, sân đỗ) mác 150/25; 200/30; 250/35; 300/40; 350/45 (khi sử dụng xi măng PCB 30, PC 40 và PCB 40) được tính theo các mức tương ứng quy định tại các nhóm mã 11.11000 và 11.12000 và quy định tại mục I nói trên, đồng thời điều chỉnh theo nguyên tắc và trị số sau:</w:t>
      </w:r>
    </w:p>
    <w:p>
      <w:r>
        <w:t>- Lượng xi măng tăng thêm 5%</w:t>
      </w:r>
    </w:p>
    <w:p>
      <w:r>
        <w:t>- Lượng cát tăng thêm 12%</w:t>
      </w:r>
    </w:p>
    <w:p>
      <w:r>
        <w:t>- Lượng đá giảm tương ứng với tổng khối lượng xi măng và cát tăng.</w:t>
      </w:r>
    </w:p>
    <w:p>
      <w:r>
        <w:t>- Đối với các định mức cấp phối quy định tại nhóm mã 11.11100 và 11.12100 không có thành phần phụ gia, khi  áp dụng cho bê tông đường cất hạ cánh, đường lăn, sân đỗ  có yêu cầu sử dụng phụ gia theo tiêu chuẩn kỹ thuật thi công để đạt  đ ược các đặc tính theo thiết kế, thi công thì được bổ sung phụ gia và điều chỉnh lượng nước và xi măng đảm bảo tỷ lệ N/X theo tiêu chuẩn, yêu cầu thiết kế, thi công."</w:t>
      </w:r>
    </w:p>
    <w:p>
      <w:r>
        <w:t>PHỤ LỤC V</w:t>
      </w:r>
    </w:p>
    <w:p>
      <w:r>
        <w:t>SỬA ĐỔI, BỔ SUNG MỘT SỐ ĐỊNH MỨC CHI PHÍ QUẢN LÝ DỰ ÁN VÀ TƯ VẤN ĐẦU TƯ XÂY DỰNG BAN HÀNH TẠI PHỤ LỤC VIII THÔNG TƯ SỐ 12/2021/TT-BXD NGÀY 31/8/2021 CỦA BỘ TRƯỞNG BỘ XÂY DỰNG</w:t>
      </w:r>
    </w:p>
    <w:p>
      <w:r>
        <w:t>(Kèm theo Thông tư số 09/2024/TT-BXD ngày 30/8/2024 của Bộ trưởng Bộ Xây dựng)</w:t>
      </w:r>
    </w:p>
    <w:p>
      <w:r>
        <w:t>1. Sửa đổi, bổ sung nội dung thuyết minh chung áp dụng định mức chi phí quản lý dự án và tư vấn đầu tư xây dựng tại mục 1 Phần I như sau:</w:t>
      </w:r>
    </w:p>
    <w:p>
      <w:r>
        <w:t>“1. Thuyết minh chung áp dụng định mức chi phí quản lý dự án và tư vấn đầu tư xây dựng</w:t>
      </w:r>
    </w:p>
    <w:p>
      <w:r>
        <w:t>- Định mức chi phí quản lý dự án và chi phí tư vấn đầu tư xây dựng ban hành tại Thông tư này là cơ sở để xác định chi phí quản lý dự án và chi phí tư vấn đầu tư xây dựng.</w:t>
      </w:r>
    </w:p>
    <w:p>
      <w:r>
        <w:t>- Đối với dự án, công trình, gói thầu có quy mô chi phí nằm trong khoảng quy mô chi phí ban hành tại Thông tư này thì định mức chi phí quản lý dự án và tư vấn đầu tư xây dựng xác định theo công thức sau:</w:t>
      </w:r>
    </w:p>
    <w:p>
      <w:r>
        <w:t>(1)</w:t>
      </w:r>
    </w:p>
    <w:p>
      <w:r>
        <w:t>Trong đó:</w:t>
      </w:r>
    </w:p>
    <w:p>
      <w:r>
        <w:t>+ N t  : Định mức chi phí quản lý dự án, tư vấn đầu tư xây dựng theo quy mô chi phí xây dựng hoặc quy mô chi phí thiết bị hoặc quy mô chi phí xây dựng và chi phí thiết bị cần tính; đơn vị tính: tỷ lệ %;</w:t>
      </w:r>
    </w:p>
    <w:p>
      <w:r>
        <w:t>+ G t  : Quy mô chi phí xây dựng hoặc quy mô chi phí thiết bị hoặc quy mô chi phí xây dựng và chi phí thiết bị cần tính định mức chi phí quản lý dự án, chi phí tư vấn; đơn vị tính: giá trị;</w:t>
      </w:r>
    </w:p>
    <w:p>
      <w:r>
        <w:t>+ G a : Quy mô chi phí xây dựng hoặc quy mô chi phí thiết bị hoặc quy mô chi phí xây dựng và chi phí thiết bị cận trên quy mô chi phí cần tính định mức; đơn vị tính: giá trị;</w:t>
      </w:r>
    </w:p>
    <w:p>
      <w:r>
        <w:t>+ G b  : Quy mô chi phí xây dựng hoặc quy mô chi phí thiết bị hoặc quy mô chi phí xây dựng và chi phí thiết bị cận dưới quy mô chi phí cần tính định mức; đơn vị tính: giá trị;</w:t>
      </w:r>
    </w:p>
    <w:p>
      <w:r>
        <w:t>+ N a  : Định mức chi phí quản lý dự án, tư vấn đầu tư xây dựng tương ứng với G a ; đơn vị tính: tỷ lệ %;</w:t>
      </w:r>
    </w:p>
    <w:p>
      <w:r>
        <w:t>+ N b  : Định mức chi phí quản lý dự án, tư vấn đầu tư xây dựng tương ứng với G b ; đơn vị tính: tỷ lệ %.</w:t>
      </w:r>
    </w:p>
    <w:p>
      <w:r>
        <w:t>- Trường hợp dự án có quy mô chi phí (chi phí xây dựng và chi phí thiết bị) lớn hơn quy mô chi phí ban hành tại Thông tư này hoặc trường hợp do đặc thù riêng của dự án nếu chi phí quản lý dự án xác định theo định mức ban hành tại Thông tư này không đủ chi phí thì chủ đầu tư tổ chức lập d ự  toán để xác định chi phí quản lý dự án nhưng phải đảm bảo hiệu quả dự án.</w:t>
      </w:r>
    </w:p>
    <w:p>
      <w:r>
        <w:t>- Trường hợp dự án, công trình, gói thầu có quy mô chi phí lớn hơn quy mô chi phí ban hành tại Thông tư này hoặc trường hợp một số công việc tư vấn chưa có định mức chi phí ban hành thì chi phí tư vấn xác định bằng dự toán chi phí theo hướng dẫn tại Thông tư hướng dẫn một số nội dung xác định và quản lý chi phí đầu tư xây dựng do Bộ Xây dựng ban hành.</w:t>
      </w:r>
    </w:p>
    <w:p>
      <w:r>
        <w:t>- Trường hợp dự án, công trình, gói thầu có yêu cầu áp dụng Mô hình thông tin công trình (B I M) trong quá trình quản lý dự án, tư vấn đầu tư xây dựng, thi công xây dựng thì chi phí áp dụng BIM xác định b ằ ng dự toán chi phí nhưng không vượt quá 50% tổng chi phí thiết kế xây dựng triển khai sau thiết kế cơ sở được tính tương ứng cho dự án, công trình, gói thầu xác định theo hướng dẫn tại Thông tư này. Trong đó, chi phí bổ sung áp dụng BIM của một số công việc tư vấn như sau:</w:t>
      </w:r>
    </w:p>
    <w:p>
      <w:r>
        <w:t>+ Chi phí bổ sung áp dụng BIM khi lập báo cáo nghiên cứu khả thi xác định bằng dự toán chi phí nhưng không vượt quá 15% chi phí lập báo cáo nghiên cứu khả thi xác định theo hướng dẫn tại Thông tư này;</w:t>
      </w:r>
    </w:p>
    <w:p>
      <w:r>
        <w:t>+ Chi phí bổ sung áp dụng BIM khi lập báo cáo kinh tế - kỹ thuật xác định b ằ ng dự toán chi phí nhưng không vượt quá 15% chi phí lập báo cáo kinh tế - kỹ thuật xác định theo hướng dẫn tại Thông tư này;</w:t>
      </w:r>
    </w:p>
    <w:p>
      <w:r>
        <w:t>+ Chi phí bổ sung áp dụng BIM khi thiết kế FEED được xác định b ằ ng dự toán chi phí nhưng không vượt quá 15% chi phí thiết kế FEED;</w:t>
      </w:r>
    </w:p>
    <w:p>
      <w:r>
        <w:t>+ Chi phí bổ sung áp dụng BIM khi thiết kế xây dựng triển khai sau thiết kế cơ sở của công trình có yêu cầu thiết kế 3 bước được xác định bằng dự toán chi phí cho bước thiết kế kỹ thuật và thiết kế bản vẽ thi công nhưng không vượt quá 20% tổng chi phí thiết kế kỹ thuật và chi phí thiết kế bản vẽ thi công của công trình có yêu cầu thiết kế 3 bước xác định theo hướng dẫn tại Thông tư này;</w:t>
      </w:r>
    </w:p>
    <w:p>
      <w:r>
        <w:t>+ Chi phí bổ sung áp dụng BIM khi thiết kế xây dựng triển khai sau thiết kế cơ sở của công trình có yêu cầu thiết kế 2 bước được xác định b ằ ng dự toán nhưng không vượt quá 20% chi phí thiết kế bản vẽ thi công của công trình có yêu cầu thiết kế 2 bước xác định theo hướng dẫn tại Thông tư này.</w:t>
      </w:r>
    </w:p>
    <w:p>
      <w:r>
        <w:t>- Trường hợp phải điều chỉnh thiết kế, thì chi phí áp dụng BIM điều chỉnh xác định theo dự toán nhưng không vượt quá 20% chi phí thiết k ế  phần điều chỉnh.</w:t>
      </w:r>
    </w:p>
    <w:p>
      <w:r>
        <w:t>- Chi phí thí nghiệm chuyên ngành xây dựng xác định như chi phí xây dựng trong dự toán xây dựng công trình. Chi phí khảo sát xây dựng xác định theo hướng dẫn lập dự toán chi phí khảo sát xây dựng tại Thông tư hướng dẫn một số nội dung xác định và quản lý chi phí đầu tư xây dựng do Bộ Xây dựng ban hành.”</w:t>
      </w:r>
    </w:p>
    <w:p>
      <w:r>
        <w:t>2. Sửa đổi  quy định định mức chi phí quản lý dự án cho trường hợp chủ đầu tư trực tiếp quản lý dự án tại  điểm 1.4  mục  1 chương I phần II như sau:</w:t>
      </w:r>
    </w:p>
    <w:p>
      <w:r>
        <w:t>“1. Hướng dẫn áp dụng định mức chi phí quản lý dự án</w:t>
      </w:r>
    </w:p>
    <w:p>
      <w:r>
        <w:t>1.1. Chi phí quản lý dự án trong tổng mức đầu tư xác định theo định mức tỷ lệ phần trăm (%) ban hành tại bảng 1.1 kèm theo Thông tư này) nhân với chi phí xây dựng và chi phí thiết bị (chưa có thuế giá trị gia tăng) trong tổng mức đầu tư của dự án.</w:t>
      </w:r>
    </w:p>
    <w:p>
      <w:r>
        <w:t>1.2. Chi phí quản lý dự án trong dự toán xây dựng công trình hoặc tổng dự toán công trình xác định theo định mức tỷ lệ (%) (cùng định mức tỷ lệ % sử dụng để tính chi phí quản lý dự án trong tổng mức đầu tư được duyệt) nhân với chi phí xây dựng và thiết bị (chưa có thuế giá trị gia tăng) trong dự toán xây dựng công trình hoặc tổng dự toán công trình.</w:t>
      </w:r>
    </w:p>
    <w:p>
      <w:r>
        <w:t>1.3. Chi phí quản lý dự án của các dự án đầu tư xây dựng trên biển; trên đảo; dự án trải dài dọc theo tuyến biên giới đất liền, dự án tại xã có điều kiện kinh tế - xã hội đặc biệt khó khăn (vùng bãi ngang ven biển và hải đảo; xã biên giới, xã an toàn khu; các thôn bản đặc biệt khó khăn) theo quy định của Chính phủ xác định theo định mức ban hành tại bảng 1.1 kèm theo Thông tư này và điều chỉnh với hệ số k = 1,35. Chi phí quản lý dự án của dự án trải dài theo tuyến trên địa bàn từ hai tỉnh trở lên hoặc dự án gồm các công trình riêng biệt được xây dựng trên địa bàn nhiều tỉnh khác nhau thì xác định theo định mức ban hành tại bảng 1.1 kèm theo Thông tư này và điều chỉnh với hệ số k = 1,1.</w:t>
      </w:r>
    </w:p>
    <w:p>
      <w:r>
        <w:t>1.4. Trường hợp chủ đầu tư sử dụng tư cách pháp nhân của mình và bộ máy chuyên môn trực thuộc có đủ điều kiện, năng lực để trực tiếp quản lý dự án (không thuê tổ chức tư vấn tham gia quản lý d ự  án) theo hình thức chủ đầu tư tổ chức thực hiện quản lý dự án tại Nghị định quy định chi tiết một số nội dung về quản lý dự án đầu tư xây dựng của Chính phủ thì chi phí quản lý d ự  án xác định theo định mức ban hành tại Bảng 1.1 kèm theo Thông tư này và điều chỉnh với hệ s ố  k = 0,8.</w:t>
      </w:r>
    </w:p>
    <w:p>
      <w:r>
        <w:t>1.5. Trường hợp chi phí thiết bị chiếm tỷ trọng ≥ 50% tổng chi phí xây dựng và thiết bị trong tổng mức đầu tư được duyệt thì điều chỉnh định mức chi phí quản lý dự án với hệ số k = 0,8.</w:t>
      </w:r>
    </w:p>
    <w:p>
      <w:r>
        <w:t>1.6. Trường hợp dự án được quản lý theo các dự án thành phần trong đó mỗi dự án thành phần có thể vận hành, khai thác sử dụng độc lập hoặc được phân kỳ đầu tư để thực hiện thì chi phí quản lý dự án xác định riêng theo quy mô của từng dự án thành phần.”.</w:t>
      </w:r>
    </w:p>
    <w:p>
      <w:r>
        <w:t>3. Bổ sung  hướng dẫn áp dụng định mức chi phí lập báo cáo chủ trương đầu tư vào  mục 2 ch ươ ng II phần II như sau:</w:t>
      </w:r>
    </w:p>
    <w:p>
      <w:r>
        <w:t>Bổ sung điểm 2. 1 a vào trước điểm 2.1, bổ sung Bảng 2. 1 a vào trước Bảng 2.1 và sửa đ ổ i điểm 2.7, cụ thể:</w:t>
      </w:r>
    </w:p>
    <w:p>
      <w:r>
        <w:t>“2. Hướng dẫn áp dụng  đ ịnh mức chi phí lập báo cáo nghiên cứu tiền khả thi, báo cáo nghiên cứu khả thi, báo cáo kinh tế - kỹ thuật</w:t>
      </w:r>
    </w:p>
    <w:p>
      <w:r>
        <w:t>“2.1a. Chi phí lập đề xuất chủ trương đầu tư xác định theo định mức tỷ lệ phần trăm (%) (ban hành tại Bảng 2. 1 a kèm theo Thông tư này) nhân với chi phí xây dựng và chi phí thiết bị (chưa có thuế giá trị gia tăng ước tính theo suất vốn đầu tư hoặc dữ liệu chi phí của các dự án có tính chất, quy mô tương tự đã hoặc đang thực hiện.</w:t>
      </w:r>
    </w:p>
    <w:p>
      <w:r>
        <w:t>2.1. Chi phí lập báo cáo nghiên cứu tiền khả thi xác định theo định mức tỷ lệ phần trăm (%) (ban hành tại bảng 2.1 kèm theo Thông tư này) nhân với chi phí xây dựng và chi phí thi ế t bị (chưa có thuế giá trị gia tăng) ước tính theo suất vốn đầu tư hoặc dữ liệu chi phí của các dự án có tính chất, quy mô tương tự  đ ã hoặc  đ ang thực hiện.</w:t>
      </w:r>
    </w:p>
    <w:p>
      <w:r>
        <w:t>2.2. Chi phí lập báo cáo nghiên cứu khả thi xác định theo định mức tỷ lệ phần trăm (%) (ban hành tại bảng 2.2 kèm theo Thông tư này) nhân với chi phí xây dựng và chi phí thiết bị (chưa có thuế giá trị gia tăng) trong sơ bộ tổng mức đầu tư của báo cáo nghiên cứu tiền khả thi được duyệt hoặc ước tính theo suất vốn đầu tư, dữ liệu chi phí của các dự án có tính chất, quy mô tương tự đã hoặc đang thực hiện (trong trường hợp d ự  án không phải lập báo cáo nghiên cứu tiền khả thi).</w:t>
      </w:r>
    </w:p>
    <w:p>
      <w:r>
        <w:t>2.3. Chi phí lập báo cáo kinh tế - kỹ thuật xác  đ ịnh theo định mức tỷ lệ phần trăm (%) (ban hành tại bảng 2.3 kèm theo Thông tư này) nhân với chi phí xây dựng và chi phí thiết bị (chưa có thuế giá trị gia tăng) d ự  kiến theo suất vốn  đ ầu tư hoặc dữ liệu chi phí của các d ự  án có tính chất, quy mô tương tự  đ ã hoặc  đ ang thực hiện.</w:t>
      </w:r>
    </w:p>
    <w:p>
      <w:r>
        <w:t>2.4. Chi phí lập đề xuất dự án đối với các dự án đầu tư theo hình thức đối tác công tư (PPP) xác định như sau:</w:t>
      </w:r>
    </w:p>
    <w:p>
      <w:r>
        <w:t>a) Chi phí lập  đ ề xuất dự án nhóm A, B xác định b ằ ng 40% chi phí lập báo cáo nghiên cứu khả thi của dự án có quy mô tương ứng xác định theo định mức tỷ lệ phần trăm (%) ban hành tại Thông tư này.</w:t>
      </w:r>
    </w:p>
    <w:p>
      <w:r>
        <w:t>b) Chi phí lập  đ ề xuất dự án  đố i với các dự án nh ó m C xác định bằng 80% chi phí lập báo cáo nghiên cứu khả thi của dự án có quy mô tương ứng xác định theo định mức tỷ lệ phần trăm (%) ban hành tại Thông tư này.</w:t>
      </w:r>
    </w:p>
    <w:p>
      <w:r>
        <w:t>2.5. Chi phí lập báo cáo nghiên cứu tiền khả thi, báo cáo nghiên cứu khả thi của các dự án quan trọng quốc gia điều chỉnh với hệ số k = 1,1.</w:t>
      </w:r>
    </w:p>
    <w:p>
      <w:r>
        <w:t>2.6. Chi phí lập báo cáo nghiên cứu khả thi và lập báo cáo kinh tế - kỹ thuật của một số  dự  án  đ iều chỉnh như sau:</w:t>
      </w:r>
    </w:p>
    <w:p>
      <w:r>
        <w:t>a) Dự án cải tạo, sửa ch ữ a, mở rộng có tính toán kết nối với công trình hiện có: k = 1,15.</w:t>
      </w:r>
    </w:p>
    <w:p>
      <w:r>
        <w:t>b) Dự án  đ ầu tư gồm nhiều công trình riêng biệt xây dựng trên  đ ịa bàn từ hai t ỉ nh trở lên: k = 1,1.</w:t>
      </w:r>
    </w:p>
    <w:p>
      <w:r>
        <w:t>c) Sử dụng thiết kế mẫu, thiết kế điển hình do cơ quan có thẩm quyền ban hành: k = 0 , 8.</w:t>
      </w:r>
    </w:p>
    <w:p>
      <w:r>
        <w:t>d) Sử dụng thiết kế lặp lại hoặc sử dụng lại thiết kế: k = 0,8.</w:t>
      </w:r>
    </w:p>
    <w:p>
      <w:r>
        <w:t>2.7. Chi phí điều chỉnh Báo cáo đề xuất chủ trương đầu tư; Báo cáo nghiên cứu tiền khả thi; báo cáo nghiên cứu khả thi; Báo cáo kinh tế - kỹ thuật xác định bằng dự toán chi phí theo hướng dẫn tại Thông tư hướng dẫn một số nội dung xác định và quản lý chi phí đầu tư xây dựng do Bộ Xây dựng ban hành.”.</w:t>
      </w:r>
    </w:p>
    <w:p>
      <w:r>
        <w:t>“2.8. Định mức chi phí lập báo cáo đề xuất chủ trương đầu tư; báo cáo nghiên cứu tiền khả thi; báo cáo nghiên cứu khả thi; báo cáo kinh tế - kỹ thuật.</w:t>
      </w:r>
    </w:p>
    <w:p>
      <w:r>
        <w:t>Bảng 2. 1 a: Định mức chi phí lập báo cáo đề xuất chủ trương đầu tư</w:t>
      </w:r>
    </w:p>
    <w:p>
      <w:r>
        <w:t>Đơn vị tính: Tỷ lệ %</w:t>
      </w:r>
    </w:p>
    <w:p>
      <w:r>
        <w:t>TT</w:t>
      </w:r>
    </w:p>
    <w:p>
      <w:r>
        <w:t>Loại dự án đầu tư xây dựng</w:t>
      </w:r>
    </w:p>
    <w:p>
      <w:r>
        <w:t>Chi phí xây dựng và thiết bị (chưa có thuế GTGT) (tỷ đồng)</w:t>
      </w:r>
    </w:p>
    <w:p>
      <w:r>
        <w:t>≤  15</w:t>
      </w:r>
    </w:p>
    <w:p>
      <w:r>
        <w:t>50</w:t>
      </w:r>
    </w:p>
    <w:p>
      <w:r>
        <w:t>100</w:t>
      </w:r>
    </w:p>
    <w:p>
      <w:r>
        <w:t>500</w:t>
      </w:r>
    </w:p>
    <w:p>
      <w:r>
        <w:t>800</w:t>
      </w:r>
    </w:p>
    <w:p>
      <w:r>
        <w:t>1.000</w:t>
      </w:r>
    </w:p>
    <w:p>
      <w:r>
        <w:t>1.500</w:t>
      </w:r>
    </w:p>
    <w:p>
      <w:r>
        <w:t>2.300</w:t>
      </w:r>
    </w:p>
    <w:p>
      <w:r>
        <w:t>1</w:t>
      </w:r>
    </w:p>
    <w:p>
      <w:r>
        <w:t>Công trình dân dụng</w:t>
      </w:r>
    </w:p>
    <w:p>
      <w:r>
        <w:t>0,301</w:t>
      </w:r>
    </w:p>
    <w:p>
      <w:r>
        <w:t>0 , 169</w:t>
      </w:r>
    </w:p>
    <w:p>
      <w:r>
        <w:t>0,108</w:t>
      </w:r>
    </w:p>
    <w:p>
      <w:r>
        <w:t>0,045</w:t>
      </w:r>
    </w:p>
    <w:p>
      <w:r>
        <w:t>0,041</w:t>
      </w:r>
    </w:p>
    <w:p>
      <w:r>
        <w:t>0,039</w:t>
      </w:r>
    </w:p>
    <w:p>
      <w:r>
        <w:t>0,036</w:t>
      </w:r>
    </w:p>
    <w:p>
      <w:r>
        <w:t>0,032</w:t>
      </w:r>
    </w:p>
    <w:p>
      <w:r>
        <w:t>2</w:t>
      </w:r>
    </w:p>
    <w:p>
      <w:r>
        <w:t>Công trình công nghiệp</w:t>
      </w:r>
    </w:p>
    <w:p>
      <w:r>
        <w:t>0,341</w:t>
      </w:r>
    </w:p>
    <w:p>
      <w:r>
        <w:t>0,198</w:t>
      </w:r>
    </w:p>
    <w:p>
      <w:r>
        <w:t>0,132</w:t>
      </w:r>
    </w:p>
    <w:p>
      <w:r>
        <w:t>0,073</w:t>
      </w:r>
    </w:p>
    <w:p>
      <w:r>
        <w:t>0,067</w:t>
      </w:r>
    </w:p>
    <w:p>
      <w:r>
        <w:t>0,063</w:t>
      </w:r>
    </w:p>
    <w:p>
      <w:r>
        <w:t>0,056</w:t>
      </w:r>
    </w:p>
    <w:p>
      <w:r>
        <w:t>0,048</w:t>
      </w:r>
    </w:p>
    <w:p>
      <w:r>
        <w:t>3</w:t>
      </w:r>
    </w:p>
    <w:p>
      <w:r>
        <w:t>Công trình giao thông</w:t>
      </w:r>
    </w:p>
    <w:p>
      <w:r>
        <w:t>0,165</w:t>
      </w:r>
    </w:p>
    <w:p>
      <w:r>
        <w:t>0,100</w:t>
      </w:r>
    </w:p>
    <w:p>
      <w:r>
        <w:t>0,071</w:t>
      </w:r>
    </w:p>
    <w:p>
      <w:r>
        <w:t>0,028</w:t>
      </w:r>
    </w:p>
    <w:p>
      <w:r>
        <w:t>0,026</w:t>
      </w:r>
    </w:p>
    <w:p>
      <w:r>
        <w:t>0,025</w:t>
      </w:r>
    </w:p>
    <w:p>
      <w:r>
        <w:t>0,023</w:t>
      </w:r>
    </w:p>
    <w:p>
      <w:r>
        <w:t>0,021</w:t>
      </w:r>
    </w:p>
    <w:p>
      <w:r>
        <w:t>4</w:t>
      </w:r>
    </w:p>
    <w:p>
      <w:r>
        <w:t>Công trình nông nghiệp và phát triển nông thôn</w:t>
      </w:r>
    </w:p>
    <w:p>
      <w:r>
        <w:t>0,226</w:t>
      </w:r>
    </w:p>
    <w:p>
      <w:r>
        <w:t>0,137</w:t>
      </w:r>
    </w:p>
    <w:p>
      <w:r>
        <w:t>0,086</w:t>
      </w:r>
    </w:p>
    <w:p>
      <w:r>
        <w:t>0,038</w:t>
      </w:r>
    </w:p>
    <w:p>
      <w:r>
        <w:t>0,035</w:t>
      </w:r>
    </w:p>
    <w:p>
      <w:r>
        <w:t>0,033</w:t>
      </w:r>
    </w:p>
    <w:p>
      <w:r>
        <w:t>0,030</w:t>
      </w:r>
    </w:p>
    <w:p>
      <w:r>
        <w:t>0,027</w:t>
      </w:r>
    </w:p>
    <w:p>
      <w:r>
        <w:t>5</w:t>
      </w:r>
    </w:p>
    <w:p>
      <w:r>
        <w:t>Công trình hạ tầng kỹ thuật</w:t>
      </w:r>
    </w:p>
    <w:p>
      <w:r>
        <w:t>0,172</w:t>
      </w:r>
    </w:p>
    <w:p>
      <w:r>
        <w:t>0,105</w:t>
      </w:r>
    </w:p>
    <w:p>
      <w:r>
        <w:t>0,073</w:t>
      </w:r>
    </w:p>
    <w:p>
      <w:r>
        <w:t>0,030</w:t>
      </w:r>
    </w:p>
    <w:p>
      <w:r>
        <w:t>0,027</w:t>
      </w:r>
    </w:p>
    <w:p>
      <w:r>
        <w:t>0,026</w:t>
      </w:r>
    </w:p>
    <w:p>
      <w:r>
        <w:t>0,024</w:t>
      </w:r>
    </w:p>
    <w:p>
      <w:r>
        <w:t>0,021</w:t>
      </w:r>
    </w:p>
    <w:p>
      <w:r>
        <w:t>Ghi chú:</w:t>
      </w:r>
    </w:p>
    <w:p>
      <w:r>
        <w:t>- Chi phí tư vấn lập Báo cáo đề xuất chủ trương đầu tư xác định theo định mức ban hành tại Bảng 2. 1 a phải phù hợp với nội dung Báo cáo đề xuất chủ trương đầu tư quy định tại Luật Đầu tư công.</w:t>
      </w:r>
    </w:p>
    <w:p>
      <w:r>
        <w:t>- Trường hợp đơn vị trực thuộc hoặc đơn vị sự nghiệp công lập thuộc Bộ, cơ quan trung ương; Ủy ban nhân dân các cấp trực tiếp lập Báo cáo đề xuất chủ trương đầu tư thì chi phí thực hiện được xác định b ằ ng dự toán phù hợp với nội dung, phạm vi công việc cần thực hiện nhưng không vượt 80% chi phí xác định theo định mức tại Bảng 2. 1 a”.</w:t>
      </w:r>
    </w:p>
    <w:p>
      <w:r>
        <w:t>4. Bổ sung  hướng dẫn áp dụng định mức chi phí thẩm tra báo cáo chủ trương đầu tư  mục 4 chươ n g II phần II  cụ thể :</w:t>
      </w:r>
    </w:p>
    <w:p>
      <w:r>
        <w:t>Bổ sung điểm 4.3a vào trước điểm 4.3 và sửa đổi điểm 4.4 như sau:</w:t>
      </w:r>
    </w:p>
    <w:p>
      <w:r>
        <w:t>“4. Hướng dẫn áp dụng định mức chi phí thẩm định, thẩm tra Báo cáo đề xuất chủ trương đầu tư Báo cáo nghi ê n cứu tiền khả thi, Báo cáo nghiên cứu khả thi, Báo cáo kinh tế - kỹ thuật</w:t>
      </w:r>
    </w:p>
    <w:p>
      <w:r>
        <w:t>4.1. Chi phí thẩm tra Báo cáo nghiên cứu tiền khả thi xác định theo định mức tỷ lệ phần trăm (%) (ban hành tại bảng 2.14 kèm theo Thông tư này) nhân với chi phí xây dựng và chi phí thiết bị (chưa có thuế giá trị gia tăng) ước tính theo suất vốn  đ ầu tư, dữ liệu chi phí của các dự án có tính chất, quy mô tương tự đã hoặc đang thực hiện.</w:t>
      </w:r>
    </w:p>
    <w:p>
      <w:r>
        <w:t>4.2. Chi phí thẩm tra Báo cáo nghiên cứu khả thi xác định theo định mức tỷ lệ phần trăm (%) (ban hành tại bảng 2.15 kèm theo Thông tư này) nhân với chi phí xây dựng và chi phí thiết bị (chưa có thuế giá trị gia tăng) trong sơ bộ tổng mức đầu tư của báo cáo nghiên cứu tiền khả thi được duyệt hoặc ước tính theo suất vốn đầu tư, dữ liệu chi phí của các dự án có tính chất, quy mô tương tự  đ ã hoặc  đ ang thực hiện (trong trường hợp d ự  án không phải lập báo cáo nghiên cứu tiền khả thi).</w:t>
      </w:r>
    </w:p>
    <w:p>
      <w:r>
        <w:t>“4.3a. Chi phí thẩm tra Báo cáo đề xuất chủ trương đầu tư xác định theo định mức chi phí thẩm tra Báo cáo nghiên cứu tiền khả thi ban hành tại Thông tư này nhân với chi phí xây dựng và chi phí thiết bị (chưa có thuế giá trị gia tăng) ước tính theo suất vốn đầu tư, dữ liệu chi phí của các dự án có tính chất, quy mô tương tự đã hoặc đang thực hiện và điều chỉnh với hệ số k = 0,4.</w:t>
      </w:r>
    </w:p>
    <w:p>
      <w:r>
        <w:t>4.3. Chi phí thẩm tra Báo cáo kinh tế - kỹ thuật xác định trên cơ sở định mức chi phí thẩm tra thiết kế và định mức chi phí thẩm tra d ự  toán ban hành tại Thông tư này nhân với chi phí xây dựng (chưa có thuế giá trị gia tăng) trong báo cáo kinh t ế  - kỹ thuật và điều chỉnh với hệ s ố  k  =  1,2.</w:t>
      </w:r>
    </w:p>
    <w:p>
      <w:r>
        <w:t>4.4. Chi phí thẩm tra Báo cáo đề xuất chủ trương  đ ầu tư điều chỉnh; Báo cáo nghiên cứu khả thi điều chỉnh; tổng mức đầu tư điều chỉnh; Báo cáo kinh tế - kỹ thuật điều chỉnh xác định bằng dự toán chi phí theo hướng dẫn tại Thông tư hướng dẫn một số nội dung xác định và quản lý chi phí đầu tư xây dựng do Bộ Xây dựng ban hành.</w:t>
      </w:r>
    </w:p>
    <w:p>
      <w:r>
        <w:t>4.5. Chi phí thẩm định Báo cáo nghiên cứu khả thi, Báo cáo kinh tế - kỹ thuật của cơ quan chuyên môn trực thuộc người quyết  đ ịnh đầu tư xác định như sau:</w:t>
      </w:r>
    </w:p>
    <w:p>
      <w:r>
        <w:t>- Trường hợp thuê đơn vị tư vấn th ẩ m tra Báo cáo nghiên cứu khả thi, Báo cáo kinh tế - kỹ thuật phục vụ công tác thẩm định của cơ quan chuyên môn trực thuộc người quyết định đầu tư thì chi phí thẩm  đ ịnh xác định bằng 15% chi phí thẩm tra Báo cáo nghiên cứu khả thi, Báo cáo kinh tế - kỹ thuật hướng dẫn tại Thông tư này.</w:t>
      </w:r>
    </w:p>
    <w:p>
      <w:r>
        <w:t>- Trường hợp cơ quan chuyên môn trực thuộc người quyết định đầu tư trực tiếp thẩm định Báo cáo nghiên cứu khả thi, Báo cáo kinh tế - kỹ thuật (không thuê đơn vị tư vấn thẩm tra) thì chi phí thẩm định xác định bằng 80% chi phí thẩm tra Báo cáo nghiên cứu khả thi, Báo cáo kinh tế - kỹ thuật hướng dẫn tại Thông tư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