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09/2024/TT-BGDĐT quy định về công khai trong hoạt động của các cơ sở giáo dục thuộc hệ thống giáo dục quốc dân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09/2024/TT-BGDĐT</w:t>
      </w:r>
    </w:p>
    <w:p>
      <w:r>
        <w:t>Hà Nội, ngày 03 tháng 06 năm 2024</w:t>
      </w:r>
    </w:p>
    <w:p>
      <w:r>
        <w:t>THÔNG TƯ</w:t>
      </w:r>
    </w:p>
    <w:p>
      <w:r>
        <w:t>QUY ĐỊNH VỀ CÔNG KHAI TRONG HOẠT ĐỘNG CỦA CÁC CƠ SỞ GIÁO DỤC THUỘC HỆ THỐNG GIÁO DỤC QUỐC DÂN</w:t>
      </w:r>
    </w:p>
    <w:p>
      <w:r>
        <w:t>Căn cứ Luật Giáo dục ngày 14 tháng 6 năm 2019;</w:t>
      </w:r>
    </w:p>
    <w:p>
      <w:r>
        <w:t>Căn cứ Luật Giáo dục đại học ngày 18 tháng 6 năm 2012;</w:t>
      </w:r>
    </w:p>
    <w:p>
      <w:r>
        <w:t>Căn cứ Luật sửa đổi, bổ sung một số điều của Luật Giáo dục đại học ngày 19 tháng 11 năm 2018;</w:t>
      </w:r>
    </w:p>
    <w:p>
      <w:r>
        <w:t>Căn cứ Luật Giáo dục nghề nghiệp ngày 27 tháng 11 năm 2014;</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quy định về công khai trong hoạt động của các cơ sở giáo dục thuộc hệ thống giáo dục quốc dân.</w:t>
      </w:r>
    </w:p>
    <w:p>
      <w:r>
        <w:t>Chương I</w:t>
      </w:r>
    </w:p>
    <w:p>
      <w:r>
        <w:t>QUY ĐỊNH CHUNG</w:t>
      </w:r>
    </w:p>
    <w:p>
      <w:r>
        <w:t>Điều 1. Phạm vi điều chỉnh và đối tượng áp dụng</w:t>
      </w:r>
    </w:p>
    <w:p>
      <w:r>
        <w:t>1. Thông tư này quy định về công khai trong hoạt động của các cơ sở giáo dục thuộc hệ thống giáo dục quốc dân gồm: nội dung công khai, cách thức và thời điểm công khai, tổ chức thực hiện.</w:t>
      </w:r>
    </w:p>
    <w:p>
      <w: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
        <w:t>3. Việc thực hiện công khai các nội dung không nêu trong Thông tư này được thực hiện theo quy định của pháp luật có liên quan.</w:t>
      </w:r>
    </w:p>
    <w:p>
      <w:r>
        <w:t>4. Quy định về công khai trong Thông tư này không áp dụng đối với thông tin thuộc bí mật nhà nước, bí mật công tác hoặc thông tin chưa được công khai theo quy định của pháp luật.</w:t>
      </w:r>
    </w:p>
    <w:p>
      <w:r>
        <w:t>Điều 2. Mục đích của công khai</w:t>
      </w:r>
    </w:p>
    <w:p>
      <w: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
        <w:t>2. Tăng cường trách nhiệm giải trình của cơ sở giáo dục.</w:t>
      </w:r>
    </w:p>
    <w:p>
      <w:r>
        <w:t>Điều 3. Nguyên tắc thực hiện công khai</w:t>
      </w:r>
    </w:p>
    <w:p>
      <w:r>
        <w:t>1. Việc thực hiện công khai bảo đảm đúng các quy định tại Thông tư này và các quy định của pháp luật liên quan.</w:t>
      </w:r>
    </w:p>
    <w:p>
      <w:r>
        <w:t>2. Thông tin công khai bảo đảm chính xác, rõ ràng, đầy đủ, kịp thời, dễ tiếp cận.</w:t>
      </w:r>
    </w:p>
    <w:p>
      <w:r>
        <w:t>Chương II</w:t>
      </w:r>
    </w:p>
    <w:p>
      <w:r>
        <w:t>NỘI DUNG CÔNG KHAI</w:t>
      </w:r>
    </w:p>
    <w:p>
      <w:r>
        <w:t>Mục 1. CÔNG KHAI CHUNG ĐỐI VỚI CÁC CƠ SỞ GIÁO DỤC</w:t>
      </w:r>
    </w:p>
    <w:p>
      <w:r>
        <w:t>Điều 4. Thông tin chung về cơ sở giáo dục</w:t>
      </w:r>
    </w:p>
    <w:p>
      <w:r>
        <w:t>1. Tên cơ sở giáo dục (bao gồm tên bằng tiếng nước ngoài, nếu có).</w:t>
      </w:r>
    </w:p>
    <w:p>
      <w: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
        <w:t>4. Sứ mạng, tầm nhìn, mục tiêu của cơ sở giáo dục.</w:t>
      </w:r>
    </w:p>
    <w:p>
      <w:r>
        <w:t>5. Tóm tắt quá trình hình thành và phát triển của cơ sở giáo dục.</w:t>
      </w:r>
    </w:p>
    <w:p>
      <w:r>
        <w:t>6. Thông tin người đại diện pháp luật hoặc người phát ngôn hoặc người đại diện để liên hệ, bao gồm: Họ và tên, chức vụ, địa chỉ nơi làm việc; số điện thoại, địa chỉ thư điện tử.</w:t>
      </w:r>
    </w:p>
    <w:p>
      <w:r>
        <w:t>7. Tổ chức bộ máy:</w:t>
      </w:r>
    </w:p>
    <w:p>
      <w:r>
        <w:t>a) Quyết định thành lập, cho phép thành lập, sáp nhập, chia, tách, cho phép hoạt động giáo dục, đình chỉ hoạt động giáo dục của cơ sở giáo dục hoặc phân hiệu của cơ sở giáo dục (nếu có);</w:t>
      </w:r>
    </w:p>
    <w:p>
      <w:r>
        <w:t>b) Quyết định công nhận hội đồng trường, chủ tịch hội đồng trường và danh sách thành viên hội đồng trường;</w:t>
      </w:r>
    </w:p>
    <w:p>
      <w:r>
        <w:t>c) Quyết định điều động, bổ nhiệm, công nhận hiệu trưởng, phó hiệu trưởng, giám đốc, phó giám đốc hoặc thủ trưởng, phó thủ trưởng cơ sở giáo dục;</w:t>
      </w:r>
    </w:p>
    <w:p>
      <w: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
        <w:t>đ) Quyết định thành lập, sáp nhập, chia tách, giải thể các đơn vị thuộc, trực thuộc, thành viên (nếu có);</w:t>
      </w:r>
    </w:p>
    <w:p>
      <w: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
        <w:t>Điều 5. Thu, chi tài chính</w:t>
      </w:r>
    </w:p>
    <w:p>
      <w:r>
        <w:t>1. Tình hình tài chính của cơ sở giáo dục trong năm tài chính trước liền kề thời điểm báo cáo theo quy định pháp luật, trong đó có cơ cấu các khoản thu, chi hoạt động như sau:</w:t>
      </w:r>
    </w:p>
    <w:p>
      <w: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
        <w:t>3. Chính sách và kết quả thực hiện chính sách hằng năm về trợ cấp và miễn, giảm học phí, học bổng đối với người học.</w:t>
      </w:r>
    </w:p>
    <w:p>
      <w:r>
        <w:t>4. Số dư các quỹ theo quy định, kể cả quỹ đặc thù (nếu có).</w:t>
      </w:r>
    </w:p>
    <w:p>
      <w:r>
        <w:t>5. Các nội dung công khai tài chính khác thực hiện theo quy định của pháp luật về tài chính, ngân sách, kế toán, kiểm toán, dân chủ cơ sở.</w:t>
      </w:r>
    </w:p>
    <w:p>
      <w:r>
        <w:t>Mục 2. CÔNG KHAI ĐỐI VỚI GIÁO DỤC MẦM NON</w:t>
      </w:r>
    </w:p>
    <w:p>
      <w:r>
        <w:t>Điều 6. Điều kiện bảo đảm chất lượng hoạt động giáo dục mầm non</w:t>
      </w:r>
    </w:p>
    <w:p>
      <w:r>
        <w:t>1. Thông tin về đội ngũ giáo viên, cán bộ quản lý và nhân viên:</w:t>
      </w:r>
    </w:p>
    <w:p>
      <w:r>
        <w:t>a) Số lượng giáo viên, cán bộ quản lý và nhân viên chia theo vị trí việc làm và trình độ được đào tạo;</w:t>
      </w:r>
    </w:p>
    <w:p>
      <w:r>
        <w:t>b) Số lượng, tỷ lệ giáo viên, cán bộ quản lý đạt chuẩn nghề nghiệp;</w:t>
      </w:r>
    </w:p>
    <w:p>
      <w:r>
        <w:t>c) Số lượng, tỷ lệ giáo viên, cán bộ quản lý và nhân viên hoàn thành bồi dưỡng hằng năm theo quy định.</w:t>
      </w:r>
    </w:p>
    <w:p>
      <w:r>
        <w:t>2. Thông tin về cơ sở vật chất:</w:t>
      </w:r>
    </w:p>
    <w:p>
      <w:r>
        <w:t>a) Diện tích khu đất xây dựng trường, điểm trường, diện tích bình quân tối thiểu cho một trẻ em; đối sánh với yêu cầu tối thiểu theo quy định;</w:t>
      </w:r>
    </w:p>
    <w:p>
      <w: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
        <w:t>c) Số lượng các thiết bị, đồ dùng, đồ chơi hiện có; đối sánh với yêu cầu tối thiểu theo quy định;</w:t>
      </w:r>
    </w:p>
    <w:p>
      <w:r>
        <w:t>d) Số lượng đồ chơi ngoài trời, một số thiết bị và điều kiện phục vụ chăm sóc, nuôi dưỡng, giáo dục khác.</w:t>
      </w:r>
    </w:p>
    <w:p>
      <w:r>
        <w:t>3. Thông tin về kết quả đánh giá và kiểm định chất lượng giáo dục:</w:t>
      </w:r>
    </w:p>
    <w:p>
      <w:r>
        <w:t>a) Kết quả tự đánh giá chất lượng giáo dục của cơ sở giáo dục; kế hoạch cải tiến chất lượng sau tự đánh giá;</w:t>
      </w:r>
    </w:p>
    <w:p>
      <w: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
        <w:t>4. Cơ sở giáo dục thực hiện chương trình giáo dục của nước ngoài hoặc chương trình giáo dục tích hợp thực hiện công khai thêm các nội dung sau đây:</w:t>
      </w:r>
    </w:p>
    <w:p>
      <w:r>
        <w:t>a) Tên chương trình, quốc gia cung cấp chương trình, thông tin chi tiết về đối tác thực hiện liên kết giáo dục để dạy chương trình giáo dục tích hợp;</w:t>
      </w:r>
    </w:p>
    <w:p>
      <w:r>
        <w:t>b) Tên cơ quan, tổ chức kiểm định chất lượng giáo dục hoặc cơ quan có thẩm quyền của nước ngoài công nhận về chất lượng giáo dục;</w:t>
      </w:r>
    </w:p>
    <w:p>
      <w:r>
        <w:t>c) Ngôn ngữ thực hiện các hoạt động giáo dục.</w:t>
      </w:r>
    </w:p>
    <w:p>
      <w:r>
        <w:t>Điều 7. Kế hoạch và kết quả hoạt động giáo dục mầm non</w:t>
      </w:r>
    </w:p>
    <w:p>
      <w:r>
        <w:t>1. Thông tin về kế hoạch hoạt động giáo dục của cơ sở giáo dục trong năm học:</w:t>
      </w:r>
    </w:p>
    <w:p>
      <w:r>
        <w:t>a) Kế hoạch hoạt động tuyển sinh, trong đó quy định rõ đối tượng, chỉ tiêu, phương thức tuyển sinh, các mốc thời gian thực hiện tuyển sinh và các thông tin liên quan;</w:t>
      </w:r>
    </w:p>
    <w:p>
      <w:r>
        <w:t>b) Kế hoạch nuôi dưỡng, chăm sóc, giáo dục;</w:t>
      </w:r>
    </w:p>
    <w:p>
      <w:r>
        <w:t>c) Quy chế phối hợp giữa cơ sở giáo dục mầm non với gia đình và xã hội;</w:t>
      </w:r>
    </w:p>
    <w:p>
      <w:r>
        <w:t>d) Thực đơn hằng ngày của trẻ em;</w:t>
      </w:r>
    </w:p>
    <w:p>
      <w:r>
        <w:t>đ) Các dịch vụ giáo dục mầm non theo quy định (nếu có).</w:t>
      </w:r>
    </w:p>
    <w:p>
      <w:r>
        <w:t>2. Thông tin về kết quả thực hiện nuôi dưỡng, chăm sóc, giáo dục trẻ em của năm học trước:</w:t>
      </w:r>
    </w:p>
    <w:p>
      <w:r>
        <w:t>a) Tổng số trẻ em; tổng số nhóm, lớp; số trẻ em tính bình quân/nhóm, lớp (hoặc nhóm, lớp ghép);</w:t>
      </w:r>
    </w:p>
    <w:p>
      <w:r>
        <w:t>b) Số trẻ em học nhóm, lớp ghép (nếu có);</w:t>
      </w:r>
    </w:p>
    <w:p>
      <w:r>
        <w:t>c) Số trẻ em học 02 buổi/ngày;</w:t>
      </w:r>
    </w:p>
    <w:p>
      <w:r>
        <w:t>d) Số trẻ em được tổ chức ăn bán trú;</w:t>
      </w:r>
    </w:p>
    <w:p>
      <w:r>
        <w:t>đ) Số trẻ em được theo dõi sức khỏe bằng biểu đồ tăng trưởng và kiểm tra sức khỏe định kỳ;</w:t>
      </w:r>
    </w:p>
    <w:p>
      <w:r>
        <w:t>e) Kết quả thực hiện phổ cập giáo dục mầm non cho trẻ em 05 tuổi;</w:t>
      </w:r>
    </w:p>
    <w:p>
      <w:r>
        <w:t>g) Số trẻ em khuyết tật.</w:t>
      </w:r>
    </w:p>
    <w:p>
      <w:r>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r>
        <w:t>Mục 3. CÔNG KHAI ĐỐI VỚI GIÁO DỤC PHỔ THÔNG</w:t>
      </w:r>
    </w:p>
    <w:p>
      <w:r>
        <w:t>Điều 8. Điều kiện bảo đảm chất lượng hoạt động giáo dục phổ thông</w:t>
      </w:r>
    </w:p>
    <w:p>
      <w:r>
        <w:t>1. Thông tin về đội ngũ giáo viên, cán bộ quản lý và nhân viên:</w:t>
      </w:r>
    </w:p>
    <w:p>
      <w:r>
        <w:t>a) Số lượng giáo viên, cán bộ quản lý và nhân viên chia theo nhóm vị trí việc làm và trình độ được đào tạo;</w:t>
      </w:r>
    </w:p>
    <w:p>
      <w:r>
        <w:t>b) Số lượng, tỷ lệ giáo viên, cán bộ quản lý đạt chuẩn nghề nghiệp theo quy định;</w:t>
      </w:r>
    </w:p>
    <w:p>
      <w:r>
        <w:t>c) Số lượng, tỷ lệ giáo viên cán bộ quản lý và nhân viên hoàn thành bồi dưỡng hằng năm theo quy định.</w:t>
      </w:r>
    </w:p>
    <w:p>
      <w:r>
        <w:t>2. Thông tin về cơ sở vật chất và tài liệu học tập sử dụng chung:</w:t>
      </w:r>
    </w:p>
    <w:p>
      <w:r>
        <w:t>a) Diện tích khu đất xây dựng trường, điểm trường, diện tích bình quân tối thiểu cho một học sinh; đối sánh với yêu cầu tối thiểu theo quy định;</w:t>
      </w:r>
    </w:p>
    <w:p>
      <w: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
        <w:t>c) Số thiết bị dạy học hiện có; đối sánh với yêu cầu tối thiểu theo quy định;</w:t>
      </w:r>
    </w:p>
    <w:p>
      <w: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
        <w:t>3. Thông tin về kết quả đánh giá và kiểm định chất lượng giáo dục:</w:t>
      </w:r>
    </w:p>
    <w:p>
      <w:r>
        <w:t>a) Kết quả tự đánh giá chất lượng giáo dục của cơ sở giáo dục; kế hoạch cải tiến chất lượng sau tự đánh giá;</w:t>
      </w:r>
    </w:p>
    <w:p>
      <w: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
        <w:t>4. Cơ sở giáo dục thực hiện chương trình giáo dục của nước ngoài hoặc chương trình giáo dục tích hợp thực hiện công khai thêm các nội dung sau đây:</w:t>
      </w:r>
    </w:p>
    <w:p>
      <w:r>
        <w:t>a) Tên chương trình, quốc gia cung cấp chương trình, thông tin chi tiết về đối tác thực hiện liên kết giáo dục để dạy chương trình giáo dục tích hợp;</w:t>
      </w:r>
    </w:p>
    <w:p>
      <w:r>
        <w:t>b) Tên cơ quan, tổ chức kiểm định chất lượng giáo dục hoặc cơ quan có thẩm quyền của nước ngoài công nhận về chất lượng giáo dục;</w:t>
      </w:r>
    </w:p>
    <w:p>
      <w:r>
        <w:t>c) Ngôn ngữ thực hiện các hoạt động giáo dục.</w:t>
      </w:r>
    </w:p>
    <w:p>
      <w:r>
        <w:t>Điều 9. Kế hoạch và kết quả hoạt động giáo dục phổ thông</w:t>
      </w:r>
    </w:p>
    <w:p>
      <w:r>
        <w:t>1. Thông tin về kế hoạch hoạt động giáo dục của năm học:</w:t>
      </w:r>
    </w:p>
    <w:p>
      <w:r>
        <w:t>a) Kế hoạch tuyển sinh của cơ sở giáo dục, trong đó thể hiện rõ đối tượng, chỉ tiêu, phương thức tuyển sinh, các mốc thời gian thực hiện tuyển sinh và các thông tin liên quan;</w:t>
      </w:r>
    </w:p>
    <w:p>
      <w:r>
        <w:t>b) Kế hoạch giáo dục của cơ sở giáo dục;</w:t>
      </w:r>
    </w:p>
    <w:p>
      <w:r>
        <w:t>c) Quy chế phối hợp giữa cơ sở giáo dục với gia đình và xã hội trong việc chăm sóc, giáo dục học sinh;</w:t>
      </w:r>
    </w:p>
    <w:p>
      <w:r>
        <w:t>d) Các chương trình, hoạt động hỗ trợ học tập, rèn luyện, sinh hoạt cho học sinh ở cơ sở giáo dục;</w:t>
      </w:r>
    </w:p>
    <w:p>
      <w:r>
        <w:t>đ) Thực đơn hằng ngày của học sinh (nếu có).</w:t>
      </w:r>
    </w:p>
    <w:p>
      <w:r>
        <w:t>2. Thông tin về kết quả giáo dục thực tế của năm học trước:</w:t>
      </w:r>
    </w:p>
    <w:p>
      <w: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
        <w:t>b) Thống kê kết quả đánh giá học sinh theo quy định của Bộ giáo dục và Đào tạo; thống kê số lượng học sinh được lên lớp, học sinh không được lên lớp;</w:t>
      </w:r>
    </w:p>
    <w:p>
      <w: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
        <w:t>Mục 4. CÔNG KHAI ĐỐI VỚI GIÁO DỤC THƯỜNG XUYÊN</w:t>
      </w:r>
    </w:p>
    <w:p>
      <w:r>
        <w:t>Điều 10. Điều kiện bảo đảm chất lượng hoạt động giáo dục thường xuyên</w:t>
      </w:r>
    </w:p>
    <w:p>
      <w:r>
        <w:t>1. Thông tin về đội ngũ nhà giáo, cán bộ quản lý và nhân viên:</w:t>
      </w:r>
    </w:p>
    <w:p>
      <w:r>
        <w:t>a) Số lượng giáo viên, cán bộ quản lý và nhân viên chia theo nhóm vị trí việc làm và trình độ được đào tạo;</w:t>
      </w:r>
    </w:p>
    <w:p>
      <w:r>
        <w:t>b) Số lượng, tỷ lệ giáo viên, cán bộ quản lý và nhân viên được đánh giá hằng năm theo quy định;</w:t>
      </w:r>
    </w:p>
    <w:p>
      <w:r>
        <w:t>c) Số lượng, tỷ lệ giáo viên, cán bộ quản lý và nhân viên hoàn thành bồi dưỡng hằng năm theo quy định.</w:t>
      </w:r>
    </w:p>
    <w:p>
      <w:r>
        <w:t>2. Thông tin về cơ sở vật chất:</w:t>
      </w:r>
    </w:p>
    <w:p>
      <w:r>
        <w:t>a) Số lượng, diện tích của phòng học, phòng học bộ môn, phòng chức năng, phòng chuyên môn, nghiệp vụ theo cơ cấu tổ chức của trung tâm;</w:t>
      </w:r>
    </w:p>
    <w:p>
      <w:r>
        <w:t>b) Số lượng thiết bị dạy học hiện có theo quy định danh mục thiết bị dạy học tối thiểu cấp trung học phổ thông, đối sánh với yêu cầu tối thiểu theo quy định.</w:t>
      </w:r>
    </w:p>
    <w:p>
      <w:r>
        <w:t>3. Thông tin về kết quả đánh giá và kiểm định chất lượng giáo dục:</w:t>
      </w:r>
    </w:p>
    <w:p>
      <w:r>
        <w:t>a) Kết quả tự đánh giá chất lượng giáo dục của cơ sở giáo dục; kế hoạch cải tiến chất lượng sau tự đánh giá;</w:t>
      </w:r>
    </w:p>
    <w:p>
      <w:r>
        <w:t>b) Kết quả đánh giá ngoài và công nhận đạt kiểm định chất lượng giáo dục, của cơ sở giáo dục qua các mốc thời gian;</w:t>
      </w:r>
    </w:p>
    <w:p>
      <w:r>
        <w:t>c) Kế hoạch và kết quả thực hiện cải tiến chất lượng sau đánh giá ngoài trong 05 năm và hằng năm.</w:t>
      </w:r>
    </w:p>
    <w:p>
      <w:r>
        <w:t>4. Cơ sở giáo dục thực hiện chương trình giáo dục của nước ngoài hoặc chương trình giáo dục tích hợp phải công khai thêm các nội dung sau đây:</w:t>
      </w:r>
    </w:p>
    <w:p>
      <w:r>
        <w:t>a) Tên chương trình, quốc gia cung cấp chương trình, thông tin chi tiết về đối tác thực hiện liên kết giáo dục để dạy chương trình giáo dục tích hợp;</w:t>
      </w:r>
    </w:p>
    <w:p>
      <w:r>
        <w:t>b) Tên cơ quan, tổ chức kiểm định chất lượng giáo dục hoặc cơ quan có thẩm quyền của nước ngoài công nhận về chất lượng giáo dục;</w:t>
      </w:r>
    </w:p>
    <w:p>
      <w:r>
        <w:t>c) Ngôn ngữ thực hiện các hoạt động giáo dục.</w:t>
      </w:r>
    </w:p>
    <w:p>
      <w:r>
        <w:t>Điều 11. Kế hoạch và kết quả hoạt động giáo dục thường xuyên</w:t>
      </w:r>
    </w:p>
    <w:p>
      <w:r>
        <w:t>1. Thông tin về kế hoạch hoạt động giáo dục trong năm học:</w:t>
      </w:r>
    </w:p>
    <w:p>
      <w:r>
        <w:t>a) Kế hoạch tuyển sinh của cơ sở giáo dục, trong đó quy định rõ đối tượng, chỉ tiêu, phương thức tuyển sinh, các mốc thời gian thực hiện tuyển sinh và các thông tin liên quan;</w:t>
      </w:r>
    </w:p>
    <w:p>
      <w:r>
        <w:t>b) Kế hoạch giáo dục của cơ sở giáo dục;</w:t>
      </w:r>
    </w:p>
    <w:p>
      <w:r>
        <w:t>c) Các chương trình giáo dục thực hiện tại cơ sở giáo dục:</w:t>
      </w:r>
    </w:p>
    <w:p>
      <w: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
        <w:t>- Danh mục các chương trình liên kết đào tạo trình độ đại học, cao đẳng, trung cấp, sơ cấp nghề, chương trình giáo dục thường xuyên;</w:t>
      </w:r>
    </w:p>
    <w:p>
      <w:r>
        <w:t>d) Yêu cầu phối hợp giữa cơ sở giáo dục với gia đình và xã hội đối với các chương trình giáo dục thường xuyên giảng dạy cho học viên dưới 18 tuổi;</w:t>
      </w:r>
    </w:p>
    <w:p>
      <w:r>
        <w:t>đ) Các hoạt động hỗ trợ học tập, sinh hoạt của học viên ở cơ sở giáo dục.</w:t>
      </w:r>
    </w:p>
    <w:p>
      <w:r>
        <w:t>2. Thông tin về kết quả hoạt động giáo dục trong năm học trước:</w:t>
      </w:r>
    </w:p>
    <w:p>
      <w:r>
        <w:t>a) Kết quả tuyển sinh trong năm học trước;</w:t>
      </w:r>
    </w:p>
    <w:p>
      <w: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
        <w:t>c) Đối với chương trình giáo dục thường xuyên cấp trung học cơ sở và cấp trung học phổ thông:</w:t>
      </w:r>
    </w:p>
    <w:p>
      <w: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
        <w:t>- Số lượng học sinh trúng tuyển vào cơ sở giáo dục nghề nghiệp đối với cấp trung học cơ sở và trung học phổ thông; số lượng học sinh trúng tuyển đại học đối với cấp trung học phổ thông;</w:t>
      </w:r>
    </w:p>
    <w:p>
      <w:r>
        <w:t>- Tỷ lệ học viên học chương trình giáo dục thường xuyên cấp trung học có việc làm sau 01 năm ra trường/ tốt nghiệp;</w:t>
      </w:r>
    </w:p>
    <w:p>
      <w:r>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r>
        <w:t>Mục 5. CÔNG KHAI ĐỐI VỚI GIÁO DỤC ĐẠI HỌC VÀ CAO ĐẲNG SƯ PHẠM</w:t>
      </w:r>
    </w:p>
    <w:p>
      <w:r>
        <w:t>Điều 12. Điều kiện bảo đảm chất lượng đào tạo, nghiên cứu</w:t>
      </w:r>
    </w:p>
    <w:p>
      <w:r>
        <w:t>1. Thông tin về mức độ đáp ứng các tiêu chuẩn, tiêu chí của Chuẩn cơ sở giáo dục đại học, phù hợp với kết quả do Bộ Giáo dục và Đào tạo công bố (đối với các cơ sở giáo dục đại học).</w:t>
      </w:r>
    </w:p>
    <w:p>
      <w:r>
        <w:t>2. Thông tin về ngành, chương trình đào tạo và các kỳ thi cấp chứng chỉ:</w:t>
      </w:r>
    </w:p>
    <w:p>
      <w:r>
        <w:t>a) Danh mục ngành đào tạo đang hoạt động và thông tin chi tiết theo yêu cầu về điều kiện mở ngành đào tạo;</w:t>
      </w:r>
    </w:p>
    <w:p>
      <w: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
        <w:t>3. Thông tin về đội ngũ giảng viên, cán bộ quản lý và nhân viên:</w:t>
      </w:r>
    </w:p>
    <w:p>
      <w:r>
        <w:t>a) Số lượng cán bộ quản lý và nhân viên chia theo nhóm vị trí việc làm;</w:t>
      </w:r>
    </w:p>
    <w:p>
      <w: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
        <w:t>c) Số lượng giảng viên, cán bộ quản lý và nhân viên được đào tạo, bồi dưỡng hằng năm theo quy định;</w:t>
      </w:r>
    </w:p>
    <w:p>
      <w:r>
        <w:t>d) Tỷ lệ sinh viên/giảng viên cơ hữu.</w:t>
      </w:r>
    </w:p>
    <w:p>
      <w:r>
        <w:t>4. Thông tin về cơ sở vật chất dùng chung:</w:t>
      </w:r>
    </w:p>
    <w:p>
      <w:r>
        <w:t>a) Danh mục các khuôn viên, địa điểm đào tạo; thông tin về diện tích đất, địa chỉ, mục đích sử dụng chính (đào tạo, nghiên cứu, dịch vụ,...);</w:t>
      </w:r>
    </w:p>
    <w:p>
      <w:r>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r>
        <w:t>c) Thông tin về thư viện (không gian làm việc, phòng đọc,...); số đầu sách và số bản sách giáo trình, sách chuyên khảo.</w:t>
      </w:r>
    </w:p>
    <w:p>
      <w:r>
        <w:t>5. Thông tin về kết quả đánh giá và kiểm định chất lượng cơ sở giáo dục và chương trình đào tạo:</w:t>
      </w:r>
    </w:p>
    <w:p>
      <w:r>
        <w:t>a) Kết quả tự đánh giá của cơ sở giáo dục; kế hoạch cải tiến chất lượng sau tự đánh giá;</w:t>
      </w:r>
    </w:p>
    <w:p>
      <w:r>
        <w:t>b) Giấy chứng nhận kiểm định chất lượng giáo dục do tổ chức kiểm định chất lượng giáo dục cấp theo quy định pháp luật qua các mốc thời gian;</w:t>
      </w:r>
    </w:p>
    <w:p>
      <w:r>
        <w:t>c) Kế hoạch và kết quả thực hiện cải tiến chất lượng sau đánh giá ngoài trong 05 năm và hằng năm.</w:t>
      </w:r>
    </w:p>
    <w:p>
      <w:r>
        <w:t>Điều 13. Kế hoạch và kết quả hoạt động đào tạo, hoạt động khoa học và công nghệ</w:t>
      </w:r>
    </w:p>
    <w:p>
      <w:r>
        <w:t>1. Thông tin về kế hoạch tuyển sinh, tổ chức đào tạo hằng năm đối với từng trình độ, hình thức đào tạo theo các quy chế tuyển sinh, đào tạo hiện hành.</w:t>
      </w:r>
    </w:p>
    <w:p>
      <w:r>
        <w:t>2. Thông tin về kết quả tuyển sinh và đào tạo hằng năm đối với từng trình độ đào tạo, tính cho toàn cơ sở giáo dục và phân theo lĩnh vực, ngành và hình thức đào tạo:</w:t>
      </w:r>
    </w:p>
    <w:p>
      <w:r>
        <w:t>a) Quy mô đào tạo, số lượng nhập học mới và số lượng tốt nghiệp;</w:t>
      </w:r>
    </w:p>
    <w:p>
      <w: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
        <w:t>c) Tỷ lệ người học tốt nghiệp đại học có việc làm phù hợp với trình độ đào tạo trong thời gian 12 tháng sau khi tốt nghiệp.</w:t>
      </w:r>
    </w:p>
    <w:p>
      <w:r>
        <w:t>3. Thông tin về kết quả hoạt động khoa học và công nghệ trong năm, tính cho toàn cơ sở giáo dục và phân theo lĩnh vực khoa học và công nghệ:</w:t>
      </w:r>
    </w:p>
    <w:p>
      <w: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r>
        <w:t>b) Số lượng công trình khoa học được công bố trên các ấn phẩm quốc tế có uy tín và các công bố khoa học khác; số lượng bằng độc quyền sáng chế, giải pháp hữu ích được cấp;</w:t>
      </w:r>
    </w:p>
    <w:p>
      <w:r>
        <w:t>c) Các kết quả chuyển giao tri thức, chuyển giao công nghệ, hỗ trợ khởi nghiệp (nếu có).</w:t>
      </w:r>
    </w:p>
    <w:p>
      <w:r>
        <w:t>Chương III</w:t>
      </w:r>
    </w:p>
    <w:p>
      <w:r>
        <w:t>CÁCH THỨC VÀ THỜI GIAN CÔNG KHAI</w:t>
      </w:r>
    </w:p>
    <w:p>
      <w:r>
        <w:t>Điều 14. Cách thức công khai</w:t>
      </w:r>
    </w:p>
    <w:p>
      <w:r>
        <w:t>1. Công khai trên cổng thông tin điện tử của cơ sở giáo dục:</w:t>
      </w:r>
    </w:p>
    <w:p>
      <w:r>
        <w:t>Cơ sở giáo dục (trừ cơ sở giáo dục mầm non, trường, lớp dành cho người khuyết tật chưa có cổng thông tin điện tử), thực hiện công khai trên cổng thông tin điện tử của cơ sở giáo dục, bao gồm:</w:t>
      </w:r>
    </w:p>
    <w:p>
      <w:r>
        <w:t>a) Các nội dung công khai đối với các hoạt động giáo dục do cơ sở giáo dục thực hiện được quy định tại Chương II của Thông tư này tính đến tháng 6 hằng năm;</w:t>
      </w:r>
    </w:p>
    <w:p>
      <w: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
        <w:t>- Phụ lục I: Mẫu báo cáo thường niên của cơ sở giáo dục thực hiện chương trình giáo dục mầm non, giáo dục phổ thông, giáo dục thường xuyên;</w:t>
      </w:r>
    </w:p>
    <w:p>
      <w:r>
        <w:t>- Phụ lục II: Mẫu báo cáo thường niên của cơ sở giáo dục thực hiện chương trình giáo dục đại học và chương trình giáo dục ngành Giáo dục mầm non trình độ cao đẳng.</w:t>
      </w:r>
    </w:p>
    <w:p>
      <w:r>
        <w:t>c) Việc bố trí nội dung công khai được quy định tại điểm a, b của Điều này trên cổng thông tin điện tử do cơ sở giáo dục quyết định, bảo đảm thuận lợi cho việc truy cập, tiếp cận thông tin.</w:t>
      </w:r>
    </w:p>
    <w:p>
      <w:r>
        <w:t>2. Cơ sở giáo dục mầm non, trường, lớp dành cho người khuyết tật chưa có cổng thông tin điện tử thực hiện niêm yết công khai tại cơ sở giáo dục như sau:</w:t>
      </w:r>
    </w:p>
    <w:p>
      <w:r>
        <w:t>a) Các nội dung được quy định tại điểm a khoản 1 của Điều này;</w:t>
      </w:r>
    </w:p>
    <w:p>
      <w:r>
        <w:t>b) Báo cáo thường niên bao gồm các nội dung được quy định tại điểm b khoản 1 của Điều này;</w:t>
      </w:r>
    </w:p>
    <w:p>
      <w: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
        <w:t>3. Phổ biến hoặc phát tài liệu về nội dung công khai vào đầu khóa học, năm học mới:</w:t>
      </w:r>
    </w:p>
    <w:p>
      <w: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
        <w:t>4. Các hình thức công khai khác theo quy định của pháp luật.</w:t>
      </w:r>
    </w:p>
    <w:p>
      <w:r>
        <w:t>Điều 15. Thời gian công khai</w:t>
      </w:r>
    </w:p>
    <w:p>
      <w:r>
        <w:t>1. Thời điểm công khai của các cơ sở giáo dục như sau:</w:t>
      </w:r>
    </w:p>
    <w:p>
      <w:r>
        <w:t>a) Công bố công khai các nội dung theo quy định tại điểm a, khoản 1 và điểm a, khoản 2, Điều 14 của Thông tư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
        <w:t>b) Công bố báo cáo thường niên của năm trước liền kề theo quy định tại điểm b, khoản 1 và điểm b, khoản 2, Điều 14 của Thông tư này trước ngày 30 tháng 6 hàng năm. Đối với số liệu liên quan đến báo cáo tài chính năm trước thì cập nhật tính đến hết thời gian quyết toán của cơ quan có thẩm quyền.</w:t>
      </w:r>
    </w:p>
    <w:p>
      <w: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
        <w:t>3. Ngoài việc thực hiện công khai theo quy định tại khoản 1, 2 của Điều này, các cơ sở giáo dục phải thực hiện công khai theo quy định của pháp luật hiện hành có liên quan.</w:t>
      </w:r>
    </w:p>
    <w:p>
      <w:r>
        <w:t>Chương IV</w:t>
      </w:r>
    </w:p>
    <w:p>
      <w:r>
        <w:t>TỔ CHỨC THỰC HIỆN</w:t>
      </w:r>
    </w:p>
    <w:p>
      <w:r>
        <w:t>Điều 16. Trách nhiệm tổ chức thực hiện</w:t>
      </w:r>
    </w:p>
    <w:p>
      <w:r>
        <w:t>1. Trách nhiệm của Sở Giáo dục và Đào tạo:</w:t>
      </w:r>
    </w:p>
    <w:p>
      <w:r>
        <w:t>a) Tham mưu Ủy ban nhân dân, Chủ tịch Ủy ban nhân dân tỉnh, thành phố trực thuộc Trung ương chỉ đạo, hướng dẫn thực hiện Thông tư này:</w:t>
      </w:r>
    </w:p>
    <w:p>
      <w:r>
        <w:t>b) Hướng dẫn, tuyên truyền, phổ biến và tổ chức thực hiện Thông tư này thuộc phạm vi quản lý nhà nước về giáo dục;</w:t>
      </w:r>
    </w:p>
    <w:p>
      <w:r>
        <w:t>c) Thực hiện thanh tra, kiểm tra, giải quyết khiếu nại, giải quyết tố cáo, xử lý vi phạm các quy định của Thông tư này theo quy định của pháp luật;</w:t>
      </w:r>
    </w:p>
    <w:p>
      <w: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
        <w:t>đ) Báo cáo về công tác công khai khi có yêu cầu bằng văn bản của Bộ Giáo dục và Đào tạo hoặc của cơ quan quản lý nhà nước có thẩm quyền.</w:t>
      </w:r>
    </w:p>
    <w:p>
      <w:r>
        <w:t>2. Trách nhiệm của các cơ sở giáo dục đại học, cơ sở giáo dục khác có đào tạo các trình độ của giáo dục đại học và các trường cao đẳng có đào tạo ngành Giáo dục mầm non trình độ cao đẳng:</w:t>
      </w:r>
    </w:p>
    <w:p>
      <w:r>
        <w:t>a) Căn cứ vào Thông tư này, xây dựng và ban hành quy định cụ thể về công khai trong hoạt động của cơ sở giáo dục trong thời gian 90 ngày kể từ ngày Thông tư này có hiệu lực;</w:t>
      </w:r>
    </w:p>
    <w:p>
      <w: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
        <w:t>c) Báo cáo về công tác công khai khi có yêu cầu bằng văn bản của Bộ Giáo dục và Đào tạo hoặc của cơ quan quản lý nhà nước có thẩm quyền.</w:t>
      </w:r>
    </w:p>
    <w:p>
      <w:r>
        <w:t>Điều 17. Điều khoản thi hành</w:t>
      </w:r>
    </w:p>
    <w:p>
      <w:r>
        <w:t>1. Thông tư này có hiệu lực thi hành kể từ ngày 19 tháng 7 năm 2024. Thông tư này thay thế Thông tư số 36/2017/TT-BGDĐT ngày 28 tháng 12 năm 2017 của Bộ trưởng Bộ Giáo dục và Đào tạo ban hành Quy chế thực hiện công khai đối với cơ sở giáo dục và đào tạo thuộc hệ thống giáo dục quốc dân.</w:t>
      </w:r>
    </w:p>
    <w:p>
      <w:r>
        <w:t>2. Trường hợp pháp luật có quy định khác về nội dung, cách thức, thời gian, thời điểm thực hiện công khai đối với nội dung thông tin cụ thể thì áp dụng theo quy định đó.</w:t>
      </w:r>
    </w:p>
    <w:p>
      <w: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p>
      <w:r>
        <w:t>Nơi nhận:</w:t>
      </w:r>
    </w:p>
    <w:p>
      <w:r>
        <w:t>- Văn phòng Quốc hội;</w:t>
      </w:r>
    </w:p>
    <w:p>
      <w:r>
        <w:t>- Văn phòng Chủ tịch nước;</w:t>
      </w:r>
    </w:p>
    <w:p>
      <w:r>
        <w:t>- Văn phòng Chính phủ;</w:t>
      </w:r>
    </w:p>
    <w:p>
      <w:r>
        <w:t>- Ủy ban VHGD của Quốc hội;</w:t>
      </w:r>
    </w:p>
    <w:p>
      <w:r>
        <w:t>- Các Bộ, cơ quan ngang Bộ, cơ quan thuộc Chính phủ;</w:t>
      </w:r>
    </w:p>
    <w:p>
      <w:r>
        <w:t>- UBND các tỉnh, thành phố trực thuộc Trung ương;</w:t>
      </w:r>
    </w:p>
    <w:p>
      <w:r>
        <w:t>- Ủy ban Trung ương Mặt trận Tổ quốc Việt Nam;</w:t>
      </w:r>
    </w:p>
    <w:p>
      <w:r>
        <w:t>- Kiểm toán Nhà nước;</w:t>
      </w:r>
    </w:p>
    <w:p>
      <w:r>
        <w:t>- Cơ quan Trung ương của các đoàn thể;</w:t>
      </w:r>
    </w:p>
    <w:p>
      <w:r>
        <w:t>- Hội đồng Quốc gia Giáo dục và PTNNL;</w:t>
      </w:r>
    </w:p>
    <w:p>
      <w:r>
        <w:t>- Cục Kiểm tra văn bản QPPL (Bộ Tư pháp);</w:t>
      </w:r>
    </w:p>
    <w:p>
      <w:r>
        <w:t>- Bộ trưởng (để báo cáo);</w:t>
      </w:r>
    </w:p>
    <w:p>
      <w:r>
        <w:t>- Các Thứ trưởng;</w:t>
      </w:r>
    </w:p>
    <w:p>
      <w:r>
        <w:t>- Như Điều 17;</w:t>
      </w:r>
    </w:p>
    <w:p>
      <w:r>
        <w:t>- Công báo;</w:t>
      </w:r>
    </w:p>
    <w:p>
      <w:r>
        <w:t>- Cổng TTĐT Bộ GDĐT;</w:t>
      </w:r>
    </w:p>
    <w:p>
      <w:r>
        <w:t>- Lưu: VT, PC, QLCL.</w:t>
      </w:r>
    </w:p>
    <w:p>
      <w:r>
        <w:t>KT. BỘ TRƯỞNG</w:t>
      </w:r>
    </w:p>
    <w:p>
      <w:r>
        <w:t>THỨ TRƯỞNG</w:t>
      </w:r>
    </w:p>
    <w:p>
      <w:r>
        <w:t>Hoàng Minh Sơn</w:t>
      </w:r>
    </w:p>
    <w:p>
      <w:r>
        <w:t>PHỤ LỤC I</w:t>
      </w:r>
    </w:p>
    <w:p>
      <w:r>
        <w:t>MẪU BÁO CÁO THƯỜNG NIÊN CỦA CƠ SỞ GIÁO DỤC THỰC HIỆN CHƯƠNG TRÌNH GIÁO DỤC MẦM NON, GIÁO DỤC PHỔ THÔNG, GIÁO DỤC THƯỜNG XUYÊN 1</w:t>
      </w:r>
    </w:p>
    <w:p>
      <w:r>
        <w:t>(Kèm theo Thông tư số 09/2024/TT-BGDĐT ngày 03 tháng 06 năm 2024 của Bộ trưởng Bộ Giáo dục và Đào tạo)</w:t>
      </w:r>
    </w:p>
    <w:p>
      <w:r>
        <w:t>TÊN CƠ QUAN CƠ QUAN/TỔ CHỨC QUẢN LÝ TRỰC TIẾP</w:t>
      </w:r>
    </w:p>
    <w:p>
      <w:r>
        <w:t>TÊN CƠ SỞ GIÁO DỤC</w:t>
      </w:r>
    </w:p>
    <w:p>
      <w:r>
        <w:t>BÁO CÁO THƯỜNG NIÊN</w:t>
      </w:r>
    </w:p>
    <w:p>
      <w:r>
        <w:t>Năm:</w:t>
      </w:r>
    </w:p>
    <w:p>
      <w:r>
        <w:t>I. THÔNG TIN CHUNG 2</w:t>
      </w:r>
    </w:p>
    <w:p>
      <w:r>
        <w:t>II. ĐỘI NGŨ NHÀ GIÁO, CÁN BỘ QUẢN LÝ VÀ NHÂN VIÊN 3</w:t>
      </w:r>
    </w:p>
    <w:p>
      <w:r>
        <w:t>III. CƠ SỞ VẬT CHẤT 4</w:t>
      </w:r>
    </w:p>
    <w:p>
      <w:r>
        <w:t>IV. KIỂM ĐỊNH CHẤT LƯỢNG GIÁO DỤC 5</w:t>
      </w:r>
    </w:p>
    <w:p>
      <w:r>
        <w:t>V. KẾT QUẢ HOẠT ĐỘNG GIÁO DỤC 6</w:t>
      </w:r>
    </w:p>
    <w:p>
      <w:r>
        <w:t>VI. KẾT QUẢ TÀI CHÍNH 7</w:t>
      </w:r>
    </w:p>
    <w:p>
      <w:r>
        <w:t>VII. KẾT QUẢ THỰC HIỆN CÁC NHIỆM VỤ TRỌNG TÂM KHÁC 8</w:t>
      </w:r>
    </w:p>
    <w:p>
      <w:r>
        <w:t>THỦ TRƯỞNG ĐƠN VỊ</w:t>
      </w:r>
    </w:p>
    <w:p>
      <w:r>
        <w:t>(Ký tên, đóng dấu)</w:t>
      </w:r>
    </w:p>
    <w:p>
      <w:r>
        <w:t>__________________________</w:t>
      </w:r>
    </w:p>
    <w:p>
      <w:r>
        <w:t>1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
        <w:t>2  Bao gồm các thông tin được quy định tại Điều 4 của Thông tư này.</w:t>
      </w:r>
    </w:p>
    <w:p>
      <w:r>
        <w:t>3  Bao gồm các thông tin của năm báo cáo được quy định tại khoản 1 Điều 6, khoản 1 Điều 8, khoản 1 Điều 10 của Thông tư này, đối sánh số liệu với năm trước liền kề.</w:t>
      </w:r>
    </w:p>
    <w:p>
      <w:r>
        <w:t>4  Bao gồm các thông tin của năm báo cáo được quy định tại khoản 2 Điều 6, khoản 2 Điều 8, khoản 2 Điều 10 của Thông tư này, đối sánh số liệu với năm trước liền kề.</w:t>
      </w:r>
    </w:p>
    <w:p>
      <w:r>
        <w:t>5  Bao gồm các thông tin của năm báo cáo được quy định tại khoản 3 Điều 6, khoản 3 Điều 8, khoản 3 Điều 10 của Thông tư này, đối sánh số liệu với năm trước liền kề.</w:t>
      </w:r>
    </w:p>
    <w:p>
      <w:r>
        <w:t>6  Bao gồm các thông tin của năm báo cáo được quy định tại khoản 2, 3 Điều 7, khoản 2, 3 Điều 9, khoản 2, 3 Điều 11 của Thông tư này, đối sánh số liệu với năm trước liền kề.</w:t>
      </w:r>
    </w:p>
    <w:p>
      <w:r>
        <w:t>7  Bao gồm các thông tin của năm báo cáo được quy định tại khoản 1, 3, 4 Điều 5 của Thông tư này, đối sánh số liệu với năm trước liền kề.</w:t>
      </w:r>
    </w:p>
    <w:p>
      <w:r>
        <w:t>8  Kết quả thực hiện các nhiệm vụ trọng tâm khác của cơ sở giáo dục và của ngành.</w:t>
      </w:r>
    </w:p>
    <w:p>
      <w:r>
        <w:t>PHỤ LỤC II</w:t>
      </w:r>
    </w:p>
    <w:p>
      <w:r>
        <w:t>MẪU BÁO CÁO THƯỜNG NIÊN CỦA CƠ SỞ GIÁO DỤC THỰC HIỆN CHƯƠNG TRÌNH GIÁO DỤC ĐẠI HỌC, CHƯƠNG TRÌNH GIÁO DỤC NGÀNH GIÁO DỤC MẦM NON TRÌNH ĐỘ CAO ĐẲNG 1</w:t>
      </w:r>
    </w:p>
    <w:p>
      <w:r>
        <w:t>(Kèm theo Thông tư số 09/2024/TT-BGDĐT 2024 của Bộ trưởng Bộ Giáo dục và Đào tạo)</w:t>
      </w:r>
    </w:p>
    <w:p>
      <w:r>
        <w:t>TÊN CƠ QUAN CƠ QUAN/TỔ CHỨC QUẢN LÝ TRỰC TIẾP</w:t>
      </w:r>
    </w:p>
    <w:p>
      <w:r>
        <w:t>TÊN CƠ SỞ GIÁO DỤC</w:t>
      </w:r>
    </w:p>
    <w:p>
      <w:r>
        <w:t>BÁO CÁO THƯỜNG NIÊN 2</w:t>
      </w:r>
    </w:p>
    <w:p>
      <w:r>
        <w:t>Năm:</w:t>
      </w:r>
    </w:p>
    <w:p>
      <w:r>
        <w:t>I. THÔNG TIN CHUNG 3</w:t>
      </w:r>
    </w:p>
    <w:p>
      <w:r>
        <w:t>II. ĐỘI NGŨ GIẢNG VIÊN, CÁN BỘ QUẢN LÝ VÀ NHÂN VIÊN</w:t>
      </w:r>
    </w:p>
    <w:p>
      <w:r>
        <w:t>1. Các chỉ số đánh giá về đội ngũ giảng viên toàn thời gian 4</w:t>
      </w:r>
    </w:p>
    <w:p>
      <w:r>
        <w:t>TT</w:t>
      </w:r>
    </w:p>
    <w:p>
      <w:r>
        <w:t>Chỉ số đánh giá</w:t>
      </w:r>
    </w:p>
    <w:p>
      <w:r>
        <w:t>Năm báo cáo 5</w:t>
      </w:r>
    </w:p>
    <w:p>
      <w:r>
        <w:t>Năm trước liền kề năm báo cáo 6</w:t>
      </w:r>
    </w:p>
    <w:p>
      <w:r>
        <w:t>1</w:t>
      </w:r>
    </w:p>
    <w:p>
      <w:r>
        <w:t>Tỷ lệ người học quy đổi trên giảng viên</w:t>
      </w:r>
    </w:p>
    <w:p>
      <w:r>
        <w:t>2</w:t>
      </w:r>
    </w:p>
    <w:p>
      <w:r>
        <w:t>Tỷ lệ giảng viên cơ hữu trong độ tuổi lao động</w:t>
      </w:r>
    </w:p>
    <w:p>
      <w:r>
        <w:t>3</w:t>
      </w:r>
    </w:p>
    <w:p>
      <w:r>
        <w:t>Tỷ lệ giảng viên có trình độ tiến sĩ</w:t>
      </w:r>
    </w:p>
    <w:p>
      <w:r>
        <w:t>2. Thống kê đội ngũ giảng viên toàn thời gian theo các lĩnh vực đào tạo 7</w:t>
      </w:r>
    </w:p>
    <w:p>
      <w:r>
        <w:t>TT</w:t>
      </w:r>
    </w:p>
    <w:p>
      <w:r>
        <w:t>Đội ngũ giảng viên</w:t>
      </w:r>
    </w:p>
    <w:p>
      <w:r>
        <w:t>Số lượng</w:t>
      </w:r>
    </w:p>
    <w:p>
      <w:r>
        <w:t>Trình độ</w:t>
      </w:r>
    </w:p>
    <w:p>
      <w:r>
        <w:t>Chức danh</w:t>
      </w:r>
    </w:p>
    <w:p>
      <w:r>
        <w:t>Đại học</w:t>
      </w:r>
    </w:p>
    <w:p>
      <w:r>
        <w:t>Thạc sĩ</w:t>
      </w:r>
    </w:p>
    <w:p>
      <w:r>
        <w:t>Tiến sĩ</w:t>
      </w:r>
    </w:p>
    <w:p>
      <w:r>
        <w:t>PGS</w:t>
      </w:r>
    </w:p>
    <w:p>
      <w:r>
        <w:t>GS</w:t>
      </w:r>
    </w:p>
    <w:p>
      <w:r>
        <w:t>1</w:t>
      </w:r>
    </w:p>
    <w:p>
      <w:r>
        <w:t>Giảng viên toàn thời gian</w:t>
      </w:r>
    </w:p>
    <w:p>
      <w:r>
        <w:t>Lĩnh vực A</w:t>
      </w:r>
    </w:p>
    <w:p>
      <w:r>
        <w:t>Lĩnh vực B</w:t>
      </w:r>
    </w:p>
    <w:p>
      <w:r>
        <w:t>…</w:t>
      </w:r>
    </w:p>
    <w:p>
      <w:r>
        <w:t>2</w:t>
      </w:r>
    </w:p>
    <w:p>
      <w:r>
        <w:t>Giảng viên cơ hữu trong độ tuổi lao động</w:t>
      </w:r>
    </w:p>
    <w:p>
      <w:r>
        <w:t>Lĩnh vực A</w:t>
      </w:r>
    </w:p>
    <w:p>
      <w:r>
        <w:t>Lĩnh vực B</w:t>
      </w:r>
    </w:p>
    <w:p>
      <w:r>
        <w:t>…</w:t>
      </w:r>
    </w:p>
    <w:p>
      <w:r>
        <w:t>3. Thống kê đội ngũ cán bộ quản lý và nhân viên khối hành chính và hỗ trợ 8</w:t>
      </w:r>
    </w:p>
    <w:p>
      <w:r>
        <w:t>TT</w:t>
      </w:r>
    </w:p>
    <w:p>
      <w:r>
        <w:t>Chỉ số</w:t>
      </w:r>
    </w:p>
    <w:p>
      <w:r>
        <w:t>Năm báo cáo</w:t>
      </w:r>
    </w:p>
    <w:p>
      <w:r>
        <w:t>Năm trước liền kề năm báo cáo</w:t>
      </w:r>
    </w:p>
    <w:p>
      <w:r>
        <w:t>1</w:t>
      </w:r>
    </w:p>
    <w:p>
      <w:r>
        <w:t>Số cán bộ quản lý khối hành chính và hỗ trợ</w:t>
      </w:r>
    </w:p>
    <w:p>
      <w:r>
        <w:t>2</w:t>
      </w:r>
    </w:p>
    <w:p>
      <w:r>
        <w:t>Số nhân viên khối hành chính và hỗ trợ</w:t>
      </w:r>
    </w:p>
    <w:p>
      <w:r>
        <w:t>3</w:t>
      </w:r>
    </w:p>
    <w:p>
      <w:r>
        <w:t>Tỷ lệ cán bộ quản lý và nhân viên khối hành chính và hỗ trợ trên tổng số giảng viên toàn thời gian</w:t>
      </w:r>
    </w:p>
    <w:p>
      <w:r>
        <w:t>III. CƠ SỞ VẬT CHẤT</w:t>
      </w:r>
    </w:p>
    <w:p>
      <w:r>
        <w:t>1. Các chỉ số đánh giá về cơ sở vật chất 9</w:t>
      </w:r>
    </w:p>
    <w:p>
      <w:r>
        <w:t>TT</w:t>
      </w:r>
    </w:p>
    <w:p>
      <w:r>
        <w:t>Chỉ số đánh giá</w:t>
      </w:r>
    </w:p>
    <w:p>
      <w:r>
        <w:t>Năm báo cáo</w:t>
      </w:r>
    </w:p>
    <w:p>
      <w:r>
        <w:t>Năm trước liền kề năm báo cáo</w:t>
      </w:r>
    </w:p>
    <w:p>
      <w:r>
        <w:t>1</w:t>
      </w:r>
    </w:p>
    <w:p>
      <w:r>
        <w:t>Diện tích đất/người học (m2)</w:t>
      </w:r>
    </w:p>
    <w:p>
      <w:r>
        <w:t>2</w:t>
      </w:r>
    </w:p>
    <w:p>
      <w:r>
        <w:t>Diện tích sàn/người học (m2)</w:t>
      </w:r>
    </w:p>
    <w:p>
      <w:r>
        <w:t>3</w:t>
      </w:r>
    </w:p>
    <w:p>
      <w:r>
        <w:t>Tỷ lệ giảng viên có chỗ làm việc riêng biệt</w:t>
      </w:r>
    </w:p>
    <w:p>
      <w:r>
        <w:t>4</w:t>
      </w:r>
    </w:p>
    <w:p>
      <w:r>
        <w:t>Số đầu sách/ngành đào tạo</w:t>
      </w:r>
    </w:p>
    <w:p>
      <w:r>
        <w:t>5</w:t>
      </w:r>
    </w:p>
    <w:p>
      <w:r>
        <w:t>Số bản sách/người học</w:t>
      </w:r>
    </w:p>
    <w:p>
      <w:r>
        <w:t>6</w:t>
      </w:r>
    </w:p>
    <w:p>
      <w:r>
        <w:t>Tỷ lệ học phần sẵn sàng giảng dạy trực tuyến</w:t>
      </w:r>
    </w:p>
    <w:p>
      <w:r>
        <w:t>7</w:t>
      </w:r>
    </w:p>
    <w:p>
      <w:r>
        <w:t>Tốc độ Internet/1.000 người học (Mbps)</w:t>
      </w:r>
    </w:p>
    <w:p>
      <w:r>
        <w:t>2. Diện tích đất và diện tích sàn xây dựng phục vụ đào tạo 10</w:t>
      </w:r>
    </w:p>
    <w:p>
      <w:r>
        <w:t>TT</w:t>
      </w:r>
    </w:p>
    <w:p>
      <w:r>
        <w:t>Địa điểm</w:t>
      </w:r>
    </w:p>
    <w:p>
      <w:r>
        <w:t>Địa chỉ</w:t>
      </w:r>
    </w:p>
    <w:p>
      <w:r>
        <w:t>Diện tích đất (m 2 )</w:t>
      </w:r>
    </w:p>
    <w:p>
      <w:r>
        <w:t>Diện tích sàn (m 2 )</w:t>
      </w:r>
    </w:p>
    <w:p>
      <w:r>
        <w:t>1</w:t>
      </w:r>
    </w:p>
    <w:p>
      <w:r>
        <w:t>Trụ sở chính</w:t>
      </w:r>
    </w:p>
    <w:p>
      <w:r>
        <w:t>2</w:t>
      </w:r>
    </w:p>
    <w:p>
      <w:r>
        <w:t>Cơ sở...</w:t>
      </w:r>
    </w:p>
    <w:p>
      <w:r>
        <w:t>3</w:t>
      </w:r>
    </w:p>
    <w:p>
      <w:r>
        <w:t>Phân hiệu...</w:t>
      </w:r>
    </w:p>
    <w:p>
      <w:r>
        <w:t>…</w:t>
      </w:r>
    </w:p>
    <w:p>
      <w:r>
        <w:t>Tổng cộng</w:t>
      </w:r>
    </w:p>
    <w:p>
      <w:r>
        <w:t>3. Các hạng mục cơ sở vật chất được đầu tư mới trong năm</w:t>
      </w:r>
    </w:p>
    <w:p>
      <w:r>
        <w:t>TT</w:t>
      </w:r>
    </w:p>
    <w:p>
      <w:r>
        <w:t>Hạng mục đầu tư</w:t>
      </w:r>
    </w:p>
    <w:p>
      <w:r>
        <w:t>Địa điểm 11</w:t>
      </w:r>
    </w:p>
    <w:p>
      <w:r>
        <w:t>Kinh phí (triệu đồng)</w:t>
      </w:r>
    </w:p>
    <w:p>
      <w:r>
        <w:t>1</w:t>
      </w:r>
    </w:p>
    <w:p>
      <w:r>
        <w:t>Xây mới tòa nhà...</w:t>
      </w:r>
    </w:p>
    <w:p>
      <w:r>
        <w:t>2</w:t>
      </w:r>
    </w:p>
    <w:p>
      <w:r>
        <w:t>Nâng cấp tòa nhà...</w:t>
      </w:r>
    </w:p>
    <w:p>
      <w:r>
        <w:t>3</w:t>
      </w:r>
    </w:p>
    <w:p>
      <w:r>
        <w:t>Đầu tư mới phòng thí nghiệm...</w:t>
      </w:r>
    </w:p>
    <w:p>
      <w:r>
        <w:t>4</w:t>
      </w:r>
    </w:p>
    <w:p>
      <w:r>
        <w:t>Nâng cấp phòng thí nghiệm...</w:t>
      </w:r>
    </w:p>
    <w:p>
      <w:r>
        <w:t>Tổng cộng</w:t>
      </w:r>
    </w:p>
    <w:p>
      <w:r>
        <w:t>IV. KIỂM ĐỊNH CHẤT LƯỢNG GIÁO DỤC</w:t>
      </w:r>
    </w:p>
    <w:p>
      <w:r>
        <w:t>1. Kiểm định cơ sở giáo dục</w:t>
      </w:r>
    </w:p>
    <w:p>
      <w:r>
        <w:t>- Tên tổ chức kiểm định (tên đầy đủ và tên viết tắt):</w:t>
      </w:r>
    </w:p>
    <w:p>
      <w:r>
        <w:t>- Tiêu chuẩn kiểm định được áp dụng:</w:t>
      </w:r>
    </w:p>
    <w:p>
      <w:r>
        <w:t>- Mức độ đạt kiểm định:</w:t>
      </w:r>
    </w:p>
    <w:p>
      <w:r>
        <w:t>- Thời gian hiệu lực: từ ngày...tháng.. .năm… đến ngày... tháng... năm...</w:t>
      </w:r>
    </w:p>
    <w:p>
      <w:r>
        <w:t>2. Danh mục chương trình đào tạo được kiểm định</w:t>
      </w:r>
    </w:p>
    <w:p>
      <w:r>
        <w:t>TT</w:t>
      </w:r>
    </w:p>
    <w:p>
      <w:r>
        <w:t>Mã ngành</w:t>
      </w:r>
    </w:p>
    <w:p>
      <w:r>
        <w:t>Tên ngành</w:t>
      </w:r>
    </w:p>
    <w:p>
      <w:r>
        <w:t>Tên chương trình</w:t>
      </w:r>
    </w:p>
    <w:p>
      <w:r>
        <w:t>Tên tổ chức kiểm định</w:t>
      </w:r>
    </w:p>
    <w:p>
      <w:r>
        <w:t>Thời gian hiệu lực</w:t>
      </w:r>
    </w:p>
    <w:p>
      <w:r>
        <w:t>1</w:t>
      </w:r>
    </w:p>
    <w:p>
      <w:r>
        <w:t>2</w:t>
      </w:r>
    </w:p>
    <w:p>
      <w:r>
        <w:t>…</w:t>
      </w:r>
    </w:p>
    <w:p>
      <w:r>
        <w:t>V. KẾT QUẢ TUYỂN SINH VÀ ĐÀO TẠO</w:t>
      </w:r>
    </w:p>
    <w:p>
      <w:r>
        <w:t>1. Các chỉ số đánh giá về tuyển sinh và đào tạo 12</w:t>
      </w:r>
    </w:p>
    <w:p>
      <w:r>
        <w:t>TT</w:t>
      </w:r>
    </w:p>
    <w:p>
      <w:r>
        <w:t>Chỉ số đánh giá</w:t>
      </w:r>
    </w:p>
    <w:p>
      <w:r>
        <w:t>Năm báo cáo</w:t>
      </w:r>
    </w:p>
    <w:p>
      <w:r>
        <w:t>Năm trước liền kề năm báo cáo</w:t>
      </w:r>
    </w:p>
    <w:p>
      <w:r>
        <w:t>1</w:t>
      </w:r>
    </w:p>
    <w:p>
      <w:r>
        <w:t>Tỷ lệ nhập học trung bình 3 năm</w:t>
      </w:r>
    </w:p>
    <w:p>
      <w:r>
        <w:t>2</w:t>
      </w:r>
    </w:p>
    <w:p>
      <w:r>
        <w:t>Tỉ số tăng giảm quy mô đào tạo 3 năm</w:t>
      </w:r>
    </w:p>
    <w:p>
      <w:r>
        <w:t>3</w:t>
      </w:r>
    </w:p>
    <w:p>
      <w:r>
        <w:t>Tỷ lệ thôi học</w:t>
      </w:r>
    </w:p>
    <w:p>
      <w:r>
        <w:t>4</w:t>
      </w:r>
    </w:p>
    <w:p>
      <w:r>
        <w:t>Tỷ lệ thôi học năm đầu</w:t>
      </w:r>
    </w:p>
    <w:p>
      <w:r>
        <w:t>5</w:t>
      </w:r>
    </w:p>
    <w:p>
      <w:r>
        <w:t>Tỷ lệ tốt nghiệp</w:t>
      </w:r>
    </w:p>
    <w:p>
      <w:r>
        <w:t>6</w:t>
      </w:r>
    </w:p>
    <w:p>
      <w:r>
        <w:t>Tỷ lệ tốt nghiệp đúng hạn</w:t>
      </w:r>
    </w:p>
    <w:p>
      <w:r>
        <w:t>7</w:t>
      </w:r>
    </w:p>
    <w:p>
      <w:r>
        <w:t>Tỷ lệ người học hài lòng với giảng viên</w:t>
      </w:r>
    </w:p>
    <w:p>
      <w:r>
        <w:t>8</w:t>
      </w:r>
    </w:p>
    <w:p>
      <w:r>
        <w:t>Tỷ lệ người tốt nghiệp hài lòng tổng thể</w:t>
      </w:r>
    </w:p>
    <w:p>
      <w:r>
        <w:t>9</w:t>
      </w:r>
    </w:p>
    <w:p>
      <w:r>
        <w:t>Tỷ lệ người tốt nghiệp có việc làm đúng chuyên môn</w:t>
      </w:r>
    </w:p>
    <w:p>
      <w:r>
        <w:t>2. Quy mô đào tạo, tuyển mới và tốt nghiệp trong năm</w:t>
      </w:r>
    </w:p>
    <w:p>
      <w:r>
        <w:t>TT</w:t>
      </w:r>
    </w:p>
    <w:p>
      <w:r>
        <w:t>Số lượng người học</w:t>
      </w:r>
    </w:p>
    <w:p>
      <w:r>
        <w:t>Đang học</w:t>
      </w:r>
    </w:p>
    <w:p>
      <w:r>
        <w:t>Tuyển mới</w:t>
      </w:r>
    </w:p>
    <w:p>
      <w:r>
        <w:t>Tốt nghiệp</w:t>
      </w:r>
    </w:p>
    <w:p>
      <w:r>
        <w:t>Tỷ lệ việc làm 13</w:t>
      </w:r>
    </w:p>
    <w:p>
      <w:r>
        <w:t>I</w:t>
      </w:r>
    </w:p>
    <w:p>
      <w:r>
        <w:t>Đại học</w:t>
      </w:r>
    </w:p>
    <w:p>
      <w:r>
        <w:t>1</w:t>
      </w:r>
    </w:p>
    <w:p>
      <w:r>
        <w:t>Lĩnh vực 1</w:t>
      </w:r>
    </w:p>
    <w:p>
      <w:r>
        <w:t>Chính quy</w:t>
      </w:r>
    </w:p>
    <w:p>
      <w:r>
        <w:t>Vừa làm vừa học</w:t>
      </w:r>
    </w:p>
    <w:p>
      <w:r>
        <w:t>Đào tạo từ xa</w:t>
      </w:r>
    </w:p>
    <w:p>
      <w:r>
        <w:t>2</w:t>
      </w:r>
    </w:p>
    <w:p>
      <w:r>
        <w:t>Lĩnh vực 2</w:t>
      </w:r>
    </w:p>
    <w:p>
      <w:r>
        <w:t>…</w:t>
      </w:r>
    </w:p>
    <w:p>
      <w:r>
        <w:t>…</w:t>
      </w:r>
    </w:p>
    <w:p>
      <w:r>
        <w:t>II</w:t>
      </w:r>
    </w:p>
    <w:p>
      <w:r>
        <w:t>Thạc sĩ (và trình độ tương đương)</w:t>
      </w:r>
    </w:p>
    <w:p>
      <w:r>
        <w:t>1</w:t>
      </w:r>
    </w:p>
    <w:p>
      <w:r>
        <w:t>Lĩnh vực 1</w:t>
      </w:r>
    </w:p>
    <w:p>
      <w:r>
        <w:t>2</w:t>
      </w:r>
    </w:p>
    <w:p>
      <w:r>
        <w:t>Lĩnh vực 2</w:t>
      </w:r>
    </w:p>
    <w:p>
      <w:r>
        <w:t>…</w:t>
      </w:r>
    </w:p>
    <w:p>
      <w:r>
        <w:t>…</w:t>
      </w:r>
    </w:p>
    <w:p>
      <w:r>
        <w:t>III</w:t>
      </w:r>
    </w:p>
    <w:p>
      <w:r>
        <w:t>Tiến sĩ</w:t>
      </w:r>
    </w:p>
    <w:p>
      <w:r>
        <w:t>1</w:t>
      </w:r>
    </w:p>
    <w:p>
      <w:r>
        <w:t>Lĩnh vực 1</w:t>
      </w:r>
    </w:p>
    <w:p>
      <w:r>
        <w:t>2</w:t>
      </w:r>
    </w:p>
    <w:p>
      <w:r>
        <w:t>Lĩnh vực 2</w:t>
      </w:r>
    </w:p>
    <w:p>
      <w:r>
        <w:t>…</w:t>
      </w:r>
    </w:p>
    <w:p>
      <w:r>
        <w:t>…</w:t>
      </w:r>
    </w:p>
    <w:p>
      <w:r>
        <w:t>VI. KẾT QUẢ HOẠT ĐỘNG KHOA HỌC VÀ CÔNG NGHỆ</w:t>
      </w:r>
    </w:p>
    <w:p>
      <w:r>
        <w:t>1. Các chỉ số đánh giá về hoạt động khoa học và công nghệ 14</w:t>
      </w:r>
    </w:p>
    <w:p>
      <w:r>
        <w:t>TT</w:t>
      </w:r>
    </w:p>
    <w:p>
      <w:r>
        <w:t>Chỉ số đánh giá</w:t>
      </w:r>
    </w:p>
    <w:p>
      <w:r>
        <w:t>Năm báo cáo</w:t>
      </w:r>
    </w:p>
    <w:p>
      <w:r>
        <w:t>Năm trước liền kề năm báo cáo</w:t>
      </w:r>
    </w:p>
    <w:p>
      <w:r>
        <w:t>1</w:t>
      </w:r>
    </w:p>
    <w:p>
      <w:r>
        <w:t>Tỉ trọng thu khoa học-công nghệ</w:t>
      </w:r>
    </w:p>
    <w:p>
      <w:r>
        <w:t>2</w:t>
      </w:r>
    </w:p>
    <w:p>
      <w:r>
        <w:t>Số công bố khoa học/giảng viên</w:t>
      </w:r>
    </w:p>
    <w:p>
      <w:r>
        <w:t>3</w:t>
      </w:r>
    </w:p>
    <w:p>
      <w:r>
        <w:t>Số công bố WoS, Scopus/ giảng viên</w:t>
      </w:r>
    </w:p>
    <w:p>
      <w:r>
        <w:t>2. Các đề tài nghiên cứu khoa học thực hiện trong năm</w:t>
      </w:r>
    </w:p>
    <w:p>
      <w:r>
        <w:t>TT</w:t>
      </w:r>
    </w:p>
    <w:p>
      <w:r>
        <w:t>Đề tài nghiên cứu khoa học</w:t>
      </w:r>
    </w:p>
    <w:p>
      <w:r>
        <w:t>Số lượng</w:t>
      </w:r>
    </w:p>
    <w:p>
      <w:r>
        <w:t>Kinh phí thực hiện trong năm</w:t>
      </w:r>
    </w:p>
    <w:p>
      <w:r>
        <w:t>1</w:t>
      </w:r>
    </w:p>
    <w:p>
      <w:r>
        <w:t>Đề tài cấp Nhà nước</w:t>
      </w:r>
    </w:p>
    <w:p>
      <w:r>
        <w:t>2</w:t>
      </w:r>
    </w:p>
    <w:p>
      <w:r>
        <w:t>Đề tài cấp bộ, tỉnh</w:t>
      </w:r>
    </w:p>
    <w:p>
      <w:r>
        <w:t>3</w:t>
      </w:r>
    </w:p>
    <w:p>
      <w:r>
        <w:t>Đề tài cấp cơ sở</w:t>
      </w:r>
    </w:p>
    <w:p>
      <w:r>
        <w:t>4</w:t>
      </w:r>
    </w:p>
    <w:p>
      <w:r>
        <w:t>Đề tài hợp tác doanh nghiệp (trong nước)</w:t>
      </w:r>
    </w:p>
    <w:p>
      <w:r>
        <w:t>5</w:t>
      </w:r>
    </w:p>
    <w:p>
      <w:r>
        <w:t>Đề tài hợp tác quốc tế</w:t>
      </w:r>
    </w:p>
    <w:p>
      <w:r>
        <w:t>Tổng số</w:t>
      </w:r>
    </w:p>
    <w:p>
      <w:r>
        <w:t>3. Kết quả công bố khoa học, công nghệ</w:t>
      </w:r>
    </w:p>
    <w:p>
      <w:r>
        <w:t>TT</w:t>
      </w:r>
    </w:p>
    <w:p>
      <w:r>
        <w:t>Công trình công bố</w:t>
      </w:r>
    </w:p>
    <w:p>
      <w:r>
        <w:t>Năm báo cáo</w:t>
      </w:r>
    </w:p>
    <w:p>
      <w:r>
        <w:t>Năm trước liền kề năm báo cáo</w:t>
      </w:r>
    </w:p>
    <w:p>
      <w:r>
        <w:t>1</w:t>
      </w:r>
    </w:p>
    <w:p>
      <w:r>
        <w:t>Tổng số bài báo khoa học được HĐGSNN công nhận không nằm trong danh mục WoS, Scopus và bằng độc quyền giải pháp hữu ích</w:t>
      </w:r>
    </w:p>
    <w:p>
      <w:r>
        <w:t>2</w:t>
      </w:r>
    </w:p>
    <w:p>
      <w:r>
        <w:t>Tổng số công bố WoS, Scopus tất cả các lĩnh vực</w:t>
      </w:r>
    </w:p>
    <w:p>
      <w:r>
        <w:t>3</w:t>
      </w:r>
    </w:p>
    <w:p>
      <w:r>
        <w:t>Tổng số sách chuyên khảo, số tác phẩm nghệ thuật và thành tích thể dục thể thao đạt giải thưởng quốc gia, quốc tế</w:t>
      </w:r>
    </w:p>
    <w:p>
      <w:r>
        <w:t>4</w:t>
      </w:r>
    </w:p>
    <w:p>
      <w:r>
        <w:t>Tổng số bằng độc quyền sáng chế</w:t>
      </w:r>
    </w:p>
    <w:p>
      <w:r>
        <w:t>5</w:t>
      </w:r>
    </w:p>
    <w:p>
      <w:r>
        <w:t>Tổng số bằng độc quyền giải pháp hữu ích</w:t>
      </w:r>
    </w:p>
    <w:p>
      <w:r>
        <w:t>VII. KẾT QUẢ TÀI CHÍNH</w:t>
      </w:r>
    </w:p>
    <w:p>
      <w:r>
        <w:t>1. Các chỉ số đánh giá về tài chính 15</w:t>
      </w:r>
    </w:p>
    <w:p>
      <w:r>
        <w:t>TT</w:t>
      </w:r>
    </w:p>
    <w:p>
      <w:r>
        <w:t>Chỉ số đánh giá</w:t>
      </w:r>
    </w:p>
    <w:p>
      <w:r>
        <w:t>Năm báo cáo</w:t>
      </w:r>
    </w:p>
    <w:p>
      <w:r>
        <w:t>Năm trước liền kề năm báo cáo</w:t>
      </w:r>
    </w:p>
    <w:p>
      <w:r>
        <w:t>1</w:t>
      </w:r>
    </w:p>
    <w:p>
      <w:r>
        <w:t>Biên độ hoạt động trung bình 3 năm</w:t>
      </w:r>
    </w:p>
    <w:p>
      <w:r>
        <w:t>2</w:t>
      </w:r>
    </w:p>
    <w:p>
      <w:r>
        <w:t>Chỉ số tăng trưởng bền vững</w:t>
      </w:r>
    </w:p>
    <w:p>
      <w:r>
        <w:t>2. Kết quả thu chi hoạt động 16</w:t>
      </w:r>
    </w:p>
    <w:p>
      <w:r>
        <w:t>TT</w:t>
      </w:r>
    </w:p>
    <w:p>
      <w:r>
        <w:t>Chỉ số thống kê</w:t>
      </w:r>
    </w:p>
    <w:p>
      <w:r>
        <w:t>Năm báo cáo</w:t>
      </w:r>
    </w:p>
    <w:p>
      <w:r>
        <w:t>Năm trước liền kề năm báo cáo</w:t>
      </w:r>
    </w:p>
    <w:p>
      <w:r>
        <w:t>A</w:t>
      </w:r>
    </w:p>
    <w:p>
      <w:r>
        <w:t>TỔNG THU HOẠT ĐỘNG</w:t>
      </w:r>
    </w:p>
    <w:p>
      <w:r>
        <w:t>I</w:t>
      </w:r>
    </w:p>
    <w:p>
      <w:r>
        <w:t>Hỗ trợ chi thường xuyên từ Nhà nước/nhà đầu tư</w:t>
      </w:r>
    </w:p>
    <w:p>
      <w:r>
        <w:t>II</w:t>
      </w:r>
    </w:p>
    <w:p>
      <w:r>
        <w:t>Thu giáo dục và đào tạo</w:t>
      </w:r>
    </w:p>
    <w:p>
      <w:r>
        <w:t>1</w:t>
      </w:r>
    </w:p>
    <w:p>
      <w:r>
        <w:t>Học phí, lệ phí từ người học</w:t>
      </w:r>
    </w:p>
    <w:p>
      <w:r>
        <w:t>2</w:t>
      </w:r>
    </w:p>
    <w:p>
      <w:r>
        <w:t>Hợp đồng, tài trợ từ NSNN</w:t>
      </w:r>
    </w:p>
    <w:p>
      <w:r>
        <w:t>3</w:t>
      </w:r>
    </w:p>
    <w:p>
      <w:r>
        <w:t>Hợp đồng, tài trợ từ bên ngoài</w:t>
      </w:r>
    </w:p>
    <w:p>
      <w:r>
        <w:t>4</w:t>
      </w:r>
    </w:p>
    <w:p>
      <w:r>
        <w:t>Thu khác</w:t>
      </w:r>
    </w:p>
    <w:p>
      <w:r>
        <w:t>III</w:t>
      </w:r>
    </w:p>
    <w:p>
      <w:r>
        <w:t>Thu khoa học và công nghệ</w:t>
      </w:r>
    </w:p>
    <w:p>
      <w:r>
        <w:t>1</w:t>
      </w:r>
    </w:p>
    <w:p>
      <w:r>
        <w:t>Hợp đồng, tài trợ từ NSNN</w:t>
      </w:r>
    </w:p>
    <w:p>
      <w:r>
        <w:t>2</w:t>
      </w:r>
    </w:p>
    <w:p>
      <w:r>
        <w:t>Hợp đồng, tài trợ từ bên ngoài</w:t>
      </w:r>
    </w:p>
    <w:p>
      <w:r>
        <w:t>3</w:t>
      </w:r>
    </w:p>
    <w:p>
      <w:r>
        <w:t>Thu khác</w:t>
      </w:r>
    </w:p>
    <w:p>
      <w:r>
        <w:t>IV</w:t>
      </w:r>
    </w:p>
    <w:p>
      <w:r>
        <w:t>Thu khác (thu nhập ròng)</w:t>
      </w:r>
    </w:p>
    <w:p>
      <w:r>
        <w:t>B</w:t>
      </w:r>
    </w:p>
    <w:p>
      <w:r>
        <w:t>TỔNG CHI HOẠT ĐỘNG</w:t>
      </w:r>
    </w:p>
    <w:p>
      <w:r>
        <w:t>I</w:t>
      </w:r>
    </w:p>
    <w:p>
      <w:r>
        <w:t>Chi lương, thu nhập</w:t>
      </w:r>
    </w:p>
    <w:p>
      <w:r>
        <w:t>1</w:t>
      </w:r>
    </w:p>
    <w:p>
      <w:r>
        <w:t>Chi lương, thu nhập của giảng viên</w:t>
      </w:r>
    </w:p>
    <w:p>
      <w:r>
        <w:t>2</w:t>
      </w:r>
    </w:p>
    <w:p>
      <w:r>
        <w:t>Chi lương, thu nhập cho cán bộ khác</w:t>
      </w:r>
    </w:p>
    <w:p>
      <w:r>
        <w:t>II</w:t>
      </w:r>
    </w:p>
    <w:p>
      <w:r>
        <w:t>Chi cơ sở vật chất và dịch vụ</w:t>
      </w:r>
    </w:p>
    <w:p>
      <w:r>
        <w:t>1</w:t>
      </w:r>
    </w:p>
    <w:p>
      <w:r>
        <w:t>Chi cho đào tạo</w:t>
      </w:r>
    </w:p>
    <w:p>
      <w:r>
        <w:t>2</w:t>
      </w:r>
    </w:p>
    <w:p>
      <w:r>
        <w:t>Chi cho nghiên cứu</w:t>
      </w:r>
    </w:p>
    <w:p>
      <w:r>
        <w:t>3</w:t>
      </w:r>
    </w:p>
    <w:p>
      <w:r>
        <w:t>Chi cho phát triển đội ngũ</w:t>
      </w:r>
    </w:p>
    <w:p>
      <w:r>
        <w:t>4</w:t>
      </w:r>
    </w:p>
    <w:p>
      <w:r>
        <w:t>Chi phí chung và chi khác</w:t>
      </w:r>
    </w:p>
    <w:p>
      <w:r>
        <w:t>III</w:t>
      </w:r>
    </w:p>
    <w:p>
      <w:r>
        <w:t>Chi hỗ trợ người học</w:t>
      </w:r>
    </w:p>
    <w:p>
      <w:r>
        <w:t>1</w:t>
      </w:r>
    </w:p>
    <w:p>
      <w:r>
        <w:t>Chi học bổng và hỗ trợ học tập</w:t>
      </w:r>
    </w:p>
    <w:p>
      <w:r>
        <w:t>2</w:t>
      </w:r>
    </w:p>
    <w:p>
      <w:r>
        <w:t>Chi hoạt động nghiên cứu</w:t>
      </w:r>
    </w:p>
    <w:p>
      <w:r>
        <w:t>3</w:t>
      </w:r>
    </w:p>
    <w:p>
      <w:r>
        <w:t>Chi hoạt động khác</w:t>
      </w:r>
    </w:p>
    <w:p>
      <w:r>
        <w:t>IV</w:t>
      </w:r>
    </w:p>
    <w:p>
      <w:r>
        <w:t>Chi khác</w:t>
      </w:r>
    </w:p>
    <w:p>
      <w:r>
        <w:t>C</w:t>
      </w:r>
    </w:p>
    <w:p>
      <w:r>
        <w:t>CHÊNH LỆCH THU CHI</w:t>
      </w:r>
    </w:p>
    <w:p>
      <w:r>
        <w:t>VIII. KẾT QUẢ THỰC HIỆN CÁC NHIỆM VỤ TRỌNG TÂM KHÁC 17</w:t>
      </w:r>
    </w:p>
    <w:p>
      <w:r>
        <w:t>THỦ TRƯỞNG ĐƠN VỊ</w:t>
      </w:r>
    </w:p>
    <w:p>
      <w:r>
        <w:t>(ký tên và đóng dấu)</w:t>
      </w:r>
    </w:p>
    <w:p>
      <w:r>
        <w:t>__________________________</w:t>
      </w:r>
    </w:p>
    <w:p>
      <w:r>
        <w:t>1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r>
        <w:t>2  Trường cao đẳng có đào tạo ngành GDMN trình độ cao đẳng thực hiện báo cáo này đối với các nội dung có liên quan.</w:t>
      </w:r>
    </w:p>
    <w:p>
      <w:r>
        <w:t>3  Bao gồm các thông tin được quy định tại Điều 4 của Thông tư này.</w:t>
      </w:r>
    </w:p>
    <w:p>
      <w:r>
        <w:t>4  Bao gồm các chỉ số theo Hướng dẫn xác định các chỉ số đánh giá tại Tiêu chuẩn 2 (Giảng viên) của Chuẩn cơ sở giáo dục đại học được ban hành theo Thông tư số 01/2024/TT-BGDĐT ngày 05 tháng 02 năm 2024 của Bộ trưởng Bộ Giáo dục và Đào tạo.</w:t>
      </w:r>
    </w:p>
    <w:p>
      <w:r>
        <w:t>5  Ghi cụ thể năm báo cáo (2025, 2026...)</w:t>
      </w:r>
    </w:p>
    <w:p>
      <w:r>
        <w:t>6  Ghi năm trước liền kề năm báo cáo (2024, 2025...)</w:t>
      </w:r>
    </w:p>
    <w:p>
      <w:r>
        <w:t>7  Các số liệu thống kê bảo đảm thống nhất với quy định trong Chuẩn cơ sở giáo dục đại học được ban hành theo Thông tư số 01/2024/TT-BGDĐT</w:t>
      </w:r>
    </w:p>
    <w:p>
      <w:r>
        <w:t>8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r>
        <w:t>9  Bao gồm các chỉ số theo Hướng dẫn xác định các chỉ số đánh giá tại Tiêu chuẩn 3 (Cơ sở vật chất) của Chuẩn cơ sở giáo dục đại học được ban hành theo Thông tư số 01/2024/TT-BGDĐT.</w:t>
      </w:r>
    </w:p>
    <w:p>
      <w:r>
        <w:t>10  Diện tích đất và diện tích sàn được xác định theo quy định trong Chuẩn cơ sở giáo dục đại học được ban hành theo Thông tư số 01/2024/TT-BGDĐT.</w:t>
      </w:r>
    </w:p>
    <w:p>
      <w:r>
        <w:t>11  Ghi: Trụ sở chính, tên cơ sở hoặc phân hiệu.</w:t>
      </w:r>
    </w:p>
    <w:p>
      <w:r>
        <w:t>12  Bao gồm các chỉ số theo Hướng dẫn xác định các chỉ số đánh giá tại Tiêu chuẩn 5 (Tuyển sinh và đào tạo) của Chuẩn cơ sở giáo dục đại học.</w:t>
      </w:r>
    </w:p>
    <w:p>
      <w:r>
        <w:t>13  Tỷ lệ sinh viên có việc làm sau 12 tháng đúng chuyên môn đối với người tốt nghiệp đại học.</w:t>
      </w:r>
    </w:p>
    <w:p>
      <w:r>
        <w:t>14  Bao gồm các chỉ số theo Hướng dẫn xác định các chỉ số đánh giá tại Tiêu chuẩn 6 (Nghiên cứu và đổi mới sáng tạo) của Chuẩn cơ sở giáo dục đại học được ban hành theo Thông tư số 01/2024/TT-BGDĐT.</w:t>
      </w:r>
    </w:p>
    <w:p>
      <w:r>
        <w:t>15  Bao gồm các chỉ số theo Hướng dẫn xác định các chỉ số đánh giá tại Tiêu chuẩn 4 (Tài chính) của Chuẩn cơ sở giáo dục đại học được ban hành theo Thông tư số 01/2024/TT-BGDĐT.</w:t>
      </w:r>
    </w:p>
    <w:p>
      <w:r>
        <w:t>16  Thống nhất với số liệu trong Biểu mẫu số liệu báo cáo thực hiện Chuẩn cơ sở giáo dục đại học được ban hành theo Thông tư số 01/2024/TT-BGDĐT; không bao gồm kinh phí đầu tư.</w:t>
      </w:r>
    </w:p>
    <w:p>
      <w:r>
        <w:t>17  Kết quả thực hiện các nhiệm vụ trọng tâm khác của cơ sở giáo dục và của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