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07/2024/TT-BTP bãi bỏ các Thông tư liên tịch do Bộ trưởng Bộ Tư pháp liên tịch ban hành về bảo đảm thực hiện nghĩa vụ và đăng ký biện pháp bảo đảm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07/2024/TT-BTP</w:t>
      </w:r>
    </w:p>
    <w:p>
      <w:r>
        <w:t>Hà Nội, ngày 02 tháng 8 năm 2024</w:t>
      </w:r>
    </w:p>
    <w:p>
      <w:r>
        <w:t>THÔNG TƯ</w:t>
      </w:r>
    </w:p>
    <w:p>
      <w:r>
        <w:t>BÃI BỎ CÁC THÔNG TƯ LIÊN TỊCH DO BỘ TRƯỞNG BỘ TƯ PHÁP LIÊN TỊCH BAN HÀNH VỀ BẢO ĐẢM THỰC HIỆN NGHĨA VỤ VÀ ĐĂNG KÝ BIỆN PHÁP BẢO ĐẢM</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21/2021/NĐ-CP ngày 19 tháng 3 năm 2021 của Chính phủ quy định thi hành Bộ luật Dân sự về bảo đảm thực hiện nghĩa vụ;</w:t>
      </w:r>
    </w:p>
    <w:p>
      <w:r>
        <w:t>Căn cứ Nghị định số 99/2022/NĐ-CP ngày 30 tháng 11 năm 2022 của Chính phủ về đăng ký biện pháp bảo đảm;</w:t>
      </w:r>
    </w:p>
    <w:p>
      <w:r>
        <w:t>Căn cứ Nghị định số 98/2022/NĐ-CP ngày 29 tháng 11 năm 2022 của Chính phủ quy định chức năng, nhiệm vụ, quyền hạn và cơ cấu tổ chức của Bộ Tư pháp;</w:t>
      </w:r>
    </w:p>
    <w:p>
      <w:r>
        <w:t>Sau khi thống nhất với Bộ trưởng Bộ Giao thông vận tải, Bộ trưởng Bộ Tài nguyên và Môi trường, Bộ trưởng Bộ Công an và Thống đốc Ngân hàng Nhà nước Việt Nam;</w:t>
      </w:r>
    </w:p>
    <w:p>
      <w:r>
        <w:t>Theo đề nghị của Cục trưởng Cục Đăng ký quốc gia giao dịch bảo đảm;</w:t>
      </w:r>
    </w:p>
    <w:p>
      <w:r>
        <w:t>Bộ trưởng Bộ Tư pháp ban hành Thông tư bãi bỏ các thông tư liên tịch do Bộ trưởng Bộ Tư pháp liên tịch ban hành về bảo đảm thực hiện nghĩa vụ và đăng ký biện pháp bảo đảm.</w:t>
      </w:r>
    </w:p>
    <w:p>
      <w:r>
        <w:t>Điều 1. Bãi bỏ toàn bộ các thông tư liên tịch</w:t>
      </w:r>
    </w:p>
    <w:p>
      <w:r>
        <w:t>Bãi bỏ toàn bộ các thông tư liên tịch sau đây:</w:t>
      </w:r>
    </w:p>
    <w:p>
      <w:r>
        <w:t>1. Thông tư liên tịch số 15/2013/TTLT-BTP-BGTVT-BTNMT-BCA ngày 05 tháng 11 năm 2013 của Bộ trưởng Bộ Tư pháp, Bộ trưởng Bộ Giao thông vận tải, Bộ trưởng Bộ Tài nguyên và Môi trường và Bộ trưởng Bộ Công an hướng dẫn việc trao đổi, cung cấp thông tin về tài sản bảo đảm giữa cơ quan đăng ký giao dịch bảo đảm với tổ chức hành nghề công chứng, cơ quan thi hành án dân sự và cơ quan đăng ký quyền sở hữu, quyền sử dụng, quyền lưu hành tài sản.</w:t>
      </w:r>
    </w:p>
    <w:p>
      <w:r>
        <w:t>2. Thông tư liên tịch số 16/2014/TTLT-BTP-BTNMT-NHNN ngày 06 tháng 6 năm 2014 của Bộ trưởng Bộ Tư pháp, Bộ trưởng Bộ Tài nguyên và Môi trường và Thống đốc Ngân hàng Nhà nước Việt Nam hướng dẫn một số vấn đề về xử lý tài sản bảo đảm.</w:t>
      </w:r>
    </w:p>
    <w:p>
      <w:r>
        <w:t>Điều 2. Điều khoản thi hành</w:t>
      </w:r>
    </w:p>
    <w:p>
      <w:r>
        <w:t>1. Thông tư này có hiệu lực từ ngày 02 tháng 8 năm 2024.</w:t>
      </w:r>
    </w:p>
    <w:p>
      <w:r>
        <w:t>2. Cục trưởng Cục Đăng ký quốc gia giao dịch bảo đảm, Thủ trưởng các đơn vị thuộc Bộ Tư pháp và các cơ quan, tổ chức, cá nhân có liên quan chịu trách nhiệm thi hành Thông tư này./.</w:t>
      </w:r>
    </w:p>
    <w:p>
      <w:r>
        <w:t>Nơi nhận:</w:t>
      </w:r>
    </w:p>
    <w:p>
      <w:r>
        <w:t>- Ban Bí thư Trung ương Đảng;</w:t>
      </w:r>
    </w:p>
    <w:p>
      <w:r>
        <w:t>- Thủ tướng Chính phủ;</w:t>
      </w:r>
    </w:p>
    <w:p>
      <w:r>
        <w:t>- Các Phó Thủ tướng Chính phủ;</w:t>
      </w:r>
    </w:p>
    <w:p>
      <w:r>
        <w:t>- Văn phòng Trung ương Đảng và các ban của Đảng;</w:t>
      </w:r>
    </w:p>
    <w:p>
      <w:r>
        <w:t>- Văn phòng Quốc hội;</w:t>
      </w:r>
    </w:p>
    <w:p>
      <w:r>
        <w:t>- Văn phòng Chủ tịch nước;</w:t>
      </w:r>
    </w:p>
    <w:p>
      <w:r>
        <w:t>- Văn phòng Chính phủ;</w:t>
      </w:r>
    </w:p>
    <w:p>
      <w:r>
        <w:t>- Hội đồng Dân tộc và các Ủy ban của Quốc hội;</w:t>
      </w:r>
    </w:p>
    <w:p>
      <w:r>
        <w:t>- Các Bộ, Cơ quan ngang Bộ, Cơ quan thuộc Chính phủ;</w:t>
      </w:r>
    </w:p>
    <w:p>
      <w:r>
        <w:t>- Bộ Tư pháp: Bộ trưởng, các Thứ trưởng, các đơn vị thuộc Bộ;</w:t>
      </w:r>
    </w:p>
    <w:p>
      <w:r>
        <w:t>- HĐND, UBND các tỉnh, thành phố trực thuộc Trung ương;</w:t>
      </w:r>
    </w:p>
    <w:p>
      <w:r>
        <w:t>- Tòa án nhân dân tối cao</w:t>
      </w:r>
    </w:p>
    <w:p>
      <w:r>
        <w:t>- Viện kiểm sát nhân dân tối cao;</w:t>
      </w:r>
    </w:p>
    <w:p>
      <w:r>
        <w:t>- Tổng kiểm toán nhà nước;</w:t>
      </w:r>
    </w:p>
    <w:p>
      <w:r>
        <w:t>- Ủy ban Trung ương Mặt trận Tổ quốc Việt Nam;</w:t>
      </w:r>
    </w:p>
    <w:p>
      <w:r>
        <w:t>- Cơ quan Trung ương của các tổ chức chính trị - xã hội;</w:t>
      </w:r>
    </w:p>
    <w:p>
      <w:r>
        <w:t>- Sở Tư pháp, Sở Tài nguyên và Môi trường các tỉnh, thành phố trực thuộc Trung ương;</w:t>
      </w:r>
    </w:p>
    <w:p>
      <w:r>
        <w:t>- Công báo; Cổng thông tin điện tử Chính phủ;</w:t>
      </w:r>
    </w:p>
    <w:p>
      <w:r>
        <w:t>- Cổng thông tin điện tử Bộ Tư pháp;</w:t>
      </w:r>
    </w:p>
    <w:p>
      <w:r>
        <w:t>- Lưu: VT, Cục ĐKQGGDBĐ.</w:t>
      </w:r>
    </w:p>
    <w:p>
      <w:r>
        <w:t>KT. BỘ TRƯỞNG</w:t>
      </w:r>
    </w:p>
    <w:p>
      <w:r>
        <w:t>THỨ TRƯỞNG</w:t>
      </w:r>
    </w:p>
    <w:p>
      <w:r>
        <w:t>Nguyễn Khánh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