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07/2024/TT-BKHCN sửa đổi các văn bản quy phạm pháp luật thuộc thẩm quyền của Bộ trưởng Bộ Khoa học và Công nghệ liên quan đến Ủy ban Tiêu chuẩn Đo lường Chất lượng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07/2024/TT-BKHCN</w:t>
      </w:r>
    </w:p>
    <w:p>
      <w:r>
        <w:t>Hà Nội, ngày 08 tháng 10 năm 2024</w:t>
      </w:r>
    </w:p>
    <w:p>
      <w:r>
        <w:t>THÔNG TƯ</w:t>
      </w:r>
    </w:p>
    <w:p>
      <w:r>
        <w:t>SỬA ĐỔI, BỔ SUNG MỘT SỐ ĐIỀU TẠI CÁC VĂN BẢN QUY PHẠM PHÁP LUẬT THUỘC THẨM QUYỀN CỦA BỘ TRƯỞNG BỘ KHOA HỌC VÀ CÔNG NGHỆ LIÊN QUAN ĐẾN ỦY BAN TIÊU CHUẨN ĐO LƯỜNG CHẤT LƯỢNG QUỐC GIA</w:t>
      </w:r>
    </w:p>
    <w:p>
      <w:r>
        <w:t>Căn cứ Nghị định số 28/2023/NĐ-CP ngày 02 tháng 6 năm 2023 của Chính phủ quy định chức năng, nhiệm vụ, quyền hạn và cơ cấu tổ chức của Bộ Khoa học và Công nghệ;</w:t>
      </w:r>
    </w:p>
    <w:p>
      <w:r>
        <w:t>Theo đề nghị của Quyền Chủ tịch Ủy ban Tiêu chuẩn Đo lường Chất lượng Quốc gia, Vụ trưởng Vụ Pháp chế;</w:t>
      </w:r>
    </w:p>
    <w:p>
      <w:r>
        <w:t>Bộ trưởng Bộ Khoa học và Công nghệ ban hành Thông tư sửa đổi, bổ sung một số điều tại các văn bản quy phạm pháp luật thuộc thẩm quyền của Bộ trưởng Bộ Khoa học và Công nghệ liên quan đến Ủy ban Tiêu chuẩn Đo lường Chất lượng Quốc gia.</w:t>
      </w:r>
    </w:p>
    <w:p>
      <w:r>
        <w:t>Điều 1. Sửa đổi, bổ sung một số điều tại Thông tư số 27/2007/TT-BKHCN ngày 31 tháng 10 năm 2007 của Bộ trưởng Bộ Khoa học và Công nghệ hướng dẫn việc ký kết và thực hiện các Hiệp định và Thỏa thuận thừa nhận lẫn nhau kết quả đánh giá sự phù hợp</w:t>
      </w:r>
    </w:p>
    <w:p>
      <w:r>
        <w:t>Thay thế cụm từ “Tổng cục Tiêu chuẩn Đo lường Chất lượng” bằng cụm từ “Ủy ban Tiêu chuẩn Đo lường Chất lượng Quốc gia” tại khoản 3 Mục III; khoản 1, 2 và khoản 3 Mục IV.</w:t>
      </w:r>
    </w:p>
    <w:p>
      <w:r>
        <w:t>Điều 2. Sửa đổi, bổ sung một số điều tại Thông tư số 15/2009/TT-BKHCN ngày 02 tháng 6 năm 2009 của Bộ trưởng Bộ Khoa học và Công nghệ hướng dẫn trình tự, thủ tục đăng ký việc sử dụng phụ gia không thông dụng để sản xuất, chế biến, pha chế xăng và nhiên liệu điêzen</w:t>
      </w:r>
    </w:p>
    <w:p>
      <w:r>
        <w:t>1. Thay thế cụm từ “Tổng cục Tiêu chuẩn Đo lường Chất lượng” bằng cụm từ “Ủy ban Tiêu chuẩn Đo lường Chất lượng Quốc gia” tại khoản 2 Mục II; khoản 1, khoản 2 Mục III; khoản 1 và tên khoản 2 Mục IV</w:t>
      </w:r>
    </w:p>
    <w:p>
      <w:r>
        <w:t>2. Thay thế cụm từ “Tổng cục Tiêu chuẩn Đo lường Chất lượng” bằng cụm từ “Ủy ban Tiêu chuẩn Đo lường Chất lượng Quốc gia” tại Phụ lục ban hành kèm theo Thông tư số 15/2009/TT-BKHCN.</w:t>
      </w:r>
    </w:p>
    <w:p>
      <w:r>
        <w:t>Điều 3. Sửa đổi, bổ sung một số điều tại Thông tư số 06/2009/TT-BKHCN ngày 03 tháng 4 năm 2009 của Bộ trưởng Bộ Khoa học và Công nghệ hướng dẫn về điều kiện, thủ tục xét tặng giải thưởng chất lượng sản phẩm, hàng hóa của tổ chức, cá nhân</w:t>
      </w:r>
    </w:p>
    <w:p>
      <w:r>
        <w:t>1. Thay thế cụm từ “Tổng cục Tiêu chuẩn Đo lường Chất lượng” bằng cụm từ “Ủy ban Tiêu chuẩn Đo lường Chất lượng Quốc gia” tại điểm 3.1 khoản 3 Mục II; các điểm 3.1, 3.2, 3.3 và 3.4 khoản 3 Mục III; khoản 2 Mục IV.</w:t>
      </w:r>
    </w:p>
    <w:p>
      <w:r>
        <w:t>2. Thay thế một số cụm từ tại Phụ lục I và Phụ lục II ban hành kèm theo Thông tư số 06/2009/TT-BKHCN như sau:</w:t>
      </w:r>
    </w:p>
    <w:p>
      <w:r>
        <w:t>a) Thay thế cụm từ “Tổng cục Tiêu chuẩn Đo lường Chất lượng” bằng cụm từ “Ủy ban Tiêu chuẩn Đo lường Chất lượng Quốc gia” tại Phụ lục I.</w:t>
      </w:r>
    </w:p>
    <w:p>
      <w:r>
        <w:t>b) Thay thế cụm từ “Tổng cục Tiêu chuẩn Đo lường Chất lượng” bằng cụm từ “Ủy ban Tiêu chuẩn Đo lường Chất lượng Quốc gia” tại Phụ lục II.</w:t>
      </w:r>
    </w:p>
    <w:p>
      <w:r>
        <w:t>c) Thay thế cụm từ “Tổng cục trưởng” bằng cụm từ “Chủ tịch” tại Phụ lục II.</w:t>
      </w:r>
    </w:p>
    <w:p>
      <w:r>
        <w:t>Điều 4. Sửa đổi, bổ sung một số điều tại Thông tư số 01/2009/TT-BKHCN ngày 20 tháng 3 năm 2009 của Bộ trưởng Bộ Khoa học và Công nghệ quy định Danh mục sản phẩm, hàng hóa có khả năng gây mất an toàn thuộc trách nhiệm quản lý của Bộ Khoa học và Công nghệ</w:t>
      </w:r>
    </w:p>
    <w:p>
      <w:r>
        <w:t>Thay thế cụm từ “Tổng cục Tiêu chuẩn Đo lường Chất lượng” bằng cụm từ “Ủy ban Tiêu chuẩn Đo lường Chất lượng Quốc gia” tại khoản 1 và khoản 3 Mục III.</w:t>
      </w:r>
    </w:p>
    <w:p>
      <w:r>
        <w:t>Điều 5. Sửa đổi, bổ sung một số điều tại Thông tư số 19/2009/TT-BKHCN ngày 30 tháng 6 năm 2009 của Bộ trưởng Bộ Khoa học và Công nghệ quy định các biện pháp quản lý chất lượng đối với sản phẩm, hàng hóa cần tăng cường quản lý trước khi đưa ra lưu thông trên thị trường</w:t>
      </w:r>
    </w:p>
    <w:p>
      <w:r>
        <w:t>Thay thế cụm từ “Tổng cục Tiêu chuẩn Đo lường Chất lượng” bằng cụm từ “Ủy ban Tiêu chuẩn Đo lường Chất lượng Quốc gia” tại Điều 6.</w:t>
      </w:r>
    </w:p>
    <w:p>
      <w:r>
        <w:t>Điều 6. Sửa đổi, bổ sung một số điều tại Thông tư số 21/2009/TT-BKHCN ngày 30 tháng 9 năm 2009 của Bộ trưởng Bộ Khoa học và Công nghệ ban hành và thực hiện “Quy chuẩn kỹ thuật quốc gia về an toàn đối với thiết bị điện và điện tử”</w:t>
      </w:r>
    </w:p>
    <w:p>
      <w:r>
        <w:t>1. Thay thế cụm từ “Tổng cục trưởng Tổng cục Tiêu chuẩn Đo lường Chất lượng” bằng cụm từ “Chủ tịch Ủy ban Tiêu chuẩn Đo lường Chất lượng Quốc gia” tại Điều 5.</w:t>
      </w:r>
    </w:p>
    <w:p>
      <w:r>
        <w:t>2. Thay thế cụm từ “Tổng cục Tiêu chuẩn Đo lường Chất lượng” bằng cụm từ “Ủy ban Tiêu chuẩn Đo lường Chất lượng Quốc gia” tại điểm 5.1 Điều 5 QCVN 4:2009/BKHCN “Quy chuẩn kỹ thuật quốc gia về an toàn đối với thiết bị điện và điện tử” ban hành kèm theo Thông tư số 21/2009/TT-BKHCN.</w:t>
      </w:r>
    </w:p>
    <w:p>
      <w:r>
        <w:t>Điều 7. Sửa đổi, bổ sung một số điều tại Thông tư số 22/2009/TT-BKHCN ngày 30 tháng 9 năm 2009 của Bộ trưởng Bộ Khoa học và Công nghệ hướng dẫn trình tự, thủ tục đăng ký sản phẩm mới có khả năng gây mất an toàn thuộc trách nhiệm quản lý của Bộ Khoa học và Công nghệ</w:t>
      </w:r>
    </w:p>
    <w:p>
      <w:r>
        <w:t>Thay thế cụm từ “Tổng cục Tiêu chuẩn Đo lường Chất lượng” bằng cụm từ “Ủy ban Tiêu chuẩn Đo lường Chất lượng Quốc gia” tại Điều 9.</w:t>
      </w:r>
    </w:p>
    <w:p>
      <w:r>
        <w:t>Điều 8. Sửa đổi, bổ sung một số điều tại Thông tư số 23/2009/TT-BKHCN ngày 31 tháng 12 năm 2009 của Bộ trưởng Bộ Khoa học và Công nghệ quy định việc sử dụng thống nhất dấu chất lượng đối với mũ bảo hiểm cho người đi mô tô, xe máy</w:t>
      </w:r>
    </w:p>
    <w:p>
      <w:r>
        <w:t>Thay thế cụm từ “Tổng cục Tiêu chuẩn Đo lường Chất lượng” bằng cụm từ “Ủy ban Tiêu chuẩn Đo lường Chất lượng Quốc gia” tại khoản 2 Điều 2; khoản 3 Điều 6; khoản 1 và khoản 2 Điều 10.</w:t>
      </w:r>
    </w:p>
    <w:p>
      <w:r>
        <w:t>Điều 9. Sửa đổi, bổ sung một số điều tại Thông tư số 03/2010/TT-BKHCN ngày 21 tháng 4 năm 2010 của Bộ trưởng Bộ Khoa học và Công nghệ quy định về hoạt động đào tạo kiến thức quản lý hành chính nhà nước đối với chuyên gia tư vấn, chuyên gia đánh giá hệ thống quản lý chất lượng theo Tiêu chuẩn quốc gia TCVN ISO 9001:2008 trong cơ quan hành chính nhà nước</w:t>
      </w:r>
    </w:p>
    <w:p>
      <w:r>
        <w:t>1. Thay thế cụm từ “Tổng cục Tiêu chuẩn Đo lường Chất lượng” bằng cụm từ “Ủy ban Tiêu chuẩn Đo lường Chất lượng Quốc gia” tại khoản 1, khoản 2 Điều 4; khoản 1, khoản 2 Điều 5; khoản 1, khoản 5 và khoản 6 Điều 8; Điều 10.</w:t>
      </w:r>
    </w:p>
    <w:p>
      <w:r>
        <w:t>2. Thay thế một số cụm từ tại các Phụ lục I, IV và Phụ lục V ban hành kèm theo Thông tư số 03/2010/TT-BKHCN như sau:</w:t>
      </w:r>
    </w:p>
    <w:p>
      <w:r>
        <w:t>a) Thay thế cụm từ “Tổng cục Tiêu chuẩn Đo lường Chất lượng” bằng cụm từ “Ủy ban Tiêu chuẩn Đo lường Chất lượng Quốc gia” tại Phụ lục I.</w:t>
      </w:r>
    </w:p>
    <w:p>
      <w:r>
        <w:t>b) Thay thế một số cụm từ tại Phụ lục IV như sau:</w:t>
      </w:r>
    </w:p>
    <w:p>
      <w:r>
        <w:t>- Thay thế cụm từ “Tổng cục Tiêu chuẩn Đo lường Chất lượng” bằng cụm từ “Ủy ban Tiêu chuẩn Đo lường Chất lượng Quốc gia” tại Phụ lục IV ban hành kèm theo Thông tư số 03/2010/TT-BKHCN.</w:t>
      </w:r>
    </w:p>
    <w:p>
      <w:r>
        <w:t>- Thay thế cụm từ “Căn cứ Quyết định số 104/2009/QĐ-TTg ngày 12 tháng 8 năm 2009 của Thủ tướng Chính phủ quy định chức năng, nhiệm vụ, quyền hạn và cơ cấu tổ chức của Tổng cục Tiêu chuẩn Đo lường Chất lượng;” bằng cụm từ “Căn cứ Quyết định số 489/QĐ-BKHCN ngày 24 tháng 3 năm 2024 của Bộ trưởng Bộ Khoa học và Công nghệ ban hành Điều lệ Tổ chức và hoạt động của Ủy ban Tiêu chuẩn Đo lường Chất lượng Quốc gia;” tại phần căn cứ của Phụ lục IV ban hành kèm theo Thông tư số 03/2010/TT-BKHCN.</w:t>
      </w:r>
    </w:p>
    <w:p>
      <w:r>
        <w:t>- Thay thế cụm từ “Căn cứ Quyết định số 144/2006/QĐ-TTg ngày 20 tháng 6 năm 2006 của Thủ tướng Chính phủ về việc áp dụng hệ thống quản lý chất lượng theo tiêu chuẩn TCVN ISO 9001:2000 vào hoạt động của các cơ quan hành chính nhà nước và Quyết định số 118/2009/QĐ-TTg ngày 30 tháng 9 năm 2009 của Thủ tướng Chính phủ về việc sửa đổi, bổ sung một số điều của Quyết định số 144/2006/QĐ-TTg;” bằng cụm từ “Căn cứ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 tại phần căn cứ của Phụ lục IV kèm theo Thông tư số 03/2010/TT-BKHCN.</w:t>
      </w:r>
    </w:p>
    <w:p>
      <w:r>
        <w:t>- Thay thế cụm từ “Vụ trưởng Vụ Đánh giá hợp chuẩn và hợp quy” bằng cụm từ “Trưởng ban Ban Quản lý chất lượng và Đánh giá sự phù hợp” tại Phụ lục IV kèm theo Thông tư số 03/2010/TT-BKHCN.</w:t>
      </w:r>
    </w:p>
    <w:p>
      <w:r>
        <w:t>- Thay thế cụm từ “Tổng cục trưởng” bằng cụm từ “Chủ tịch” tại Phụ lục IV kèm theo Thông tư số 03/2010/TT-BKHCN.</w:t>
      </w:r>
    </w:p>
    <w:p>
      <w:r>
        <w:t>c) Thay thế cụm từ “Tổng cục Tiêu chuẩn Đo lường Chất lượng” bằng cụm từ “Ủy ban Tiêu chuẩn Đo lường Chất lượng Quốc gia” tại Phụ lục V.</w:t>
      </w:r>
    </w:p>
    <w:p>
      <w:r>
        <w:t>Điều 10. Sửa đổi, bổ sung một số điều tại Thông tư số 16/2010/TT-BKHCN ngày 21 tháng 9 năm 2010 của Bộ trưởng Bộ Khoa học và Công nghệ về việc sửa đổi, bổ sung Thông tư số 21/2009/TT-BKHCN ban hành và thực hiện Quy chuẩn kỹ thuật quốc gia về an toàn đối với thiết bị điện và điện tử</w:t>
      </w:r>
    </w:p>
    <w:p>
      <w:r>
        <w:t>Thay thế cụm từ “Tổng cục trưởng Tổng cục Tiêu chuẩn Đo lường Chất lượng” bằng cụm từ “Chủ tịch Ủy ban Tiêu chuẩn Đo lường Chất lượng Quốc gia” tại Điều 4.</w:t>
      </w:r>
    </w:p>
    <w:p>
      <w:r>
        <w:t>Điều 11. Sửa đổi, bổ sung một số điều tại Thông tư số 20/2010/TT-BKHCN ngày 29 tháng 12 năm 2010 của Bộ trưởng Bộ Khoa học và Công nghệ quy định về tổ chức, quản lý và điều hành Chương trình quốc gia “Nâng cao năng suất và chất lượng sản phẩm, hàng hóa của doanh nghiệp Việt Nam đến năm 2020”</w:t>
      </w:r>
    </w:p>
    <w:p>
      <w:r>
        <w:t>Thay thế cụm từ “Tổng cục Tiêu chuẩn Đo lường Chất lượng” bằng cụm từ “Ủy ban Tiêu chuẩn Đo lường Chất lượng Quốc gia” tại khoản 3 Điều 5; khoản 1 Điều 12; Điều 19.</w:t>
      </w:r>
    </w:p>
    <w:p>
      <w:r>
        <w:t>Điều 12. Sửa đổi, bổ sung một số điều tại Thông tư số 26/2011/TT-BKHCN ngày 04 tháng 10 năm 2011 của Bộ trưởng Bộ Khoa học và Công nghệ quy định về trang phục, phù hiệu, biển hiệu, thẻ kiểm soát viên chất lượng đối với công chức chuyên ngành kiểm soát chất lượng sản phẩm, hàng hóa</w:t>
      </w:r>
    </w:p>
    <w:p>
      <w:r>
        <w:t>Thay thế cụm từ “Tổng cục trưởng Tổng cục Tiêu chuẩn Đo lường Chất lượng” bằng cụm từ “Chủ tịch Ủy ban Tiêu chuẩn Đo lường Chất lượng Quốc gia” tại Điều 20; khoản 1 và khoản 2 Điều 23.</w:t>
      </w:r>
    </w:p>
    <w:p>
      <w:r>
        <w:t>Điều 13. Sửa đổi, bổ sung một số điều tại Thông tư số 24/2011/TT-BKHCN ngày 30 tháng 9 năm 2011 của Bộ trưởng Bộ Khoa học và Công nghệ quy định về tổ chức thực hiện nhiệm vụ thuộc Đề án thực thi Hiệp định hàng rào kỹ thuật trong thương mại giai đoạn 2011-2015</w:t>
      </w:r>
    </w:p>
    <w:p>
      <w:r>
        <w:t>Thay thế cụm từ “Tổng cục Tiêu chuẩn Đo lường Chất lượng” bằng cụm từ “Ủy ban Tiêu chuẩn Đo lường Chất lượng Quốc gia” tại khoản 1 Điều 3; khoản 1 Điều 7.</w:t>
      </w:r>
    </w:p>
    <w:p>
      <w:r>
        <w:t>Điều 14. Sửa đổi, bổ sung một số điều tại Thông tư số 11/2012/TT-BKHCN ngày 12 tháng 4 năm 2012 của Bộ trưởng Bộ Khoa học và Công nghệ ban hành “Quy chuẩn kỹ thuật quốc gia về tương thích điện từ đối với thiết bị điện và điện tử gia dụng và các mục đích tương tự”</w:t>
      </w:r>
    </w:p>
    <w:p>
      <w:r>
        <w:t>1. Thay thế cụm từ “Tổng cục trưởng Tổng cục Tiêu chuẩn Đo lường Chất lượng” bằng cụm từ “Chủ tịch Ủy ban Tiêu chuẩn Đo lường Chất lượng Quốc gia” tại Điều 5.</w:t>
      </w:r>
    </w:p>
    <w:p>
      <w:r>
        <w:t>2. Thay thế cụm từ “Tổng cục Tiêu chuẩn Đo lường Chất lượng” bằng cụm từ “Ủy ban Tiêu chuẩn Đo lường Chất lượng Quốc gia” tại điểm 5.1 Điều 5 QCVN 9:2012/BKHCN “Quy chuẩn kỹ thuật quốc gia về tương thích điện từ đối với thiết bị điện và điện tử gia dụng và các mục đích tương tự” ban hành kèm theo Thông tư số 11/2012/TT-BKHCN.</w:t>
      </w:r>
    </w:p>
    <w:p>
      <w:r>
        <w:t>Điều 15. Sửa đổi, bổ sung một số điều tại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r>
        <w:t>1. Thay thế cụm từ “Tổng cục Tiêu chuẩn Đo lường Chất lượng” bằng cụm từ “Ủy ban Tiêu chuẩn Đo lường Chất lượng Quốc gia” tại khoản 2, điểm a khoản 3 và điểm d khoản 5 Điều 17.</w:t>
      </w:r>
    </w:p>
    <w:p>
      <w:r>
        <w:t>2. Thay thế cụm từ “Tổng cục trưởng Tổng cục Tiêu chuẩn Đo lường Chất lượng” bằng cụm từ “Chủ tịch Ủy ban Tiêu chuẩn Đo lường Chất lượng Quốc gia” tại khoản 2 Điều 20.</w:t>
      </w:r>
    </w:p>
    <w:p>
      <w:r>
        <w:t>3. Thay thế cụm từ “Tổng cục Tiêu chuẩn Đo lường Chất lượng” bằng cụm từ “Ủy ban Tiêu chuẩn Đo lường Chất lượng Quốc gia” tại Phụ lục II ban hành kèm theo Thông tư số 28/2012/TT-BKHCN.</w:t>
      </w:r>
    </w:p>
    <w:p>
      <w:r>
        <w:t>4. Thay thế cụm từ “Tổng cục TC ĐL CL” bằng cụm từ “Ủy ban Tiêu chuẩn Đo lường Chất lượng Quốc gia” tại Mẫu 4. BCTNHS của Phụ lục III ban hành kèm theo Thông tư số 28/2012/TT-BKHCN.</w:t>
      </w:r>
    </w:p>
    <w:p>
      <w:r>
        <w:t>Điều 16. Sửa đổi, bổ sung một số điều tại Thông tư số 22/2013/TT-BKHCN ngày 26 tháng 9 năm 2013 của Bộ trưởng Bộ Khoa học và Công nghệ quy định về quản lý đo lường trong kinh doanh vàng và quản lý chất lượng vàng trang sức, mỹ nghệ lưu thông trên thị trường</w:t>
      </w:r>
    </w:p>
    <w:p>
      <w:r>
        <w:t>1. Thay thế cụm từ “Tổng cục Tiêu chuẩn Đo lường Chất lượng” bằng cụm từ “Ủy ban Tiêu chuẩn Đo lường Chất lượng Quốc gia” tại Điều 15; khoản 3 Điều 17; khoản 2 Điều 20.</w:t>
      </w:r>
    </w:p>
    <w:p>
      <w:r>
        <w:t>2. Thay thế một số cụm từ tại các Biểu mẫu của Phụ lục II ban hành kèm theo Thông tư số 22/2013/TT-BKHCN như sau:</w:t>
      </w:r>
    </w:p>
    <w:p>
      <w:r>
        <w:t>a) Thay thế cụm từ “Tổng cục Tiêu chuẩn Đo lường Chất lượng” bằng cụm từ “Ủy ban Tiêu chuẩn Đo lường Chất lượng Quốc gia” tại Mẫu 2.ĐKCĐ.</w:t>
      </w:r>
    </w:p>
    <w:p>
      <w:r>
        <w:t>b) Thay thế cụm từ “Tổng cục Tiêu chuẩn Đo lường Chất lượng” bằng cụm từ “Ủy ban Tiêu chuẩn Đo lường Chất lượng Quốc gia” tại Mẫu 6.QĐCĐ.</w:t>
      </w:r>
    </w:p>
    <w:p>
      <w:r>
        <w:t>Thay thế cụm từ “Căn cứ Quyết định số ……. ngày .... tháng .... năm ........ của Thủ tướng Chính phủ quy định chức năng, nhiệm vụ, quyền hạn và cơ cấu tổ chức của Tổng cục Tiêu chuẩn Đo lường Chất lượng” bằng cụm từ “Quyết định số 489/QĐ-BKHCN ngày 27 tháng 3 năm 2024 của Bộ trưởng Bộ Khoa học và Công nghệ ban hành Điều lệ Tổ chức và hoạt động của Ủy ban Tiêu chuẩn Đo lường Chất lượng Quốc gia” tại phần căn cứ của Mẫu 6. QĐCĐ.</w:t>
      </w:r>
    </w:p>
    <w:p>
      <w:r>
        <w:t>Thay thế cụm từ “Tổng cục trưởng” bằng cụm từ “Chủ tịch” tại Mẫu 6. QĐCĐ.</w:t>
      </w:r>
    </w:p>
    <w:p>
      <w:r>
        <w:t>c) Thay thế cụm từ “Tổng cục Tiêu chuẩn Đo lường Chất lượng” bằng cụm từ “Ủy ban Tiêu chuẩn Đo lường Chất lượng Quốc gia” tại Mẫu 7. BCKQTN.</w:t>
      </w:r>
    </w:p>
    <w:p>
      <w:r>
        <w:t>Điều 17. Sửa đổi, bổ sung một số điều tại Thông tư số 23/2013/TT-BKHCN ngày 26 tháng 9 năm 2013 của Bộ trưởng Bộ Khoa học và Công nghệ quy định về đo lường đối với phương tiện đo nhóm 2</w:t>
      </w:r>
    </w:p>
    <w:p>
      <w:r>
        <w:t>1. Thay thế cụm từ “Tổng cục Tiêu chuẩn Đo lường Chất lượng” bằng cụm từ “Ủy ban Tiêu chuẩn Đo lường Chất lượng Quốc gia” tại Điều 5; Điều 27; khoản 1 Điều 32.</w:t>
      </w:r>
    </w:p>
    <w:p>
      <w:r>
        <w:t>Thay thế cụm từ “Tổng cục” bằng cụm từ “Ủy ban” tại Điều 5; khoản 2 Điều 6; Điều 7; Điều 8; khoản 2 và khoản 3 Điều 9; điểm a khoản 1 và điểm b khoản 2 Điều 10; khoản 1 Điều 11; Điều 12; khoản 1 và khoản 6 Điều 13; khoản 2 Điều 14; khoản 2 và khoản 3 Điều 15; khoản 1 và khoản 2 Điều 16; các khoản 2, 3, 4, 5, 6 và khoản 7 Điều 17; khoản 2 và khoản 3 Điều 18; các khoản 1, 3 và khoản 4 Điều 20; khoản 2 Điều 21; điểm a khoản 1 và khoản 3 Điều 22; khoản 7 Điều 23; khoản 6 Điều 26; khoản 1 Điều 31.</w:t>
      </w:r>
    </w:p>
    <w:p>
      <w:r>
        <w:t>2. Thay thế một số cụm từ tại các mẫu của Phụ lục ban hành kèm theo Thông tư số 23/2013/TT-BKHCN như sau:</w:t>
      </w:r>
    </w:p>
    <w:p>
      <w:r>
        <w:t>a) Thay thế cụm từ “Tổng cục Tiêu chuẩn Đo lường Chất lượng” bằng cụm từ “Ủy ban Tiêu chuẩn Đo lường Chất lượng Quốc gia” và thay thế cụm từ “Tổng cục” bằng cụm từ “Ủy ban” tại Mẫu 1.ĐNPDM của Phụ lục.</w:t>
      </w:r>
    </w:p>
    <w:p>
      <w:r>
        <w:t>b) Thay thế cụm từ “Tổng cục Tiêu chuẩn Đo lường Chất lượng” bằng cụm từ “Ủy ban Tiêu chuẩn Đo lường Chất lượng Quốc gia” tại Mẫu 2.CKPM của Phụ lục.</w:t>
      </w:r>
    </w:p>
    <w:p>
      <w:r>
        <w:t>c) Thay thế cụm từ “Tổng cục Tiêu chuẩn Đo lường Chất lượng” bằng cụm từ “Ủy ban Tiêu chuẩn Đo lường Chất lượng Quốc gia” tại Mẫu 3.BCPDM của Phụ lục.</w:t>
      </w:r>
    </w:p>
    <w:p>
      <w:r>
        <w:t>d) Thay thế cụm từ “Tổng cục Tiêu chuẩn Đo lường Chất lượng” bằng cụm từ “Ủy ban Tiêu chuẩn Đo lường Chất lượng Quốc gia” và thay thế cụm từ “Tổng cục” bằng cụm từ “Ủy ban” tại Mẫu 5.ĐNGHPDM của Phụ lục.</w:t>
      </w:r>
    </w:p>
    <w:p>
      <w:r>
        <w:t>Điều 18. Sửa đổi, bổ sung một số điều tại Thông tư số 24/2013/TT-BKHCN ngày 30 tháng 9 năm 2013 của Bộ trưởng Bộ Khoa học và Công nghệ quy định về hoạt động kiểm định, hiệu chuẩn, thử nghiệm phương tiện đo, chuẩn đo lường</w:t>
      </w:r>
    </w:p>
    <w:p>
      <w:r>
        <w:t>1. Thay thế cụm từ “Tổng cục Tiêu chuẩn Đo lường Chất lượng” bằng cụm từ “Ủy ban Tiêu chuẩn Đo lường Chất lượng Quốc gia” tại khoản 2 Điều 14; Điều 45; khoản 1 Điều 50.</w:t>
      </w:r>
    </w:p>
    <w:p>
      <w:r>
        <w:t>Thay thế cụm từ “Tổng cục” bằng cụm từ “Ủy ban” tại khoản 2 Điều 7; Điều 12; các khoản 1, 2 và khoản 3 Điều 13; điểm a, điểm b khoản 3 và điểm d khoản 6 Điều 14; khoản 3 Điều 15; khoản 2 Điều 16; các khoản 1, 2, 3, điểm a khoản 4 và khoản 5 Điều 17; các khoản 2, 3, 4, 5, 6 và khoản 7 Điều 18; khoản 2 và khoản 3 Điều 19; Điều 22; khoản 2 Điều 23; khoản 3 Điều 24; khoản 2 Điều 25; khoản 1 và khoản 2 Điều 26; các khoản 2, 3, 4, 5, 6, 7 và khoản 8 Điều 27; các khoản 2, 3, 4 Điều 28; khoản 2 Điều 29; Điều 30; khoản 2 Điều 31; khoản 3 Điều 32; khoản 2 Điều 33; khoản 1 Điều 34; khoản 1 và khoản 2 Điều 35; các khoản 2, 3, 4, 5, 6, 7 và khoản 8 Điều 36; các khoản 2, 3 và khoản 4 Điều 37; khoản 4 Điều 42, khoản 6 Điều 43.</w:t>
      </w:r>
    </w:p>
    <w:p>
      <w:r>
        <w:t>Thay thế cụm từ “Tổng cục trưởng” bằng cụm từ "Chủ tịch" tại khoản 2 Điều 14.</w:t>
      </w:r>
    </w:p>
    <w:p>
      <w:r>
        <w:t>2. Thay thế một số cụm từ tại các mẫu của Phụ lục ban hành kèm theo Thông tư số 24/2013TT-BKHCN như sau:</w:t>
      </w:r>
    </w:p>
    <w:p>
      <w:r>
        <w:t>a) Thay thế cụm từ “Tổng cục Tiêu chuẩn Đo lường Chất lượng” bằng cụm từ “Ủy ban Tiêu chuẩn Đo lường Chất lượng Quốc gia” tại Mẫu 2.BCCSVC của Phụ lục.</w:t>
      </w:r>
    </w:p>
    <w:p>
      <w:r>
        <w:t>) Thay thế cụm từ “Tổng cục Tiêu chuẩn Đo lường Chất lượng” bằng cụm từ “Ủy ban Tiêu chuẩn Đo lường Chất lượng Quốc gia” tại Mẫu 5.BCHĐ của Phụ lục.</w:t>
      </w:r>
    </w:p>
    <w:p>
      <w:r>
        <w:t>e) Thay thế cụm từ “Tổng cục Tiêu chuẩn Đo lường Chất lượng” bằng cụm từ “Ủy ban Tiêu chuẩn Đo lường Chất lượng Quốc gia” tại Mẫu 6.ĐNCĐ của Phụ lục.</w:t>
      </w:r>
    </w:p>
    <w:p>
      <w:r>
        <w:t>g) Thay thế cụm từ “Tổng cục Tiêu chuẩn Đo lường Chất lượng” bằng cụm từ “Ủy ban Tiêu chuẩn Đo lường Chất lượng Quốc gia” tại Mẫu 7.CTĐG của Phụ lục.</w:t>
      </w:r>
    </w:p>
    <w:p>
      <w:r>
        <w:t>h) Thay thế cụm từ “Tổng cục Tiêu chuẩn Đo lường Chất lượng” bằng cụm từ “Ủy ban Tiêu chuẩn Đo lường Chất lượng Quốc gia” tại Mẫu 8.PĐGKTĐL của Phụ lục.</w:t>
      </w:r>
    </w:p>
    <w:p>
      <w:r>
        <w:t>i) Thay thế cụm từ “Tổng cục Tiêu chuẩn Đo lường Chất lượng” bằng cụm từ “Ủy ban Tiêu chuẩn Đo lường Chất lượng Quốc gia” tại Mẫu 9.PĐGHTQL của Phụ lục.</w:t>
      </w:r>
    </w:p>
    <w:p>
      <w:r>
        <w:t>k) Thay thế cụm từ “Tổng cục Tiêu chuẩn Đo lường Chất lượng” bằng cụm từ “Ủy ban Tiêu chuẩn Đo lường Chất lượng Quốc gia” tại Mẫu 10.BBTHĐG của Phụ lục.</w:t>
      </w:r>
    </w:p>
    <w:p>
      <w:r>
        <w:t>l) Thay thế cụm từ “Tổng cục Tiêu chuẩn Đo lường Chất lượng” bằng cụm từ “Ủy ban Tiêu chuẩn Đo lường Chất lượng Quốc gia” tại Mẫu 11.ĐNCNCĐL của Phụ lục.</w:t>
      </w:r>
    </w:p>
    <w:p>
      <w:r>
        <w:t>m) Thay thế cụm từ “Tổng cục Tiêu chuẩn Đo lường Chất lượng” bằng cụm từ “Ủy ban Tiêu chuẩn Đo lường Chất lượng Quốc gia” tại Mẫu 12.ĐNCNKĐVĐL của Phụ lục.</w:t>
      </w:r>
    </w:p>
    <w:p>
      <w:r>
        <w:t>n) Thay thế cụm từ “Tổng cục Tiêu chuẩn Đo lường Chất lượng” bằng cụm từ “Ủy ban Tiêu chuẩn Đo lường Chất lượng Quốc gia” và thay thế cụm từ “Tổng cục trưởng” bằng cụm từ “Chủ tịch” tại Mẫu 14.TKĐVĐL của Phụ lục.</w:t>
      </w:r>
    </w:p>
    <w:p>
      <w:r>
        <w:t>Thay thế cụm từ “Tổng cục” bằng cụm từ “Ủy ban” tại Mẫu 14.TKĐVĐL của Phụ lục ban hành kèm theo Thông tư số 24/2013/TT-BKHCN.</w:t>
      </w:r>
    </w:p>
    <w:p>
      <w:r>
        <w:t>o) Thay thế cụm từ “Tổng cục TĐC” bằng cụm từ “Ủy ban” và thay thế cụm từ “Tổng cục” bằng cụm từ “Ủy ban” tại Mẫu 15.DKĐ của Phụ lục.</w:t>
      </w:r>
    </w:p>
    <w:p>
      <w:r>
        <w:t>p) Thay thế cụm từ “Tổng cục TĐC” bằng cụm từ “Ủy ban” và thay thế cụm từ “Tổng cục” bằng cụm từ “Ủy ban” tại Mẫu 17.THC của Phụ lục.</w:t>
      </w:r>
    </w:p>
    <w:p>
      <w:r>
        <w:t>Điều 19. Sửa đổi, bổ sung một số điều tại Thông tư số 25/2013/TT-BKHCN ngày 15 tháng 11 năm 2013 của Bộ trưởng Bộ Khoa học và Công nghệ bãi bỏ Quyết định số 12/2001/QĐ-BKHCNMT ngày 04 tháng 6 năm 2001 của Bộ trưởng Bộ Khoa học, Công nghệ và Môi trường về việc ban hành “Quy định tạm thời về yêu cầu kỹ thuật đối với xăng không chì RON 83”</w:t>
      </w:r>
    </w:p>
    <w:p>
      <w:r>
        <w:t>Thay thế cụm từ “Tổng cục Tiêu chuẩn Đo lường Chất lượng” bằng cụm từ “Ủy ban Tiêu chuẩn Đo lường Chất lượng Quốc gia” tại khoản 1 Điều 2; khoản 2 Điều 3.</w:t>
      </w:r>
    </w:p>
    <w:p>
      <w:r>
        <w:t>Điều 20. Sửa đổi, bổ sung một số điều tại Thông tư số 26/2013/TT-BKHCN ngày 15 tháng 11 năm 2013 của Bộ trưởng Bộ Khoa học và Công nghệ quy định yêu cầu, trình tự và thủ tục chỉ định tổ chức đánh giá sự phù hợp nước ngoài thực hiện đánh giá sự phù hợp của sản phẩm, hàng hóa theo quy chuẩn kỹ thuật quốc gia do Bộ Khoa học và Công nghệ ban hành</w:t>
      </w:r>
    </w:p>
    <w:p>
      <w:r>
        <w:t>1. Thay thế cụm từ “Tổng cục Tiêu chuẩn Đo lường Chất lượng” bằng cụm từ “Ủy ban Tiêu chuẩn Đo lường Chất lượng Quốc gia” tại khoản 3 Điều 2; khoản 1 Điều 8; Điều 9; điểm a khoản 1 Điều 11; khoản 2 Điều 12; tên Điều 14; các khoản 3, 4 và khoản 8 Điều 15; khoản 1 và khoản 3 Điều 17.</w:t>
      </w:r>
    </w:p>
    <w:p>
      <w:r>
        <w:t>Thay thế cụm từ “Tổng cục” bằng cụm từ “Ủy ban” tại khoản 2 và khoản 3 Điều 14.</w:t>
      </w:r>
    </w:p>
    <w:p>
      <w:r>
        <w:t>2. Thay thế cụm từ “Tổng cục Tiêu chuẩn Đo lường Chất lượng” bằng cụm từ “Ủy ban Tiêu chuẩn Đo lường Chất lượng Quốc gia” và thay thế cụm từ “Tổng cục trưởng” bằng cụm từ “Chủ tịch” tại mẫu Quyết định của Phụ lục ban hành kèm theo Thông tư số 26/2013/TT-BKHCN.</w:t>
      </w:r>
    </w:p>
    <w:p>
      <w:r>
        <w:t>Điều 21. Sửa đổi, bổ sung một số điều tại Thông tư số 13/2013/TT-BKHCN ngày 12 tháng 4 năm 2013 của Bộ trưởng Bộ Khoa học và Công nghệ về việc sửa đổi, bổ sung một số điều của Thông tư số 21/2011/TT-BKHCN, Thông tư số 10/2012/TT-BKHCN và Thông tư số 11/2012/TT-BKHCN của Bộ trưởng Bộ Khoa học và Công nghệ</w:t>
      </w:r>
    </w:p>
    <w:p>
      <w:r>
        <w:t>Thay thế cụm từ “Tổng cục trưởng Tổng cục Tiêu chuẩn Đo lường Chất lượng” bằng cụm từ “Chủ tịch Ủy ban Tiêu chuẩn Đo lường Chất lượng Quốc gia” tại khoản 1 Điều 5.</w:t>
      </w:r>
    </w:p>
    <w:p>
      <w:r>
        <w:t>Điều 22. Sửa đổi, bổ sung một số điều tại Thông tư số 14/2013/TT-BKHCN ngày 12 tháng 7 năm 2013 của Bộ trưởng Bộ Khoa học và Công nghệ quy định về đo lường đối với chuẩn quốc gia</w:t>
      </w:r>
    </w:p>
    <w:p>
      <w:r>
        <w:t>1. Thay thế cụm từ “Tổng cục Tiêu chuẩn Đo lường Chất lượng” bằng cụm từ “Ủy ban Tiêu chuẩn Đo lường Chất lượng Quốc gia” tại khoản 1 Điều 5; khoản 1 Điều 8; tên Điều 21; khoản 1 Điều 24.</w:t>
      </w:r>
    </w:p>
    <w:p>
      <w:r>
        <w:t>Thay thế cụm từ “Tổng cục” bằng cụm từ “Ủy ban” tại Điều 5; Điều 6; điểm b và điểm c khoản 2 Điều 8; Điều 12; Điều 13; khoản 1 và khoản 5 Điều 14; khoản 2 Điều 15; các khoản 2, 3, 4, 5, 6, 7 và khoản 9 Điều 16; khoản 2 và khoản 3 Điều 17; khoản 1 và khoản 3 Điều 18; khoản 3 Điều 21.</w:t>
      </w:r>
    </w:p>
    <w:p>
      <w:r>
        <w:t>Thay thế cụm từ “Tổng cục trưởng” bằng cụm từ “Chủ tịch” tại khoản 1 Điều 8; khoản 1 Điều 24.</w:t>
      </w:r>
    </w:p>
    <w:p>
      <w:r>
        <w:t>2. Thay thế một số cụm từ tại các mẫu của Phụ lục ban hành kèm theo Thông tư số 14/2013/TT-BKHCN như sau:</w:t>
      </w:r>
    </w:p>
    <w:p>
      <w:r>
        <w:t>a) Thay thế cụm từ “Tổng cục Tiêu chuẩn Đo lường Chất lượng” bằng cụm từ “Ủy ban Tiêu chuẩn Đo lường Chất lượng Quốc gia” và thay thế cụm từ “Tổng cục” bằng cụm từ “Ủy ban” tại Mẫu 1a.ĐNCĐPD của Phụ lục.</w:t>
      </w:r>
    </w:p>
    <w:p>
      <w:r>
        <w:t>b) Thay thế cụm từ “Tổng cục Tiêu chuẩn Đo lường Chất lượng” bằng cụm từ “Ủy ban Tiêu chuẩn Đo lường Chất lượng Quốc gia” thay thế cụm từ "Tổng cục" bằng cụm từ "Ủy ban" tại Mẫu 1b. ĐNCĐ của Phụ lục.</w:t>
      </w:r>
    </w:p>
    <w:p>
      <w:r>
        <w:t>c) Thay thế cụm từ “Tổng cục Tiêu chuẩn Đo lường Chất lượng” bằng cụm từ “Ủy ban Tiêu chuẩn Đo lường Chất lượng Quốc gia” tại Mẫu 3. CTĐG của Phụ lục.</w:t>
      </w:r>
    </w:p>
    <w:p>
      <w:r>
        <w:t>d) Thay thế cụm từ “Tổng cục Tiêu chuẩn Đo lường Chất lượng” bằng cụm từ “Ủy ban Tiêu chuẩn Đo lường Chất lượng Quốc gia” tại Mẫu 4.PĐG của Phụ lục.</w:t>
      </w:r>
    </w:p>
    <w:p>
      <w:r>
        <w:t>đ) Thay thế cụm từ “Tổng cục Tiêu chuẩn Đo lường Chất lượng” bằng cụm từ “Ủy ban Tiêu chuẩn Đo lường Chất lượng Quốc gia” tại Mẫu 5. BBTH của Phụ lục.</w:t>
      </w:r>
    </w:p>
    <w:p>
      <w:r>
        <w:t>Điều 23. Sửa đổi, bổ sung một số điều tại Thông tư số 28/2013/TT-BKHCN ngày 17 tháng 12 năm 2013 của Bộ trưởng Bộ Khoa học và Công nghệ quy định kiểm tra nhà nước về đo lường</w:t>
      </w:r>
    </w:p>
    <w:p>
      <w:r>
        <w:t>Thay thế cụm từ “Tổng cục Tiêu chuẩn Đo lường Chất lượng” bằng cụm từ “Ủy ban Tiêu chuẩn Đo lường Chất lượng Quốc gia” tại khoản 7 Điều 5; khoản 1 Điều 13; khoản 1 Điều 18; điểm d khoản 1 và điểm e khoản 2 Điều 19; các khoản 3, 4 và khoản 5 Điều 21; khoản 1 Điều 23; điểm b khoản 1 và điểm c khoản 3 Điều 26; khoản 1 Điều 28; khoản 2 Điều 29; khoản 2 Điều 31; tên Điều 34; khoản 6 Điều 36; khoản 2 và khoản 4 Điều 42.</w:t>
      </w:r>
    </w:p>
    <w:p>
      <w:r>
        <w:t>Điều 24. Sửa đổi, bổ sung một số điều tại Thông tư số 21/2014/TT-BKHCN ngày 15 tháng 7 năm 2014 của Bộ trưởng Bộ Khoa học và Công nghệ quy định về đo lường đối với lượng của hàng đóng gói sẵn</w:t>
      </w:r>
    </w:p>
    <w:p>
      <w:r>
        <w:t>1. Thay thế cụm từ “Tổng cục Tiêu chuẩn Đo lường Chất lượng” bằng cụm từ “Ủy ban Tiêu chuẩn Đo lường Chất lượng Quốc gia” tại khoản 2 Điều 6; khoản 1 Điều 16; điểm a khoản 3 và khoản 5 Điều 19; khoản 3 Điều 20; khoản 3 Điều 22; khoản 3 và khoản 6 Điều 23; khoản 3 Điều 24; tên Điều 26; khoản 5 Điều 28; khoản 1 Điều 30.</w:t>
      </w:r>
    </w:p>
    <w:p>
      <w:r>
        <w:t>2. Thay thế cụm từ “Tổng cục trưởng” bằng cụm từ “Chủ tịch” tại khoản 1 Điều 30.</w:t>
      </w:r>
    </w:p>
    <w:p>
      <w:r>
        <w:t>Điều 25. Sửa đổi, bổ sung một số điều tại Thông tư số 26/2014/TT-BKHCN ngày 10 tháng 10 năm 2014 của Bộ trưởng Bộ Khoa học và Công nghệ 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w:t>
      </w:r>
    </w:p>
    <w:p>
      <w:r>
        <w:t>1. Thay thế cụm từ “Tổng cục Tiêu chuẩn Đo lường Chất lượng” bằng cụm từ “Ủy ban Tiêu chuẩn Đo lường Chất lượng Quốc gia” tại khoản 5 Điều 1; Điều 13; Điều 14; Điều 15; các khoản 1, 2 và khoản 3 Điều 16; Điều 18; các khoản 1, 2 và khoản 3 Điều 19; Điều 20; Điều 21; các điểm đ, h và điểm k khoản 1, điểm e và điểm g khoản 2 Điều 22; điểm a khoản 1 Điều 23; Điều 25; Điều 26; các khoản 1, 2 và khoản 3 Điều 27; Điều 28; khoản 1 và khoản 6 Điều 31; điểm a khoản 1 Điều 32; tên Chương VI; khoản 4 và khoản 5 Điều 41; khoản 2 Điều 42; Điều 43; khoản 3 Điều 46.</w:t>
      </w:r>
    </w:p>
    <w:p>
      <w:r>
        <w:t>Thay thế cụm từ “Tổng cục” bằng cụm từ “Ủy ban Tiêu chuẩn Đo lường Chất lượng Quốc gia” tại khoản 2 Điều 43.</w:t>
      </w:r>
    </w:p>
    <w:p>
      <w:r>
        <w:t>Thay thế cụm từ “Tổng cục trưởng” bằng cụm từ “Chủ tịch” tại khoản 3 Điều 46.</w:t>
      </w:r>
    </w:p>
    <w:p>
      <w:r>
        <w:t>2. Thay thế một số cụm từ tại các mẫu của Phụ lục I ban hành kèm theo Thông tư số 26/2014/TT-BKHCN như sau:</w:t>
      </w:r>
    </w:p>
    <w:p>
      <w:r>
        <w:t>a) Thay thế cụm từ “Tổng cục Tiêu chuẩn Đo lường Chất lượng” bằng cụm từ “Ủy ban Tiêu chuẩn Đo lường Chất lượng Quốc gia” tại Mẫu 3. GĐKTV/ĐG của Phụ lục I.</w:t>
      </w:r>
    </w:p>
    <w:p>
      <w:r>
        <w:t>b) Thay thế cụm từ “Tổng cục Tiêu chuẩn Đo lường Chất lượng” bằng cụm từ “Ủy ban Tiêu chuẩn Đo lường Chất lượng Quốc gia”; thay thế cụm từ “Vụ trưởng Vụ Đánh giá hợp chuẩn và hợp quy” bằng cụm từ “Trưởng ban Ban Quản lý chất lượng và Đánh giá sự phù hợp” và thay thế cụm từ “Tổng cục trưởng” bằng cụm từ “Chủ tịch” tại Mẫu 7. GXNTV/ĐG của Phụ lục I.</w:t>
      </w:r>
    </w:p>
    <w:p>
      <w:r>
        <w:t>Thay thế cụm từ “Căn cứ Quyết định số 27/2014/QĐ-TTg ngày 04 tháng 04 năm 2014 của Thủ tướng Chính phủ quy định chức năng, nhiệm vụ, quyền hạn và cơ cấu tổ chức của Tổng cục Tiêu chuẩn Đo lường Chất lượng” bằng cụm từ “Quyết định số 489/QĐ-BKHCN ngày 27 tháng 3 năm 2024 của Bộ trưởng Bộ Khoa học và Công nghệ ban hành Điều lệ Tổ chức và hoạt động của Ủy ban Tiêu chuẩn Đo lường Chất lượng Quốc gia” tại Mẫu 7. GXNTV/ĐG của Phụ lục I.</w:t>
      </w:r>
    </w:p>
    <w:p>
      <w:r>
        <w:t>c) Thay thế cụm từ “Tổng cục Tiêu chuẩn Đo lường Chất lượng” bằng cụm từ “Ủy ban Tiêu chuẩn Đo lường Chất lượng Quốc gia” và thay thế cụm từ “Tổng cục trưởng” bằng cụm từ “Chủ tịch” tại Mẫu 8. TCGTV/ĐG của Phụ lục I.</w:t>
      </w:r>
    </w:p>
    <w:p>
      <w:r>
        <w:t>d) Thay thế cụm từ “Tổng cục Tiêu chuẩn Đo lường Chất lượng” bằng cụm từ “Ủy ban Tiêu chuẩn Đo lường Chất lượng Quốc gia” tại Mẫu 9. GĐKCLTV/ĐG của Phụ lục I.</w:t>
      </w:r>
    </w:p>
    <w:p>
      <w:r>
        <w:t>đ) Thay thế cụm từ “Tổng cục Tiêu chuẩn Đo lường Chất lượng” bằng cụm từ “Ủy ban Tiêu chuẩn Đo lường Chất lượng Quốc gia” tại Mẫu 10. GĐKBSCGTV/ĐG của Phụ lục I.</w:t>
      </w:r>
    </w:p>
    <w:p>
      <w:r>
        <w:t>e) Thay thế cụm từ “Tổng cục Tiêu chuẩn Đo lường Chất lượng” bằng cụm từ “Ủy ban Tiêu chuẩn Đo lường Chất lượng Quốc gia” tại Mẫu 11. BCTV của Phụ lục I.</w:t>
      </w:r>
    </w:p>
    <w:p>
      <w:r>
        <w:t>g) Thay thế cụm từ “Tổng cục Tiêu chuẩn Đo lường Chất lượng” bằng cụm từ “Ủy ban Tiêu chuẩn Đo lường Chất lượng Quốc gia” tại Mẫu 12. BCĐG của Phụ lục I.</w:t>
      </w:r>
    </w:p>
    <w:p>
      <w:r>
        <w:t>h) Thay thế cụm từ “Tổng cục Tiêu chuẩn Đo lường Chất lượng” bằng cụm từ “Ủy ban Tiêu chuẩn Đo lường Chất lượng Quốc gia” tại Mẫu 13. GĐKĐT của Phụ lục I.</w:t>
      </w:r>
    </w:p>
    <w:p>
      <w:r>
        <w:t>i) Thay thế cụm từ “Tổng cục Tiêu chuẩn Đo lường Chất lượng” bằng cụm từ “Ủy ban Tiêu chuẩn Đo lường Chất lượng Quốc gia”; thay thế cụm từ “Vụ trưởng Vụ Đánh giá hợp chuẩn và hợp quy” bằng cụm từ “Trưởng ban Ban Quản lý chất lượng và Đánh giá sự phù hợp” và thay thế cụm từ “Tổng cục trưởng” bằng cụm từ “Chủ tịch” tại Mẫu 16. GXNĐT của Phụ lục I.</w:t>
      </w:r>
    </w:p>
    <w:p>
      <w:r>
        <w:t>Thay thế cụm từ “Căn cứ Quyết định số 27/2014/QĐ-TTg ngày 04 tháng 04 năm 2014 của Thủ tướng Chính phủ quy định chức năng, nhiệm vụ, quyền hạn và cơ cấu tổ chức của Tổng cục Tiêu chuẩn Đo lường Chất lượng” bằng cụm từ “Quyết định số 489/QĐ-BKHCN ngày 27 tháng 3 năm 2024 của Bộ trưởng Bộ Khoa học và Công nghệ ban hành Điều lệ Tổ chức và hoạt động của Ủy ban Tiêu chuẩn Đo lường Chất lượng Quốc gia” tại Mẫu 16. GXNĐT của Phụ lục I.k) Thay thế cụm từ “Tổng cục Tiêu chuẩn Đo lường Chất lượng” bằng cụm từ “Ủy ban Tiêu chuẩn Đo lường Chất lượng Quốc gia” tại Mẫu 17. GĐKCLĐT của Phụ lục I.</w:t>
      </w:r>
    </w:p>
    <w:p>
      <w:r>
        <w:t>Điều 26. Sửa đổi, bổ sung một số điều tại Thông tư số 36/2014/TT-BKHCN ngày 12 tháng 12 năm 2014 của Bộ trưởng Bộ Khoa học và Công nghệ quy định hoạt động đào tạo chuyên gia đánh giá hệ thống quản lý và chuyên gia đánh giá chứng nhận sản phẩm của tổ chức đánh giá sự phù hợp</w:t>
      </w:r>
    </w:p>
    <w:p>
      <w:r>
        <w:t>1. Thay thế cụm từ “Tổng cục Tiêu chuẩn Đo lường Chất lượng” bằng cụm từ “Ủy ban Tiêu chuẩn Đo lường Chất lượng Quốc gia” tại Điều 7; Điều 8; điểm a khoản 1 Điều 9; tên Điều 10 và khoản 2 Điều 10; khoản 7 và khoản 9 Điều 11.</w:t>
      </w:r>
    </w:p>
    <w:p>
      <w:r>
        <w:t>Thay thế cụm từ “Tổng cục trưởng Tổng cục Tiêu chuẩn Đo lường Chất lượng” bằng cụm từ “Chủ tịch Ủy ban Tiêu chuẩn Đo lường Chất lượng Quốc gia” tại khoản 1 Điều 13.</w:t>
      </w:r>
    </w:p>
    <w:p>
      <w:r>
        <w:t>2. Thay thế cụm từ “Tổng cục Tiêu chuẩn Đo lường Chất lượng” bằng cụm từ “Ủy ban Tiêu chuẩn Đo lường Chất lượng Quốc gia” và thay thế cụm từ “Tổng cục trưởng” bằng cụm từ “Chủ tịch” tại Phụ lục III ban hành kèm theo Thông tư số 36/2014/TT-BKHCN.</w:t>
      </w:r>
    </w:p>
    <w:p>
      <w:r>
        <w:t>Điều 27. Sửa đổi, bổ sung một số điều tại Thông tư số 15/2015/TT-BKHCN ngày 25 tháng 8 năm 2015 của Bộ trưởng Bộ Khoa học và Công nghệ quy định về đo lường, chất lượng trong kinh doanh xăng dầu</w:t>
      </w:r>
    </w:p>
    <w:p>
      <w:r>
        <w:t>1. Thay thế cụm từ “Tổng cục Tiêu chuẩn Đo lường Chất lượng” bằng cụm từ “Ủy ban Tiêu chuẩn Đo lường Chất lượng Quốc gia” tại khoản 2 Điều 7; khoản 1 Điều 8; khoản 2 Điều 11; điểm b khoản 4 Điều 13; các khoản 1, 2 và khoản 3 Điều 16; Điều 17; khoản 3 Điều 26; tên Điều 27; khoản 4 Điều 31.</w:t>
      </w:r>
    </w:p>
    <w:p>
      <w:r>
        <w:t>2. Thay thế một số cụm từ tại các mẫu của Phụ lục ban hành kèm theo Thông tư số 15/2015/TT-BKHCN như sau:</w:t>
      </w:r>
    </w:p>
    <w:p>
      <w:r>
        <w:t>a) Thay thế cụm từ “Tổng cục Tiêu chuẩn Đo lường Chất lượng” bằng cụm từ “Ủy ban Tiêu chuẩn Đo lường Chất lượng Quốc gia” tại Mẫu 3. ĐĐK của Phụ lục.</w:t>
      </w:r>
    </w:p>
    <w:p>
      <w:r>
        <w:t>b) Thay thế cụm từ “Tổng cục Tiêu chuẩn Đo lường Chất lượng” bằng cụm từ “Ủy ban Tiêu chuẩn Đo lường Chất lượng Quốc gia”; thay thế cụm từ “Vụ trưởng Vụ Đánh giá hợp chuẩn và hợp quy” bằng cụm từ “Trưởng ban Ban Quản lý chất lượng và Đánh giá sự phù hợp” và thay thế cụm từ “Tổng cục trưởng” bằng cụm từ “Chủ tịch” tại Mẫu 4. GCN của Phụ lục.</w:t>
      </w:r>
    </w:p>
    <w:p>
      <w:r>
        <w:t>Thay thế cụm từ “Căn cứ Quyết định số 27/2014/QĐ-TTg ngày 04 tháng 04 năm 2014 của Thủ tướng Chính phủ quy định chức năng, nhiệm vụ, quyền hạn và cơ cấu tổ chức của Tổng cục Tiêu chuẩn Đo lường Chất lượng” bằng cụm từ “Quyết định số 489/QĐ-BKHCN ngày 27 tháng 3 năm 2024 của Bộ trưởng Bộ Khoa học và Công nghệ ban hành Điều lệ Tổ chức và hoạt động của Ủy ban Tiêu chuẩn Đo lường Chất lượng Quốc gia” tại Mẫu 4. GCN của Phụ lục.</w:t>
      </w:r>
    </w:p>
    <w:p>
      <w:r>
        <w:t>Điều 28. Sửa đổi, bổ sung một số điều tại Thông tư số 24/2015/TT-BKHCN ngày 16 tháng 11 năm 2015 của Bộ trưởng Bộ Khoa học và Công nghệ quy định về thanh tra viên, công chức thanh tra chuyên ngành và cộng tác viên thanh tra ngành khoa học và công nghệ</w:t>
      </w:r>
    </w:p>
    <w:p>
      <w:r>
        <w:t>1. Thay thế cụm từ “Tổng cục” bằng cụm từ “Ủy ban” tại khoản 3 Điều 232. Thay thế cụm từ “Tổng cục trưởng” bằng cụm từ “Chủ tịch” tại Điều 24.</w:t>
      </w:r>
    </w:p>
    <w:p>
      <w:r>
        <w:t>Điều 29. Sửa đổi, bổ sung một số điều tại Thông tư số 21/2016/TT-BKHCN ngày 15 tháng 12 năm 2016 của Bộ trưởng Bộ Khoa học và Công nghệ ban hành sửa đổi 1:2016 QCVN 4:2009/BKHCN Quy chuẩn kỹ thuật quốc gia về An toàn thiết bị điện và điện tử</w:t>
      </w:r>
    </w:p>
    <w:p>
      <w:r>
        <w:t>1. Thay thế cụm từ “Tổng cục Tiêu chuẩn Đo lường Chất lượng” bằng cụm từ “Ủy ban Tiêu chuẩn Đo lường Chất lượng Quốc gia” tại khoản 1 Điều 5.</w:t>
      </w:r>
    </w:p>
    <w:p>
      <w:r>
        <w:t>Thay thế cụm từ “Tổng cục trưởng Tổng cục Tiêu chuẩn Đo lường Chất lượng” bằng cụm từ “Chủ tịch Ủy ban Tiêu chuẩn Đo lường Chất lượng Quốc gia” tại khoản 2 Điều 5.</w:t>
      </w:r>
    </w:p>
    <w:p>
      <w:r>
        <w:t>2. Thay thế cụm từ “Tổng cục Tiêu chuẩn Đo lường Chất lượng” bằng cụm từ “Ủy ban Tiêu chuẩn Đo lường Chất lượng Quốc gia” tại Điều 3 sửa đổi 1:2016 QCVN 4:2009/BKHCN quy chuẩn kỹ thuật quốc gia về an toàn đối với thiết bị điện và điện tử ban hành kèm theo Thông tư số 21/2016/TT-BKHCN.</w:t>
      </w:r>
    </w:p>
    <w:p>
      <w:r>
        <w:t>Điều 30. Sửa đổi, bổ sung một số điều tại Thông tư số 02/2017/TT-BKHCN ngày 31 tháng 3 năm 2017 của Bộ trưởng Bộ Khoa học và Công nghệ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r>
        <w:t>Thay thế cụm từ “Tổng cục Tiêu chuẩn Đo lường Chất lượng” bằng cụm từ “Ủy ban Tiêu chuẩn Đo lường Chất lượng Quốc gia” tại điểm e khoản 6 Điều 1</w:t>
      </w:r>
    </w:p>
    <w:p>
      <w:r>
        <w:t>Thay thế cụm từ “Tổng cục trưởng Tổng cục Tiêu chuẩn Đo lường Chất lượng” bằng cụm từ “Chủ tịch Ủy ban Tiêu chuẩn Đo lường Chất lượng Quốc gia” tại khoản 2 Điều 3.</w:t>
      </w:r>
    </w:p>
    <w:p>
      <w:r>
        <w:t>Điều 31. Sửa đổi, bổ sung một số điều tại Thông tư số 06/2017/TT-BKHCN ngày 25 tháng 5 năm 2017 của Bộ trưởng Bộ Khoa học và Công nghệ quy định định mức kinh tế - kỹ thuật hoạt động kiểm định, hiệu chuẩn phương tiện đo cho trạm quan trắc nước tự động, liên tục</w:t>
      </w:r>
    </w:p>
    <w:p>
      <w:r>
        <w:t>Thay thế cụm từ “Tổng cục Tiêu chuẩn Đo lường Chất lượng” bằng cụm từ “Ủy ban Tiêu chuẩn Đo lường Chất lượng Quốc gia” tại khoản 3 Điều 17.</w:t>
      </w:r>
    </w:p>
    <w:p>
      <w:r>
        <w:t>Điều 32. Sửa đổi, bổ sung một số điều tại Thông tư số 09/2017/TT-BKHCN ngày 27 tháng 6 năm 2017 của Bộ trưởng Bộ Khoa học và Công nghệ quy định về đo lường đối với phép đo khối lượng trong thương mại bán lẻ</w:t>
      </w:r>
    </w:p>
    <w:p>
      <w:r>
        <w:t>1. Thay thế cụm từ “Tổng cục trưởng Tổng cục Tiêu chuẩn Đo lường Chất lượng” bằng cụm từ “Chủ tịch Ủy ban Tiêu chuẩn Đo lường Chất lượng Quốc gia” tại Điều 7.</w:t>
      </w:r>
    </w:p>
    <w:p>
      <w:r>
        <w:t>2. Thay thế cụm từ “Tổng cục Tiêu chuẩn Đo lường Chất lượng” bằng cụm từ “Ủy ban Tiêu chuẩn Đo lường Chất lượng Quốc gia” tại khoản 6 Điều 9 và khoản 1, khoản 2 Điều 15.</w:t>
      </w:r>
    </w:p>
    <w:p>
      <w:r>
        <w:t>Điều 33. Sửa đổi, bổ sung một số điều tại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Thay thế cụm từ “Tổng cục Tiêu chuẩn Đo lường Chất lượng” bằng cụm từ “Ủy ban Tiêu chuẩn Đo lường Chất lượng Quốc gia” tại khoản 2 Điều 17; khoản 3 Điều 26.</w:t>
      </w:r>
    </w:p>
    <w:p>
      <w:r>
        <w:t>Điều 34. Sửa đổi, bổ sung một số điều tại Thông tư số 10/2018/TT-BKHCN ngày 01 tháng 7 năm 2018 của Bộ trưởng Bộ Khoa học và Công nghệ sửa đổi, bổ sung một số điều của Thông tư số 06/2018/TT-BKHCN ngày 15 tháng 5 năm 2018 của Bộ trưởng Bộ Khoa học và Công nghệ ban hành “Quy chuẩn kỹ thuật quốc gia về dầu nhờn động cơ đốt trong”</w:t>
      </w:r>
    </w:p>
    <w:p>
      <w:r>
        <w:t>1. Thay thế cụm từ “Tổng cục trưởng Tổng cục Tiêu chuẩn Đo lường Chất lượng” bằng cụm từ “Chủ tịch Ủy ban Tiêu chuẩn Đo lường Chất lượng Quốc gia” tại khoản 1 Điều 3.</w:t>
      </w:r>
    </w:p>
    <w:p>
      <w:r>
        <w:t>2. Thay thế cụm từ “Tổng cục Tiêu chuẩn Đo lường Chất lượng” bằng cụm từ “Ủy ban Tiêu chuẩn Đo lường Chất lượng Quốc gia” tại Điều 4 sửa đổi 1:2018 QCVN 14:2018/BKHCN quy chuẩn kỹ thuật quốc gia về dầu nhờn động cơ đốt trong ban hành kèm theo Thông tư số 10/2018/TT-BKHCN.</w:t>
      </w:r>
    </w:p>
    <w:p>
      <w:r>
        <w:t>Điều 35. Sửa đổi, bổ sung một số điều tại Thông tư số 05/2018/TT-BKHCN ngày 15 tháng 5 năm 2018 của Bộ trưởng Bộ Khoa học và Công nghệ sửa đổi, bổ sung một số điều của Thông tư số 24/2015/TT-BKHCN ngày 16 tháng 11 năm 2015 của Bộ trưởng Bộ Khoa học và Công nghệ quy định về thanh tra viên, công chức thanh tra chuyên ngành và cộng tác viên thanh tra ngành khoa học và công nghệ</w:t>
      </w:r>
    </w:p>
    <w:p>
      <w:r>
        <w:t>1. Thay thế cụm từ “Tổng cục Tiêu chuẩn Đo lường Chất lượng” bằng cụm từ “Ủy ban Tiêu chuẩn Đo lường Chất lượng Quốc gia” tại khoản 1 và khoản 3 Điều 1; Mẫu biểu BM 03 và Mẫu biểu BM 04 của Phụ lục ban hành kèm theo Thông tư số 05/2018/TT-BKHCN.</w:t>
      </w:r>
    </w:p>
    <w:p>
      <w:r>
        <w:t>2. Thay thế cụm từ “Tổng cục” bằng cụm từ “Ủy ban” tại các khoản 1, 2, 3, 4, 5, 6, 7, 8, 9, 10, 11 và khoản 12 Điều 1.</w:t>
      </w:r>
    </w:p>
    <w:p>
      <w:r>
        <w:t>3. Thay thế cụm từ “Tổng cục trưởng Tổng cục Tiêu chuẩn Đo lường Chất lượng” bằng cụm từ “Chủ tịch Ủy ban Tiêu chuẩn Đo lường Chất lượng Quốc gia” tại khoản 1 Điều 1.</w:t>
      </w:r>
    </w:p>
    <w:p>
      <w:r>
        <w:t>4. Thay thế cụm từ “Tổng cục trưởng” bằng cụm từ “Chủ tịch” tại các khoản 1, 2, 3, 4, 5, 10, 11 và khoản 12 Điều 1; khoản 1 Điều 3.</w:t>
      </w:r>
    </w:p>
    <w:p>
      <w:r>
        <w:t>5. Thay thế cụm từ “Vụ Pháp chế - Thanh tra” bằng cụm từ “Ban Pháp chế - Thanh tra” tại khoản 5 Điều 1.</w:t>
      </w:r>
    </w:p>
    <w:p>
      <w:r>
        <w:t>Điều 36. Sửa đổi, bổ sung một số điều tại Thông tư số 06/2018/TT-BKHCN ngày 15 tháng 5 năm 2018 của Bộ trưởng Bộ Khoa học và Công nghệ ban hành “Quy chuẩn kỹ thuật quốc gia về dầu nhờn động cơ đốt trong”</w:t>
      </w:r>
    </w:p>
    <w:p>
      <w:r>
        <w:t>1. Thay thế cụm từ “Tổng cục trưởng Tổng cục Tiêu chuẩn Đo lường Chất lượng” bằng cụm từ “Chủ tịch Ủy ban Tiêu chuẩn Đo lường Chất lượng Quốc gia” tại Điều 4.</w:t>
      </w:r>
    </w:p>
    <w:p>
      <w:r>
        <w:t>2. Thay thế cụm từ “Tổng cục Tiêu chuẩn Đo lường Chất lượng” bằng cụm từ “Ủy ban Tiêu chuẩn Đo lường Chất lượng Quốc gia” tại điểm 6.1 và điểm 6.2 Điều 6 QCVN 14:2018/BKHCN Quy chuẩn kỹ thuật quốc gia về dầu nhờn động cơ đốt trong ban hành kèm theo Thông tư số 06/2018/TT-BKHCN.</w:t>
      </w:r>
    </w:p>
    <w:p>
      <w:r>
        <w:t>Điều 37. Sửa đổi, bổ sung một số điều tại Thông tư số 07/2018/TT-BKHCN ngày 06 tháng 6 năm 2018 của Bộ trưởng Bộ Khoa học và Công nghệ ban hành sửa đổi 1:2018 QCVN 9:2012/BKHCN Quy chuẩn kỹ thuật quốc gia về tương thích điện từ đối với thiết bị điện và điện tử gia dụng và các mục đích tương tự</w:t>
      </w:r>
    </w:p>
    <w:p>
      <w:r>
        <w:t>Thay thế cụm từ “Tổng cục trưởng Tổng cục Tiêu chuẩn Đo lường Chất lượng” bằng cụm từ “Chủ tịch Ủy ban Tiêu chuẩn Đo lường Chất lượng Quốc gia” tại khoản 4 Điều 4.</w:t>
      </w:r>
    </w:p>
    <w:p>
      <w:r>
        <w:t>Điều 38. Sửa đổi, bổ sung một số điều tại Thông tư số 11/2018/TT-BKHCN ngày 06 tháng 8 năm 2018 của Bộ trưởng Bộ Khoa học và Công nghệ quy định định mức kinh tế - kỹ thuật hoạt động kiểm định, hiệu chuẩn phương tiện đo cho trạm quan trắc môi trường không khí tự động, liên tục</w:t>
      </w:r>
    </w:p>
    <w:p>
      <w:r>
        <w:t>Thay thế cụm từ “Tổng cục Tiêu chuẩn Đo lường Chất lượng” bằng cụm từ “Ủy ban Tiêu chuẩn Đo lường Chất lượng Quốc gia” tại khoản 3 Điều 9.</w:t>
      </w:r>
    </w:p>
    <w:p>
      <w:r>
        <w:t>Điều 39. Sửa đổi, bổ sung một số điều tại Thông tư số 08/2018/TT-BKHCN ngày 15 tháng 6 năm 2018 của Bộ trưởng Bộ Khoa học và Công nghệ sửa đổi, bổ sung   khoản 7 Điều 6 Thông tư số 15/2015/TT-BKHCN ngày 25 tháng 8 năm 2015 của Bộ trưởng Bộ Khoa học và Công nghệ quy định về đo lường, chất lượng trong kinh doanh xăng dầu</w:t>
      </w:r>
    </w:p>
    <w:p>
      <w:r>
        <w:t>Thay thế cụm từ “Tổng cục Tiêu chuẩn Đo lường Chất lượng” bằng cụm từ “Ủy ban Tiêu chuẩn Đo lường Chất lượng Quốc gia” tại khoản 1 Điều 3.</w:t>
      </w:r>
    </w:p>
    <w:p>
      <w:r>
        <w:t>Điều 40. Sửa đổi, bổ sung một số điều tại Thông tư số 15/2018/TT-BKHCN ngày 15 tháng 11 năm 2018 của Bộ trưởng Bộ Khoa học và Công nghệ quy định chế độ báo cáo thống kê ngành khoa học và công nghệ</w:t>
      </w:r>
    </w:p>
    <w:p>
      <w:r>
        <w:t>Thay thế cụm từ “Tổng cục Tiêu chuẩn Đo lường Chất lượng” bằng cụm từ “Ủy ban Tiêu chuẩn Đo lường Chất lượng Quốc gia” tại Phụ lục 1, Phụ lục 2 ban hành kèm theo Thông tư số 15/2018/TT-BKHCN .</w:t>
      </w:r>
    </w:p>
    <w:p>
      <w:r>
        <w:t>Điều 41. Sửa đổi, bổ sung một số điều tại Thông tư số 16/2018/TT-BKHCN ngày 29 tháng 11 năm 2018 của Bộ trưởng Bộ Khoa học và Công nghệ quy định hoạt động, phối hợp trong Mạng lưới các cơ quan thông báo và hỏi đáp và Ban liên ngành về hàng rào kỹ thuật trong thương mại</w:t>
      </w:r>
    </w:p>
    <w:p>
      <w:r>
        <w:t>1. Thay thế cụm từ “Tổng cục Tiêu chuẩn Đo lường Chất lượng” bằng cụm từ “Ủy ban Tiêu chuẩn Đo lường Chất lượng Quốc gia” tại khoản 4 Điều 2.</w:t>
      </w:r>
    </w:p>
    <w:p>
      <w:r>
        <w:t>2. Thay thế cụm từ “Tổng cục trưởng Tổng cục Tiêu chuẩn Đo lường Chất lượng” bằng cụm từ “Chủ tịch Ủy ban Tiêu chuẩn Đo lường Chất lượng Quốc gia” tại khoản 2 Điều 20.</w:t>
      </w:r>
    </w:p>
    <w:p>
      <w:r>
        <w:t>Điều 42. Sửa đổi, bổ sung một số điều tại Thông tư số 18/2018/TT-BKHCN ngày 18 tháng 12 năm 2018 của Bộ trưởng Bộ Khoa học và Công nghệ hướng dẫn thực hiện một số điều của Nghị định số 119/2017/NĐ-CP ngày 01 tháng 11 năm 2017 của Chính phủ quy định về xử phạt vi phạm hành chính trong lĩnh vực tiêu chuẩn, đo lường và chất lượng sản phẩm, hàng hóa</w:t>
      </w:r>
    </w:p>
    <w:p>
      <w:r>
        <w:t>Thay thế cụm từ “Tổng cục Tiêu chuẩn Đo lường Chất lượng” bằng cụm từ “Ủy ban Tiêu chuẩn Đo lường Chất lượng Quốc gia” tại khoản 1 và khoản 5 Điều 6; khoản 2 Điều 7; khoản 1 và khoản 2 Điều 8; khoản 2 và khoản 3 Điều 9; các khoản 2, 3 và khoản 5 Điều 19; khoản 2 Điều 20; khoản 1 và khoản 2 Điều 21.</w:t>
      </w:r>
    </w:p>
    <w:p>
      <w:r>
        <w:t>Điều 43. Sửa đổi, bổ sung một số điều tại Thông tư số 07/2019/TT-BKHCN ngày 26 tháng 7 năm 2019 của Bộ trưởng Bộ Khoa học và Công nghệ sửa đổi, bổ sung một số điều của Thông tư số 23/2013/TT-BKHCN ngày 26 tháng 9 năm 2013 của Bộ trưởng Bộ Khoa học và Công nghệ quy định về đo lường đối với phương tiện đo nhóm 2</w:t>
      </w:r>
    </w:p>
    <w:p>
      <w:r>
        <w:t>1. Thay thế cụm từ “Tổng cục Tiêu chuẩn Đo lường Chất lượng” bằng cụm từ “Ủy ban Tiêu chuẩn Đo lường Chất lượng Quốc gia” tại khoản 1 và khoản 5 Điều 1.</w:t>
      </w:r>
    </w:p>
    <w:p>
      <w:r>
        <w:t>2. Thay thế cụm từ “Tổng cục trưởng Tổng cục Tiêu chuẩn Đo lường Chất lượng” bằng cụm từ “Chủ tịch Ủy ban Tiêu chuẩn Đo lường Chất lượng Quốc gia” tại khoản 2 Điều 3.</w:t>
      </w:r>
    </w:p>
    <w:p>
      <w:r>
        <w:t>Điều 44. Sửa đổi, bổ sung một số điều tại Thông tư số 08/2019/TT-BKHCN ngày 25 tháng 9 năm 2019 của Bộ trưởng Bộ Khoa học và Công nghệ ban hành “Quy chuẩn kỹ thuật quốc gia về sản phẩm chiếu sáng bằng công nghệ LED”</w:t>
      </w:r>
    </w:p>
    <w:p>
      <w:r>
        <w:t>1. Thay thế cụm từ “Tổng cục trưởng Tổng cục Tiêu chuẩn Đo lường Chất lượng” bằng cụm từ “Chủ tịch Ủy ban Tiêu chuẩn Đo lường Chất lượng Quốc gia” tại khoản 1 Điều 5.</w:t>
      </w:r>
    </w:p>
    <w:p>
      <w:r>
        <w:t>2. Thay thế cụm từ “Tổng cục Tiêu chuẩn Đo lường Chất lượng” bằng cụm từ “Ủy ban Tiêu chuẩn Đo lường Chất lượng Quốc gia” tại điểm 5.1 Điều 5 QCVN 19:2019/BKHCN quy chuẩn kỹ thuật quốc gia về sản phẩm chiếu sáng bằng công nghệ LED ban hành kèm theo Thông tư số 08/2019/TT-BKHCN.</w:t>
      </w:r>
    </w:p>
    <w:p>
      <w:r>
        <w:t>Điều 45. Sửa đổi, bổ sung một số điều tại Thông tư số 09/2019/TT-BKHCN ngày 30 tháng 9 năm 2019 của Bộ trưởng Bộ Khoa học và Công nghệ ban hành “Quy chuẩn kỹ thuật quốc gia về an toàn đồ chơi trẻ em”</w:t>
      </w:r>
    </w:p>
    <w:p>
      <w:r>
        <w:t>1. Thay thế cụm từ “Tổng cục trưởng Tổng cục Tiêu chuẩn Đo lường Chất lượng” bằng cụm từ “Chủ tịch Ủy ban Tiêu chuẩn Đo lường Chất lượng Quốc gia” tại khoản 1 Điều 5.</w:t>
      </w:r>
    </w:p>
    <w:p>
      <w:r>
        <w:t>2. Thay thế cụm từ “Tổng cục Tiêu chuẩn Đo lường Chất lượng” bằng cụm từ “Ủy ban Tiêu chuẩn Đo lường Chất lượng Quốc gia” tại điểm 6.1 và điểm 6.2 Điều 6 QCVN 3:2019/BKHCN Quy chuẩn kỹ thuật quốc gia về an toàn đồ chơi trẻ em ban hành kèm theo Thông tư số 09/2019/TT-BKHCN.</w:t>
      </w:r>
    </w:p>
    <w:p>
      <w:r>
        <w:t>Điều 46. Sửa đổi, bổ sung một số điều tại Thông tư số 20/2019/TT-BKHCN ngày 10 tháng 12 năm 2019 của Bộ trưởng Bộ Khoa học và Công nghệ quy định về đo lường, chất lượng trong kinh doanh khí và hoạt động công bố cơ sở pha chế khí tại Việt Nam</w:t>
      </w:r>
    </w:p>
    <w:p>
      <w:r>
        <w:t>1. Thay thế cụm từ “Tổng cục Tiêu chuẩn Đo lường Chất lượng” bằng cụm từ “Ủy ban Tiêu chuẩn Đo lường Chất lượng Quốc gia” tại điểm a khoản 3, khoản 6 Điều 11; khoản 1, khoản 2, khoản 3 Điều 14; điểm d, điểm h khoản 1, điểm d khoản 2, điểm b khoản 3 Điều 21.</w:t>
      </w:r>
    </w:p>
    <w:p>
      <w:r>
        <w:t>2. Thay thế cụm từ “Tổng cục trưởng Tổng cục Tiêu chuẩn Đo lường Chất lượng” bằng cụm từ “Chủ tịch Ủy ban Tiêu chuẩn Đo lường Chất lượng Quốc gia” tại khoản 2 Điều 28.</w:t>
      </w:r>
    </w:p>
    <w:p>
      <w:r>
        <w:t>Điều 47. Sửa đổi, bổ sung một số điều tại Thông tư số 12/2019/TT-BKHCN ngày 15 tháng 11 năm 2019 của Bộ trưởng Bộ Khoa học và Công nghệ quy định tiêu chí xác định sản phẩm, thiết bị sử dụng nước tiết kiệm</w:t>
      </w:r>
    </w:p>
    <w:p>
      <w:r>
        <w:t>Thay thế cụm từ “Tổng cục Tiêu chuẩn Đo lường Chất lượng” bằng cụm từ “Ủy ban Tiêu chuẩn Đo lường Chất lượng Quốc gia” tại khoản 4 Điều 8.</w:t>
      </w:r>
    </w:p>
    <w:p>
      <w:r>
        <w:t>Điều 48. Sửa đổi, bổ sung một số điều tại Thông tư số 13/2019/TT-BKHCN ngày 15 tháng 11 năm 2019 của Bộ trưởng Bộ Khoa học và Công nghệ ban hành “Quy chuẩn kỹ thuật quốc gia về thép làm cốt bê tông”</w:t>
      </w:r>
    </w:p>
    <w:p>
      <w:r>
        <w:t>1. Thay thế cụm từ “Tổng cục trưởng Tổng cục Tiêu chuẩn Đo lường Chất lượng” bằng cụm từ “Chủ tịch Ủy ban Tiêu chuẩn Đo lường Chất lượng Quốc gia” tại khoản 1 Điều 5.</w:t>
      </w:r>
    </w:p>
    <w:p>
      <w:r>
        <w:t>2. Thay thế cụm từ “Tổng cục Tiêu chuẩn Đo lường Chất lượng” bằng cụm từ “Ủy ban Tiêu chuẩn Đo lường Chất lượng Quốc gia” tại các điểm 5.1, 5.2 và điềm 5.4.2 Điều 5; điểm 7.1 và điểm 7.2 Điều 7 QCVN 7:2019/BKHCN “Quy chuẩn kỹ thuật quốc gia về thép làm cốt bê tông” ban hành kèm theo Thông tư số 13/2019/TT-BKHCN.</w:t>
      </w:r>
    </w:p>
    <w:p>
      <w:r>
        <w:t>Điều 49. Sửa đổi, bổ sung một số điều tại Thông tư số 14/2019/TT-BKHCN ngày 15 tháng 11 năm 2019 của Bộ trưởng Bộ Khoa học và Công nghệ ban hành “Quy chuẩn kỹ thuật quốc gia về khí dầu mỏ hóa lỏng (LPG)”</w:t>
      </w:r>
    </w:p>
    <w:p>
      <w:r>
        <w:t>1. Thay thế cụm từ “Tổng cục trưởng Tổng cục Tiêu chuẩn Đo lường Chất lượng” bằng cụm từ “Chủ tịch Ủy ban Tiêu chuẩn Đo lường Chất lượng Quốc gia” tại khoản 1 Điều 5.</w:t>
      </w:r>
    </w:p>
    <w:p>
      <w:r>
        <w:t>2. Thay thế cụm từ “Tổng cục Tiêu chuẩn Đo lường Chất lượng” bằng cụm từ “Ủy ban Tiêu chuẩn Đo lường Chất lượng Quốc gia” tại các điểm 4.1, 4.2 và điểm 4.4.2 Điều 4; điểm 6.1 và điểm 6.2 Điều 6 QCVN 8:2019/BKHCN “Quy chuẩn kỹ thuật quốc gia về khí dầu mỏ hóa lỏng (LPG)” ban hành kèm theo Thông tư số 14/2019/TT-BKHCN.</w:t>
      </w:r>
    </w:p>
    <w:p>
      <w:r>
        <w:t>Điều 50. Sửa đổi, bổ sung một số điều tại Thông tư số 15/2019/TT-BKHCN ngày 15 tháng 11 năm 2019 của Bộ trưởng Bộ Khoa học và Công nghệ ban hành “Quy chuẩn kỹ thuật quốc gia về Thép không gỉ”</w:t>
      </w:r>
    </w:p>
    <w:p>
      <w:r>
        <w:t>1. Thay thế cụm từ “Tổng cục trưởng Tổng cục Tiêu chuẩn Đo lường Chất lượng” bằng cụm từ “Chủ tịch Ủy ban Tiêu chuẩn Đo lường Chất lượng Quốc gia” tại khoản 1 Điều 5.</w:t>
      </w:r>
    </w:p>
    <w:p>
      <w:r>
        <w:t>2. Thay thế cụm từ “Tổng cục Tiêu chuẩn Đo lường Chất lượng” bằng cụm từ “Ủy ban Tiêu chuẩn Đo lường Chất lượng Quốc gia” tại điểm 4.3.3 và điểm 4.4.2 Điều 4; điểm 6.1 Điều 6 QCVN 20:2019/BKHCN “Quy chuẩn kỹ thuật quốc gia về Thép không gỉ” ban hành kèm theo Thông tư số 15/2019/TT-BKHCN.</w:t>
      </w:r>
    </w:p>
    <w:p>
      <w:r>
        <w:t>Điều 51. Sửa đổi, bổ sung một số điều tại Thông tư số 26/2019/TT-BKHCN ngày 25 tháng 12 năm 2019 của Bộ trưởng Bộ Khoa học và Công nghệ quy định chi tiết xây dựng, thẩm định và ban hành quy chuẩn kỹ thuật</w:t>
      </w:r>
    </w:p>
    <w:p>
      <w:r>
        <w:t>1. Thay thế cụm từ “Tổng cục Tiêu chuẩn Đo lường Chất lượng” bằng cụm từ “Ủy ban Tiêu chuẩn Đo lường Chất lượng Quốc gia” tại điểm d khoản 2 Điều 5; khoản 4 Điều 6; khoản 6 Điều 7; khoản 4 Điều 15; Phụ lục IV ban hành kèm theo Thông tư số 26/2019/TT-BKHCN.</w:t>
      </w:r>
    </w:p>
    <w:p>
      <w:r>
        <w:t>2. Thay thế cụm từ “Tổng cục TCĐLCL” bằng cụm từ “Ủy ban Tiêu chuẩn Đo lường Chất lượng Quốc gia” tại Phụ lục II ban hành kèm theo Thông tư số 26/2019/TT-BKHCN.</w:t>
      </w:r>
    </w:p>
    <w:p>
      <w:r>
        <w:t>Điều 52. Sửa đổi, bổ sung một số điều tại Thông tư số 27/2019/TT-BKHCN ngày 26 tháng 12 năm 2019 của Bộ trưởng Bộ Khoa học và Công nghệ quy định chi tiết thi hành một số điều Nghị định số 132/2008/NĐ-CP ngày 31 tháng 12 năm 2008 và Nghị định số 74/2018/NĐ-CP ngày 15 tháng 5 năm 2018 của Chính phủ về Giải thưởng chất lượng quốc gia</w:t>
      </w:r>
    </w:p>
    <w:p>
      <w:r>
        <w:t>1. Thay thế cụm từ “Tổng cục Tiêu chuẩn Đo lường Chất lượng” bằng cụm từ “Ủy ban Tiêu chuẩn Đo lường Chất lượng Quốc gia” tại khoản 2 Điều 6; khoản 3 Điều 8; Điều 12; khoản 2 Điều 13; Điều 14; khoản 8, khoản 11 Điều 16.</w:t>
      </w:r>
    </w:p>
    <w:p>
      <w:r>
        <w:t>2. Thay thế cụm từ “Tổng cục trưởng Tổng cục Tiêu chuẩn Đo lường Chất lượng” bằng cụm từ “Chủ tịch Ủy ban Tiêu chuẩn Đo lường Chất lượng Quốc gia” tại khoản 1 Điều 23.</w:t>
      </w:r>
    </w:p>
    <w:p>
      <w:r>
        <w:t>Điều 53. Sửa đổi, bổ sung một số điều tại Thông tư số 03/2020/TT-BKHCN ngày 10 tháng 8 năm 2020 của Bộ trưởng Bộ Khoa học và Công nghệ ngưng hiệu lực thi hành Thông tư số 15/2019/TT-BKHCN ngày 15 tháng 11 năm 2019 của Bộ trưởng Bộ Khoa học và Công nghệ ban hành “Quy chuẩn kỹ thuật quốc gia về Thép không gỉ”</w:t>
      </w:r>
    </w:p>
    <w:p>
      <w:r>
        <w:t>Thay thế cụm từ “Tổng cục trưởng Tổng cục Tiêu chuẩn Đo lường Chất lượng” bằng cụm từ “Chủ tịch Ủy ban Tiêu chuẩn Đo lường Chất lượng Quốc gia” tại khoản 1 Điều 3.</w:t>
      </w:r>
    </w:p>
    <w:p>
      <w:r>
        <w:t>Điều 54. Sửa đổi, bổ sung một số điều tại Thông tư số 06/2020/TT-BKHCN ngày 10 tháng 12 năm 2020 của Bộ trưởng Bộ Khoa học và Công nghệ quy định chi tiết và biện pháp thi hành một số điều Nghị định số 132/2008/NĐ-CP ngày 31 tháng 12 năm 2008, Nghị định số 74/2018/NĐ-CP ngày 15 tháng 5 năm 2018, Nghị định số 154/2018/NĐ-CP ngày 09 tháng 11 năm 2018 và Nghị định số 119/2017/NĐ-CP ngày 01 tháng 11 năm 2017 của Chính phủ</w:t>
      </w:r>
    </w:p>
    <w:p>
      <w:r>
        <w:t>1. Thay thế cụm từ “Tổng cục Tiêu chuẩn Đo lường Chất lượng” bằng cụm từ “Ủy ban Tiêu chuẩn Đo lường Chất lượng Quốc gia” tại khoản 3 Điều 14; điểm b khoản 2 Điều 16; khoản 1, khoản 2 Điều 21.</w:t>
      </w:r>
    </w:p>
    <w:p>
      <w:r>
        <w:t>2. Thay thế cụm từ “Cục Quản lý chất lượng sản phẩm, hàng hóa thuộc Tổng cục Tiêu chuẩn Đo lường Chất lượng” bằng cụm từ “Ủy ban Tiêu chuẩn Đo lường Chất lượng Quốc gia” tại điểm a khoản 5 Điều 3; Điều 14.</w:t>
      </w:r>
    </w:p>
    <w:p>
      <w:r>
        <w:t>3. Sửa đổi, bổ sung khoản 4 Điều 14 thành:</w:t>
      </w:r>
    </w:p>
    <w:p>
      <w:r>
        <w:t>“4. Ủy ban Tiêu chuẩn Đo lường Chất lượng Quốc gia có trách nhiệm:</w:t>
      </w:r>
    </w:p>
    <w:p>
      <w:r>
        <w:t>a) Tổ chức thực hiện kiểm tra chất lượng đối với hàng hóa nhập khẩu là xăng, nhiên liệu điêzen và nhiên liệu sinh học, khí dầu mỏ hóa lỏng (LPG), khí thiên nhiên nén (CNG), khí thiên nhiên hóa lỏng (LNG), dầu nhờn động cơ đốt trong và các loại hàng hóa khác khi cần thiết; xử lý theo quy định pháp luật về trách nhiệm quản lý nhà nước đối với chất lượng sản phẩm, hàng hóa;</w:t>
      </w:r>
    </w:p>
    <w:p>
      <w:r>
        <w:t>b) Quyết định áp dụng biện pháp quản lý quy định tại Điều 5 Thông tư này đối với sản phẩm, hàng hóa nhóm 2 quy định tại điểm a khoản này; đồng thời thông báo quyết định cho cơ quan hải quan để phối hợp thực hiện và công bố công khai trên Cổng thông tin điện tử của cơ quan kiểm tra, Cổng thông tin một cửa quốc gia”.</w:t>
      </w:r>
    </w:p>
    <w:p>
      <w:r>
        <w:t>Điều 55. Sửa đổi, bổ sung một số điều tại Thông tư số 10/2020/TT-BKHCN ngày 30 tháng 12 năm 2020 của Bộ trưởng Bộ Khoa học và Công nghệ quy định chi tiết và biện pháp thi hành một số điều Nghị định số 132/2008/NĐ-CP ngày 31 tháng 12 năm 2008 và Nghị định số 74/2018/NĐ-CP ngày 15 tháng 5 năm 2018 của Chính phủ về sử dụng mã số, mã vạch</w:t>
      </w:r>
    </w:p>
    <w:p>
      <w:r>
        <w:t>Thay thế cụm từ “Tổng cục Tiêu chuẩn Đo lường Chất lượng” bằng cụm từ “Ủy ban Tiêu chuẩn Đo lường Chất lượng Quốc gia” tại các khoản 2, 3 và khoản 4 Điều 4; khoản 2 Điều 5; khoản 3 Điều 6; điểm a và điểm b khoản 4 Điều 7; Điều 9; khoản 1 và khoản 3 Điều 10.</w:t>
      </w:r>
    </w:p>
    <w:p>
      <w:r>
        <w:t>Điều 56. Sửa đổi, bổ sung một số điều tại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Thay thế cụm từ “Tổng cục Tiêu chuẩn Đo lường Chất lượng” bằng cụm từ “Ủy ban Tiêu chuẩn Đo lường Chất lượng Quốc gia” tại khoản 2 Điều 5; khoản 5 Điều 6.</w:t>
      </w:r>
    </w:p>
    <w:p>
      <w:r>
        <w:t>Điều 57. Sửa đổi, bổ sung một số điều tại Thông tư số 09/2021/TT-BKHCN ngày 01 tháng 11 năm 2021 của Bộ trưởng Bộ Khoa học và Công nghệ sửa đổi 1:2021 QCVN 20:2019/BKHCN Quy chuẩn kỹ thuật quốc gia về thép không gỉ</w:t>
      </w:r>
    </w:p>
    <w:p>
      <w:r>
        <w:t>1. Thay thế cụm từ “Tổng cục trưởng Tổng cục Tiêu chuẩn Đo lường Chất lượng” bằng cụm từ “Chủ tịch Ủy ban Tiêu chuẩn Đo lường Chất lượng Quốc gia” tại khoản 1 Điều 5.</w:t>
      </w:r>
    </w:p>
    <w:p>
      <w:r>
        <w:t>2. Thay thế cụm từ “Tổng cục Tiêu chuẩn Đo lường Chất lượng” bằng cụm từ “Ủy ban Tiêu chuẩn Đo lường Chất lượng Quốc gia” tại điểm 4.4.2 và điềm 4.5.3 Điều 4 Sửa đổi 1:2021 QCVN 20:2019/BKHCN Quy chuẩn kỹ thuật quốc gia về thép không gỉ ban hành kèm theo Thông tư số 09/2021/TT-BKHCN.</w:t>
      </w:r>
    </w:p>
    <w:p>
      <w:r>
        <w:t>Điều 58. Sửa đổi, bổ sung một số điều tại Thông tư số 04/2021/TT-BKHCN ngày 15 tháng 6 năm 2021 của Bộ trưởng Bộ Khoa học và Công nghệ ban hành “Quy chuẩn kỹ thuật quốc gia về mũ bảo hiểm cho người đi mô tô, xe máy”</w:t>
      </w:r>
    </w:p>
    <w:p>
      <w:r>
        <w:t>1. Thay thế cụm từ “Tổng cục trưởng Tổng cục Tiêu chuẩn Đo lường Chất lượng” bằng cụm từ “Chủ tịch Ủy ban Tiêu chuẩn Đo lường Chất lượng Quốc gia” tại khoản 1 Điều 5.</w:t>
      </w:r>
    </w:p>
    <w:p>
      <w:r>
        <w:t>2. Thay thế cụm từ “Tổng cục Tiêu chuẩn Đo lường Chất lượng” bằng cụm từ “Ủy ban Tiêu chuẩn Đo lường Chất lượng Quốc gia” tại điểm 5.1 và điểm 5.2 Điều 5 QCVN 02:2021/BKHCN “Quy chuẩn kỹ thuật quốc gia về mũ bảo hiểm cho người đi mô tô, xe máy” ban hành kèm theo Thông tư số 04/2021/TT-BKHCN.</w:t>
      </w:r>
    </w:p>
    <w:p>
      <w:r>
        <w:t>Điều 59. Sửa đổi, bổ sung một số điều tại Thông tư số 11/2021/TT-BKHCN ngày 18 tháng 11 năm 2021 của Bộ trưởng Bộ Khoa học và Công nghệ quy định chi tiết xây dựng và áp dụng tiêu chuẩn</w:t>
      </w:r>
    </w:p>
    <w:p>
      <w:r>
        <w:t>Thay thế cụm từ “Tổng cục Tiêu chuẩn Đo lường Chất lượng” bằng cụm từ “Ủy ban Tiêu chuẩn Đo lường Chất lượng Quốc gia” tại Điều 4; Điều 5; Điều 6; các khoản 1, 3 và khoản 4 Điều 7; Điều 9; khoản 4 Điều 15 và Phụ lục III, Phụ lục IV ban hành kèm theo Thông tư số 11/2021/TT-BKHCN.</w:t>
      </w:r>
    </w:p>
    <w:p>
      <w:r>
        <w:t>Điều 60. Sửa đổi, bổ sung một số điều tại Thông tư số 01/2022/TT-BKHCN ngày 16 tháng 02 năm 2022 của Bộ trưởng Bộ Khoa học và Công nghệ sửa đổi, bổ sung một số điều Thông tư số 07/2018/TT-BKHCN ngày 06 tháng 6 năm 2018 và Thông tư số 08/2019/TT-BKHCN ngày 25 tháng 9 năm 2019 của Bộ trưởng Bộ Khoa học và Công nghệ</w:t>
      </w:r>
    </w:p>
    <w:p>
      <w:r>
        <w:t>Thay thế cụm từ “Tổng cục trưởng Tổng cục Tiêu chuẩn Đo lường Chất lượng” bằng cụm từ “Chủ tịch Ủy ban Tiêu chuẩn Đo lường Chất lượng Quốc gia” tại khoản 3 Điều 3.</w:t>
      </w:r>
    </w:p>
    <w:p>
      <w:r>
        <w:t>Điều 61. Sửa đổi, bổ sung một số điều tại Thông tư số 04/2022/TT-BKHCN ngày 31 tháng 5 năm 2022 của Bộ trưởng Bộ Khoa học và Công nghệ quy định định mức kinh tế - kỹ thuật dịch vụ sự nghiệp công sử dụng ngân sách nhà nước về duy trì, bảo quản và sử dụng hệ thống chuẩn đo lường quốc gia; xây dựng quy trình kiểm định, hiệu chuẩn, thử nghiệm phương tiện đo, chuẩn đo lường</w:t>
      </w:r>
    </w:p>
    <w:p>
      <w:r>
        <w:t>1. Thay thế cụm từ “Tổng cục Tiêu chuẩn Đo lường Chất lượng” bằng cụm từ “Ủy ban Tiêu chuẩn Đo lường Chất lượng Quốc gia” tại khoản 2 Điều 3.</w:t>
      </w:r>
    </w:p>
    <w:p>
      <w:r>
        <w:t>2. Thay thế cụm từ “Tổng cục trưởng Tổng cục Tiêu chuẩn Đo lường Chất lượng” bằng cụm từ “Chủ tịch Ủy ban Tiêu chuẩn Đo lường Chất lượng Quốc gia” tại Điều 7 và khoản 1 Mục I của Phụ lục XXXI ban hành kèm theo Thông tư số 04/2022/TT-BKHCN.</w:t>
      </w:r>
    </w:p>
    <w:p>
      <w:r>
        <w:t>Điều 62. Sửa đổi, bổ sung một số điều tại Thông tư số 07/2022/TT-BKHCN ngày 31 tháng 5 năm 2022 của Bộ trưởng Bộ Khoa học và Công nghệ quy định về định mức kinh tế - kỹ thuật dịch vụ sự nghiệp công sử dụng ngân sách Nhà nước về tư vấn xây dựng, áp dụng Hệ thống quản lý chất lượng theo Tiêu chuẩn quốc gia TCVN ISO 9001:2015 vào hoạt động của các cơ quan, tổ chức thuộc hệ thống hành chính nhà nước</w:t>
      </w:r>
    </w:p>
    <w:p>
      <w:r>
        <w:t>Thay thế cụm từ “Tổng cục trưởng Tổng cục Tiêu chuẩn Đo lường Chất lượng” bằng cụm từ “Chủ tịch Ủy ban Tiêu chuẩn Đo lường Chất lượng Quốc gia” tại Điều 6.</w:t>
      </w:r>
    </w:p>
    <w:p>
      <w:r>
        <w:t>Điều 63. Sửa đổi, bổ sung một số điều tại Thông tư số 10/2022/TT-BKHCN ngày 28 tháng 7 năm 2022 của Bộ trưởng Bộ Khoa học và Công nghệ sửa đổi, bổ sung một số điều Thông tư số 28/2013/TT-BKHCN ngày 17 tháng 12 năm 2013 của Bộ trưởng Bộ Khoa học và Công nghệ quy định kiểm tra nhà nước về đo lường</w:t>
      </w:r>
    </w:p>
    <w:p>
      <w:r>
        <w:t>Thay thế cụm từ “Tổng cục Tiêu chuẩn Đo lường Chất lượng” bằng cụm từ “Ủy ban Tiêu chuẩn Đo lường Chất lượng Quốc gia” tại khoản 2 Điều 1.</w:t>
      </w:r>
    </w:p>
    <w:p>
      <w:r>
        <w:t>Thay thế cụm từ “Tổng cục trưởng Tổng cục Tiêu chuẩn Đo lường Chất lượng” bằng cụm từ “Chủ tịch Ủy ban Tiêu chuẩn Đo lường Chất lượng Quốc gia” tại khoản 1 Điều 4.</w:t>
      </w:r>
    </w:p>
    <w:p>
      <w:r>
        <w:t>Điều 64. Sửa đổi, bổ sung một số điều tại Thông tư số 12/2022/TT-BKHCN ngày 15 tháng 8 năm 2022 của Bộ trưởng Bộ Khoa học và Công nghệ quy định định mức kinh tế - kỹ thuật dịch vụ sự nghiệp công sử dụng ngân sách nhà nước về thông tin, tuyên truyền trong lĩnh vực tiêu chuẩn đo lường chất lượng</w:t>
      </w:r>
    </w:p>
    <w:p>
      <w:r>
        <w:t>Thay thế cụm từ “Tổng cục Tiêu chuẩn Đo lường Chất lượng” bằng cụm từ “Ủy ban Tiêu chuẩn Đo lường Chất lượng Quốc gia” tại điểm a khoản 1 Điều 1; điểm a khoản 2 Điều 4.</w:t>
      </w:r>
    </w:p>
    <w:p>
      <w:r>
        <w:t>Thay thế cụm từ “Tổng cục trưởng Tổng cục Tiêu chuẩn Đo lường Chất lượng” bằng cụm từ “Chủ tịch Ủy ban Tiêu chuẩn Đo lường Chất lượng Quốc gia” tại Điều 6.</w:t>
      </w:r>
    </w:p>
    <w:p>
      <w:r>
        <w:t>Điều 65. Sửa đổi, bổ sung một số điều tại Thông tư số 13/2022/TT-BKHCN ngày 15 tháng 9 năm 2022 của Bộ trưởng Bộ Khoa học và Công nghệ quy định định mức kinh tế - kỹ thuật cho nhóm dịch vụ sự nghiệp công sử dụng ngân sách nhà nước đối với hoạt động tiêu chuẩn, quy chuẩn kỹ thuật và hoạt động giải thưởng chất lượng quốc gia</w:t>
      </w:r>
    </w:p>
    <w:p>
      <w:r>
        <w:t>1. Thay thế cụm từ “Tổng cục trưởng Tổng cục Tiêu chuẩn Đo lường Chất lượng” bằng cụm từ “Chủ tịch Ủy ban Tiêu chuẩn Đo lường Chất lượng Quốc gia” tại khoản 1 Điều 7.</w:t>
      </w:r>
    </w:p>
    <w:p>
      <w:r>
        <w:t>2. Thay thế cụm từ “Tổng cục Tiêu chuẩn Đo lường Chất lượng” bằng cụm từ “Ủy ban Tiêu chuẩn Đo lường Chất lượng Quốc gia” tại khoản 1 Mục I Phụ lục III và khoản 1 Mục I Phụ lục V ban hành kèm theo Thông tư số 13/2022/TT-BKHCN.</w:t>
      </w:r>
    </w:p>
    <w:p>
      <w:r>
        <w:t>Điều 66. Sửa đổi, bổ sung một số điều tại Thông tư số 15/2022/TT-BKHCN ngày 12 tháng 10 năm 2022 của Bộ trưởng Bộ Khoa học và Công nghệ quy định quản lý Chương trình quốc gia hỗ trợ doanh nghiệp nâng cao năng suất và chất lượng sản phẩm, hàng hóa giai đoạn 2021 - 2030</w:t>
      </w:r>
    </w:p>
    <w:p>
      <w:r>
        <w:t>1. Thay thế một số cụm từ như sau:</w:t>
      </w:r>
    </w:p>
    <w:p>
      <w:r>
        <w:t>a) Thay thế cụm từ “Tổng cục Tiêu chuẩn Đo lường Chất lượng” bằng cụm từ “Ủy ban Tiêu chuẩn Đo lường Chất lượng Quốc gia” tại các khoản 2, 3, 4, 5 Điều 8; các khoản 1, 4, 5 Điều 9; Điều 10; khoản 1 Điều 11; các khoản 1, 4 Điều 14; các khoản 3, 4 Điều 17; các khoản 2, 3, 5, 6 Điều 19; các khoản 1, 3, 4 Điều 20; các khoản 1, 2, 3 Điều 21; khoản 1 Điều 22; Điều 24; các khoản 1, 2 Điều 25; khoản 2 Điều 26; Điều 30; các khoản 1, 3 Điều 33; khoản 1 Điều 34; khoản 1 Điều 35; khoản 2 Điều 36; khoản 1 Điều 37; khoản 2 Điều 41; khoản 2 Điều 42.</w:t>
      </w:r>
    </w:p>
    <w:p>
      <w:r>
        <w:t>b) Thay thế cụm từ “Tổng cục trưởng Tổng cục Tiêu chuẩn Đo lường Chất lượng” bằng cụm từ “Chủ tịch Ủy ban Tiêu chuẩn Đo lường Chất lượng Quốc gia” tại điểm c khoản 2 Điều 25; khoản 3 Điều 28; khoản 2 Điều 29; điểm c khoản 2 Điều 41</w:t>
      </w:r>
    </w:p>
    <w:p>
      <w:r>
        <w:t>c) Thay thế cụm từ “Vụ Kế hoạch Tài chính” bằng cụm từ “Ban Kế hoạch - Tài chính” tại khoản 1 Điều 20.</w:t>
      </w:r>
    </w:p>
    <w:p>
      <w:r>
        <w:t>2. Thay thế một số cụm từ tại Mẫu của Danh mục ban hành kèm theo Thông tư số 15/2022/TT-BKHCN như sau:</w:t>
      </w:r>
    </w:p>
    <w:p>
      <w:r>
        <w:t>a) Thay thế cụm từ “Tổng cục Tiêu chuẩn Đo lường Chất lượng” bằng cụm từ “Ủy ban Tiêu chuẩn Đo lường Chất lượng Quốc gia” tại Mẫu B1-ĐKNV.</w:t>
      </w:r>
    </w:p>
    <w:p>
      <w:r>
        <w:t>b) Thay thế cụm từ “Tổng cục Tiêu chuẩn Đo lường Chất lượng” bằng cụm từ “Ủy ban Tiêu chuẩn Đo lường Chất lượng Quốc gia” tại Mẫu B2-TMNV.</w:t>
      </w:r>
    </w:p>
    <w:p>
      <w:r>
        <w:t>c) Thay thế cụm từ “Tổng cục Tiêu chuẩn Đo lường Chất lượng” bằng cụm từ “Ủy ban Tiêu chuẩn Đo lường Chất lượng Quốc gia” tại Mẫu B5-PHNC.</w:t>
      </w:r>
    </w:p>
    <w:p>
      <w:r>
        <w:t>d) Thay thế cụm từ “Tổng cục Tiêu chuẩn Đo lường Chất lượng” bằng cụm từ “Ủy ban Tiêu chuẩn Đo lường Chất lượng Quốc gia” tại Mẫu B6-BBXNHS.</w:t>
      </w:r>
    </w:p>
    <w:p>
      <w:r>
        <w:t>đ) Thay thế cụm từ “Tổng cục Tiêu chuẩn Đo lường Chất lượng” bằng cụm từ “Ủy ban Tiêu chuẩn Đo lường Chất lượng Quốc gia” tại Mẫu B12-ĐCHS.</w:t>
      </w:r>
    </w:p>
    <w:p>
      <w:r>
        <w:t>e) Thay thế cụm từ “Tổng cục Tiêu chuẩn Đo lường Chất lượng” bằng cụm từ “Ủy ban Tiêu chuẩn Đo lường Chất lượng Quốc gia” tại Mẫu C1-HĐNV.</w:t>
      </w:r>
    </w:p>
    <w:p>
      <w:r>
        <w:t>g) Thay thế cụm từ “Tổng cục Tiêu chuẩn Đo lường Chất lượng” bằng cụm từ “Ủy ban Tiêu chuẩn Đo lường Chất lượng Quốc gia” tại Mẫu D1-CVNT.</w:t>
      </w:r>
    </w:p>
    <w:p>
      <w:r>
        <w:t>h) Thay thế cụm từ “Tổng cục Tiêu chuẩn Đo lường Chất lượng” bằng cụm từ “Ủy ban Tiêu chuẩn Đo lường Chất lượng Quốc gia” tại Mẫu D2-BCTHKQ.</w:t>
      </w:r>
    </w:p>
    <w:p>
      <w:r>
        <w:t>i) Thay thế cụm từ “Tổng cục Tiêu chuẩn Đo lường Chất lượng” bằng cụm từ “Ủy ban Tiêu chuẩn Đo lường Chất lượng Quốc gia” tại Mẫu D6-TLHĐ.</w:t>
      </w:r>
    </w:p>
    <w:p>
      <w:r>
        <w:t>Điều 67. Sửa đổi, bổ sung một số điều tại Thông tư số 16/2022/TT-BKHCN ngày 15 tháng 12 năm 2022 của Bộ trưởng Bộ Khoa học và Công nghệ ban hành “Quy chuẩn kỹ thuật quốc gia về xăng, nhiên liệu điêzen và nhiên liệu sinh học”</w:t>
      </w:r>
    </w:p>
    <w:p>
      <w:r>
        <w:t>1. Thay thế cụm từ “Tổng cục trưởng Tổng cục Tiêu chuẩn Đo lường Chất lượng” bằng cụm từ “Chủ tịch Ủy ban Tiêu chuẩn Đo lường Chất lượng Quốc gia” tại khoản 1 Điều 5.</w:t>
      </w:r>
    </w:p>
    <w:p>
      <w:r>
        <w:t>2. Thay thế cụm từ “Tổng cục Tiêu chuẩn Đo lường Chất lượng” bằng cụm từ “Ủy ban Tiêu chuẩn Đo lường Chất lượng Quốc gia” tại điểm 3.1 Điều 3; điểm 4.5.2 Điều 4; điểm 6.1 và điểm 6.2 Điều 6 của QCVN 01:2022/BKHCN “Quy chuẩn kỹ thuật quốc gia về xăng, nhiên liệu điêzen và nhiên liệu sinh học” ban hành kèm theo Thông tư số 16/2022/TT-BKHCN.</w:t>
      </w:r>
    </w:p>
    <w:p>
      <w:r>
        <w:t>Điều 68. Sửa đổi, bổ sung một số điều tại Thông tư số 10/2023/TT-BKHCN ngày 01 tháng 6 năm 2023 của Bộ trưởng Bộ Khoa học và Công nghệ sửa đổi, bổ sung một số điều của Thông tư số 26/2019/TT-BKHCN ngày 25 tháng 12 năm 2019 của Bộ trưởng Bộ Khoa học và Công nghệ quy định chi tiết xây dựng, thẩm định và ban hành quy chuẩn kỹ thuật</w:t>
      </w:r>
    </w:p>
    <w:p>
      <w:r>
        <w:t>Thay thế cụm từ “Tổng cục Tiêu chuẩn Đo lường Chất lượng” bằng cụm từ “Ủy ban Tiêu chuẩn Đo lường Chất lượng Quốc gia” tại khoản 1 Điều 3.</w:t>
      </w:r>
    </w:p>
    <w:p>
      <w:r>
        <w:t>Điều 69. Sửa đổi, bổ sung một số điều tại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Thay thế cụm từ “Tổng cục Tiêu chuẩn Đo lường Chất lượng” bằng cụm từ “Ủy ban Tiêu chuẩn Đo lường Chất lượng Quốc gia” tại khoản 7 Điều 2.</w:t>
      </w:r>
    </w:p>
    <w:p>
      <w:r>
        <w:t>Điều 70. Sửa đổi, bổ sung một số điều tại Thông tư số 24/2023/TT-BKHCN ngày 29 tháng 12 năm 2023 của Bộ trưởng Bộ Khoa học và Công nghệ quy định việc kiểm tra nhà nước về chất lượng sản phẩm, hàng hóa trong sản xuất thuộc trách nhiệm quản lý của Bộ Khoa học và Công nghệ</w:t>
      </w:r>
    </w:p>
    <w:p>
      <w:r>
        <w:t>Thay thế cụm từ “Tổng cục Tiêu chuẩn Đo lường Chất lượng” bằng cụm từ “Ủy ban Tiêu chuẩn Đo lường Chất lượng Quốc gia” tại khoản 2 Điều 1; tên Điều và các khoản 1, 5, 6 Điều 10; khoản 2 và khoản 3 Điều 11; khoản 2 Điều 15.</w:t>
      </w:r>
    </w:p>
    <w:p>
      <w:r>
        <w:t>Điều 71. Sửa đổi, bổ sung một số điều tại Thông tư số 01/2024/TT-BKHCN ngày 18 tháng 01 năm 2024 của Bộ trưởng Bộ Khoa học và Công nghệ quy định kiểm tra nhà nước về chất lượng hàng hóa lưu thông trên thị trường</w:t>
      </w:r>
    </w:p>
    <w:p>
      <w:r>
        <w:t>1. Thay thế cụm từ “Tổng cục Tiêu chuẩn Đo lường Chất lượng” bằng cụm từ “Ủy ban Tiêu chuẩn Đo lường Chất lượng Quốc gia” tại điểm b và điểm c khoản 2 Điều 11.</w:t>
      </w:r>
    </w:p>
    <w:p>
      <w:r>
        <w:t>2. Thay thế cụm từ “Tổng cục trưởng Tổng cục Tiêu chuẩn Đo lường Chất lượng” bằng cụm từ “Chủ tịch Ủy ban Tiêu chuẩn Đo lường Chất lượng Quốc gia” tại khoản 2 Điều 15.</w:t>
      </w:r>
    </w:p>
    <w:p>
      <w:r>
        <w:t>Điều 72. Sửa đổi, bổ sung một số điều tại Thông tư số 02/2024/TT-BKHCN ngày 28 tháng 3 năm 2024 của Bộ trưởng Bộ Khoa học và Công nghệ quy định về quản lý truy xuất nguồn gốc sản phẩm, hàng hóa</w:t>
      </w:r>
    </w:p>
    <w:p>
      <w:r>
        <w:t>Thay thế cụm từ “Tổng cục Tiêu chuẩn Đo lường Chất lượng” bằng cụm từ “Ủy ban Tiêu chuẩn Đo lường Chất lượng Quốc gia” tại khoản 2 Điều 7; khoản 4 và khoản 5 Điều 8; điểm a và điểm b khoản 2, khoản 3 Điều 9; khoản 5 Điều 10; khoản 2 Điều 11; khoản 1 và khoản 3 Điều 14.</w:t>
      </w:r>
    </w:p>
    <w:p>
      <w:r>
        <w:t>Điều 73. Sửa đổi, bổ sung một số điều tại Thông tư số 03/2024/TT-BKHCN ngày 15 tháng 4 năm 2024 của Bộ trưởng Bộ Khoa học và Công nghệ sửa đổi, bổ sung một số điều của Thông tư số 23/2013/TT-BKHCN ngày 26 tháng 9 năm 2013 của Bộ trưởng Bộ Khoa học và Công nghệ quy định về đo lường đối với phương tiện đo nhóm 2 đã được sửa đổi, bổ sung bởi Thông tư số 07/2019/TT-BKHCN ngày 26 tháng 7 năm 2019 của Bộ trưởng Bộ Khoa học và Công nghệ</w:t>
      </w:r>
    </w:p>
    <w:p>
      <w:r>
        <w:t>Thay thế cụm từ “Tổng cục trưởng Tổng cục Tiêu chuẩn Đo lường Chất lượng” bằng cụm từ “Chủ tịch Ủy ban Tiêu chuẩn Đo lường Chất lượng Quốc gia” tại khoản 2 Điều 3.</w:t>
      </w:r>
    </w:p>
    <w:p>
      <w:r>
        <w:t>Điều 74. Sửa đổi, bổ sung một số điều tại Thông tư số 05/2019/TT-BKHCN ngày 26 tháng 6 năm 2019 của Bộ trưởng Bộ Khoa học và Công nghệ quy định chi tiết thi hành một số điều của Nghị định số 43/2017/NĐ-CP ngày 14 tháng 4 năm 2017 của Chính phủ về nhãn hàng hóa</w:t>
      </w:r>
    </w:p>
    <w:p>
      <w:r>
        <w:t>Thay thế cụm từ “Tổng cục trưởng Tổng cục Tiêu chuẩn Đo lường Chất lượng” bằng cụm từ “Chủ tịch Ủy ban Tiêu chuẩn Đo lường Chất lượng Quốc gia” tại khoản 1 Điều 16.</w:t>
      </w:r>
    </w:p>
    <w:p>
      <w:r>
        <w:t>Điều 75. Sửa đổi, bổ sung một số điều tại Thông tư số 03/2018/TT-BKHCN ngày 15 tháng 5 năm 2018 của Bộ trưởng Bộ Khoa học và Công nghệ ban hành Hệ thống chỉ tiêu thống kê ngành khoa học và công nghệ và phân công thu thập, tổng hợp các chỉ tiêu thống kê quốc gia về khoa học và công nghệ</w:t>
      </w:r>
    </w:p>
    <w:p>
      <w:r>
        <w:t>Thay thế cụm từ “Tổng cục Tiêu chuẩn Đo lường Chất lượng” bằng cụm từ “Ủy ban Tiêu chuẩn Đo lường Chất lượng Quốc gia” tại các khoản 0901, khoản 0902, khoản 0903, khoản 0904, khoản 0905, khoản 0906, khoản 0907, khoản 0908, khoản 0910, khoản 0911 Mục 09 của Phụ lục II ban hành kèm theo Thông tư số 03/2018/TT-BKHCN.</w:t>
      </w:r>
    </w:p>
    <w:p>
      <w:r>
        <w:t>Điều 76. Sửa đổi, bổ sung một số điều tại Quyết định số 18/2002/QĐ-BKHCN ngày 30 tháng 12 năm 2002 của Bộ trưởng Bộ Khoa học và Công nghệ về việc phê duyệt “Đề án phát triển và quản lý hoạt động mã số mã vạch”</w:t>
      </w:r>
    </w:p>
    <w:p>
      <w:r>
        <w:t>1. Thay thế cụm từ “Tổng cục Tiêu chuẩn Đo lường Chất lượng” bằng cụm từ “Ủy ban Tiêu chuẩn Đo lường Chất lượng Quốc gia” tại Điều 2 và Điều 4.</w:t>
      </w:r>
    </w:p>
    <w:p>
      <w:r>
        <w:t>2. Thay thế một số cụm từ tại “Đề án phát triển và quản lý hoạt động mã số mã vạch” ban hành kèm theo Quyết định số 18/2002/QĐ-BKHCN như sau:</w:t>
      </w:r>
    </w:p>
    <w:p>
      <w:r>
        <w:t>Thay thế cụm từ “Tổng cục Tiêu chuẩn Đo lường Chất lượng” bằng cụm từ “Ủy ban Tiêu chuẩn Đo lường Chất lượng Quốc gia”.</w:t>
      </w:r>
    </w:p>
    <w:p>
      <w:r>
        <w:t>Thay thế cụm từ “Tổng cục TCĐLCL” bằng cụm từ “Ủy ban Tiêu chuẩn Đo lường Chất lượng Quốc gia”.</w:t>
      </w:r>
    </w:p>
    <w:p>
      <w:r>
        <w:t>Điều 77. Sửa đổi, bổ sung một số điều tại Quyết định số 22/2007/QĐ-BKHCN ngày 28 tháng 9 năm 2007 của Bộ trưởng Bộ Khoa học và Công nghệ về việc ban hành “Quy chế tổ chức và hoạt động của Ban kỹ thuật tiêu chuẩn Quốc gia”</w:t>
      </w:r>
    </w:p>
    <w:p>
      <w:r>
        <w:t>1. Thay thế cụm từ “Tổng cục trưởng Tổng cục Tiêu chuẩn Đo lường Chất lượng” bằng cụm từ “Chủ tịch Ủy ban Tiêu chuẩn Đo lường Chất lượng Quốc gia” tại Điều 3.</w:t>
      </w:r>
    </w:p>
    <w:p>
      <w:r>
        <w:t>2. Thay thế một số cụm từ tại “Quy chế tổ chức và hoạt động của Ban kỹ thuật tiêu chuẩn Quốc gia” ban hành kèm theo Quyết định số 22/2007/QĐ-BKHCN như sau:</w:t>
      </w:r>
    </w:p>
    <w:p>
      <w:r>
        <w:t>Thay thế cụm từ “Tổng cục Tiêu chuẩn Đo lường Chất lượng” bằng cụm từ “Ủy ban Tiêu chuẩn Đo lường Chất lượng Quốc gia” tại Điều 2; Điều 4; khoản 2 Điều 9; khoản 1 Điều 10; khoản 3, khoản 4 Điều 12; khoản 5, khoản 6 Điều 13 và Điều 16.</w:t>
      </w:r>
    </w:p>
    <w:p>
      <w:r>
        <w:t>Thay thế cụm từ “Tổng cục trưởng Tổng cục Tiêu chuẩn Đo lường Chất lượng” bằng cụm từ “Chủ tịch Ủy ban Tiêu chuẩn Đo lường Chất lượng Quốc gia” tại Điều 5 và Điều 6.</w:t>
      </w:r>
    </w:p>
    <w:p>
      <w:r>
        <w:t>Điều 78. Hiệu lực thi hành</w:t>
      </w:r>
    </w:p>
    <w:p>
      <w:r>
        <w:t>Thông tư này có hiệu lực thi hành kể từ ngày 22 tháng 11 năm 2024.</w:t>
      </w:r>
    </w:p>
    <w:p>
      <w:r>
        <w:t>Điều 79. Điều khoản chuyển tiếp</w:t>
      </w:r>
    </w:p>
    <w:p>
      <w:r>
        <w:t>Các nội dung công việc đã giao cho Tổng cục Tiêu chuẩn Đo lường Chất lượng, Tổng cục trưởng Tổng cục Tiêu chuẩn Đo lường Chất lượng thực hiện tại các văn bản quy phạm pháp luật của Bộ trưởng Bộ Khoa học và Công nghệ quy định từ Điều 1 đến Điều 77 của Thông tư này, thì được chuyển giao cho Ủy ban Tiêu chuẩn Đo lường Chất lượng Quốc gia, Chủ tịch Ủy ban Tiêu chuẩn Đo lường Chất lượng Quốc gia để tiếp tục thực hiện.</w:t>
      </w:r>
    </w:p>
    <w:p>
      <w:r>
        <w:t>Điều 80. Điều khoản thi hành</w:t>
      </w:r>
    </w:p>
    <w:p>
      <w:r>
        <w:t>1. Bộ trưởng, Thủ trưởng cơ quan ngang Bộ, Thủ trưởng cơ quan thuộc Chính phủ, Chủ tịch Ủy ban nhân dân tỉnh, thành phố trực thuộc Trung ương và tổ chức, cá nhân liên quan chịu trách nhiệm thi hành Thông tư này.</w:t>
      </w:r>
    </w:p>
    <w:p>
      <w:r>
        <w:t>2. Trong quá trình thực hiện có khó khăn, vướng mắc, đề nghị tổ chức, cá nhân phản ánh bằng văn bản về Bộ Khoa học và Công nghệ để được hướng dẫn hoặc nghiên cứu sửa đổi, bổ sung cho phù hợp./.</w:t>
      </w:r>
    </w:p>
    <w:p>
      <w:r>
        <w:t>Nơi nhận:</w:t>
      </w:r>
    </w:p>
    <w:p>
      <w:r>
        <w:t>- Thủ tướng Chính phủ, các Phó Thủ tướng Chính phủ;</w:t>
      </w:r>
    </w:p>
    <w:p>
      <w:r>
        <w:t>- Các Bộ, cơ quan ngang Bộ, cơ quan thuộc CP;</w:t>
      </w:r>
    </w:p>
    <w:p>
      <w:r>
        <w:t>- UBND tỉnh, thành phố trực thuộc TW;</w:t>
      </w:r>
    </w:p>
    <w:p>
      <w:r>
        <w:t>- Văn phòng Trung ương Đảng;</w:t>
      </w:r>
    </w:p>
    <w:p>
      <w:r>
        <w:t>- Văn phòng Chủ tịch nước;</w:t>
      </w:r>
    </w:p>
    <w:p>
      <w:r>
        <w:t>- Văn phòng Quốc hội;</w:t>
      </w:r>
    </w:p>
    <w:p>
      <w:r>
        <w:t>- Tòa án nhân dân tối cao;</w:t>
      </w:r>
    </w:p>
    <w:p>
      <w:r>
        <w:t>- Viện Kiểm sát nhân dân tối cao;</w:t>
      </w:r>
    </w:p>
    <w:p>
      <w:r>
        <w:t>- Sở KH&amp;CN các tỉnh, TP trực thuộc TW;</w:t>
      </w:r>
    </w:p>
    <w:p>
      <w:r>
        <w:t>- Cục Kiểm tra văn bản QPPL (Bộ Tư pháp);</w:t>
      </w:r>
    </w:p>
    <w:p>
      <w:r>
        <w:t>- Công báo; Cổng Thông tin điện tử Chính phủ;</w:t>
      </w:r>
    </w:p>
    <w:p>
      <w:r>
        <w:t>- Cổng Thông tin điện tử của Bộ KH&amp;CN;</w:t>
      </w:r>
    </w:p>
    <w:p>
      <w:r>
        <w:t>- Lưu: VT, PC,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