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06/2026/TT-BGDĐT về Quy chế tuyển sinh các ngành đào tạo trình độ đại học và ngành Giáo dục Mầm non trình độ cao đẳng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15/02/2026</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06/2026/TT-BGDĐT</w:t>
      </w:r>
    </w:p>
    <w:p>
      <w:r>
        <w:t>Hà Nội, ngày 15 tháng 02 năm 2026</w:t>
      </w:r>
    </w:p>
    <w:p>
      <w:r>
        <w:t>THÔNG TƯ</w:t>
      </w:r>
    </w:p>
    <w:p>
      <w:r>
        <w:t>BAN HÀNH QUY CHẾ TUYỂN SINH CÁC NGÀNH ĐÀO TẠO TRÌNH ĐỘ ĐẠI HỌC VÀ NGÀNH GIÁO DỤC MẦM NON TRÌNH ĐỘ CAO ĐẲNG</w:t>
      </w:r>
    </w:p>
    <w:p>
      <w:r>
        <w:t>Căn cứ Luật Giáo dục số 43/2019/QH14, được sửa đổi bởi Luật Giáo dục   123/2025/QH15;</w:t>
      </w:r>
    </w:p>
    <w:p>
      <w:r>
        <w:t>Căn cứ Luật Giáo dục đại học số 125/2025/QH15;</w:t>
      </w:r>
    </w:p>
    <w:p>
      <w:r>
        <w:t>Căn cứ Luật Giáo dục nghề nghiệp số 124/2025/QH15;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Giáo dục Đại học;</w:t>
      </w:r>
    </w:p>
    <w:p>
      <w:r>
        <w:t>Bộ trưởng Bộ Giáo dục và Đào tạo ban hành Quy chế tuyển sinh các ngành   đào tạo trình độ đại học và ngành Giáo dục Mầm non trình độ cao đẳng.</w:t>
      </w:r>
    </w:p>
    <w:p>
      <w:r>
        <w:t>Điều 1.  Ban hành kèm theo Thông tư này Quy chế tuyển sinh các ngành đào tạo trình độ đại học và ngành Giáo dục Mầm non trình độ cao đẳng.</w:t>
      </w:r>
    </w:p>
    <w:p>
      <w:r>
        <w:t>Điều 2.  Thông tư này có hiệu lực thi hành kể từ ngày 15  tháng 02   năm 2026 và thay thế các Thông tư số 08/2022/TT-BGDĐT ngày 06 tháng 6 năm 2022 ban hành kèm theo Quy chế tuyển sinh đại học, tuyển sinh cao đẳng ngành Giáo dục Mầm non và Thông tư số 06/2025/TT-BGDĐT ngày 19 tháng 3 năm 2025 sửa đổi, bổ sung Thông tư số 08/2022/TT-BGDĐT ban hành kèm Quy chế tuyển sinh đại học, tuyển sinh cao đẳng ngành Giáo dục Mầm non của Bộ trưởng Bộ Giáo dục và Đào tạo.</w:t>
      </w:r>
    </w:p>
    <w:p>
      <w:r>
        <w:t>Điều 3.    Chánh Văn phòng, Vụ trưởng Vụ Giáo dục Đại học, Thủ trưởng các đơn vị có liên quan thuộc Bộ Giáo dục và Đào tạo; Chủ tịch Ủy ban nhân dân tỉnh, thành phố; Giám đốc sở giáo dục và đào tạo; Giám đốc đại học, học viện; Hiệu trưởng trường đại học; Hiệu trưởng trường cao đẳng tuyển sinh ngành Giáo dục Mầm non chịu trách nhiệm thi hành Thông tư này.</w:t>
      </w:r>
    </w:p>
    <w:p>
      <w:r>
        <w:t>Nơi nhận:</w:t>
      </w:r>
    </w:p>
    <w:p>
      <w:r>
        <w:t>-  Văn phòng Quốc hội;</w:t>
      </w:r>
    </w:p>
    <w:p>
      <w:r>
        <w:t>- Văn phòng Chính phủ;</w:t>
      </w:r>
    </w:p>
    <w:p>
      <w:r>
        <w:t>- Ủy ban Văn hóa và Xã hội của Quốc hội;</w:t>
      </w:r>
    </w:p>
    <w:p>
      <w:r>
        <w:t>- Ban Tuyên giáo và Dân vận Trung ương;</w:t>
      </w:r>
    </w:p>
    <w:p>
      <w:r>
        <w:t>- Bộ trưởng (để báo cáo);</w:t>
      </w:r>
    </w:p>
    <w:p>
      <w:r>
        <w:t>- Kiểm toán Nhà nước;</w:t>
      </w:r>
    </w:p>
    <w:p>
      <w:r>
        <w:t>- Cục KTVB&amp;TCTHPL (Bộ Tư pháp);</w:t>
      </w:r>
    </w:p>
    <w:p>
      <w:r>
        <w:t>- Công báo;</w:t>
      </w:r>
    </w:p>
    <w:p>
      <w:r>
        <w:t>- Như Điều 3;</w:t>
      </w:r>
    </w:p>
    <w:p>
      <w:r>
        <w:t>- Cổng TTĐT Chính phủ;</w:t>
      </w:r>
    </w:p>
    <w:p>
      <w:r>
        <w:t>- Cổng TTĐT Bộ Giáo dục và Đào tạo;</w:t>
      </w:r>
    </w:p>
    <w:p>
      <w:r>
        <w:t>- Lưu: VT, PC, GDĐH.</w:t>
      </w:r>
    </w:p>
    <w:p>
      <w:r>
        <w:t>KT. BỘ TRƯỞNG</w:t>
      </w:r>
    </w:p>
    <w:p>
      <w:r>
        <w:t>THỨ TRƯỞNG</w:t>
      </w:r>
    </w:p>
    <w:p>
      <w:r>
        <w:t>Nguyễn Văn Phúc</w:t>
      </w:r>
    </w:p>
    <w:p>
      <w:r>
        <w:t>QUY CHẾ</w:t>
      </w:r>
    </w:p>
    <w:p>
      <w:r>
        <w:t>TUYỂN SINH CÁC NGÀNH ĐÀO TẠO TRÌNH ĐỘ ĐẠI HỌC VÀ NGÀNH GIÁO DỤC MẦM NON TRÌNH ĐỘ CAO ĐẲNG</w:t>
      </w:r>
    </w:p>
    <w:p>
      <w:r>
        <w:t>(Kèm theo Thông tư số 06/2026/TT-BGDĐT   ngày 15 tháng 02 năm 2026 của Bộ trưởng Bộ Giáo dục và Đào tạo)</w:t>
      </w:r>
    </w:p>
    <w:p>
      <w:r>
        <w:t>Chương I</w:t>
      </w:r>
    </w:p>
    <w:p>
      <w:r>
        <w:t>QUY ĐỊNH CHUNG</w:t>
      </w:r>
    </w:p>
    <w:p>
      <w:r>
        <w:t>Điều 1. Phạm vi điều chỉnh và đối tượng áp dụng</w:t>
      </w:r>
    </w:p>
    <w:p>
      <w:r>
        <w:t>1. Quy chế tuyển sinh các ngành đào tạo trình độ đại học và ngành Giáo dục Mầm non trình độ cao đẳng (sau đây gọi là Quy chế) quy định nguồn tuyển, chính sách ưu tiên, ngưỡng bảo đảm chất lượng đầu vào, phương thức tuyển sinh; quy trình, nguyên tắc, yêu cầu; đăng ký xét tuyển, xét tuyển, xét tuyển bổ sung; trúng tuyển, xác nhận nhập học, bảo lưu kết quả trúng tuyển; quyền hạn và trách nhiệm của các bên liên quan trong công tác tuyển sinh trình độ đại học và tuyển sinh ngành Giáo dục Mầm non trình độ cao đẳng của hình thức đào tạo chính quy, hình thức đào tạo thường xuyên.</w:t>
      </w:r>
    </w:p>
    <w:p>
      <w:r>
        <w:t>2. Quy chế này áp dụng đối với cơ sở giáo dục đại học, cơ sở giáo dục khác có hoạt động giáo dục đại học được phép đào tạo trình độ đại học, trường cao đẳng tuyển sinh ngành Giáo dục Mầm non (sau đây gọi chung là cơ sở đào tạo), sở giáo dục và đào tạo, các tổ chức, cá nhân có liên quan đến công tác tuyển sinh.</w:t>
      </w:r>
    </w:p>
    <w:p>
      <w:r>
        <w:t>Điều 2. Giải thích từ ngữ</w:t>
      </w:r>
    </w:p>
    <w:p>
      <w:r>
        <w:t>Trong văn bản này, các từ ngữ dưới đây được hiểu như sau:</w:t>
      </w:r>
    </w:p>
    <w:p>
      <w:r>
        <w:t>1.  Phạm vi tuyển sinh  là các chương trình, ngành, nhóm ngành (sau đây gọi chung là chương trình đào tạo) và hình thức đào tạo được tổ chức tuyển sinh trong một đợt, hoặc theo một phương thức tuyển sinh nhất định.</w:t>
      </w:r>
    </w:p>
    <w:p>
      <w:r>
        <w:t>2.  Cổng Thông tin tuyển sinh  của Bộ Giáo dục và Đào tạo (GDĐT) là giao diện trang điện tử (website) của Hệ thống hỗ trợ tuyển sinh chung; là một phần của cơ sở dữ liệu ngành về giáo dục đại học.</w:t>
      </w:r>
    </w:p>
    <w:p>
      <w:r>
        <w:t>3.  Hệ thống hỗ trợ tuyển sinh chung  của Bộ GDĐT là hệ thống phần mềm hỗ trợ đăng ký nguyện vọng xét tuyển, trao đổi dữ liệu xét tuyển, xử lý nguyện vọng và quản lý dữ liệu trúng tuyển, nhập học của các cơ sở đào tạo.</w:t>
      </w:r>
    </w:p>
    <w:p>
      <w:r>
        <w:t>4.  Mã trường  trong tuyển sinh là một mã quy ước gồm 03 ký tự chữ hoặc số thống nhất toàn quốc dùng để định danh tuyển sinh một cơ sở đào tạo; phân hiệu hoặc đơn vị đào tạo thuộc, trực thuộc cơ sở đào tạo có bộ máy quản lý được lập mã tuyển sinh riêng.</w:t>
      </w:r>
    </w:p>
    <w:p>
      <w:r>
        <w:t>5.  Mã xét tuyển  là một mã quy ước định danh của một chương trình (hoặc một ngành hoặc một nhóm ngành hoặc lĩnh vực hoặc cơ sở đào tạo) sử dụng thống nhất trong một cơ sở đào tạo, phân hiệu hoặc một đơn vị đào tạo thuộc, trực thuộc cơ sở đào tạo. Mã xét tuyển do cơ sở đào tạo tự quy ước và tối đa không quá 09 ký tự bao gồm ký tự số và ký tự chữ.</w:t>
      </w:r>
    </w:p>
    <w:p>
      <w:r>
        <w:t>6.  Kỳ thi tốt nghiệp trung học phổ thông  là kỳ thi được tổ chức theo Quy chế thi tốt nghiệp trung học phổ thông (THPT) hằng năm.</w:t>
      </w:r>
    </w:p>
    <w:p>
      <w:r>
        <w:t>7.  Kỳ thi tuyển sinh  là kỳ thi được tổ chức gắn với quy trình xét tuyển, lấy kết quả thi làm căn cứ duy nhất hoặc kết hợp với các tiêu chí khác để xét tuyển.</w:t>
      </w:r>
    </w:p>
    <w:p>
      <w:r>
        <w:t>8.  Kỳ thi độc lập  là kỳ thi được thiết kế và tổ chức độc lập với quy trình xét tuyển, lấy kết quả thi làm căn cứ xét tuyển độc lập hoặc xét tuyển kết hợp hoặc sử dụng làm điều kiện để xét tuyển.</w:t>
      </w:r>
    </w:p>
    <w:p>
      <w:r>
        <w:t>9.  Kỳ thi bổ trợ  là kỳ thi được tổ chức bổ sung cho phương thức tuyển sinh (thi năng khiếu, thi tài năng, phỏng vấn) để lấy kết quả làm một căn cứ hoặc một tiêu chí phục vụ xét tuyển; có thể tổ chức theo hình thức thi trực tiếp hoặc trực tuyến; cơ sở đào tạo tổ chức kỳ thi quy định quy trình tổ chức thi, đề thi, quy chế thi, đề án tổ chức thi và các điều kiện khác.</w:t>
      </w:r>
    </w:p>
    <w:p>
      <w:r>
        <w:t>10.  Thi trực tiếp  là hình thức tổ chức thi có người coi thi trực tiếp tại địa điểm thi; thí sinh làm bài trên giấy hoặc trên máy tính, thiết bị nối mạng hoặc trả lời phỏng vấn trước hội đồng.</w:t>
      </w:r>
    </w:p>
    <w:p>
      <w:r>
        <w:t>11.  Thi trực tuyến  là hình thức tổ chức thi có người coi thi trực tuyến và giám sát bằng công nghệ; thí sinh làm bài trên máy tính, thiết bị nối mạng hoặc trả lời phỏng vấn qua mạng.</w:t>
      </w:r>
    </w:p>
    <w:p>
      <w:r>
        <w:t>12.  Phương thức tuyển sinh  là việc cơ sở đào tạo sử dụng độc lập hoặc kết hợp của các kết quả sau đây: kết quả học tập cấp THPT, điểm thi tốt nghiệp THPT, kết quả kỳ thi độc lập, kết quả kỳ thi bổ trợ, chứng chỉ quốc tế, chứng chỉ ngoại ngữ dùng để thay thế điểm môn ngoại ngữ, để xét tuyển thí sinh vào một chương trình đào tạo.</w:t>
      </w:r>
    </w:p>
    <w:p>
      <w:r>
        <w:t>13.  Quy đổi tương đương  là việc quy đổi ngưỡng bảo đảm chất lượng đầu vào, điểm trúng tuyển giữa các phương thức tuyển sinh, tổ hợp xét tuyển của một mã xét tuyển theo một quy tắc do cơ sở đào tạo quy định, bảo đảm tương đương về mức độ đáp ứng yêu cầu đầu vào của chương trình đào tạo tương ứng (sau đây gọi là  độ lệch điểm) .</w:t>
      </w:r>
    </w:p>
    <w:p>
      <w:r>
        <w:t>14.  Tiêu chí đánh giá  là việc sử dụng kết quả thi, kiểm tra để đánh giá năng lực của thí sinh nhằm phân loại thí sinh theo mức độ đáp ứng yêu cầu đầu vào của chương trình đào tạo.</w:t>
      </w:r>
    </w:p>
    <w:p>
      <w:r>
        <w:t>15.  Tiêu chí xét tuyển  là những tiêu chí được dùng để xác định điều kiện trúng tuyển của thí sinh dựa trên kết quả học tập, kết quả thi hoặc cả kết quả học tập và kết quả thi và các tiêu chí đánh giá khác; được quy thành điểm số để xét tuyển ( điểm xét tuyển ) trong đó đã bao gồm điểm ưu tiên, điểm cộng (nếu có).</w:t>
      </w:r>
    </w:p>
    <w:p>
      <w:r>
        <w:t>16.  Trọng số tính điểm xét  của 01 môn trong 01 tổ hợp xét tuyển là phần đóng góp của môn đó trong tổ hợp xét tuyển. Tổ hợp có 03 môn (không nhân hệ số) thì trọng số tính điểm xét của 01 môn bất kỳ trong tổ hợp xét tuyển là 1/3.</w:t>
      </w:r>
    </w:p>
    <w:p>
      <w:r>
        <w:t>17.  Dự tuyển  là việc một thí sinh tham dự quy trình tuyển sinh vào chương trình đào tạo của một cơ sở đào tạo, thông qua việc đăng ký nguyện vọng xét tuyển trên Hệ thống hỗ trợ tuyển sinh chung và đăng ký dự thi, đăng ký xét tuyển theo quy định của cơ sở đào tạo (nếu có).</w:t>
      </w:r>
    </w:p>
    <w:p>
      <w:r>
        <w:t>18 . Ngưỡng bảo đảm chất lượng đầu vào  (gọi tắt là ngưỡng đầu vào) là yêu cầu tối thiểu về năng lực học tập thể hiện ở kết quả học tập, kết quả thi, đánh giá để thí sinh có khả năng theo học và hoàn thành chương trình đào tạo.</w:t>
      </w:r>
    </w:p>
    <w:p>
      <w:r>
        <w:t>19.  Điểm ưu tiên  là mức điểm thí sinh được hưởng theo khu vực, đối tượng ưu tiên được quy định tại Quy chế này.</w:t>
      </w:r>
    </w:p>
    <w:p>
      <w:r>
        <w:t>20.  Điểm cộng  do cơ sở đào tạo xây dựng và công bố theo các tiêu chí thành tích phù hợp với đầu vào chương trình đào tạo bao gồm:</w:t>
      </w:r>
    </w:p>
    <w:p>
      <w:r>
        <w:t>a)  Điểm thưởng  dành cho các đối tượng thí sinh được xét tuyển thẳng nhưng không sử dụng quyền xét tuyển thẳng theo quy định tại khoản 2, Điều 8 của Quy chế này; mức điểm thưởng từ 0 - 3,00 điểm theo thang điểm 30;</w:t>
      </w:r>
    </w:p>
    <w:p>
      <w:r>
        <w:t>b)  Điểm xét thưởng  dành cho các đối tượng thí sinh có thành tích hoặc có năng khiếu đặc biệt; mức điểm xét thưởng từ 0 - 1,50 điểm theo thang điểm 30;</w:t>
      </w:r>
    </w:p>
    <w:p>
      <w:r>
        <w:t>c)  Điểm khuyến khích  dành cho các đối tượng thí sinh có chứng chỉ ngoại ngữ hoặc có chứng chỉ quốc tế; mức điểm khuyến khích từ 0 - 1,50 điểm theo thang điểm 30.</w:t>
      </w:r>
    </w:p>
    <w:p>
      <w:r>
        <w:t>21.  Xét tuyển thẳng  là việc thực hiện quy trình xét tuyển hồ sơ thí sinh và công nhận trúng tuyển đối với những đối tượng xét tuyển thẳng theo quy định của Quy chế này.</w:t>
      </w:r>
    </w:p>
    <w:p>
      <w:r>
        <w:t>22.  Xét tuyển  là quy trình xử lý riêng tại từng cơ sở đào tạo hoặc xử lý chung theo nhóm cơ sở đào tạo để xác định điều kiện trúng tuyển và lập danh sách thí sinh đủ điều kiện trúng tuyển vào một chương trình đào tạo theo các tiêu chí xét tuyển do cơ sở đào tạo xác định căn cứ theo các quy định của Quy chế này.</w:t>
      </w:r>
    </w:p>
    <w:p>
      <w:r>
        <w:t>23.  Xử lý nguyện vọng  là quy trình xử lý trên Hệ thống hỗ trợ tuyển sinh chung để xác định nguyện vọng cao nhất trong số nguyện vọng mà thí sinh đủ điều kiện trúng tuyển, trên cơ sở đó lập danh sách thí sinh trúng tuyển.</w:t>
      </w:r>
    </w:p>
    <w:p>
      <w:r>
        <w:t>24.  Điểm trúng tuyển  của một chương trình đào tạo là ngưỡng điểm mà những thí sinh (đã đăng ký nguyện vọng vào chương trình đào tạo đó) có điểm xét tuyển bằng hoặc cao hơn sẽ đủ điều kiện trúng tuyển và được làm tròn đến hàng phần trăm. Việc làm tròn điểm được thực hiện theo nguyên tắc làm tròn toán học đến hàng phần trăm, sau khi cộng đầy đủ điểm ưu tiên và điểm cộng (nếu có).</w:t>
      </w:r>
    </w:p>
    <w:p>
      <w:r>
        <w:t>Điều 3. Nguyên tắc cơ bản trong tuyển sinh</w:t>
      </w:r>
    </w:p>
    <w:p>
      <w:r>
        <w:t>1. Công bằng đối với thí sinh</w:t>
      </w:r>
    </w:p>
    <w:p>
      <w:r>
        <w:t>a) Về cung cấp thông tin: thí sinh được cung cấp thông tin đầy đủ, rõ ràng, tin cậy, nhất quán, kịp thời để có quyết định phù hợp và chuẩn bị tốt nhất cho việc tham gia tuyển sinh;</w:t>
      </w:r>
    </w:p>
    <w:p>
      <w:r>
        <w:t>b) Về cơ hội dự tuyển: không thí sinh nào bị mất cơ hội dự tuyển do những quy định không liên quan tới trình độ, năng lực (trừ những quy định đặc thù của Bộ Quốc phòng và Bộ Công an trong lĩnh vực quốc phòng, an ninh) hoặc do quy trình tuyển sinh gây phiền hà, tốn kém;</w:t>
      </w:r>
    </w:p>
    <w:p>
      <w:r>
        <w:t>c) Về đánh giá năng lực: thí sinh phải được đánh giá khách quan, công bằng, tin cậy về khả năng học tập, triển vọng thành công và đáp ứng yêu cầu của chương trình đào tạo;</w:t>
      </w:r>
    </w:p>
    <w:p>
      <w:r>
        <w:t>d) Về cơ hội trúng tuyển: thí sinh phải được tạo cơ hội trúng tuyển cao nhất và quyền xác định nguyện vọng ưu tiên vào chương trình đào tạo đã đăng ký mà đủ điều kiện trúng tuyển;</w:t>
      </w:r>
    </w:p>
    <w:p>
      <w:r>
        <w:t>đ) Về thực hiện cam kết: cơ sở đào tạo phải thực hiện đầy đủ các cam kết đã thông báo đối với thí sinh; tư vấn, hỗ trợ; giải quyết khiếu nại, bảo vệ quyền lợi chính đáng của thí sinh trong những trường hợp rủi ro.</w:t>
      </w:r>
    </w:p>
    <w:p>
      <w:r>
        <w:t>2. Bình đẳng giữa các cơ sở đào tạo</w:t>
      </w:r>
    </w:p>
    <w:p>
      <w:r>
        <w:t>a) Về hợp tác: các cơ sở đào tạo hợp tác bình đẳng nhằm nâng cao chất lượng, hiệu quả tuyển sinh, bảo đảm quyền lợi tối đa cho thí sinh;</w:t>
      </w:r>
    </w:p>
    <w:p>
      <w:r>
        <w:t>b) Về cạnh tranh: các cơ sở đào tạo cạnh tranh lành mạnh, công bằng trong tuyển sinh.</w:t>
      </w:r>
    </w:p>
    <w:p>
      <w:r>
        <w:t>3. Minh bạch đối với xã hội</w:t>
      </w:r>
    </w:p>
    <w:p>
      <w:r>
        <w:t>a) Về minh bạch thông tin: cơ sở đào tạo có trách nhiệm công bố thông tin tuyển sinh đầy đủ, rõ ràng và kịp thời qua các phương tiện truyền thông phù hợp;</w:t>
      </w:r>
    </w:p>
    <w:p>
      <w:r>
        <w:t>b) Về trách nhiệm giải trình: cơ sở đào tạo có trách nhiệm báo cáo theo yêu cầu của các cơ quan quản lý nhà nước và giải trình với các bên liên quan qua hình thức phù hợp về công tác tuyển sinh.</w:t>
      </w:r>
    </w:p>
    <w:p>
      <w:r>
        <w:t>Điều 4. Yêu cầu chung trong tuyển sinh</w:t>
      </w:r>
    </w:p>
    <w:p>
      <w:r>
        <w:t>1. Cơ sở đào tạo thực hiện quyền tự chủ, tự chịu trách nhiệm gắn với trách nhiệm giải trình về công tác tuyển sinh; bảo đảm nguyên tắc công bằng, khách quan, công khai, minh bạch.</w:t>
      </w:r>
    </w:p>
    <w:p>
      <w:r>
        <w:t>2. Cơ sở đào tạo thực hiện tất cả biện pháp nhằm tạo điều kiện thuận lợi và cơ hội bình đẳng cho mọi thí sinh; tuyển chọn được những thí sinh có nguyện vọng và năng lực phù hợp với yêu cầu của chương trình đào tạo; tổ chức xét tuyển tất cả nguyện vọng hợp lệ của thí sinh đã đăng ký xét tuyển vào cơ sở đào tạo trên Hệ thống hỗ trợ tuyển sinh chung.</w:t>
      </w:r>
    </w:p>
    <w:p>
      <w:r>
        <w:t>3. Các cơ sở đào tạo phối hợp chặt chẽ nhằm bảo đảm tính thống nhất, đồng bộ và liên thông trong hệ thống, giúp nâng cao chất lượng đầu vào, hiệu quả tuyển sinh của mỗi cơ sở đào tạo và của toàn hệ thống, đồng thời tác động tích cực tới việc dạy và học ở giáo dục phổ thông.</w:t>
      </w:r>
    </w:p>
    <w:p>
      <w:r>
        <w:t>Điều 5. Người dự tuyển, điều kiện dự tuyển</w:t>
      </w:r>
    </w:p>
    <w:p>
      <w:r>
        <w:t>1. Người dự tuyển được xác định tại thời điểm xét tuyển trước khi công bố kết quả xét tuyển chính thức bao gồm:</w:t>
      </w:r>
    </w:p>
    <w:p>
      <w:r>
        <w:t>a) Người đã được công nhận tốt nghiệp THPT, trung học nghề của Việt Nam hoặc của nước ngoài được công nhận trình độ tương đương với THPT, trung học nghề của Việt Nam do các đơn vị chức năng xác định;</w:t>
      </w:r>
    </w:p>
    <w:p>
      <w:r>
        <w:t>b) Người đã có bằng tốt nghiệp trung cấp ngành nghề thuộc cùng nhóm ngành dự tuyển và đã hoàn thành đủ yêu cầu khối lượng kiến thức văn hóa cấp THPT theo quy định của pháp luật.</w:t>
      </w:r>
    </w:p>
    <w:p>
      <w:r>
        <w:t>2. Người dự tuyển quy định tại khoản 1 Điều này phải đáp ứng các điều kiện sau:</w:t>
      </w:r>
    </w:p>
    <w:p>
      <w:r>
        <w:t>a) Đạt ngưỡng đầu vào theo quy định tại Điều 9 Quy chế này đối với chương trình đào tạo đăng ký dự tuyển, trừ các đối tượng tại khoản 1, khoản 2 (điểm a, c, d, đ), khoản 3, khoản 4 Điều 8 của Quy chế này;</w:t>
      </w:r>
    </w:p>
    <w:p>
      <w:r>
        <w:t>b) Có đủ sức khoẻ để học tập theo quy định hiện hành;</w:t>
      </w:r>
    </w:p>
    <w:p>
      <w:r>
        <w:t>c) Có đủ thông tin cá nhân, hồ sơ dự tuyển theo quy định của cơ sở đào tạo.</w:t>
      </w:r>
    </w:p>
    <w:p>
      <w:r>
        <w:t>3. Cơ sở đào tạo bổ sung quy định cụ thể về đối tượng, hồ sơ, trình tự, điều kiện dự tuyển cho mỗi phương thức tuyển sinh nhưng phải tuân thủ nguyên tắc quy định tại điểm b khoản 1 Điều 3 Quy chế này.</w:t>
      </w:r>
    </w:p>
    <w:p>
      <w:r>
        <w:t>4. Đối với người dự tuyển là người khuyết tật ảnh hưởng khả năng học tập, cơ sở đào tạo thực hiện các biện pháp cần thiết và tạo điều kiện tốt nhất để thí sinh có nguyện vọng được đăng ký dự tuyển vào các chương trình đào tạo phù hợp với năng lực và sức khỏe của thí sinh.</w:t>
      </w:r>
    </w:p>
    <w:p>
      <w:r>
        <w:t>Điều 6. Phương thức tuyển sinh và nguồn tuyển</w:t>
      </w:r>
    </w:p>
    <w:p>
      <w:r>
        <w:t>1. Cơ sở đào tạo sử dụng tối đa 05 phương thức tuyển sinh không bao gồm xét tuyển thẳng, xét tuyển đối tượng cử tuyển, xét tuyển đối tượng dự bị đại học.</w:t>
      </w:r>
    </w:p>
    <w:p>
      <w:r>
        <w:t>2. Mỗi phương thức tuyển sinh phải quy định rõ các tiêu chí đánh giá, xét tuyển, cách thức tính điểm xét, điều kiện trúng tuyển trong đó:</w:t>
      </w:r>
    </w:p>
    <w:p>
      <w:r>
        <w:t>a) Các tiêu chí dùng để đánh giá, xét tuyển phải dựa trên yêu cầu về kiến thức nền tảng và năng lực cốt lõi mà thí sinh cần có để theo học chương trình đào tạo;</w:t>
      </w:r>
    </w:p>
    <w:p>
      <w:r>
        <w:t>b) Phương thức xét tuyển không thể hiện được yêu cầu ở điểm a khoản này thì người dự tuyển phải có kết quả học tập tối thiểu 02 học kỳ lớp 12 hoặc có điểm thi tốt nghiệp THPT môn học phù hợp với yêu cầu đầu vào của chương trình đào tạo trừ trường hợp xét tuyển vào các ngành ngôn ngữ hoặc sư phạm ngoại ngữ;</w:t>
      </w:r>
    </w:p>
    <w:p>
      <w:r>
        <w:t>c) Tổng điểm cộng bao gồm điểm thưởng, điểm xét thưởng, điểm khuyến khích không vượt quá 10% điểm tối đa của thang điểm xét tuyển;</w:t>
      </w:r>
    </w:p>
    <w:p>
      <w:r>
        <w:t>d) Mỗi thí sinh đều có cơ hội đạt mức điểm tối đa theo thang điểm xét 30 điểm đối với tổ hợp xét tuyển theo 03 môn và bảo đảm không có thí sinh có điểm xét vượt quá mức điểm 30 điểm (bao gồm cả điểm cộng và điểm ưu tiên quy định tại Điều 7 của Quy chế này).</w:t>
      </w:r>
    </w:p>
    <w:p>
      <w:r>
        <w:t>3. Nguồn xét tuyển vào chương trình đào tạo trình độ đại học là thí sinh có tổng điểm 03 môn thi kỳ thi tốt nghiệp THPT (kỳ thi trung học nghề đối với đối tượng trung học nghề) các năm theo tổ hợp xét tuyển (hoặc sử dụng điểm thi môn Toán, Ngữ văn và một môn thi khác) đạt tối thiểu 15,00 điểm theo thang điểm 30, áp dụng đối với thí sinh thi tốt nghiệp từ năm 2026;</w:t>
      </w:r>
    </w:p>
    <w:p>
      <w:r>
        <w:t>Quy định này không áp dụng đối với thí sinh được đặc cách xét tốt nghiệp THPT và thí sinh quy định tại khoản 1, khoản 2 (điểm a, c, d, đ), khoản 3, khoản 4 Điều 8 của Quy chế này.</w:t>
      </w:r>
    </w:p>
    <w:p>
      <w:r>
        <w:t>4. Trường hợp thí sinh sử dụng chứng chỉ ngoại ngữ (để miễn thi tốt nghiệp môn ngoại ngữ) đăng ký xét tuyển đại học, cơ sở đào tạo xây dựng và công bố bảng quy đổi kết quả chứng chỉ ngoại ngữ và điểm xét môn ngoại ngữ:</w:t>
      </w:r>
    </w:p>
    <w:p>
      <w:r>
        <w:t>a) Bảng quy đổi kết quả chứng chỉ ngoại ngữ Tiếng Anh và điểm xét môn ngoại ngữ xây dựng phải có tối thiểu 05 mức điểm chênh lệch ứng với thang điểm của chứng chỉ sử dụng;</w:t>
      </w:r>
    </w:p>
    <w:p>
      <w:r>
        <w:t>b) Bảng quy đổi kết quả chứng chỉ ngoại ngữ khác và điểm xét môn ngoại ngữ tương ứng do Hiệu trưởng cơ sở đào tạo quy định;</w:t>
      </w:r>
    </w:p>
    <w:p>
      <w:r>
        <w:t>c) Bảng quy đổi kết quả chứng chỉ ngoại ngữ được rà soát, điều chỉnh tối thiểu 02 năm một lần trên cơ sở đối sánh kết quả học tập thực tế của sinh viên trúng tuyển áp dụng từ năm 2026;</w:t>
      </w:r>
    </w:p>
    <w:p>
      <w:r>
        <w:t>d) Chứng chỉ ngoại ngữ chỉ được dùng cho quy đổi điểm môn ngoại ngữ trong tổ hợp xét tuyển hoặc sử dụng cho điểm khuyến khích;</w:t>
      </w:r>
    </w:p>
    <w:p>
      <w:r>
        <w:t>5. Phương thức tuyển sinh dựa trên kết quả học tập các môn học cấp THPT bắt buộc môn Toán hoặc Ngữ văn với trọng số tính điểm xét của môn Toán hoặc môn Ngữ văn tối thiểu 1/3 và đáp ứng một trong những yêu cầu sau:</w:t>
      </w:r>
    </w:p>
    <w:p>
      <w:r>
        <w:t>a) Tổ hợp xét tuyển sử dụng điểm trung bình chung kết quả học tập cả năm các lớp 10, 11, 12 của tối thiểu 03 môn học theo thang điểm 30;</w:t>
      </w:r>
    </w:p>
    <w:p>
      <w:r>
        <w:t>b) Tổ hợp xét tuyển sử dụng điểm trung bình chung kết quả học tập cả năm các lớp 10, 11, 12 của tối thiểu 02 môn học (trong đó bắt buộc phải có môn Toán hoặc Ngữ văn) và dùng chứng chỉ ngoại ngữ (chứng chỉ ngoại ngữ sử dụng miễn thi tốt nghiệp THPT theo quy định tại Quy chế thi tốt nghiệp THPT hiện hành), cơ sở đào tạo quy đổi kết quả chứng chỉ ngoại ngữ thành điểm môn ngoại ngữ theo thang điểm 10 để đưa vào tổ hợp môn xét tuyển thay thế môn ngoại ngữ.</w:t>
      </w:r>
    </w:p>
    <w:p>
      <w:r>
        <w:t>c) Trường hợp môn học trong tổ hợp xét tuyển không học đủ 06 học kỳ cấp THPT theo năm do thay đổi lựa chọn môn học thì sử dụng kết quả học tập môn học khác gần lĩnh vực thay thế.</w:t>
      </w:r>
    </w:p>
    <w:p>
      <w:r>
        <w:t>6. Phương thức tuyển sinh dựa trên kết quả các môn thi tốt nghiệp THPT bắt buộc phải có môn Toán hoặc Ngữ văn với trọng số tính điểm xét của môn Toán hoặc môn Ngữ văn tối thiểu 1/3 và đáp ứng một trong những yêu cầu sau:</w:t>
      </w:r>
    </w:p>
    <w:p>
      <w:r>
        <w:t>a) Tổ hợp xét tuyển sử dụng kết quả các môn thi tốt nghiệp THPT dùng để xét tuyển có ít nhất 03 môn phù hợp với đặc điểm, yêu cầu đầu vào của chương trình đào tạo;</w:t>
      </w:r>
    </w:p>
    <w:p>
      <w:r>
        <w:t>b) Tổ hợp xét tuyển sử dụng kết quả các môn thi tốt nghiệp THPT có dùng chứng chỉ ngoại ngữ (chứng chỉ ngoại ngữ áp dụng miễn thi tốt nghiệp THPT theo quy định tại Quy chế thi tốt nghiệp THPT hiện hành), cơ sở đào tạo quy đổi kết quả chứng chỉ ngoại ngữ thành điểm môn ngoại ngữ theo thang điểm 10 để đưa vào tổ hợp môn xét tuyển thay thế môn ngoại ngữ.</w:t>
      </w:r>
    </w:p>
    <w:p>
      <w:r>
        <w:t>7. Đối với một chương trình đào tạo có nhiều phương thức tuyển sinh hoặc kết hợp các phương thức tuyển sinh hoặc sử dụng kết quả kỳ thi tuyển sinh, kỳ thi độc lập hoặc tổ hợp xét tuyển khác:</w:t>
      </w:r>
    </w:p>
    <w:p>
      <w:r>
        <w:t>a) Cơ sở đào tạo xác định độ lệch điểm theo hướng dẫn thống nhất của Bộ GDĐT; bảo đảm tuyển chọn được các thí sinh đáp ứng yêu cầu đầu vào của chương trình đào tạo;</w:t>
      </w:r>
    </w:p>
    <w:p>
      <w:r>
        <w:t>b) Không quy định mã xét tuyển riêng, số lượng tuyển sinh xét tuyển riêng cho từng phương thức xét tuyển hoặc tổ hợp xét tuyển, trừ việc quy định số lượng tuyển sinh xét tuyển thẳng theo quy định tại Điều 8 của Quy chế này.</w:t>
      </w:r>
    </w:p>
    <w:p>
      <w:r>
        <w:t>8. Cơ sở đào tạo tự chịu trách nhiệm và trách nhiệm giải trình về căn cứ việc xác định phương thức tuyển sinh, tổ hợp xét tuyển, quy đổi chứng chỉ ngoại ngữ thành điểm môn ngoại ngữ, độ lệch điểm dựa trên số liệu phân tích, đánh giá và đối sánh kết quả học tập của sinh viên trúng tuyển các năm trước; có trách nhiệm xử lý đảm bảo quyền lợi của thí sinh khi phát sinh các tình huống, sự cố ảnh hưởng đến kết quả thi, kết quả trúng tuyển của thí sinh.</w:t>
      </w:r>
    </w:p>
    <w:p>
      <w:r>
        <w:t>9. Tuyển sinh của các chương trình đào tạo đặc thù, đào tạo đặt hàng theo các đề án, nhiệm vụ được Chính phủ, Thủ tướng Chính phủ phê duyệt thực hiện theo đề án.</w:t>
      </w:r>
    </w:p>
    <w:p>
      <w:r>
        <w:t>Điều 7. Chính sách ưu tiên trong tuyển sinh</w:t>
      </w:r>
    </w:p>
    <w:p>
      <w:r>
        <w:t>1. Ưu tiên theo khu vực thực hiện theo đơn vị hành chính do cấp có thẩm quyền quy định tại Phụ lục I của Quy chế này:</w:t>
      </w:r>
    </w:p>
    <w:p>
      <w:r>
        <w:t>a) Mức điểm ưu tiên áp dụng cho khu vực 1 (KV1) là 0,75 điểm, khu vực 2 nông thôn (KV2-NT) là 0,50 điểm, khu vực 2 (KV2) là 0,25 điểm; khu vực 3 (KV3) không được tính điểm ưu tiên;</w:t>
      </w:r>
    </w:p>
    <w:p>
      <w:r>
        <w:t>b) Khu vực tuyển sinh của mỗi thí sinh được xác định theo địa điểm trường mà thí sinh đã học lâu nhất trong thời gian học cấp THPT (hoặc trung cấp, trung học nghề); nếu thời gian học (dài nhất) tại các khu vực tương đương nhau thì xác định theo khu vực của trường mà thí sinh theo học sau cùng;</w:t>
      </w:r>
    </w:p>
    <w:p>
      <w:r>
        <w:t>c) Thí sinh được hưởng chính sách ưu tiên khu vực theo quy định trong năm tốt nghiệp THPT (hoặc trung cấp, trung học nghề) và một năm kế tiếp.</w:t>
      </w:r>
    </w:p>
    <w:p>
      <w:r>
        <w:t>2. Ưu tiên theo đối tượng chính sách quy định tại Phụ lục II của Quy chế này:</w:t>
      </w:r>
    </w:p>
    <w:p>
      <w:r>
        <w:t>a) Mức điểm ưu tiên áp dụng cho nhóm đối tượng UT1 (gồm các đối tượng 01 đến 03) là 2,00 điểm và cho nhóm đối tượng UT2 (gồm các đối tượng 04 đến 06) là 1,00 điểm;</w:t>
      </w:r>
    </w:p>
    <w:p>
      <w:r>
        <w:t>b) Mức điểm ưu tiên cho những đối tượng chính sách khác được quy định trong các văn bản pháp luật hiện hành do Bộ trưởng Bộ GDĐT quyết định;</w:t>
      </w:r>
    </w:p>
    <w:p>
      <w:r>
        <w:t>c) Thí sinh thuộc nhiều diện đối tượng chính sách quy định tại điểm a và điểm b khoản này chỉ được hưởng một mức điểm ưu tiên cao nhất.</w:t>
      </w:r>
    </w:p>
    <w:p>
      <w:r>
        <w:t>3. Các mức điểm ưu tiên được quy định trong Điều này tương ứng với tổng điểm 03 môn (trong tổ hợp xét tuyển) theo thang điểm 30 đối với từng môn (không nhân hệ số); trường hợp phương thức tuyển sinh sử dụng thang điểm khác thì mức điểm ưu tiên được quy đổi tương đương.</w:t>
      </w:r>
    </w:p>
    <w:p>
      <w:r>
        <w:t>4. Điểm ưu tiên đối với thí sinh đạt tổng điểm từ 22,50 trở lên (khi quy đổi về điểm theo thang 10 và theo thang tổng điểm 03 môn tối đa là 30) được làm tròn đến hàng phần trăm và xác định theo công thức sau:</w:t>
      </w:r>
    </w:p>
    <w:p>
      <w:r>
        <w:t>Điểm ưu tiên = [(30 - Tổng điểm đạt được)/7,50]    x  Mức điểm ưu tiên quy định tại khoản 1, 2 Điều này</w:t>
      </w:r>
    </w:p>
    <w:p>
      <w:r>
        <w:t>Điều 8. Đối tượng xét tuyển thẳng và ưu tiên xét tuyển</w:t>
      </w:r>
    </w:p>
    <w:p>
      <w:r>
        <w:t>1. Anh hùng lao động, Anh hùng lực lượng vũ trang nhân dân, Chiến sĩ thi đua toàn quốc được tuyển thẳng vào các chương trình đào tạo do cơ sở đào tạo quy định.</w:t>
      </w:r>
    </w:p>
    <w:p>
      <w:r>
        <w:t>2. Thí sinh đạt thành tích cao trong các kỳ thi, cuộc thi, giải đấu cấp quốc gia hoặc quốc tế, do Bộ GDĐT, Bộ Văn hóa, Thể thao và Du lịch tổ chức, cử tham gia, được xét tuyển thẳng vào chương trình đào tạo phù hợp với môn thi, nội dung đề tài hoặc nghề dự thi, thi đấu, đạt giải; cụ thể trong các trường hợp sau:</w:t>
      </w:r>
    </w:p>
    <w:p>
      <w:r>
        <w:t>a) Thí sinh đạt giải nhất, nhì, ba trong kỳ thi chọn học sinh giỏi quốc gia, quốc tế; thời gian đạt giải không quá 03 năm tính tới thời điểm xét tuyển thẳng;</w:t>
      </w:r>
    </w:p>
    <w:p>
      <w:r>
        <w:t>b) Thí sinh đạt giải nhất, nhì, ba kỳ thi khoa học, kỹ thuật cấp quốc gia, quốc tế do Bộ GDĐT tổ chức, cử tham gia và đạt ngưỡng đảm bảo chất lượng đầu vào của chương trình đào tạo. Thời gian đạt giải không quá 03 năm tính tới thời điểm nếu được xét tuyển thẳng;</w:t>
      </w:r>
    </w:p>
    <w:p>
      <w:r>
        <w:t>c) Thí sinh đạt giải chính thức trong các cuộc thi nghệ thuật quốc tế về ca, múa, nhạc, mỹ thuật được Bộ Văn hóa, Thể thao và Du lịch công nhận; thời gian đạt giải không quá 04 năm tính tới thời điểm xét tuyển thẳng;</w:t>
      </w:r>
    </w:p>
    <w:p>
      <w:r>
        <w:t>d) Thí sinh tham gia đội tuyển quốc gia thi đấu tại các giải quốc tế chính thức được Bộ Văn hóa, Thể thao và Du lịch xác nhận đã hoàn thành nhiệm vụ, gồm có: Giải vô địch thế giới, Cúp thế giới, Thế vận hội Olympic, Đại hội Thể thao châu Á (ASIAD), Giải vô địch châu Á, Cúp châu Á, Giải vô địch Đông Nam Á, Đại hội Thể thao Đông Nam Á (SEA Games), Cúp Đông Nam Á; thời gian đạt giải không quá 04 năm, tính đến thời điểm xét tuyển thẳng;</w:t>
      </w:r>
    </w:p>
    <w:p>
      <w:r>
        <w:t>đ) Thí sinh đạt giải nhất, nhì, ba trong các kỳ thi tay nghề khu vực ASEAN và thi tay nghề quốc tế do Bộ GDĐT cử tham gia; thời gian đạt giải không quá 03 năm tính đến thời điểm xét tuyển thẳng;</w:t>
      </w:r>
    </w:p>
    <w:p>
      <w:r>
        <w:t>e) Việc xét tuyển thẳng hoặc không được xét tuyển thẳng các đối tượng quy định tại điểm b, c, d, đ của khoản này do cơ sở đào tạo quyết định.</w:t>
      </w:r>
    </w:p>
    <w:p>
      <w:r>
        <w:t>3. Thí sinh có bằng trung cấp ngành sư phạm loại giỏi trở lên hoặc có bằng trung cấp ngành sư phạm loại khá và có ít nhất 02 năm làm việc đúng ngành được xét tuyển thẳng vào ngành Giáo dục Mầm non trình độ cao đẳng.</w:t>
      </w:r>
    </w:p>
    <w:p>
      <w:r>
        <w:t>4. Giám đốc, hiệu trưởng cơ sở đào tạo (sau đây gọi chung là Hiệu trưởng) căn cứ kết quả học tập cấp THPT của thí sinh và yêu cầu đầu vào của chương trình đào tạo do Hiệu trưởng quy định xem xét, quyết định nhận vào học những trường hợp quy định dưới đây (trường hợp cần thiết kèm theo điều kiện thí sinh phải học 01 năm bổ sung kiến thức trước khi vào học chính thức):</w:t>
      </w:r>
    </w:p>
    <w:p>
      <w:r>
        <w:t>a) Thí sinh là người nước ngoài đã đạt chuẩn năng lực ngôn ngữ theo yêu cầu của chương trình đào tạo phù hợp với quy định của Bộ GDĐT;</w:t>
      </w:r>
    </w:p>
    <w:p>
      <w:r>
        <w:t>b) Thí sinh là người Việt Nam học tập cấp THPT, trung học nghề ở nước ngoài hoặc học tập chương trình giáo dục nước ngoài bằng tiếng nước ngoài ở Việt Nam đạt trình độ tương đương với trình độ THPT, trung học nghề của Việt Nam và đạt chuẩn năng lực ngôn ngữ theo yêu cầu của chương trình đào tạo phù hợp với quy định của Bộ GDĐT.</w:t>
      </w:r>
    </w:p>
    <w:p>
      <w:r>
        <w:t>c) Thí sinh là người dân tộc thiểu số rất ít người theo quy định hiện hành của Chính phủ;</w:t>
      </w:r>
    </w:p>
    <w:p>
      <w:r>
        <w:t>d) Thí sinh là người khuyết tật nặng có giấy xác nhận khuyết tật của cơ quan có thẩm quyền cấp theo quy định; có khả năng theo học một số chương trình đào tạo do cơ sở đào tạo quy định nhưng không có khả năng dự tuyển theo phương thức tuyển sinh bình thường.</w:t>
      </w:r>
    </w:p>
    <w:p>
      <w:r>
        <w:t>5. Cơ sở đào tạo quy định hình thức ưu tiên xét tuyển đối với các thí sinh đã đạt ngưỡng đầu vào hoặc cộng điểm (điểm thưởng, điểm xét thưởng, điểm khuyến khích) cho các trường hợp sau đây:</w:t>
      </w:r>
    </w:p>
    <w:p>
      <w:r>
        <w:t>a) Thí sinh quy định tại khoản 1, 2 Điều này dự tuyển vào các chương trình đào tạo theo nguyện vọng mà không dùng quyền tuyển thẳng;</w:t>
      </w:r>
    </w:p>
    <w:p>
      <w:r>
        <w:t>b) Thí sinh đạt giải khuyến khích trong kỳ thi chọn học sinh giỏi quốc gia; thí sinh đạt giải trong cuộc thi khoa học, kỹ thuật cấp quốc gia dự tuyển vào chương trình đào tạo phù hợp với môn thi hoặc nội dung đề tài dự thi đã đạt giải; thời gian đạt giải không quá 03 năm tính theo năm đến thời điểm xét tuyển;</w:t>
      </w:r>
    </w:p>
    <w:p>
      <w:r>
        <w:t>c) Thí sinh đạt huy chương vàng, bạc, đồng các giải thể dục thể thao cấp quốc gia tổ chức một lần trong năm và thí sinh được Bộ Văn hóa, Thể thao và Du lịch công nhận là vận động viên kiện tướng quốc gia dự tuyển vào các ngành thể dục thể thao phù hợp; thời gian đạt giải không quá 04 năm tính theo năm đến thời điểm xét tuyển;</w:t>
      </w:r>
    </w:p>
    <w:p>
      <w:r>
        <w:t>d) Thí sinh đạt giải chính thức trong các cuộc thi nghệ thuật chuyên nghiệp chính thức toàn quốc về ca, múa, nhạc, mỹ thuật dự tuyển vào các chương trình đào tạo nghệ thuật phù hợp; thời gian đạt giải không quá 04 năm tính tới thời điểm xét tuyển;</w:t>
      </w:r>
    </w:p>
    <w:p>
      <w:r>
        <w:t>đ) Thí sinh đạt giải nhất, nhì, ba tại các kỳ thi tay nghề khu vực ASEAN và thi tay nghề quốc tế dự tuyển vào các chương trình đào tạo phù hợp với nghề đã đạt giải; thời gian đạt giải không quá 03 năm tính theo năm đến thời điểm xét tuyển.</w:t>
      </w:r>
    </w:p>
    <w:p>
      <w:r>
        <w:t>6. Các cơ sở đào tạo quy định cụ thể và công bố trong thông tin tuyển sinh: kế hoạch tuyển sinh, đối tượng, số lượng tuyển sinh, tiêu chí, phạm vi tuyển sinh, chương trình đào tạo để xét tuyển thẳng, ưu tiên xét tuyển.</w:t>
      </w:r>
    </w:p>
    <w:p>
      <w:r>
        <w:t>Điều 9. Ngưỡng đầu vào các chương trình đào tạo chính quy và     thường xuyên</w:t>
      </w:r>
    </w:p>
    <w:p>
      <w:r>
        <w:t>1. Ngưỡng đầu vào đối với chương trình đào tạo giáo viên, chương trình đào tạo thuộc lĩnh vực sức khỏe, chương trình đào tạo thuộc lĩnh vực pháp luật sử dụng phương thức tuyển sinh theo kết quả thi tốt nghiệp THPT, trung học nghề được quy định hằng năm như sau:</w:t>
      </w:r>
    </w:p>
    <w:p>
      <w:r>
        <w:t>a) Bộ trưởng Bộ GDĐT quyết định ngưỡng đầu vào đối với chương trình đào tạo giáo viên;</w:t>
      </w:r>
    </w:p>
    <w:p>
      <w:r>
        <w:t>b) Bộ trưởng Bộ GDĐT, chủ trì, phối hợp với Bộ trưởng Bộ Y tế quy định ngưỡng đầu vào đối với chương trình đào tạo thuộc lĩnh vực sức khỏe có cấp giấy phép hành nghề; chủ trì, phối hợp với Bộ trưởng Bộ Tư pháp quy định ngưỡng đầu vào đối với chương trình đào tạo thuộc lĩnh vực pháp luật.</w:t>
      </w:r>
    </w:p>
    <w:p>
      <w:r>
        <w:t>2. Đối với phương thức tuyển sinh không sử dụng kết quả thi tốt nghiệp THPT hoặc phương thức tuyển sinh kết hợp, thí sinh phải đạt ngưỡng đầu vào đối với chương trình đào tạo giáo viên và chương trình đào tạo thuộc lĩnh vực pháp luật áp dụng khoản 1 Điều này hoặc:</w:t>
      </w:r>
    </w:p>
    <w:p>
      <w:r>
        <w:t>a) Kết quả trung bình chung học tập được đánh giá mức tốt (học lực xếp loại từ giỏi trở lên) cả năm lớp 12 (kết quả học tập 02 học kỳ năm cuối cấp đối với đối tượng trung học nghề và tương đương) và tổng điểm 03 môn thi tốt nghiệp THPT theo tổ hợp xét tuyển (hoặc sử dụng điểm thi môn Toán, Ngữ văn và một môn thi khác) đạt 18,00 điểm trở lên hoặc điểm xét tốt nghiệp THPT (điểm thi tốt nghiệp trung học nghề) từ 8,50 trở lên, trừ các trường hợp quy định tại điểm b khoản này;</w:t>
      </w:r>
    </w:p>
    <w:p>
      <w:r>
        <w:t>b) Kết quả trung bình chung học tập đánh giá mức khá (học lực xếp loại từ khá trở lên) cả năm lớp 12 (kết quả học tập 02 học kỳ năm cuối cấp đối với đối tượng trung học nghề và tương đương) và tổng điểm 03 môn thi tốt nghiệp THPT đạt 16,50 điểm trở lên hoặc điểm xét tốt nghiệp THPT (trung học nghề) từ 6,50 trở lên đối với các chương trình đào tạo Giáo dục thể chất, Sư phạm âm nhạc, Sư phạm mỹ thuật;</w:t>
      </w:r>
    </w:p>
    <w:p>
      <w:r>
        <w:t>c) Kết quả trung bình chung học tập đánh giá mức khá (học lực xếp loại từ khá trở lên) cả năm lớp 12 (kết quả học tập 02 học kỳ năm cuối cấp đối với đối tượng trung học nghề) đối với các chương trình đào tạo Giáo dục Mầm non trình độ cao đẳng; cơ sở đào tạo quy định và chịu trách nhiệm giải trình về ngưỡng đầu vào.</w:t>
      </w:r>
    </w:p>
    <w:p>
      <w:r>
        <w:t>3. Tuyển sinh các ngành đào tạo trình độ đại học đối với phương thức tuyển sinh không sử dụng kết quả thi tốt nghiệp THPT hoặc phương thức tuyển sinh kết hợp, thí sinh phải đạt ngưỡng đầu vào đối với chương trình đào tạo thuộc lĩnh vực sức khỏe có cấp giấy phép hành nghề áp dụng khoản 1 Điều này hoặc:</w:t>
      </w:r>
    </w:p>
    <w:p>
      <w:r>
        <w:t>a) Kết quả trung bình chung học tập được đánh giá mức tốt (học lực xếp loại từ giỏi trở lên) cả năm lớp 12 (kết quả học tập 02 học kỳ năm cuối cấp đối với đối tượng trung học nghề và tương đương) và tổng điểm 03 môn thi tốt nghiệp THPT theo tổ hợp xét tuyển (hoặc sử dụng điểm thi môn Toán, Ngữ văn và một môn thi khác) đạt 20,00 điểm trở lên hoặc điểm xét tốt nghiệp THPT (điểm thi tốt nghiệp trung học nghề) từ 8,50 trở lên theo thang điểm 10, trừ các trường hợp quy định tại điểm b khoản này;</w:t>
      </w:r>
    </w:p>
    <w:p>
      <w:r>
        <w:t>b) Kết quả trung bình chung học tập đánh giá mức khá (học lực xếp loại từ khá trở lên) cả năm lớp 12 (kết quả học tập 02 học kỳ năm cuối cấp đối với đối tượng trung học nghề và tương đương) và tổng điểm 03 môn thi tốt nghiệp THPT đạt 16,50 điểm trở lên hoặc điểm xét tốt nghiệp THPT (trung học nghề) từ 6,50 trở lên đối với chương trình đào tạo Điều dưỡng, Y học dự phòng, Hộ sinh, Kỹ thuật phục hình răng, Kỹ thuật xét nghiệm y học, Kỹ thuật hình ảnh y học, Kỹ thuật phục hồi chức năng.</w:t>
      </w:r>
    </w:p>
    <w:p>
      <w:r>
        <w:t>4. Thí sinh là vận động viên cấp 1, vận động viên kiện tướng, vận động viên đã từng đạt huy chương tại Hội khỏe Phù Đổng, các giải trẻ quốc gia và quốc tế, thí sinh ngành Giáo dục thể chất, Sư phạm Âm nhạc, Mỹ thuật có điểm thi năng khiếu do cơ sở đào tạo tổ chức đạt loại xuất sắc (từ 9,00 trở lên theo thang điểm 10) khi đăng ký xét tuyển vào các chương trình đào tạo phù hợp không phải áp dụng ngưỡng đầu vào.</w:t>
      </w:r>
    </w:p>
    <w:p>
      <w:r>
        <w:t>5. Đối với thí sinh đã tốt nghiệp trung cấp sư phạm dự tuyển vào ngành Giáo dục Mầm non trình độ cao đẳng, cơ sở đào tạo quy định và chịu trách nhiệm giải trình về ngưỡng đầu vào.</w:t>
      </w:r>
    </w:p>
    <w:p>
      <w:r>
        <w:t>6. Thí sinh đã tốt nghiệp trình độ trung cấp trở lên cùng nhóm ngành dự tuyển trình độ đại học được áp dụng quy định ngưỡng đầu vào như sau:</w:t>
      </w:r>
    </w:p>
    <w:p>
      <w:r>
        <w:t>a) Đối với thí sinh dự tuyển vào chương trình đào tạo giáo viên, chương trình thuộc lĩnh vực sức khỏe có cấp giấy phép hành nghề, chương trình thuộc lĩnh vực pháp luật trừ các trường hợp quy định tại điểm b khoản này, ngưỡng đầu vào được áp dụng một trong các tiêu chí sau:</w:t>
      </w:r>
    </w:p>
    <w:p>
      <w:r>
        <w:t>- Kết quả trung bình chung học tập đánh giá mức tốt (học lực xếp loại từ giỏi trở lên) hoặc điểm trung bình chung các môn văn hóa cấp THPT đạt từ 8,00 trở lên theo thang điểm 10;</w:t>
      </w:r>
    </w:p>
    <w:p>
      <w:r>
        <w:t>- Tốt nghiệp THPT loại giỏi trở lên hoặc kết quả học tập cả năm lớp 12 được đánh giá mức khá (học lực xếp loại khá) và có 03 năm kinh nghiệm công tác đúng với chuyên môn đào tạo;</w:t>
      </w:r>
    </w:p>
    <w:p>
      <w:r>
        <w:t>- Tốt nghiệp trung cấp, cao đẳng, đại học đạt loại giỏi trở lên;</w:t>
      </w:r>
    </w:p>
    <w:p>
      <w:r>
        <w:t>- Tốt nghiệp trình độ trung cấp hoặc trình độ cao đẳng hoặc trình độ đại học đạt loại khá và có 03 năm kinh nghiệm công tác đúng với chuyên môn đào tạo.</w:t>
      </w:r>
    </w:p>
    <w:p>
      <w:r>
        <w:t>b) Đối với thí sinh dự tuyển vào đại học các chương trình đào tạo Điều dưỡng, Y học dự phòng, Hộ sinh, Kỹ thuật phục hình răng, Kỹ thuật xét nghiệm y học, Kỹ thuật hình ảnh y học, Kỹ thuật phục hồi chức năng, Sư phạm Âm nhạc, Sư phạm Mỹ thuật, Giáo dục Thể chất ngưỡng đầu vào được áp dụng một trong các tiêu chí sau:</w:t>
      </w:r>
    </w:p>
    <w:p>
      <w:r>
        <w:t>- Kết quả trung bình chung học tập được đánh giá mức khá (học lực xếp loại khá) hoặc điểm trung bình chung các môn văn hóa cấp THPT đạt từ 6,50 trở lên theo thang điểm 10;</w:t>
      </w:r>
    </w:p>
    <w:p>
      <w:r>
        <w:t>- Tốt nghiệp THPT, trung học nghề loại khá hoặc có kết quả học tập cả năm lớp 12 được đánh giá mức đạt (học lực xếp loại trung bình) và có 05 năm kinh nghiệm công tác đúng với chuyên môn đào tạo;</w:t>
      </w:r>
    </w:p>
    <w:p>
      <w:r>
        <w:t>- Tốt nghiệp trình độ trung cấp, trình độ cao đẳng, trình độ đại học đạt loại khá trở lên.</w:t>
      </w:r>
    </w:p>
    <w:p>
      <w:r>
        <w:t>7. Đối với người đã trúng tuyển hoặc đã tốt nghiệp các ngành đào tạo giáo viên trước ngày 07 tháng 5 năm 2020 nếu dự tuyển vào học đại học để đạt trình độ chuẩn, ngưỡng đầu vào do cơ sở đào tạo quy định.</w:t>
      </w:r>
    </w:p>
    <w:p>
      <w:r>
        <w:t>8. Căn cứ yêu cầu bảo đảm chất lượng, cơ sở đào tạo xác định và công bố ngưỡng đầu vào cho các chương trình đào tạo và phương thức tuyển sinh trước thời gian kết thúc đăng ký dự tuyển theo kế hoạch tuyển sinh hằng năm và yêu cầu của chuẩn chương trình đào tạo. Đối với ngưỡng đầu vào chương trình đào tạo giáo viên, chương trình đào tạo thuộc lĩnh vực sức khỏe có cấp giấy phép hành nghề, chương trình đào tạo thuộc lĩnh vực pháp luật ngưỡng đầu vào do cơ sở đào tạo xác định không được thấp hơn quy định tại Điều này.</w:t>
      </w:r>
    </w:p>
    <w:p>
      <w:r>
        <w:t>Điều 10. Bảo lưu kết quả trúng tuyển</w:t>
      </w:r>
    </w:p>
    <w:p>
      <w:r>
        <w:t>1. Thí sinh đã có giấy báo trúng tuyển được bảo lưu kết quả trúng tuyển trong những trường hợp sau:</w:t>
      </w:r>
    </w:p>
    <w:p>
      <w:r>
        <w:t>a) Đi nghĩa vụ quân sự, công an nhân dân hoặc đi thanh niên xung phong tập trung ngay trong năm trúng tuyển theo quyết định hoặc lệnh của cơ quan có thẩm quyền;</w:t>
      </w:r>
    </w:p>
    <w:p>
      <w:r>
        <w:t>b) Bị bệnh nặng hoặc bị tai nạn nghiêm trọng không thể nhập học đúng hạn, có hồ sơ y tế và xác nhận của bệnh viện cấp cơ bản trở lên.</w:t>
      </w:r>
    </w:p>
    <w:p>
      <w:r>
        <w:t>2. Thí sinh thuộc diện quy định tại khoản 1 gửi đơn xin bảo lưu kèm theo giấy tờ minh chứng tới cơ sở đào tạo gọi nhập học. Thời gian tối đa được bảo lưu kết quả do cơ sở đào tạo quy định, nhưng không quá 36 tháng đối với người quy định tại khoản 1 Điều này.</w:t>
      </w:r>
    </w:p>
    <w:p>
      <w:r>
        <w:t>3. Ngay sau khi đủ điều kiện đi học trở lại, người được bảo lưu kết quả trúng tuyển phải thực hiện thủ tục nhập học theo quy định của cơ sở đào tạo, trong đó phải cung cấp minh chứng đã hoàn thành nhiệm vụ hoặc đã được điều trị hồi phục. Đối với trường hợp quy định tại điểm a khoản 1 Điều này có thời gian bảo lưu 36 tháng, Hiệu trưởng cơ sở đào tạo xem xét giới thiệu vào các trường, lớp dự bị đại học để ôn tập trước khi vào học chính thức.</w:t>
      </w:r>
    </w:p>
    <w:p>
      <w:r>
        <w:t>Điều 11. Thông tin tuyển sinh</w:t>
      </w:r>
    </w:p>
    <w:p>
      <w:r>
        <w:t>1. Cơ sở đào tạo xây dựng, công bố, thực hiện đúng cam kết thông tin tuyển sinh về đối tượng, điều kiện dự tuyển, nguồn tuyển, phương thức tuyển sinh, ngưỡng đầu vào, điểm cộng, độ lệch điểm, tiêu chí phụ (nếu có); có trách nhiệm giải trình với thí sinh, cơ quan quản lý nhà nước và xã hội. Thông tin tuyển sinh phải bảo đảm các yêu cầu sau đây:</w:t>
      </w:r>
    </w:p>
    <w:p>
      <w:r>
        <w:t>a) Cung cấp đủ thông tin để thí sinh lựa chọn trường, chương trình đào tạo, phương thức tuyển sinh phù hợp với năng lực, sở thích và điều kiện cá nhân; chuẩn bị các điều kiện tham gia dự tuyển và thực hiện các bước theo kế hoạch tuyển sinh của cơ sở đào tạo;</w:t>
      </w:r>
    </w:p>
    <w:p>
      <w:r>
        <w:t>b) Cơ quan quản lý nhà nước và xã hội giám sát được việc thực hiện quy định của pháp luật và các cam kết đối với người học của cơ sở đào tạo trong công tác tuyển sinh và đào tạo.</w:t>
      </w:r>
    </w:p>
    <w:p>
      <w:r>
        <w:t>2. Nội dung chủ yếu của thông tin tuyển sinh gồm có:</w:t>
      </w:r>
    </w:p>
    <w:p>
      <w:r>
        <w:t>a) Giới thiệu về cơ sở đào tạo, chương trình đào tạo tuyển sinh, giấy phép hoạt động của ngành đào tạo (nếu có), quyết định ban hành chương trình đào tạo, đội ngũ giảng viên, điều kiện học tập và nghiên cứu, cơ sở vật chất, văn bằng tốt nghiệp, kết quả kiểm định chất lượng (nếu có), tỷ lệ sinh viên tốt nghiệp (trên tổng số nhập học), tỷ lệ sinh viên tốt nghiệp có việc làm phù hợp trình độ chuyên môn (theo Phụ lục III của Quy chế);</w:t>
      </w:r>
    </w:p>
    <w:p>
      <w:r>
        <w:t>b) Thông tin đầy đủ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w:t>
      </w:r>
    </w:p>
    <w:p>
      <w:r>
        <w:t>c) Kế hoạch tuyển sinh và phạm vi tuyển sinh các đợt trong năm (trong đó đợt 1 tuyển sinh đại học, tuyển sinh cao đẳng ngành giáo dục Mầm non chính quy phù hợp với kế hoạch chung do Bộ GDĐT ban hành), gồm cả quy định về đối tượng, điều kiện tuyển sinh, phương thức tuyển sinh, tổ hợp xét tuyển và số lượng tuyển sinh (dự kiến) đối với các chương trình đào tạo; quy tắc quy đổi tương đương ngưỡng đầu vào, điểm trúng tuyển của các phương thức, tổ hợp xét tuyển; phương thức và tiêu chí phân bổ người học theo học chương trình đào tạo của cơ sở đào tạo đối với trường hợp xét tuyển theo nhóm ngành, ngành có nhiều chương trình đào tạo cùng một mức điểm trúng tuyển; quy trình, thủ tục đăng ký dự tuyển và các thông tin cần thiết khác cho thí sinh;</w:t>
      </w:r>
    </w:p>
    <w:p>
      <w:r>
        <w:t>d) Phương án xử lý rủi ro khi triển khai công tác tuyển sinh và cam kết trách nhiệm của cơ sở đào tạo.</w:t>
      </w:r>
    </w:p>
    <w:p>
      <w:r>
        <w:t>3. Thông tin tuyển sinh, nội dung điều chỉnh, độ lệch điểm, số lượng tuyển sinh chính thức, ngưỡng bảo đảm chất lượng đầu vào tại thông tin tuyển sinh (phụ lục IV) phải công bố trên Cổng thông tin điện tử của cơ sở đào tạo theo kế hoạch tuyển sinh chung hằng năm của Bộ GDĐT; duy trì tối thiểu 04 năm liên tục kể từ ngày công bố, trường hợp cập nhật thông tin phải ghi thời điểm cập nhật.</w:t>
      </w:r>
    </w:p>
    <w:p>
      <w:r>
        <w:t>Chương II</w:t>
      </w:r>
    </w:p>
    <w:p>
      <w:r>
        <w:t>XÉT TUYỂN ĐÀO TẠO CHÍNH QUY</w:t>
      </w:r>
    </w:p>
    <w:p>
      <w:r>
        <w:t>Điều 12. Xây dựng kế hoạch xét tuyển</w:t>
      </w:r>
    </w:p>
    <w:p>
      <w:r>
        <w:t>1. Bộ GDĐT ban hành kế hoạch tuyển sinh chung để các cơ sở đào tạo phối hợp triển khai các quy trình sau đây:</w:t>
      </w:r>
    </w:p>
    <w:p>
      <w:r>
        <w:t>a) Đăng ký xét tuyển trên Cổng thông tin tuyển sinh của Bộ GDĐT (gọi tắt là Hệ thống) hoặc trên Cổng dịch vụ công Quốc gia;</w:t>
      </w:r>
    </w:p>
    <w:p>
      <w:r>
        <w:t>b) Tổ chức xét tuyển tại cơ sở đào tạo theo quy định của Quy chế;</w:t>
      </w:r>
    </w:p>
    <w:p>
      <w:r>
        <w:t>c) Xử lý nguyện vọng trên Hệ thống (theo chu trình lặp kết hợp với quy trình xét tuyển tại cơ sở đào tạo);</w:t>
      </w:r>
    </w:p>
    <w:p>
      <w:r>
        <w:t>d) Xác nhận nhập học trên Hệ thống và nhập học tại cơ sở đào tạo.</w:t>
      </w:r>
    </w:p>
    <w:p>
      <w:r>
        <w:t>2. Căn cứ kế hoạch tuyển sinh chung, cơ sở đào tạo xây dựng kế hoạch xét tuyển thẳng, xét tuyển đợt 1 và kế hoạch xét tuyển các đợt bổ sung (nếu có).</w:t>
      </w:r>
    </w:p>
    <w:p>
      <w:r>
        <w:t>Điều 13. Tổ chức đăng ký và xét tuyển thẳng</w:t>
      </w:r>
    </w:p>
    <w:p>
      <w:r>
        <w:t>1. Căn cứ thông tin tuyển sinh đã công bố, cơ sở đào tạo tổ chức cho thí sinh thuộc đối tượng được xét tuyển thẳng theo quy định tại Điều 8 của Quy chế này đăng ký dự tuyển.</w:t>
      </w:r>
    </w:p>
    <w:p>
      <w:r>
        <w:t>2. Cơ sở đào tạo tổ chức xét tuyển thẳng cho những thí sinh đủ điều kiện, công bố và cập nhật danh sách thí sinh đủ điều kiện trúng tuyển (trừ điều kiện tốt nghiệp THPT) lên Hệ thống để xử lý nguyện vọng cùng với các phương thức xét tuyển khác theo kế hoạch chung; hoàn thành trước khi thí sinh đăng ký xét tuyển trên Hệ thống.</w:t>
      </w:r>
    </w:p>
    <w:p>
      <w:r>
        <w:t>3. Thí sinh đã trúng tuyển vào cơ sở đào tạo theo kế hoạch xét tuyển thẳng thực hiện đăng ký nguyện vọng trên Hệ thống theo kế hoạch chung của Bộ GDĐT để lựa chọn chương trình đào tạo đã trúng tuyển thẳng tại một cơ sở đào tạo hoặc đăng ký nguyện vọng xét tuyển khác.</w:t>
      </w:r>
    </w:p>
    <w:p>
      <w:r>
        <w:t>4. Thí sinh trúng tuyển thẳng xác nhận nhập học theo kế hoạch chung.</w:t>
      </w:r>
    </w:p>
    <w:p>
      <w:r>
        <w:t>5. Hiệu trưởng cơ sở đào tạo không được yêu cầu thí sinh cam kết nhập học dưới mọi hình thức hoặc xác nhận nhập học sớm hơn lịch trình theo kế hoạch chung.</w:t>
      </w:r>
    </w:p>
    <w:p>
      <w:r>
        <w:t>Điều 14. Đăng ký xét tuyển trên Hệ thống</w:t>
      </w:r>
    </w:p>
    <w:p>
      <w:r>
        <w:t>1. Bộ GDĐT hỗ trợ tổ chức đăng ký xét tuyển đợt 1 đào tạo chính quy cho tất cả phương thức tuyển sinh của các cơ sở đào tạo. Thời gian đăng ký theo kế hoạch tuyển sinh hằng năm.</w:t>
      </w:r>
    </w:p>
    <w:p>
      <w:r>
        <w:t>2. Thí sinh dự tuyển đợt 1 đào tạo chính quy thực hiện đăng ký xét tuyển trên Hệ thống (hoặc qua Cổng dịch vụ công quốc gia) theo kế hoạch chung và hướng dẫn của Bộ GDĐT hằng năm.</w:t>
      </w:r>
    </w:p>
    <w:p>
      <w:r>
        <w:t>3. Thí sinh được đăng ký tối đa 15 nguyện vọng vào các chương trình đào tạo, các cơ sở giáo dục đại học khác nhau; nguyện vọng phải được sắp xếp theo thứ tự ưu tiên từ cao xuống thấp. Trong trường hợp nhiều nguyện vọng đủ điều kiện trúng tuyển, thí sinh chỉ được công nhận trúng tuyển và gọi nhập học theo nguyện vọng cao nhất.</w:t>
      </w:r>
    </w:p>
    <w:p>
      <w:r>
        <w:t>Các chương trình đào tạo giáo viên chỉ xét tuyển thí sinh đăng ký ở các nguyện vọng có thứ tự từ 01 đến 05.</w:t>
      </w:r>
    </w:p>
    <w:p>
      <w:r>
        <w:t>4. Thí sinh thể hiện nguyện vọng đăng ký xét tuyển trên Hệ thống như sau:</w:t>
      </w:r>
    </w:p>
    <w:p>
      <w:r>
        <w:t>a) Thứ tự ưu tiên của nguyện vọng (số 1 thể hiện nguyện vọng có thứ tự ưu tiên cao nhất);</w:t>
      </w:r>
    </w:p>
    <w:p>
      <w:r>
        <w:t>b) Lựa chọn cơ sở đào tạo, đơn vị tuyển sinh (mã trường);</w:t>
      </w:r>
    </w:p>
    <w:p>
      <w:r>
        <w:t>c) Lựa chọn chương trình đào tạo (mã xét tuyển).</w:t>
      </w:r>
    </w:p>
    <w:p>
      <w:r>
        <w:t>5. Thí sinh đăng ký xét tuyển vào các trường trực thuộc Bộ Quốc phòng, Bộ Công an thực hiện các quy định tại Quy chế này và quy định của Bộ Quốc phòng, Bộ Công an.</w:t>
      </w:r>
    </w:p>
    <w:p>
      <w:r>
        <w:t>6. Trong đợt 1, thí sinh đăng ký xét tuyển và chỉ nộp lệ phí xét tuyển một lần duy nhất (không bao gồm lệ phí các kỳ bổ trợ, kỳ thi độc lập) theo mức thu dịch vụ tuyển sinh do các cơ sở đào tạo quy định.</w:t>
      </w:r>
    </w:p>
    <w:p>
      <w:r>
        <w:t>Điều 15. Xét tuyển và xử lý nguyện vọng theo kế hoạch chung</w:t>
      </w:r>
    </w:p>
    <w:p>
      <w:r>
        <w:t>1. Các cơ sở đào tạo tổ chức xét tuyển theo các phương thức và tiêu chí xét tuyển riêng, hoặc tự nguyện phối hợp theo nhóm để tổ chức xét tuyển theo các phương thức và tiêu chí xét tuyển chung theo kế hoạch tuyển sinh hằng năm. Bộ GDĐT hướng dẫn lịch trình xét tuyển và hỗ trợ việc xử lý nguyện vọng trên Hệ thống.</w:t>
      </w:r>
    </w:p>
    <w:p>
      <w:r>
        <w:t>2. Sau khi kết thúc thời gian đăng ký nguyện vọng trên Hệ thống, cơ sở đào tạo tải thông tin, dữ liệu từ Hệ thống bao gồm: dữ liệu đăng ký nguyện vọng, kết quả học tập cấp THPT (trung học nghề), kết quả kỳ thi tốt nghiệp THPT (trung học nghề), điểm xét tốt nghiệp THPT (trung học nghề), kết quả thi của các cơ sở đào tạo tổ chức thi trong năm tuyển sinh, điểm chứng chỉ ngoại ngữ, dữ liệu về ưu tiên theo khu vực và đối tượng của những thí sinh dự tuyển để phục vụ xét tuyển.</w:t>
      </w:r>
    </w:p>
    <w:p>
      <w:r>
        <w:t>3. Nguyên tắc xét tuyển</w:t>
      </w:r>
    </w:p>
    <w:p>
      <w:r>
        <w:t>a) Điểm trúng tuyển được xác định để số lượng tuyển được theo từng chương trình đào tạo phù hợp với số lượng tuyển sinh đã công bố theo nguồn tuyển và không thấp hơn ngưỡng đầu vào;</w:t>
      </w:r>
    </w:p>
    <w:p>
      <w:r>
        <w:t>b) Đối với một chương trình đào tạo, tất cả thí sinh được xét chọn bình đẳng dựa trên điểm xét và điểm trúng tuyển quy đổi tương đương theo từng phương thức xét tuyển, tổ hợp xét tuyển, không phụ thuộc thứ tự ưu tiên của nguyện vọng đăng ký trừ trường hợp quy định tại điểm c khoản này;</w:t>
      </w:r>
    </w:p>
    <w:p>
      <w:r>
        <w:t>c) Trường hợp nhiều thí sinh có cùng điểm xét ở cuối danh sách, thứ tự xét ưu tiên đối với các thí sinh có điểm cộng thấp hơn; trường hợp nhiều thí sinh có cùng điểm xét ở cuối danh sách và có điểm cộng bằng nhau, thứ tự xét ưu tiên đối với các thí sinh có thứ tự ưu tiên nguyện vọng cao hơn;</w:t>
      </w:r>
    </w:p>
    <w:p>
      <w:r>
        <w:t>d) Việc sử dụng điểm ưu tiên khu vực, đối tượng để xét tuyển đảm bảo thống nhất, đồng bộ với quy định về điểm ưu tiên được quy định tại Điều 7 của Quy chế này.</w:t>
      </w:r>
    </w:p>
    <w:p>
      <w:r>
        <w:t>đ) Cơ sở đào tạo có thể quy định các tiêu chí phụ khác làm điều kiện cần để xét tuyển và không sử dụng làm tiêu chí phân loại thí sinh ở điểm c, khoản này.</w:t>
      </w:r>
    </w:p>
    <w:p>
      <w:r>
        <w:t>4. Sau mỗi chu kỳ xét tuyển, cơ sở đào tạo tải danh sách thí sinh dự kiến đủ điều kiện trúng tuyển chương trình đào tạo (theo các phương thức tuyển sinh) lên Hệ thống. Hệ thống tự động loại bỏ khỏi danh sách những nguyện vọng thấp của thí sinh đủ điều kiện trúng tuyển nhiều nguyện vọng và trả lại danh sách thí sinh dự kiến trúng tuyển theo nguyện vọng cao nhất. Cơ sở đào tạo có trách nhiệm rà soát đầy đủ thông tin trong thông tin tuyển sinh với kết quả thí sinh dự kiến trúng tuyển theo nguyện vọng cao nhất sau mỗi lần Hệ thống trả kết quả xử lý nguyện vọng.</w:t>
      </w:r>
    </w:p>
    <w:p>
      <w:r>
        <w:t>5. Căn cứ kết quả xử lý nguyện vọng, cơ sở đào tạo lặp lại quy trình xét tuyển ở chu kỳ sau, điều chỉnh điểm trúng tuyển phù hợp với số lượng tuyển sinh trong thời hạn quy định. Ở chu kỳ cuối, cơ sở đào tạo quyết định điểm trúng tuyển vào các chương trình đào tạo (theo các phương thức tuyển sinh) và tải lên Hệ thống danh sách (chính thức) thí sinh đủ điều kiện trúng tuyển. Trên cơ sở kết quả xử lý nguyện vọng cuối cùng, cơ sở đào tạo quyết định danh sách thí sinh trúng tuyển vào các chương trình đào tạo theo đúng thông tin công bố trong thông tin tuyển sinh.</w:t>
      </w:r>
    </w:p>
    <w:p>
      <w:r>
        <w:t>Điều 16. Thông báo kết quả và xác nhận nhập học</w:t>
      </w:r>
    </w:p>
    <w:p>
      <w:r>
        <w:t>1. Cơ sở đào tạo công bố điểm trúng tuyển (và các điều kiện, tiêu chí phụ nếu có) vào các chương trình đào tạo theo các phương thức tuyển sinh, cam kết thông tin công bố chính xác và chịu trách nhiệm về kết quả công bố trúng tuyển; tổ chức cho thí sinh tra cứu kết quả trúng tuyển (điểm của thí sinh và tên phương thức trúng tuyển) trên trang thông tin điện tử của cơ sở đào tạo (hoặc của nhóm cơ sở đào tạo phối hợp xét tuyển); giải đáp thắc mắc của thí sinh và xã hội (nếu có) về kết quả công bố.</w:t>
      </w:r>
    </w:p>
    <w:p>
      <w:r>
        <w:t>2. Cơ sở đào tạo thông báo kết quả trúng tuyển cho từng thí sinh theo điểm và tên phương thức trúng tuyển kèm theo thủ tục nhập học và có quyền từ chối nhập học đối với thí sinh khai báo không trung thực về thông tin cá nhân đăng ký xét tuyển.</w:t>
      </w:r>
    </w:p>
    <w:p>
      <w:r>
        <w:t>3. Thí sinh xác nhận nhập học trực tuyến trên Hệ thống trước khi nhập học tại cơ sở đào tạo trong thời hạn quy định.</w:t>
      </w:r>
    </w:p>
    <w:p>
      <w:r>
        <w:t>4. Đối với những thí sinh không xác nhận nhập học trong thời hạn quy định:</w:t>
      </w:r>
    </w:p>
    <w:p>
      <w:r>
        <w:t>a) Trường hợp không có lý do chính đáng thì coi như thí sinh đã từ chối nhập học và cơ sở đào tạo có quyền không tiếp nhận;</w:t>
      </w:r>
    </w:p>
    <w:p>
      <w:r>
        <w:t>b) Trường hợp do ốm đau, tai nạn, có giấy xác nhận của bệnh viện cấp cơ bản trở lên hoặc do thiên tai có xác nhận của ủy ban nhân dân cấp xã, cơ sở đào tạo xem xét quyết định tiếp nhận thí sinh vào học hoặc bảo lưu kết quả tuyển sinh, việc chấp thuận thí sinh vào học do Hiệu trưởng quyết định và chịu trách nhiệm giải trình về thời gian tiếp nhận thí sinh nhập học muộn (nếu có);</w:t>
      </w:r>
    </w:p>
    <w:p>
      <w:r>
        <w:t>c) Trường hợp do sai sót, nhầm lẫn được xác định thuộc lỗi kỹ thuật khách quan trong công tác tuyển sinh, Hiệu trưởng cơ sở đào tạo chủ động phối hợp với các cá nhân, tổ chức liên quan xem xét các minh chứng và quyết định việc tiếp nhận thí sinh vào học hoặc bảo lưu kết quả tuyển sinh để thí sinh vào học; lập hồ sơ lưu trữ và báo cáo danh sách riêng thí sinh bị sự cố trong báo cáo kết quả tuyển sinh hằng năm.</w:t>
      </w:r>
    </w:p>
    <w:p>
      <w:r>
        <w:t>5. Thí sinh đã xác nhận nhập học tại một cơ sở đào tạo không được tham gia xét tuyển ở nơi khác hoặc ở các đợt xét tuyển bổ sung trong năm tuyển sinh, trừ trường hợp được Hiệu trưởng cơ sở đào tạo trúng tuyển cho phép.</w:t>
      </w:r>
    </w:p>
    <w:p>
      <w:r>
        <w:t>Điều 17. Tổ chức đăng ký và xét tuyển các đợt bổ sung</w:t>
      </w:r>
    </w:p>
    <w:p>
      <w:r>
        <w:t>1. Căn cứ số lượng tuyển sinh của chương trình đào tạo và số thí sinh trúng tuyển đã xác nhận nhập học vào chương trình đào tạo, Hiệu trưởng quyết định xét tuyển các đợt bổ sung và công bố kế hoạch xét tuyển, phương thức xét tuyển, hình thức đăng ký xét tuyển các đợt bổ sung, điều kiện xét tuyển bổ sung đối với các chương trình đào tạo theo từng phương thức xét tuyển nhưng không thấp hơn điều kiện trúng tuyển đợt 1.</w:t>
      </w:r>
    </w:p>
    <w:p>
      <w:r>
        <w:t>2. Thí sinh chưa trúng tuyển hoặc đã trúng tuyển nhưng chưa xác nhận nhập học vào một cơ sở đào tạo bất kỳ có thể đăng ký xét tuyển các đợt bổ sung theo kế hoạch và hướng dẫn của cơ sở đào tạo.</w:t>
      </w:r>
    </w:p>
    <w:p>
      <w:r>
        <w:t>3. Kết thúc mỗi đợt xét tuyển, cơ sở đào tạo công bố trên trang thông tin điện tử điểm trúng tuyển (và các điều kiện, tiêu chí phụ nếu có) vào các chương trình đào tạo theo các phương thức tuyển sinh; tổ chức cho thí sinh tra cứu kết quả xét tuyển của cá nhân (điểm của thí sinh và tên phương thức trúng tuyển); gửi giấy báo trúng tuyển và hướng dẫn cho thí sinh trúng tuyển nhập học.</w:t>
      </w:r>
    </w:p>
    <w:p>
      <w:r>
        <w:t>4. Cơ sở đào tạo có thể công bố xét tuyển đợt bổ sung ngay sau khi có kết quả thí sinh xác nhận nhập học các đợt nếu số thí sinh xác nhận nhập học các đợt thấp hơn số lượng tuyển sinh của cơ sở đào tạo công bố trong tuyển sinh đợt 1; việc xét tuyển bổ sung phải đảm bảo số lượng tuyển sinh công bố trong các đợt bổ sung không được vượt quá số lượng tuyển sinh đã công bố ở đợt 1; mỗi đợt xét tuyển bổ sung, thời gian từ khi công bố phương án đến khi bắt đầu xét tuyển phải tối thiểu là 10 ngày.</w:t>
      </w:r>
    </w:p>
    <w:p>
      <w:r>
        <w:t>Điều 18. Trách nhiệm của các bên liên quan trong công tác xét tuyển</w:t>
      </w:r>
    </w:p>
    <w:p>
      <w:r>
        <w:t>1. Trách nhiệm của thí sinh</w:t>
      </w:r>
    </w:p>
    <w:p>
      <w:r>
        <w:t>a) Tìm hiểu kỹ thông tin tuyển sinh của các cơ sở đào tạo, không đăng ký nguyện vọng vào những chương trình đào tạo hay phương thức tuyển sinh mà không đủ điều kiện;</w:t>
      </w:r>
    </w:p>
    <w:p>
      <w:r>
        <w:t>b) Cung cấp đầy đủ, tự chịu trách nhiệm về tính chính xác của tất cả thông tin đăng ký dự tuyển, bao gồm cả thông tin cá nhân, thông tin khu vực và đối tượng ưu tiên (nếu có), nguyện vọng đăng ký, chứng chỉ ngoại ngữ (nếu có); tính xác thực của các giấy tờ minh chứng;</w:t>
      </w:r>
    </w:p>
    <w:p>
      <w:r>
        <w:t>c) Đồng ý để cơ sở đào tạo mà mình dự tuyển được quyền sử dụng thông tin, dữ liệu cần thiết phục vụ cho công tác xét tuyển;</w:t>
      </w:r>
    </w:p>
    <w:p>
      <w:r>
        <w:t>d) Tự chịu trách nhiệm về rủi ro phát sinh khi sử dụng kết quả các kỳ thi tuyển sinh, kỳ thi độc lập của các cơ sở đào tạo hoặc các tổ chức nước ngoài tổ chức kỳ thi độc lập;</w:t>
      </w:r>
    </w:p>
    <w:p>
      <w:r>
        <w:t>đ) Hoàn thành thanh toán mức thu dịch vụ tuyển sinh trước khi kết thúc thủ tục đăng ký dự tuyển theo quy định của các cơ sở đào tạo.</w:t>
      </w:r>
    </w:p>
    <w:p>
      <w:r>
        <w:t>2. Trách nhiệm của các trường THPT, trường trung học nghề và các đơn vị khác liên quan đến thí sinh thuộc phạm vi phụ trách.</w:t>
      </w:r>
    </w:p>
    <w:p>
      <w:r>
        <w:t>a) Tổ chức rà soát, kiểm tra, bổ sung, cập nhật thông tin cá nhân, dữ liệu kết quả học tập cấp THPT của thí sinh trên Hệ thống;</w:t>
      </w:r>
    </w:p>
    <w:p>
      <w:r>
        <w:t>b) Kiểm tra dữ liệu, hướng dẫn thí sinh khai đúng thông tin cá nhân, thông tin khu vực, đối tượng ưu tiên (nếu có);</w:t>
      </w:r>
    </w:p>
    <w:p>
      <w:r>
        <w:t>c) Hỗ trợ việc đăng ký nguyện vọng cho những thí sinh không có điều kiện đăng ký trực tuyến;</w:t>
      </w:r>
    </w:p>
    <w:p>
      <w:r>
        <w:t>d) Hỗ trợ các cơ sở đào tạo trong việc xác nhận kết quả học tập cấp THPT cho những thí sinh dự tuyển.</w:t>
      </w:r>
    </w:p>
    <w:p>
      <w:r>
        <w:t>3. Trách nhiệm của cơ sở đào tạo</w:t>
      </w:r>
    </w:p>
    <w:p>
      <w:r>
        <w:t>a) Cung cấp đầy đủ, đúng định dạng và bảo đảm tính xác thực của thông tin, dữ liệu tuyển sinh lên Hệ thống;</w:t>
      </w:r>
    </w:p>
    <w:p>
      <w:r>
        <w:t>b) Quy định (hoặc thống nhất với các cơ sở đào tạo khác) về mức thu, phương thức thu và sử dụng lệ phí dịch vụ tuyển sinh;</w:t>
      </w:r>
    </w:p>
    <w:p>
      <w:r>
        <w:t>c) Cung cấp đầy đủ thông tin, tư vấn, hướng dẫn thí sinh; thực hiện các biện pháp kỹ thuật để hạn chế thí sinh đăng ký dự tuyển vào một chương trình đào tạo mà không đủ điều kiện; chịu trách nhiệm và chủ động giải quyết việc thí sinh được chuyển đến cơ sở đào tạo hoặc chuyển đi do sai sót khách quan trong tuyển sinh;</w:t>
      </w:r>
    </w:p>
    <w:p>
      <w:r>
        <w:t>d) Tuân thủ quy trình xét tuyển, bảo đảm xét tuyển chính xác, công bằng, khách quan; thực hiện đúng cam kết theo thông tin tuyển sinh đã công bố;</w:t>
      </w:r>
    </w:p>
    <w:p>
      <w:r>
        <w:t>đ) Kiểm tra thông tin và hồ sơ minh chứng khi thí sinh nhập học, bảo đảm tất cả thí sinh nhập học phải đủ điều kiện trúng tuyển;</w:t>
      </w:r>
    </w:p>
    <w:p>
      <w:r>
        <w:t>e) Giải quyết đơn thư phản ánh, khiếu nại, tố cáo liên quan tới công tác xét tuyển của cơ sở đào tạo theo quy định của pháp luật;</w:t>
      </w:r>
    </w:p>
    <w:p>
      <w:r>
        <w:t>g) Chủ động tạm dừng tuyển sinh và báo cáo Bộ GDĐT việc tạm dừng tuyển sinh đối với các chương trình đào tạo khi không đủ điều kiện duy trì tổ chức thực hiện đào tạo theo quy định hiện hành, không đáp ứng các quy định của pháp luật liên quan;</w:t>
      </w:r>
    </w:p>
    <w:p>
      <w:r>
        <w:t>h) Trừ trường hợp thay đổi chính sách tuyển sinh theo quy định của Bộ GDĐT, cơ sở đào tạo công bố công khai việc điều chỉnh phương thức tuyển sinh tối thiểu trước 12 tháng và khuyến khích công bố điều chỉnh phương thức tuyển sinh trước 36 tháng kể từ năm tuyển sinh 2027;</w:t>
      </w:r>
    </w:p>
    <w:p>
      <w:r>
        <w:t>i) Đảm bảo quyền lợi của thí sinh khi sử dụng kết quả kỳ thi tuyển sinh, kết quả kỳ thi độc lập trong xét tuyển đại học.</w:t>
      </w:r>
    </w:p>
    <w:p>
      <w:r>
        <w:t>4. Trách nhiệm của đơn vị được giao quản lý, vận hành hệ thống</w:t>
      </w:r>
    </w:p>
    <w:p>
      <w:r>
        <w:t>a) Quản lý cơ sở dữ liệu xét tuyển chung toàn quốc, kết nối đồng bộ với cơ sở dữ liệu ngành;</w:t>
      </w:r>
    </w:p>
    <w:p>
      <w:r>
        <w:t>b) Hỗ trợ các cơ sở đào tạo tổ chức xét tuyển;</w:t>
      </w:r>
    </w:p>
    <w:p>
      <w:r>
        <w:t>c) Xây dựng, duy trì và vận hành Hệ thống để hỗ trợ thí sinh và các cơ sở đào tạo trong công tác tuyển sinh;</w:t>
      </w:r>
    </w:p>
    <w:p>
      <w:r>
        <w:t>d) Kết nối Hệ thống với Cổng dịch vụ công quốc gia.</w:t>
      </w:r>
    </w:p>
    <w:p>
      <w:r>
        <w:t>Chương III</w:t>
      </w:r>
    </w:p>
    <w:p>
      <w:r>
        <w:t>TỔ CHỨC THỰC HIỆN</w:t>
      </w:r>
    </w:p>
    <w:p>
      <w:r>
        <w:t>Điều 19. Trách nhiệm của Bộ Giáo dục và Đào tạo</w:t>
      </w:r>
    </w:p>
    <w:p>
      <w:r>
        <w:t>1. Ban hành kế hoạch chung cho tuyển sinh đào tạo chính quy và các văn bản hướng dẫn về công tác tuyển sinh đối với các cơ sở đào tạo; thành lập Ban chỉ đạo tuyển sinh để chỉ đạo các cơ sở đào tạo trong công tác tuyển sinh hằng năm.</w:t>
      </w:r>
    </w:p>
    <w:p>
      <w:r>
        <w:t>2. Quyết định việc tuyển sinh không áp dụng một số điều, khoản theo Quy chế này trong điều kiện thiên tai, dịch bệnh, thay đổi của kỳ thi tốt nghiệp THPT và các trường hợp bất khả kháng khác nhưng không trái quy định của pháp luật.</w:t>
      </w:r>
    </w:p>
    <w:p>
      <w:r>
        <w:t>3. Quyết định đình chỉ tuyển sinh đối với cơ sở đào tạo vi phạm các nội dung được quy định tại Nghị định của Chính phủ về Quy định xử phạt vi phạm hành chính trong lĩnh vực giáo dục hiện hành.</w:t>
      </w:r>
    </w:p>
    <w:p>
      <w:r>
        <w:t>4. Chỉ đạo tổ chức kiểm tra việc thực hiện Quy chế này và quy định của pháp luật theo phân cấp của Chính phủ.</w:t>
      </w:r>
    </w:p>
    <w:p>
      <w:r>
        <w:t>Điều 20. Trách nhiệm của sở giáo dục và đào tạo</w:t>
      </w:r>
    </w:p>
    <w:p>
      <w:r>
        <w:t>1. Phân công và chỉ đạo các trường THPT, trung học nghề, các đơn vị khác thuộc phạm vi quản lý:</w:t>
      </w:r>
    </w:p>
    <w:p>
      <w:r>
        <w:t>a) Tổ chức rà soát và hướng dẫn học sinh hoàn thiện các thông tin, dữ liệu cá nhân trong cơ sở dữ liệu ngành (bao gồm cả mã định danh và kết quả học tập các kỳ học);</w:t>
      </w:r>
    </w:p>
    <w:p>
      <w:r>
        <w:t>b) Tổ chức rà soát, sửa đổi, bổ sung cơ sở dữ liệu khu vực ưu tiên cho các trường THPT và tương đương tại địa phương theo quy định; chuẩn bị đủ cơ sở vật chất, thiết bị hỗ trợ thí sinh đăng ký nguyện vọng trực tuyến;</w:t>
      </w:r>
    </w:p>
    <w:p>
      <w:r>
        <w:t>c) Tổ chức thực hiện đầy đủ quy định tại khoản 2 Điều 18 Quy chế này.</w:t>
      </w:r>
    </w:p>
    <w:p>
      <w:r>
        <w:t>2. Chỉ đạo tổ chức kiểm tra và giải quyết khiếu nại, tố cáo trong việc thực hiện Quy chế này và quy định của pháp luật theo chức năng nhiệm vụ.</w:t>
      </w:r>
    </w:p>
    <w:p>
      <w:r>
        <w:t>Điều 21. Trách nhiệm của cơ sở đào tạo</w:t>
      </w:r>
    </w:p>
    <w:p>
      <w:r>
        <w:t>1. Xây dựng quy chế tuyển sinh riêng của từng cơ sở để cụ thể hóa những quy định của Quy chế này cho các hình thức đào tạo, công khai trên trang thông tin điện tử của cơ sở đào tạo.</w:t>
      </w:r>
    </w:p>
    <w:p>
      <w:r>
        <w:t>2. Tổ chức tuyển sinh theo thông tin tuyển sinh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cơ sở đào tạo.</w:t>
      </w:r>
    </w:p>
    <w:p>
      <w:r>
        <w:t>3. Tổ chức rà soát thông tin tuyển sinh, tiến hành kiểm tra nội bộ, hậu kiểm hoạt động tuyển sinh; chủ động giải quyết các rủi ro phát sinh của cơ sở đào tạo; giải quyết đơn thư phản ánh, khiếu nại, tố cáo và xử lý vi phạm liên quan tới công tác tuyển sinh của cơ sở đào tạo theo quy định của Quy chế này và quy định của pháp luật có liên quan.</w:t>
      </w:r>
    </w:p>
    <w:p>
      <w:r>
        <w:t>4. Chậm nhất ngày 31 tháng 12 hằng năm, cơ sở đào tạo phải hoàn thành cập nhật dữ liệu thực tuyển của tất cả các hình thức đào tạo bao gồm: thông tin thí sinh; thông tin xét tuyển của thí sinh; kết quả xét tuyển của thí sinh; thông tin về chương trình đào tạo tuyển sinh; thông tin về phương thức tuyển sinh đã thông báo tuyển sinh trên Hệ thống của Bộ GDĐT.</w:t>
      </w:r>
    </w:p>
    <w:p>
      <w:r>
        <w:t>5. Bảo quản, lưu trữ các tài liệu liên quan đến tuyển sinh trong suốt khóa đào tạo theo quy định của Luật Lưu trữ và các quy định về thời hạn bảo quản tài liệu chuyên môn nghiệp vụ của ngành giáo dục. Đối với cơ sở đào tạo tổ chức các kỳ thi phục vụ xét tuyển đại học phải bảo quản danh sách phòng thi, bài thi của thí sinh, hồ sơ và kết quả chấm thi theo thời hạn quy định tại Quy chế thi tốt nghiệp THPT của Bộ GDĐT.</w:t>
      </w:r>
    </w:p>
    <w:p>
      <w:r>
        <w:t>6. Cơ sở đào tạo sử dụng kết quả kỳ thi độc lập để xét tuyển đại học phải có trách nhiệm thực hiện việc đối sánh với kết quả học tập của sinh viên hằng năm và sau 03 năm liên tiếp áp dụng từ năm 2026 với các tiêu chí: kết quả học tập và thời gian học tập của người trúng tuyển nếu sử dụng phương thức xét tuyển độc lập.</w:t>
      </w:r>
    </w:p>
    <w:p>
      <w:r>
        <w:t>Điều 22. Xử lý vi phạm</w:t>
      </w:r>
    </w:p>
    <w:p>
      <w:r>
        <w:t>1. Cán bộ và thí sinh có hành vi vi phạm trong quá trình tổ chức thi được xử lý theo quy định tại Quy chế thi tốt nghiệp THPT của Bộ GDĐT.</w:t>
      </w:r>
    </w:p>
    <w:p>
      <w:r>
        <w:t>2. Thí sinh có hành vi gian lận trong quá trình đăng ký dự tuyển, dự thi để được trúng tuyển; tùy theo mức độ có thể bị buộc thôi học, cấm dự tuyển vào các cơ sở đào tạo trong những năm tiếp theo hoặc bị xử lý hình sự theo quy định của pháp luật.</w:t>
      </w:r>
    </w:p>
    <w:p>
      <w:r>
        <w:t>3. Người có hành vi vi phạm Quy chế này là công chức, viên chức, tùy theo mức độ sẽ bị cơ quan quản lý cán bộ xử lý theo quy định của Luật Giáo dục đại học; Luật Viên chức, Luật Cán bộ, công chức và các văn bản quy định về xử lý kỷ luật viên chức, công chức.</w:t>
      </w:r>
    </w:p>
    <w:p>
      <w:r>
        <w:t>4. Người có hành vi vi phạm Quy chế này là cán bộ, giảng viên, giáo viên, nhân viên cơ hữu của các cơ sở đào tạo tư thục không phải là công chức, viên chức, hiệu trưởng cơ sở đào tạo có trách nhiệm xử lý theo quy định của Bộ luật lao động và các văn bản pháp luật có liên quan.</w:t>
      </w:r>
    </w:p>
    <w:p>
      <w:r>
        <w:t>5. Cơ sở đào tạo vi phạm về công tác tuyển sinh tùy theo mức độ vi phạm sẽ bị áp dụng xử lý theo quy định pháp luật hiện hành. Hiệu trưởng, chủ tịch hội đồng tuyển sinh và những cá nhân có liên quan của cơ sở đào tạo vi phạm cũng bị xử lý theo quy định pháp luật có liên quan.</w:t>
      </w:r>
    </w:p>
    <w:p>
      <w:r>
        <w:t>6. Quy chế tuyển sinh của cơ sở đào tạo quy định chi tiết việc xử lý vi phạm đối với các cá nhân, tổ chức tham gia công tác tuyển sinh.</w:t>
      </w:r>
    </w:p>
    <w:p>
      <w:r>
        <w:t>PHỤ LỤC I</w:t>
      </w:r>
    </w:p>
    <w:p>
      <w:r>
        <w:t>KHU VỰC ƯU TIÊN</w:t>
      </w:r>
    </w:p>
    <w:p>
      <w:r>
        <w:t>(Kèm theo Quy chế tuyển sinh các ngành đào tạo trình độ đại học và ngành Giáo dục Mầm non trình độ cao đẳng)</w:t>
      </w:r>
    </w:p>
    <w:p>
      <w:r>
        <w:t>Khu vực</w:t>
      </w:r>
    </w:p>
    <w:p>
      <w:r>
        <w:t>Mô tả khu vực và điều kiện</w:t>
      </w:r>
    </w:p>
    <w:p>
      <w:r>
        <w:t>Khu vực 1 (KV1)</w:t>
      </w:r>
    </w:p>
    <w:p>
      <w:r>
        <w:t>Các xã vùng đồng bào dân tộc thiểu số và miền núi, xã khu vực I, II, III; các xã có thôn vùng đồng bào dân tộc thiểu số và miền núi, thôn đặc biệt khó khăn; các xã/phường hải đảo/đặc khu; các xã/phường biên giới đất liền.</w:t>
      </w:r>
    </w:p>
    <w:p>
      <w:r>
        <w:t>Khu vực 2 nông thôn (KV2-NT)</w:t>
      </w:r>
    </w:p>
    <w:p>
      <w:r>
        <w:t>Các địa phương không thuộc KV1, KV2, KV3.</w:t>
      </w:r>
    </w:p>
    <w:p>
      <w:r>
        <w:t>Khu vực 2 (KV2)</w:t>
      </w:r>
    </w:p>
    <w:p>
      <w:r>
        <w:t>Các phường thuộc tỉnh; các xã của thành phố trực thuộc Trung ương (trừ các xã thuộc KV1).</w:t>
      </w:r>
    </w:p>
    <w:p>
      <w:r>
        <w:t>Khu vực 3 (KV3)</w:t>
      </w:r>
    </w:p>
    <w:p>
      <w:r>
        <w:t>Các phường của thành phố trực thuộc Trung ương.</w:t>
      </w:r>
    </w:p>
    <w:p>
      <w:r>
        <w:t>PHỤ LỤC II</w:t>
      </w:r>
    </w:p>
    <w:p>
      <w:r>
        <w:t>ĐỐI TƯỢNG CHÍNH SÁCH ƯU TIÊN</w:t>
      </w:r>
    </w:p>
    <w:p>
      <w:r>
        <w:t>(Kèm theo Quy chế tuyển sinh các ngành đào tạo trình độ đại học và ngành Giáo dục Mầm non trình độ cao đẳng)</w:t>
      </w:r>
    </w:p>
    <w:p>
      <w:r>
        <w:t>Đối tượng</w:t>
      </w:r>
    </w:p>
    <w:p>
      <w:r>
        <w:t>Mô tả đối tượng, điều kiện</w:t>
      </w:r>
    </w:p>
    <w:p>
      <w:r>
        <w:t>Nhóm 1</w:t>
      </w:r>
    </w:p>
    <w:p>
      <w:r>
        <w:t>01</w:t>
      </w:r>
    </w:p>
    <w:p>
      <w:r>
        <w:t>Công dân Việt Nam là người dân tộc thiểu số được hưởng ưu tiên khu vực 1</w:t>
      </w:r>
    </w:p>
    <w:p>
      <w:r>
        <w:t>02</w:t>
      </w:r>
    </w:p>
    <w:p>
      <w:r>
        <w:t>a) Thương binh, bệnh binh, người có “Giấy chứng nhận người được hưởng chính sách như thương binh;</w:t>
      </w:r>
    </w:p>
    <w:p>
      <w:r>
        <w:t>b) Quân nhân; sĩ quan, hạ sĩ quan, chiến sĩ nghĩa vụ trong công an nhân dân xuất ngũ và được công nhận hoàn thành nghĩa vụ phục vụ tại ngũ theo quy định.</w:t>
      </w:r>
    </w:p>
    <w:p>
      <w:r>
        <w:t>03</w:t>
      </w:r>
    </w:p>
    <w:p>
      <w:r>
        <w:t>a) Thân nhân liệt sĩ;</w:t>
      </w:r>
    </w:p>
    <w:p>
      <w:r>
        <w:t>b) Con thương binh, con bệnh binh, con của người được hưởng chính sách như thương binh bị suy giảm khả năng lao động từ 81% trở lên;</w:t>
      </w:r>
    </w:p>
    <w:p>
      <w:r>
        <w:t>c) Con của người hoạt động kháng chiến bị nhiễm chất độc hóa học bị suy giảm khả năng lao động 81% trở lên;</w:t>
      </w:r>
    </w:p>
    <w:p>
      <w:r>
        <w:t>d) Con của Anh hùng Lực lượng vũ trang nhân dân; con của Anh hùng Lao động trong thời kỳ kháng chiến;</w:t>
      </w:r>
    </w:p>
    <w:p>
      <w:r>
        <w:t>đ) Con của người hoạt động kháng chiến bị dị dạng, dị tật do hậu quả của chất độc hóa học đang hưởng trợ cấp hàng tháng.</w:t>
      </w:r>
    </w:p>
    <w:p>
      <w:r>
        <w:t>Nhóm 2</w:t>
      </w:r>
    </w:p>
    <w:p>
      <w:r>
        <w:t>04</w:t>
      </w:r>
    </w:p>
    <w:p>
      <w:r>
        <w:t>a) Thanh niên xung phong tập trung được cử đi học;</w:t>
      </w:r>
    </w:p>
    <w:p>
      <w:r>
        <w:t>b) Quân nhân; sĩ quan, hạ sĩ quan, chiến sĩ nghĩa vụ trong Công an nhân dân tại ngũ được cử đi học có thời gian phục vụ trên 15 tháng tính theo ngày.</w:t>
      </w:r>
    </w:p>
    <w:p>
      <w:r>
        <w:t>05</w:t>
      </w:r>
    </w:p>
    <w:p>
      <w:r>
        <w:t>a) Công dân Việt Nam là người dân tộc thiểu số học ngoài khu vực đã quy định thuộc đối tượng 01;</w:t>
      </w:r>
    </w:p>
    <w:p>
      <w:r>
        <w:t>b) Con thương binh, con bệnh binh, con của người được hưởng chính sách như thương binh bị suy giảm khả năng lao động dưới 81%;</w:t>
      </w:r>
    </w:p>
    <w:p>
      <w:r>
        <w:t>c) Con của người hoạt động kháng chiến bị nhiễm chất độc hóa học có tỷ lệ suy giảm khả năng lao động dưới 81%.</w:t>
      </w:r>
    </w:p>
    <w:p>
      <w:r>
        <w:t>06</w:t>
      </w:r>
    </w:p>
    <w:p>
      <w:r>
        <w:t>a) Người khuyết tật nặng có giấy xác nhận khuyết tật của cơ quan có thẩm quyền cấp theo quy định;</w:t>
      </w:r>
    </w:p>
    <w:p>
      <w:r>
        <w:t>b) Giáo viên đã giảng dạy đủ 3 năm trở lên dự tuyển vào các chương trình đào tạo giáo viên;</w:t>
      </w:r>
    </w:p>
    <w:p>
      <w:r>
        <w:t>c) Y tá, dược tá, hộ lý, y sĩ, điều dưỡng viên, hộ sinh viên, kỹ thuật viên, người có bằng trung cấp Dược đã công tác đủ 3 năm trở lên dự tuyển vào đúng chương trình đào tạo tốt nghiệp thuộc lĩnh vực sức khỏe.</w:t>
      </w:r>
    </w:p>
    <w:p>
      <w:r>
        <w:t>PHỤ LỤC III</w:t>
      </w:r>
    </w:p>
    <w:p>
      <w:r>
        <w:t>THÔNG TIN TUYỂN SINH</w:t>
      </w:r>
    </w:p>
    <w:p>
      <w:r>
        <w:t>(Kèm theo Quy chế tuyển sinh các ngành đào tạo trình độ đại học và ngành Giáo dục Mầm non trình độ cao đẳng)</w:t>
      </w:r>
    </w:p>
    <w:p>
      <w:r>
        <w:t>CƠ QUAN QUẢN LÝ</w:t>
      </w:r>
    </w:p>
    <w:p>
      <w:r>
        <w:t>Đơn vị ...</w:t>
      </w:r>
    </w:p>
    <w:p>
      <w:r>
        <w:t>-------</w:t>
      </w:r>
    </w:p>
    <w:p>
      <w:r>
        <w:t>CỘNG HÒA XÃ HỘI CHỦ NGHĨA VIỆT NAM</w:t>
      </w:r>
    </w:p>
    <w:p>
      <w:r>
        <w:t>Độc lập - Tự do - Hạnh phúc</w:t>
      </w:r>
    </w:p>
    <w:p>
      <w:r>
        <w:t>---------------</w:t>
      </w:r>
    </w:p>
    <w:p>
      <w:r>
        <w:t>THÔNG TIN TUYỂN SINH NĂM 1  …….</w:t>
      </w:r>
    </w:p>
    <w:p>
      <w:r>
        <w:t>(Hình thức đào tạo: ……………………………... 2 )</w:t>
      </w:r>
    </w:p>
    <w:p>
      <w:r>
        <w:t>I. THÔNG TIN CHUNG</w:t>
      </w:r>
    </w:p>
    <w:p>
      <w:r>
        <w:t>1. Tên cơ sở đào tạo:</w:t>
      </w:r>
    </w:p>
    <w:p>
      <w:r>
        <w:t>2. Mã cơ sở đào tạo trong tuyển sinh</w:t>
      </w:r>
    </w:p>
    <w:p>
      <w:r>
        <w:t>3. Địa chỉ các trụ sở  (trụ sở chính, trụ sở cùng tỉnh/TP trực thuộc Trung ương và phân hiệu)</w:t>
      </w:r>
    </w:p>
    <w:p>
      <w:r>
        <w:t>4. Địa chỉ trang thông tin điện tử</w:t>
      </w:r>
    </w:p>
    <w:p>
      <w:r>
        <w:t>5. Địa chỉ công khai quy chế tuyển sinh; thông tin, quy chế thi tuyển sinh  (nếu cơ sở đào tạo có tổ chức thi)</w:t>
      </w:r>
    </w:p>
    <w:p>
      <w:r>
        <w:t>6. Số điện thoại liên hệ tuyển sinh:</w:t>
      </w:r>
    </w:p>
    <w:p>
      <w:r>
        <w:t>7. Địa chỉ công khai các thông tin về hoạt động của cơ sở đào tạo 3   (chương trình đào tạo; đội ngũ giảng viên, cán bộ quản lý; cơ sở vật chất; quy mô đào tạo; tỷ lệ sinh viên có việc làm; kế hoạch tuyển sinh các chương trình đào tạo, phương thức, trình độ đào tạo ngành...)</w:t>
      </w:r>
    </w:p>
    <w:p>
      <w:r>
        <w:t>II. TUYỂN SINH ĐÀO TẠO ĐẠI HỌC, TUYỂN SINH CAO ĐẲNG NGÀNH GIÁO DỤC MẦM NON</w:t>
      </w:r>
    </w:p>
    <w:p>
      <w:r>
        <w:t>1. Đối tượng, điều kiện dự tuyển</w:t>
      </w:r>
    </w:p>
    <w:p>
      <w:r>
        <w:t>2. Mô tả phương thức tuyển sinh 4   (thi tuyển, xét tuyển hoặc kết hợp thi tuyển và xét tuyển...)</w:t>
      </w:r>
    </w:p>
    <w:p>
      <w:r>
        <w:t>3. Quy tắc quy đổi độ lệch điểm ngưỡng đầu vào và điểm trúng tuyển giữa các tổ hợp, phương thức tuyển sinh</w:t>
      </w:r>
    </w:p>
    <w:p>
      <w:r>
        <w:t>- Ngưỡng đầu vào</w:t>
      </w:r>
    </w:p>
    <w:p>
      <w:r>
        <w:t>- Điểm trúng tuyển</w:t>
      </w:r>
    </w:p>
    <w:p>
      <w:r>
        <w:t>4. Số lượng tuyển sinh</w:t>
      </w:r>
    </w:p>
    <w:p>
      <w:r>
        <w:t>(Ghi rõ địa chỉ đào tạo; đối với mỗi mã trường trong tuyển sinh lập một bảng theo bảng dưới đây).</w:t>
      </w:r>
    </w:p>
    <w:p>
      <w:r>
        <w:t>TT</w:t>
      </w:r>
    </w:p>
    <w:p>
      <w:r>
        <w:t>Mã xét tuyển</w:t>
      </w:r>
    </w:p>
    <w:p>
      <w:r>
        <w:t>Tên chương trình, ngành, nhóm ngành xét tuyển</w:t>
      </w:r>
    </w:p>
    <w:p>
      <w:r>
        <w:t>Mã chương trình, ngành, nhóm ngành 5</w:t>
      </w:r>
    </w:p>
    <w:p>
      <w:r>
        <w:t>Tên chương trình, ngành, nhóm ngành 6</w:t>
      </w:r>
    </w:p>
    <w:p>
      <w:r>
        <w:t>Số lượng tuyển sinh</w:t>
      </w:r>
    </w:p>
    <w:p>
      <w:r>
        <w:t>Phương thức tuyển sinh</w:t>
      </w:r>
    </w:p>
    <w:p>
      <w:r>
        <w:t>Ghi chú</w:t>
      </w:r>
    </w:p>
    <w:p>
      <w:r>
        <w:t>1 .</w:t>
      </w:r>
    </w:p>
    <w:p>
      <w:r>
        <w:t>- Phương thức 1 (Tổ hợp...)</w:t>
      </w:r>
    </w:p>
    <w:p>
      <w:r>
        <w:t>- Phương thức 2...</w:t>
      </w:r>
    </w:p>
    <w:p>
      <w:r>
        <w:t>- Phương thức 3...</w:t>
      </w:r>
    </w:p>
    <w:p>
      <w:r>
        <w:t>2.</w:t>
      </w:r>
    </w:p>
    <w:p>
      <w:r>
        <w:t>3.</w:t>
      </w:r>
    </w:p>
    <w:p>
      <w:r>
        <w:t>…</w:t>
      </w:r>
    </w:p>
    <w:p>
      <w:r>
        <w:t>5. Các thông tin cần thiết khác để thí sinh dự tuyển vào cơ sở đào tạo</w:t>
      </w:r>
    </w:p>
    <w:p>
      <w:r>
        <w:t>a. Các điều kiện phụ sử dụng trong xét tuyển</w:t>
      </w:r>
    </w:p>
    <w:p>
      <w:r>
        <w:t>b. Điểm cộng</w:t>
      </w:r>
    </w:p>
    <w:p>
      <w:r>
        <w:t>c. Tiêu chí phân bổ ngành, chương trình đào tạo (CSĐT tuyển sinh theo nhóm ngành)</w:t>
      </w:r>
    </w:p>
    <w:p>
      <w:r>
        <w:t>d. Các thông tin khác...</w:t>
      </w:r>
    </w:p>
    <w:p>
      <w:r>
        <w:t>6. Tổ chức tuyển sinh</w:t>
      </w:r>
    </w:p>
    <w:p>
      <w:r>
        <w:t>Thời gian dự kiến tuyển sinh các đợt trong năm, hình thức; các điều kiện xét tuyển, thi tuyển.</w:t>
      </w:r>
    </w:p>
    <w:p>
      <w:r>
        <w:t>7. Chính sách ưu tiên</w:t>
      </w:r>
    </w:p>
    <w:p>
      <w:r>
        <w:t>Xét tuyển thẳng; ưu tiên xét tuyển.</w:t>
      </w:r>
    </w:p>
    <w:p>
      <w:r>
        <w:t>8. Mức thu dịch vụ tuyển sinh  (xét tuyển, thi tuyển)</w:t>
      </w:r>
    </w:p>
    <w:p>
      <w:r>
        <w:t>9. Cam kết của cơ sở đào tạo đối với thí sinh  (Giải quyết khiếu nại, bảo vệ quyền lợi chính đáng của thí sinh trong những trường hợp rủi ro, trách nhiệm giải quyết việc thí sinh được chuyển đến hoặc chuyển đi do sai sót trong tuyển sinh)</w:t>
      </w:r>
    </w:p>
    <w:p>
      <w:r>
        <w:t>10. Các nội dung khác ( không trái quy định hiện hành )</w:t>
      </w:r>
    </w:p>
    <w:p>
      <w:r>
        <w:t>11. Thông tin về tuyển sinh của 02 năm gần nhất</w:t>
      </w:r>
    </w:p>
    <w:p>
      <w:r>
        <w:t>TT</w:t>
      </w:r>
    </w:p>
    <w:p>
      <w:r>
        <w:t>Mã xét tuyển</w:t>
      </w:r>
    </w:p>
    <w:p>
      <w:r>
        <w:t>Tên chương trình đào tạo, ngành, nhóm ngành xét tuyển</w:t>
      </w:r>
    </w:p>
    <w:p>
      <w:r>
        <w:t>Mã chương trình đào tạo, ngành, nhóm ngành</w:t>
      </w:r>
    </w:p>
    <w:p>
      <w:r>
        <w:t>Tên chương trình đào tạo, ngành, nhóm ngành</w:t>
      </w:r>
    </w:p>
    <w:p>
      <w:r>
        <w:t>Phương thức tuyển sinh</w:t>
      </w:r>
    </w:p>
    <w:p>
      <w:r>
        <w:t>Năm ...</w:t>
      </w:r>
    </w:p>
    <w:p>
      <w:r>
        <w:t>(Ví dụ: 2024 nếu tuyển sinh năm 2025)</w:t>
      </w:r>
    </w:p>
    <w:p>
      <w:r>
        <w:t>Năm ...</w:t>
      </w:r>
    </w:p>
    <w:p>
      <w:r>
        <w:t>(Ví dụ: 2023 nếu tuyển sinh năm 2025)</w:t>
      </w:r>
    </w:p>
    <w:p>
      <w:r>
        <w:t>Ghi chú</w:t>
      </w:r>
    </w:p>
    <w:p>
      <w:r>
        <w:t>Số lượng</w:t>
      </w:r>
    </w:p>
    <w:p>
      <w:r>
        <w:t>Số nhập học</w:t>
      </w:r>
    </w:p>
    <w:p>
      <w:r>
        <w:t>Điểm trúng tuyển/Thang điểm xét</w:t>
      </w:r>
    </w:p>
    <w:p>
      <w:r>
        <w:t>Số lượng</w:t>
      </w:r>
    </w:p>
    <w:p>
      <w:r>
        <w:t>Số nhập học</w:t>
      </w:r>
    </w:p>
    <w:p>
      <w:r>
        <w:t>Điểm trúng tuyển/Thang điểm xét</w:t>
      </w:r>
    </w:p>
    <w:p>
      <w:r>
        <w:t>1.</w:t>
      </w:r>
    </w:p>
    <w:p>
      <w:r>
        <w:t>2.</w:t>
      </w:r>
    </w:p>
    <w:p>
      <w:r>
        <w:t>3.</w:t>
      </w:r>
    </w:p>
    <w:p>
      <w:r>
        <w:t>…</w:t>
      </w:r>
    </w:p>
    <w:p>
      <w:r>
        <w:t>Cán bộ tuyển sinh</w:t>
      </w:r>
    </w:p>
    <w:p>
      <w:r>
        <w:t>(Ghi rõ họ tên, số điện thoại liên hệ, địa chỉ email)</w:t>
      </w:r>
    </w:p>
    <w:p>
      <w:r>
        <w:t>…..ngày….. tháng  ….. năm…..</w:t>
      </w:r>
    </w:p>
    <w:p>
      <w:r>
        <w:t>THỦ TRƯỞNG ĐƠN VỊ</w:t>
      </w:r>
    </w:p>
    <w:p>
      <w:r>
        <w:t>__________________________</w:t>
      </w:r>
    </w:p>
    <w:p>
      <w:r>
        <w:t>1  Thông tin tối thiểu, cơ sở đào tạo bổ sung các thông tin khác của CSĐT (nếu cần).</w:t>
      </w:r>
    </w:p>
    <w:p>
      <w:r>
        <w:t>2  Chính quy/đào tạo thường xuyên (liên thông, đã có một văn bằng...); cập nhật theo kế hoạch tuyển sinh bảo đảm quy định về công bố thông tin tuyển sinh.</w:t>
      </w:r>
    </w:p>
    <w:p>
      <w:r>
        <w:t>3  Theo quy định hiện hành của Bộ trưởng Bộ GDĐT về việc công khai các thông tin về hoạt động của các cơ sở giáo dục thuộc hệ thống giáo dục quốc dân.</w:t>
      </w:r>
    </w:p>
    <w:p>
      <w:r>
        <w:t>4  Phân biệt trình độ đại học và cao đẳng.</w:t>
      </w:r>
    </w:p>
    <w:p>
      <w:r>
        <w:t>5, 6  Theo danh mục thống kê ngành đào tạo của giáo dục đại học.</w:t>
      </w:r>
    </w:p>
    <w:p>
      <w:r>
        <w:t>PHỤ LỤC IV</w:t>
      </w:r>
    </w:p>
    <w:p>
      <w:r>
        <w:t>THÔNG TIN TUYỂN SINH CẬP NHẬT</w:t>
      </w:r>
    </w:p>
    <w:p>
      <w:r>
        <w:t>(Kèm theo Quy chế tuyển sinh các ngành đào tạo trình độ đại học và ngành Giáo dục Mầm non trình độ cao đẳng)</w:t>
      </w:r>
    </w:p>
    <w:p>
      <w:r>
        <w:t>CƠ QUAN QUẢN LÝ</w:t>
      </w:r>
    </w:p>
    <w:p>
      <w:r>
        <w:t>Đơn vị ...</w:t>
      </w:r>
    </w:p>
    <w:p>
      <w:r>
        <w:t>-------</w:t>
      </w:r>
    </w:p>
    <w:p>
      <w:r>
        <w:t>CỘNG HÒA XÃ HỘI CHỦ NGHĨA VIỆT NAM</w:t>
      </w:r>
    </w:p>
    <w:p>
      <w:r>
        <w:t>Độc lập - Tự do - Hạnh phúc</w:t>
      </w:r>
    </w:p>
    <w:p>
      <w:r>
        <w:t>---------------</w:t>
      </w:r>
    </w:p>
    <w:p>
      <w:r>
        <w:t>THÔNG TIN TUYỂN SINH NĂM  ……  CẬP NHẬT</w:t>
      </w:r>
    </w:p>
    <w:p>
      <w:r>
        <w:t>(Hình thức đào tạo: ……………………………...)</w:t>
      </w:r>
    </w:p>
    <w:p>
      <w:r>
        <w:t>I. THÔNG TIN CHUNG</w:t>
      </w:r>
    </w:p>
    <w:p>
      <w:r>
        <w:t>1. Tên cơ sở đào tạo:</w:t>
      </w:r>
    </w:p>
    <w:p>
      <w:r>
        <w:t>2. Mã cơ sở đào tạo trong tuyển sinh</w:t>
      </w:r>
    </w:p>
    <w:p>
      <w:r>
        <w:t>3. Địa chỉ các trụ sở  (trụ sở chính, trụ sở cùng tỉnh/TP trực thuộc Trung ương và phân hiệu)</w:t>
      </w:r>
    </w:p>
    <w:p>
      <w:r>
        <w:t>4. Địa chỉ trang thông tin điện tử</w:t>
      </w:r>
    </w:p>
    <w:p>
      <w:r>
        <w:t>5. Địa chỉ công khai quy chế tuyển sinh; thông tin, quy chế thi tuyển sinh3  (nếu cơ sở đào tạo có tổ chức thi)</w:t>
      </w:r>
    </w:p>
    <w:p>
      <w:r>
        <w:t>6. Số điện thoại liên hệ tuyển sinh:</w:t>
      </w:r>
    </w:p>
    <w:p>
      <w:r>
        <w:t>II. TUYỂN SINH ĐÀO TẠO ĐẠI HỌC, TUYỂN SINH CAO ĐẲNG NGÀNH GIÁO DỤC MẦM NON</w:t>
      </w:r>
    </w:p>
    <w:p>
      <w:r>
        <w:t>1. Quy tắc quy đổi độ lệch điểm ngưỡng đầu vào và điểm trúng tuyển giữa các tổ hợp, phương thức tuyển sinh cập nhật</w:t>
      </w:r>
    </w:p>
    <w:p>
      <w:r>
        <w:t>- Ngưỡng đầu vào</w:t>
      </w:r>
    </w:p>
    <w:p>
      <w:r>
        <w:t>- Điểm trúng tuyển</w:t>
      </w:r>
    </w:p>
    <w:p>
      <w:r>
        <w:t>2. Số lượng tuyển sinh cập nhật</w:t>
      </w:r>
    </w:p>
    <w:p>
      <w:r>
        <w:t>(Ghi rõ địa chỉ đào tạo; đối với mỗi mã trường trong tuyển sinh lập một bảng theo bảng dưới đây).</w:t>
      </w:r>
    </w:p>
    <w:p>
      <w:r>
        <w:t>TT</w:t>
      </w:r>
    </w:p>
    <w:p>
      <w:r>
        <w:t>Mã xét tuyển</w:t>
      </w:r>
    </w:p>
    <w:p>
      <w:r>
        <w:t>Tên chương trình, ngành, nhóm ngành xét tuyển</w:t>
      </w:r>
    </w:p>
    <w:p>
      <w:r>
        <w:t>Mã chương trình, ngành, nhóm ngành</w:t>
      </w:r>
    </w:p>
    <w:p>
      <w:r>
        <w:t>Tên chương trình, ngành, nhóm ngành</w:t>
      </w:r>
    </w:p>
    <w:p>
      <w:r>
        <w:t>Số lượng tuyển sinh</w:t>
      </w:r>
    </w:p>
    <w:p>
      <w:r>
        <w:t>Phương thức tuyển sinh</w:t>
      </w:r>
    </w:p>
    <w:p>
      <w:r>
        <w:t>Ghi chú</w:t>
      </w:r>
    </w:p>
    <w:p>
      <w:r>
        <w:t>1 .</w:t>
      </w:r>
    </w:p>
    <w:p>
      <w:r>
        <w:t>- Phương thức 1 (Tổ hợp...)</w:t>
      </w:r>
    </w:p>
    <w:p>
      <w:r>
        <w:t>- Phương thức 2...</w:t>
      </w:r>
    </w:p>
    <w:p>
      <w:r>
        <w:t>- Phương thức 3...</w:t>
      </w:r>
    </w:p>
    <w:p>
      <w:r>
        <w:t>2.</w:t>
      </w:r>
    </w:p>
    <w:p>
      <w:r>
        <w:t>3.</w:t>
      </w:r>
    </w:p>
    <w:p>
      <w:r>
        <w:t>…</w:t>
      </w:r>
    </w:p>
    <w:p>
      <w:r>
        <w:t>Cán bộ tuyển sinh</w:t>
      </w:r>
    </w:p>
    <w:p>
      <w:r>
        <w:t>(Ghi rõ họ tên, số điện thoại liên hệ, địa chỉ email)</w:t>
      </w:r>
    </w:p>
    <w:p>
      <w:r>
        <w:t>…..ngày….. tháng  ….. năm…..</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