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06/2023/TT-BVHTTDL hướng dẫn về vị trí việc làm công chức nghiệp vụ chuyên ngành văn hóa, gia đình, thể dục, thể thao và du lịch trong cơ quan, tổ chức hành chính thuộc ngành, lĩnh vực văn hóa, thể thao và du lịch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06/2023/TT-BVHTTDL</w:t>
      </w:r>
    </w:p>
    <w:p>
      <w:r>
        <w:t>Hà Nội, ngày 15 tháng 05 năm 2023</w:t>
      </w:r>
    </w:p>
    <w:p>
      <w:r>
        <w:t>THÔNG TƯ</w:t>
      </w:r>
    </w:p>
    <w:p>
      <w:r>
        <w:t>HƯỚNG DẪN VỀ VỊ TRÍ VIỆC LÀM CÔNG CHỨC NGHIỆP VỤ CHUYÊN NGÀNH VĂN HÓA, GIA ĐÌNH, THỂ DỤC, THỂ THAO VÀ DU LỊCH TRONG CƠ QUAN, TỔ CHỨC HÀNH CHÍNH THUỘC NGÀNH, LĨNH VỰC VĂN HÓA, THỂ THAO VÀ DU LỊCH</w:t>
      </w:r>
    </w:p>
    <w:p>
      <w:r>
        <w:t>Căn cứ Nghị định số 62/2020/NĐ-CP ngày 01 tháng 6 năm 2020 của Chính phủ quy định về vị trí việc làm và biên chế công chức;</w:t>
      </w:r>
    </w:p>
    <w:p>
      <w:r>
        <w:t>Căn cứ Nghị định số 01/2023/NĐ-CP ngày 16 tháng 01 năm 2023 của Chính phủ quy định chức năng, nhiệm vụ, quyền hạn và cơ cấu tổ chức của Bộ Văn hóa, Thể thao và Du lịch;</w:t>
      </w:r>
    </w:p>
    <w:p>
      <w:r>
        <w:t>Theo đề nghị của Vụ trưởng Vụ Tổ chức cán bộ;</w:t>
      </w:r>
    </w:p>
    <w:p>
      <w:r>
        <w:t>Bộ trưởng Bộ Văn hóa, Thể thao và Du lịch ban hành Thông tư hướng dẫn về vị trí việc làm công chức nghiệp vụ chuyên ngành văn hóa, gia đình, thể dục, thể thao và du lịch trong cơ quan, tổ chức hành chính thuộc ngành, lĩnh vực văn hóa, thể thao và du lịch.</w:t>
      </w:r>
    </w:p>
    <w:p>
      <w:r>
        <w:t>Điều 1. Phạm vi điều chỉnh</w:t>
      </w:r>
    </w:p>
    <w:p>
      <w:r>
        <w:t>Thông tư này hướng dẫn danh mục vị trí việc làm, bản mô tả công việc và khung năng lực của vị trí việc làm công chức nghiệp vụ chuyên ngành văn hóa, gia đình, thể dục, thể thao và du lịch từ trung ương đến địa phương trong cơ quan, tổ chức hành chính thuộc ngành, lĩnh vực văn hóa, thể thao và du lịch.</w:t>
      </w:r>
    </w:p>
    <w:p>
      <w:r>
        <w:t>Điều 2. Đối tượng áp dụng</w:t>
      </w:r>
    </w:p>
    <w:p>
      <w:r>
        <w:t>Thông tư này áp dụng đối với các cơ quan, tổ chức hành chính thuộc ngành, lĩnh vực văn hóa, thể thao và du lịch từ Trung ương đến địa phương, gồm:</w:t>
      </w:r>
    </w:p>
    <w:p>
      <w:r>
        <w:t>1. Cơ quan, tổ chức hành chính thuộc các Bộ, cơ quan ngang Bộ thực hiện chức năng tham mưu, giúp Bộ trưởng, Thủ trưởng cơ quan ngang Bộ quản lý nhà nước về ngành, lĩnh vực văn hóa, thể thao và du lịch.</w:t>
      </w:r>
    </w:p>
    <w:p>
      <w:r>
        <w:t>2. Cơ quan chuyên môn thực hiện chức năng tham mưu, giúp Ủy ban nhân dân cấp tỉnh quản lý nhà nước về văn hóa, thể thao và du lịch.</w:t>
      </w:r>
    </w:p>
    <w:p>
      <w:r>
        <w:t>3. Cơ quan chuyên môn thực hiện chức năng tham mưu, giúp Ủy ban nhân dân cấp huyện quản lý nhà nước về văn hóa, thể thao và du lịch.</w:t>
      </w:r>
    </w:p>
    <w:p>
      <w:r>
        <w:t>Điều 3. Nguyên tắc và căn cứ xác định vị trí việc làm công chức nghiệp vụ chuyên ngành văn hóa, gia đình, thể dục, thể thao và du lịch</w:t>
      </w:r>
    </w:p>
    <w:p>
      <w:r>
        <w:t>1. Vị trí việc làm công chức nghiệp vụ chuyên ngành văn hóa, gia đình, thể dục, thể thao và du lịch được xây dựng trên nguyên tắc quy định tại Điều 3 Nghị định số 62/2020/NĐ-CP ngày 01 tháng 6 năm 2020 của Chính phủ về vị trí việc làm và biên chế công chức (sau đây viết tắt là Nghị định số 62/2020/NĐ-CP).</w:t>
      </w:r>
    </w:p>
    <w:p>
      <w:r>
        <w:t>2. Căn cứ xác định vị trí việc làm công chức nghiệp vụ chuyên ngành văn hóa, gia đình, thể dục, thể thao và du lịch thực hiện theo quy định tại khoản 1 Điều 4 Nghị định số 62/2020/NĐ-CP.</w:t>
      </w:r>
    </w:p>
    <w:p>
      <w:r>
        <w:t>Điều 4. Danh mục vị trí việc làm, bản mô tả công việc và khung năng lực của vị trí việc làm công chức nghiệp vụ chuyên ngành văn hóa, gia đình, thể dục, thể thao và du lịch</w:t>
      </w:r>
    </w:p>
    <w:p>
      <w:r>
        <w:t>1. Danh mục vị trí việc làm công chức nghiệp vụ chuyên ngành văn hóa, gia đình, thể dục, thể thao và du lịch được quy định tại Phụ lục I kèm theo Thông tư này.</w:t>
      </w:r>
    </w:p>
    <w:p>
      <w:r>
        <w:t>2. Bản mô tả công việc và khung năng lực của vị trí việc làm công chức nghiệp vụ chuyên ngành văn hóa, gia đình, thể dục, thể thao và du lịch quy định tại Phụ lục IIA, Phụ lục IIB và Phụ lục IIC kèm theo Thông tư này.</w:t>
      </w:r>
    </w:p>
    <w:p>
      <w:r>
        <w:t>3. Khung cấp độ xác định yêu cầu về năng lực đối với vị trí việc làm công chức nghiệp vụ chuyên ngành văn hóa, gia đình, thể dục, thể thao và du lịch trong các cơ quan, tổ chức hành chính quy định tại Phụ lục III kèm theo Thông tư này.</w:t>
      </w:r>
    </w:p>
    <w:p>
      <w:r>
        <w:t>Điều 5. Tổ chức thực hiện</w:t>
      </w:r>
    </w:p>
    <w:p>
      <w:r>
        <w:t>1. Căn cứ Thông tư này, cơ quan, tổ chức hành chính nêu tại Điều 2 xây dựng Đề án vị trí việc làm của cơ quan, tổ chức mình gửi cơ quan, tổ chức được giao nhiệm vụ về tổ chức cán bộ cùng cấp để thẩm định, trình cấp có thẩm quyền phê duyệt theo quy định của pháp luật.</w:t>
      </w:r>
    </w:p>
    <w:p>
      <w:r>
        <w:t>2. Trường hợp các văn bản quy phạm pháp luật dẫn chiếu tại Thông tư này được thay đổi, bổ sung hoặc thay thế thì thực hiện theo văn bản mới ban hành.</w:t>
      </w:r>
    </w:p>
    <w:p>
      <w:r>
        <w:t>Điều 6. Điều khoản chuyển tiếp</w:t>
      </w:r>
    </w:p>
    <w:p>
      <w:r>
        <w:t>Đối với trường hợp công chức đang giữ ngạch công chức cao hơn so với ngạch công chức theo yêu cầu của vị trí việc làm được quy định tại Thông tư này thì được bảo lưu cho đến khi có hướng dẫn mới về chế độ tiền lương theo quy định.</w:t>
      </w:r>
    </w:p>
    <w:p>
      <w:r>
        <w:t>Điều 7. Hiệu lực và trách nhiệm thi hành</w:t>
      </w:r>
    </w:p>
    <w:p>
      <w:r>
        <w:t>1. Thông tư này có hiệu lực thi hành kể từ ngày 10 tháng 7 năm 2023.</w:t>
      </w:r>
    </w:p>
    <w:p>
      <w:r>
        <w:t>2. Bộ trưởng, Thủ trưởng cơ quan ngang bộ, Thủ trưởng cơ quan thuộc Chính phủ, người đứng đầu tổ chức do Chính phủ, Thủ tướng Chính phủ thành lập mà không phải là đơn vị sự nghiệp công lập, Chủ tịch Ủy ban nhân dân tỉnh, thành phố trực thuộc Trung ương, các cơ quan, tổ chức và cá nhân có liên quan chịu trách nhiệm thi hành quy định tại Thông tư này.</w:t>
      </w:r>
    </w:p>
    <w:p>
      <w:r>
        <w:t>3. Trong quá trình thực hiện nếu có khó khăn, vướng mắc, đề nghị các cơ quan, tổ chức, cá nhân phản ánh về Bộ Văn hóa, Thể thao và Du lịch để xem xét, quyết định./.</w:t>
      </w:r>
    </w:p>
    <w:p>
      <w:r>
        <w:t>Nơi nhận:</w:t>
      </w:r>
    </w:p>
    <w:p>
      <w:r>
        <w:t>- Ban Bí thư Trung ương Đảng;</w:t>
      </w:r>
    </w:p>
    <w:p>
      <w:r>
        <w:t>- Thủ tướng, các Phó Thủ tướng Chính phủ;</w:t>
      </w:r>
    </w:p>
    <w:p>
      <w:r>
        <w:t>- Văn phòng Trung ương Đảng;</w:t>
      </w:r>
    </w:p>
    <w:p>
      <w:r>
        <w:t>- Văn phòng Chủ tịch nước;</w:t>
      </w:r>
    </w:p>
    <w:p>
      <w:r>
        <w:t>- Văn phòng Quốc hội;</w:t>
      </w:r>
    </w:p>
    <w:p>
      <w:r>
        <w:t>- Văn phòng Chính phủ;</w:t>
      </w:r>
    </w:p>
    <w:p>
      <w:r>
        <w:t>- Các Bộ, cơ quan ngang Bộ, cơ quan thuộc CP;</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Hội đồng nhân dân, Ủy ban nhân dân các tỉnh, thành phố trực thuộc Trung ương;</w:t>
      </w:r>
    </w:p>
    <w:p>
      <w:r>
        <w:t>- Sở VHTTDL, Sở VHTT, Sở DL, Sở Nội vụ các tỉnh, thành phố trực thuộc Trung ương;</w:t>
      </w:r>
    </w:p>
    <w:p>
      <w:r>
        <w:t>- Cục Kiểm tra văn bản QPPL, Bộ Tư pháp;</w:t>
      </w:r>
    </w:p>
    <w:p>
      <w:r>
        <w:t>- Các đơn vị trực thuộc Bộ;</w:t>
      </w:r>
    </w:p>
    <w:p>
      <w:r>
        <w:t>- Công báo, Cổng Thông tin điện tử Chính phủ;</w:t>
      </w:r>
    </w:p>
    <w:p>
      <w:r>
        <w:t>- Cổng thông tin điện tử của Bộ VHTTDL;</w:t>
      </w:r>
    </w:p>
    <w:p>
      <w:r>
        <w:t>- Lưu: VT, TCCB.</w:t>
      </w:r>
    </w:p>
    <w:p>
      <w:r>
        <w:t>BỘ TRƯỞNG</w:t>
      </w:r>
    </w:p>
    <w:p>
      <w:r>
        <w:t>Nguyễn Văn Hùng</w:t>
      </w:r>
    </w:p>
    <w:p>
      <w:r>
        <w:t>PHỤ LỤC 1</w:t>
      </w:r>
    </w:p>
    <w:p>
      <w:r>
        <w:t>DANH MỤC VỊ TRÍ VIỆC LÀM CÔNG CHỨC NGHIỆP VỤ CHUYÊN NGÀNH VĂN HOÁ, GIA ĐÌNH, THỂ DỤC, THỂ THAO VÀ DU LỊCH</w:t>
      </w:r>
    </w:p>
    <w:p>
      <w:r>
        <w:t>(Kèm theo Thông tư số 06/2023/TT-BVHTTDL ngày 15 tháng 05 năm 2023 của Bộ trưởng Bộ Văn hóa, Thể thao và Du lịch)</w:t>
      </w:r>
    </w:p>
    <w:p>
      <w:r>
        <w:t>TT</w:t>
      </w:r>
    </w:p>
    <w:p>
      <w:r>
        <w:t>Vị trí việc làm</w:t>
      </w:r>
    </w:p>
    <w:p>
      <w:r>
        <w:t>Tương ứng ngạch   công chức</w:t>
      </w:r>
    </w:p>
    <w:p>
      <w:r>
        <w:t>Cấp Trung ương</w:t>
      </w:r>
    </w:p>
    <w:p>
      <w:r>
        <w:t>Cấp tỉnh</w:t>
      </w:r>
    </w:p>
    <w:p>
      <w:r>
        <w:t>Cấp huyện</w:t>
      </w:r>
    </w:p>
    <w:p>
      <w:r>
        <w:t>I</w:t>
      </w:r>
    </w:p>
    <w:p>
      <w:r>
        <w:t>Lĩnh vực văn hóa</w:t>
      </w:r>
    </w:p>
    <w:p>
      <w:r>
        <w:t>1</w:t>
      </w:r>
    </w:p>
    <w:p>
      <w:r>
        <w:t>Chuyên viên cao cấp về quản lý di sản văn hóa</w:t>
      </w:r>
    </w:p>
    <w:p>
      <w:r>
        <w:t>Chuyên viên cao cấp</w:t>
      </w:r>
    </w:p>
    <w:p>
      <w:r>
        <w:t>x</w:t>
      </w:r>
    </w:p>
    <w:p>
      <w:r>
        <w:t>2</w:t>
      </w:r>
    </w:p>
    <w:p>
      <w:r>
        <w:t>Chuyên viên chính về quản lý di sản văn hóa</w:t>
      </w:r>
    </w:p>
    <w:p>
      <w:r>
        <w:t>Chuyên viên chính</w:t>
      </w:r>
    </w:p>
    <w:p>
      <w:r>
        <w:t>x</w:t>
      </w:r>
    </w:p>
    <w:p>
      <w:r>
        <w:t>x</w:t>
      </w:r>
    </w:p>
    <w:p>
      <w:r>
        <w:t>3</w:t>
      </w:r>
    </w:p>
    <w:p>
      <w:r>
        <w:t>Chuyên viên về quản lý di sản văn hóa</w:t>
      </w:r>
    </w:p>
    <w:p>
      <w:r>
        <w:t>Chuyên viên</w:t>
      </w:r>
    </w:p>
    <w:p>
      <w:r>
        <w:t>x</w:t>
      </w:r>
    </w:p>
    <w:p>
      <w:r>
        <w:t>x</w:t>
      </w:r>
    </w:p>
    <w:p>
      <w:r>
        <w:t>x</w:t>
      </w:r>
    </w:p>
    <w:p>
      <w:r>
        <w:t>4</w:t>
      </w:r>
    </w:p>
    <w:p>
      <w:r>
        <w:t>Chuyên viên cao cấp về quản lý văn hóa cơ sở (bao gồm quản lý thư viện và quản lý văn hóa dân tộc)</w:t>
      </w:r>
    </w:p>
    <w:p>
      <w:r>
        <w:t>Chuyên viên cao cấp</w:t>
      </w:r>
    </w:p>
    <w:p>
      <w:r>
        <w:t>x</w:t>
      </w:r>
    </w:p>
    <w:p>
      <w:r>
        <w:t>5</w:t>
      </w:r>
    </w:p>
    <w:p>
      <w:r>
        <w:t>Chuyên viên chính về quản lý văn hóa cơ sở (bao gồm quản lý thư viện và quản lý văn hóa dân tộc)</w:t>
      </w:r>
    </w:p>
    <w:p>
      <w:r>
        <w:t>Chuyên viên chính</w:t>
      </w:r>
    </w:p>
    <w:p>
      <w:r>
        <w:t>x</w:t>
      </w:r>
    </w:p>
    <w:p>
      <w:r>
        <w:t>x</w:t>
      </w:r>
    </w:p>
    <w:p>
      <w:r>
        <w:t>6</w:t>
      </w:r>
    </w:p>
    <w:p>
      <w:r>
        <w:t>Chuyên viên về quản lý văn hóa cơ sở (bao gồm quản lý thư viện và quản lý văn hóa dân tộc)</w:t>
      </w:r>
    </w:p>
    <w:p>
      <w:r>
        <w:t>Chuyên viên</w:t>
      </w:r>
    </w:p>
    <w:p>
      <w:r>
        <w:t>x</w:t>
      </w:r>
    </w:p>
    <w:p>
      <w:r>
        <w:t>x</w:t>
      </w:r>
    </w:p>
    <w:p>
      <w:r>
        <w:t>x</w:t>
      </w:r>
    </w:p>
    <w:p>
      <w:r>
        <w:t>7</w:t>
      </w:r>
    </w:p>
    <w:p>
      <w:r>
        <w:t>Chuyên viên cao cấp về văn hóa nghệ thuật (bao gồm nghệ thuật biểu diễn, điện ảnh, mỹ thuật, nhiếp ảnh, triển lãm)</w:t>
      </w:r>
    </w:p>
    <w:p>
      <w:r>
        <w:t>Chuyên viên cao cấp</w:t>
      </w:r>
    </w:p>
    <w:p>
      <w:r>
        <w:t>x</w:t>
      </w:r>
    </w:p>
    <w:p>
      <w:r>
        <w:t>8</w:t>
      </w:r>
    </w:p>
    <w:p>
      <w:r>
        <w:t>Chuyên viên chính về văn hóa nghệ thuật (bao gồm nghệ thuật biểu diễn, điện ảnh, mỹ thuật, nhiếp ảnh, triển lãm)</w:t>
      </w:r>
    </w:p>
    <w:p>
      <w:r>
        <w:t>Chuyên viên chính</w:t>
      </w:r>
    </w:p>
    <w:p>
      <w:r>
        <w:t>x</w:t>
      </w:r>
    </w:p>
    <w:p>
      <w:r>
        <w:t>x</w:t>
      </w:r>
    </w:p>
    <w:p>
      <w:r>
        <w:t>9</w:t>
      </w:r>
    </w:p>
    <w:p>
      <w:r>
        <w:t>Chuyên viên về văn hóa nghệ thuật (bao gồm nghệ thuật biểu diễn, điện ảnh, mỹ thuật, nhiếp ảnh, triển lãm)</w:t>
      </w:r>
    </w:p>
    <w:p>
      <w:r>
        <w:t>Chuyên viên</w:t>
      </w:r>
    </w:p>
    <w:p>
      <w:r>
        <w:t>x</w:t>
      </w:r>
    </w:p>
    <w:p>
      <w:r>
        <w:t>x</w:t>
      </w:r>
    </w:p>
    <w:p>
      <w:r>
        <w:t>10</w:t>
      </w:r>
    </w:p>
    <w:p>
      <w:r>
        <w:t>Chuyên viên cao cấp về quản lý bản quyền tác giả</w:t>
      </w:r>
    </w:p>
    <w:p>
      <w:r>
        <w:t>Chuyên viên cao cấp</w:t>
      </w:r>
    </w:p>
    <w:p>
      <w:r>
        <w:t>x</w:t>
      </w:r>
    </w:p>
    <w:p>
      <w:r>
        <w:t>11</w:t>
      </w:r>
    </w:p>
    <w:p>
      <w:r>
        <w:t>Chuyên viên chính về quản lý bản quyền tác giả</w:t>
      </w:r>
    </w:p>
    <w:p>
      <w:r>
        <w:t>Chuyên viên chính</w:t>
      </w:r>
    </w:p>
    <w:p>
      <w:r>
        <w:t>x</w:t>
      </w:r>
    </w:p>
    <w:p>
      <w:r>
        <w:t>x</w:t>
      </w:r>
    </w:p>
    <w:p>
      <w:r>
        <w:t>12</w:t>
      </w:r>
    </w:p>
    <w:p>
      <w:r>
        <w:t>Chuyên viên về quản lý bản quyền tác giả</w:t>
      </w:r>
    </w:p>
    <w:p>
      <w:r>
        <w:t>Chuyên viên</w:t>
      </w:r>
    </w:p>
    <w:p>
      <w:r>
        <w:t>x</w:t>
      </w:r>
    </w:p>
    <w:p>
      <w:r>
        <w:t>x</w:t>
      </w:r>
    </w:p>
    <w:p>
      <w:r>
        <w:t>II</w:t>
      </w:r>
    </w:p>
    <w:p>
      <w:r>
        <w:t>Lĩnh vực gia đình</w:t>
      </w:r>
    </w:p>
    <w:p>
      <w:r>
        <w:t>1</w:t>
      </w:r>
    </w:p>
    <w:p>
      <w:r>
        <w:t>Chuyên viên cao cấp về quản lý lĩnh vực gia đình</w:t>
      </w:r>
    </w:p>
    <w:p>
      <w:r>
        <w:t>Chuyên viên cao cấp</w:t>
      </w:r>
    </w:p>
    <w:p>
      <w:r>
        <w:t>x</w:t>
      </w:r>
    </w:p>
    <w:p>
      <w:r>
        <w:t>2</w:t>
      </w:r>
    </w:p>
    <w:p>
      <w:r>
        <w:t>Chuyên viên chính về quản lý lĩnh vực gia đình</w:t>
      </w:r>
    </w:p>
    <w:p>
      <w:r>
        <w:t>Chuyên viên chính</w:t>
      </w:r>
    </w:p>
    <w:p>
      <w:r>
        <w:t>x</w:t>
      </w:r>
    </w:p>
    <w:p>
      <w:r>
        <w:t>x</w:t>
      </w:r>
    </w:p>
    <w:p>
      <w:r>
        <w:t>3</w:t>
      </w:r>
    </w:p>
    <w:p>
      <w:r>
        <w:t>Chuyên viên về quản lý lĩnh vực gia đình</w:t>
      </w:r>
    </w:p>
    <w:p>
      <w:r>
        <w:t>Chuyên viên</w:t>
      </w:r>
    </w:p>
    <w:p>
      <w:r>
        <w:t>x</w:t>
      </w:r>
    </w:p>
    <w:p>
      <w:r>
        <w:t>x</w:t>
      </w:r>
    </w:p>
    <w:p>
      <w:r>
        <w:t>x</w:t>
      </w:r>
    </w:p>
    <w:p>
      <w:r>
        <w:t>III</w:t>
      </w:r>
    </w:p>
    <w:p>
      <w:r>
        <w:t>Lĩnh vực thể dục, thể thao</w:t>
      </w:r>
    </w:p>
    <w:p>
      <w:r>
        <w:t>1</w:t>
      </w:r>
    </w:p>
    <w:p>
      <w:r>
        <w:t>Chuyên viên cao cấp về quản lý thể dục thể thao cho mọi người</w:t>
      </w:r>
    </w:p>
    <w:p>
      <w:r>
        <w:t>Chuyên viên cao cấp</w:t>
      </w:r>
    </w:p>
    <w:p>
      <w:r>
        <w:t>x</w:t>
      </w:r>
    </w:p>
    <w:p>
      <w:r>
        <w:t>2</w:t>
      </w:r>
    </w:p>
    <w:p>
      <w:r>
        <w:t>Chuyên viên chính về quản lý thể dục thể thao cho mọi người</w:t>
      </w:r>
    </w:p>
    <w:p>
      <w:r>
        <w:t>Chuyên viên chính</w:t>
      </w:r>
    </w:p>
    <w:p>
      <w:r>
        <w:t>x</w:t>
      </w:r>
    </w:p>
    <w:p>
      <w:r>
        <w:t>x</w:t>
      </w:r>
    </w:p>
    <w:p>
      <w:r>
        <w:t>3</w:t>
      </w:r>
    </w:p>
    <w:p>
      <w:r>
        <w:t>Chuyên viên về quản lý thể dục thể thao cho mọi người</w:t>
      </w:r>
    </w:p>
    <w:p>
      <w:r>
        <w:t>Chuyên viên</w:t>
      </w:r>
    </w:p>
    <w:p>
      <w:r>
        <w:t>x</w:t>
      </w:r>
    </w:p>
    <w:p>
      <w:r>
        <w:t>x</w:t>
      </w:r>
    </w:p>
    <w:p>
      <w:r>
        <w:t>x</w:t>
      </w:r>
    </w:p>
    <w:p>
      <w:r>
        <w:t>4</w:t>
      </w:r>
    </w:p>
    <w:p>
      <w:r>
        <w:t>Chuyên viên cao cấp về quản lý thể thao thành tích cao và thể thao chuyên nghiệp</w:t>
      </w:r>
    </w:p>
    <w:p>
      <w:r>
        <w:t>Chuyên viên cao cấp</w:t>
      </w:r>
    </w:p>
    <w:p>
      <w:r>
        <w:t>x</w:t>
      </w:r>
    </w:p>
    <w:p>
      <w:r>
        <w:t>5</w:t>
      </w:r>
    </w:p>
    <w:p>
      <w:r>
        <w:t>Chuyên viên chính về quản lý thể thao thành tích cao và thể thao chuyên nghiệp</w:t>
      </w:r>
    </w:p>
    <w:p>
      <w:r>
        <w:t>Chuyên viên chính</w:t>
      </w:r>
    </w:p>
    <w:p>
      <w:r>
        <w:t>x</w:t>
      </w:r>
    </w:p>
    <w:p>
      <w:r>
        <w:t>x</w:t>
      </w:r>
    </w:p>
    <w:p>
      <w:r>
        <w:t>6</w:t>
      </w:r>
    </w:p>
    <w:p>
      <w:r>
        <w:t>Chuyên viên về quản lý thể thao thành tích cao và thể thao chuyên nghiệp</w:t>
      </w:r>
    </w:p>
    <w:p>
      <w:r>
        <w:t>Chuyên viên</w:t>
      </w:r>
    </w:p>
    <w:p>
      <w:r>
        <w:t>x</w:t>
      </w:r>
    </w:p>
    <w:p>
      <w:r>
        <w:t>x</w:t>
      </w:r>
    </w:p>
    <w:p>
      <w:r>
        <w:t>x</w:t>
      </w:r>
    </w:p>
    <w:p>
      <w:r>
        <w:t>IV</w:t>
      </w:r>
    </w:p>
    <w:p>
      <w:r>
        <w:t>Lĩnh vực du lịch</w:t>
      </w:r>
    </w:p>
    <w:p>
      <w:r>
        <w:t>1</w:t>
      </w:r>
    </w:p>
    <w:p>
      <w:r>
        <w:t>Chuyên viên cao cấp về quản lý lữ hành</w:t>
      </w:r>
    </w:p>
    <w:p>
      <w:r>
        <w:t>Chuyên viên cao cấp</w:t>
      </w:r>
    </w:p>
    <w:p>
      <w:r>
        <w:t>x</w:t>
      </w:r>
    </w:p>
    <w:p>
      <w:r>
        <w:t>2</w:t>
      </w:r>
    </w:p>
    <w:p>
      <w:r>
        <w:t>Chuyên viên chính về quản lý lữ hành</w:t>
      </w:r>
    </w:p>
    <w:p>
      <w:r>
        <w:t>Chuyên viên chính</w:t>
      </w:r>
    </w:p>
    <w:p>
      <w:r>
        <w:t>x</w:t>
      </w:r>
    </w:p>
    <w:p>
      <w:r>
        <w:t>x</w:t>
      </w:r>
    </w:p>
    <w:p>
      <w:r>
        <w:t>3</w:t>
      </w:r>
    </w:p>
    <w:p>
      <w:r>
        <w:t>Chuyên viên về quản lý lữ hành</w:t>
      </w:r>
    </w:p>
    <w:p>
      <w:r>
        <w:t>Chuyên viên</w:t>
      </w:r>
    </w:p>
    <w:p>
      <w:r>
        <w:t>x</w:t>
      </w:r>
    </w:p>
    <w:p>
      <w:r>
        <w:t>x</w:t>
      </w:r>
    </w:p>
    <w:p>
      <w:r>
        <w:t>4</w:t>
      </w:r>
    </w:p>
    <w:p>
      <w:r>
        <w:t>Chuyên viên cao cấp về quản lý lưu trú du lịch</w:t>
      </w:r>
    </w:p>
    <w:p>
      <w:r>
        <w:t>Chuyên viên cao cấp</w:t>
      </w:r>
    </w:p>
    <w:p>
      <w:r>
        <w:t>x</w:t>
      </w:r>
    </w:p>
    <w:p>
      <w:r>
        <w:t>5</w:t>
      </w:r>
    </w:p>
    <w:p>
      <w:r>
        <w:t>Chuyên viên chính về quản lý lưu trú du lịch</w:t>
      </w:r>
    </w:p>
    <w:p>
      <w:r>
        <w:t>Chuyên viên chính</w:t>
      </w:r>
    </w:p>
    <w:p>
      <w:r>
        <w:t>x</w:t>
      </w:r>
    </w:p>
    <w:p>
      <w:r>
        <w:t>x</w:t>
      </w:r>
    </w:p>
    <w:p>
      <w:r>
        <w:t>6</w:t>
      </w:r>
    </w:p>
    <w:p>
      <w:r>
        <w:t>Chuyên viên về quản lý lưu trú du lịch</w:t>
      </w:r>
    </w:p>
    <w:p>
      <w:r>
        <w:t>Chuyên viên</w:t>
      </w:r>
    </w:p>
    <w:p>
      <w:r>
        <w:t>x</w:t>
      </w:r>
    </w:p>
    <w:p>
      <w:r>
        <w:t>x</w:t>
      </w:r>
    </w:p>
    <w:p>
      <w:r>
        <w:t>7</w:t>
      </w:r>
    </w:p>
    <w:p>
      <w:r>
        <w:t>Chuyên viên cao cấp về quản lý xúc tiến, quảng bá du lịch</w:t>
      </w:r>
    </w:p>
    <w:p>
      <w:r>
        <w:t>Chuyên viên cao cấp</w:t>
      </w:r>
    </w:p>
    <w:p>
      <w:r>
        <w:t>x</w:t>
      </w:r>
    </w:p>
    <w:p>
      <w:r>
        <w:t>8</w:t>
      </w:r>
    </w:p>
    <w:p>
      <w:r>
        <w:t>Chuyên viên chính về quản lý xúc tiến, quảng bá du lịch</w:t>
      </w:r>
    </w:p>
    <w:p>
      <w:r>
        <w:t>Chuyên viên chính</w:t>
      </w:r>
    </w:p>
    <w:p>
      <w:r>
        <w:t>x</w:t>
      </w:r>
    </w:p>
    <w:p>
      <w:r>
        <w:t>x</w:t>
      </w:r>
    </w:p>
    <w:p>
      <w:r>
        <w:t>9</w:t>
      </w:r>
    </w:p>
    <w:p>
      <w:r>
        <w:t>Chuyên viên về quản lý xúc tiến, quảng bá du lịch</w:t>
      </w:r>
    </w:p>
    <w:p>
      <w:r>
        <w:t>Chuyên viên</w:t>
      </w:r>
    </w:p>
    <w:p>
      <w:r>
        <w:t>x</w:t>
      </w:r>
    </w:p>
    <w:p>
      <w:r>
        <w:t>x</w:t>
      </w:r>
    </w:p>
    <w:p>
      <w:r>
        <w:t>x</w:t>
      </w:r>
    </w:p>
    <w:p>
      <w:r>
        <w:t>PHỤ LỤC IIA</w:t>
      </w:r>
    </w:p>
    <w:p>
      <w:r>
        <w:t>BẢN MÔ TẢ CÔNG VIỆC VÀ KHUNG NĂNG LỰC CỦA VỊ TRÍ VIỆC LÀM CÔNG CHỨC NGHIỆP VỤ CHUYÊN NGÀNH VĂN HÓA, GIA ĐÌNH, THỂ DỤC, THỂ THAO VÀ DU LỊCH NGẠCH CHUYÊN VIÊN CAO CẤP</w:t>
      </w:r>
    </w:p>
    <w:p>
      <w:r>
        <w:t>(Kèm theo Thông tư số 06/2023/TT-BVHTTDL ngày 15 tháng 05 năm 2023 của Bộ trưởng Bộ Văn hóa, Thể thao và Du lịch)</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cao cấp về quản lý lĩnh vực di sản văn hóa</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di sản văn hóa.</w:t>
      </w:r>
    </w:p>
    <w:p>
      <w:r>
        <w:t>1- Mục tiêu vị trí việc làm:</w:t>
      </w:r>
    </w:p>
    <w:p>
      <w:r>
        <w:t>Chủ trì tham mưu tổng hợp, thẩm định, hoạch định chiến lược, quy hoạch, kế hoạch, chính sách và chủ trì xây dựng, hoàn thiện văn bản quy phạm pháp luật, dự án, đề án về quản lý di sản văn hóa;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về quản lý di sản văn hóa.</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Bộ Chính trị, Ban Bí thư; văn bản pháp luật của Quốc hội, Ủy ban Thường vụ Quốc hội, Chính phủ, chiến lược, quy hoạch, kế hoạch, chính sách, chương trình, dự án, đề án quan trọng của ngành, lĩnh vực về quản lý di sản văn hóa.</w:t>
      </w:r>
    </w:p>
    <w:p>
      <w:r>
        <w:t>2. Tổ chức, hướng dẫn, theo dõi việc thực hiện chế độ, chính sách chuyên môn, nghiệp vụ; đề xuất các biện pháp để nâng cao hiệu lực, hiệu quả quản lý về ngành, lĩnh vực về quản lý di sản văn hóa.</w:t>
      </w:r>
    </w:p>
    <w:p>
      <w:r>
        <w:t>3. Chủ trì tổ chức các chuyên đề bồi dưỡng nghiệp vụ, phổ biến kinh nghiệm về công tác hoạch định và thực thi chính sách về ngành, lĩnh vực về quản lý di sản văn hóa.</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Bộ Chính trị, Ban Bí thư; văn bản pháp luật của Quốc hội, Ủy ban Thường vụ Quốc hội, Chính phủ; chiến lược, quy hoạch, kế hoạch, chính sách, chương trình, dự án, đề án quan trọng của ngành, lĩnh vực về quản lý di sản văn hóa.</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chiến lược, quy hoạch, kế hoạch, chính sách, chương trình, dự án, đề án quan trọng liên quan đến ngành, lĩnh vực về quản lý di sản văn hóa.</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di sản văn hóa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hoặc tương đương đã chủ trì xây dựng, tham gia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 Cụ thể:</w:t>
      </w:r>
    </w:p>
    <w:p>
      <w:r>
        <w:t>Có quyết định của người có thẩm quyền cử tham gia Ban soạn thảo, Tổ biên tập, Tổ soạn thảo văn bản quy phạm pháp luật hoặc có văn bản giao nhiệm vụ chủ trì xây dựng của người có thẩm quyền đối với trường hợp không bắt buộc phải thành lập Ban soạn thảo, Tổ biên tập, Tổ soạn thảo theo quy định của Luật Ban hành văn bản quy phạm pháp luật.</w:t>
      </w:r>
    </w:p>
    <w:p>
      <w:r>
        <w:t>Có quyết định của người có thẩm quyền cử tham gia Ban chỉ đạo, Ban chủ nhiệm, Ban soạn thảo đề tài, đề án, dự án, chương trình nghiên cứu khoa học cấp nhà nước, cấp bộ, cấp ban, cấp ngành.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thẩm định, góp ý các văn bản (theo nhiệm vụ của vị trí việc làm)</w:t>
      </w:r>
    </w:p>
    <w:p>
      <w:r>
        <w:t>4-5</w:t>
      </w:r>
    </w:p>
    <w:p>
      <w:r>
        <w:t>● Khả năng thực hiện hoạt động chuyên môn, nghiệp vụ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cao cấp về quản lý văn hóa cơ sở (bao gồm quản lý thư viện và quản lý văn hóa dân tộc)</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văn hóa cơ sở (bao gồm quản lý thư viện và quản lý văn hóa dân tộc).</w:t>
      </w:r>
    </w:p>
    <w:p>
      <w:r>
        <w:t>1- Mục tiêu vị trí việc làm:</w:t>
      </w:r>
    </w:p>
    <w:p>
      <w:r>
        <w:t>Chủ trì tham mưu tổng hợp, thẩm định, hoạch định chiến lược, quy hoạch, kế hoạch, chính sách và chủ trì xây dựng, hoàn thiện văn bản quy phạm pháp luật, dự án, đề án về quản lý văn hóa cơ sở (bao gồm quản lý thư viện và quản lý văn hóa dân tộc);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về quản lý văn hóa cơ sở (bao gồm quản lý thư viện và quản lý văn hóa dân tộc).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Bộ Chính trị, Ban Bí thư; văn bản pháp luật của Quốc hội, Ủy ban Thường vụ Quốc hội, Chính phủ, chiến lược, quy hoạch, kế hoạch, chính sách, chương trình, dự án, đề án quan trọng của ngành, lĩnh vực về quản lý văn hóa cơ sở (bao gồm quản lý thư viện và quản lý văn hóa dân tộc).</w:t>
      </w:r>
    </w:p>
    <w:p>
      <w:r>
        <w:t>2. Tổ chức, hướng dẫn, theo dõi việc thực hiện chế độ, chính sách chuyên môn, nghiệp vụ; đề xuất các biện pháp để nâng cao hiệu lực, hiệu quả quản lý về ngành, lĩnh vực về quản lý văn hóa cơ sở (bao gồm quản lý thư viện và quản lý văn hóa dân tộc).</w:t>
      </w:r>
    </w:p>
    <w:p>
      <w:r>
        <w:t>3. Chủ trì tổ chức các chuyên đề bồi dưỡng nghiệp vụ, phổ biến kinh nghiệm về công tác hoạch định và thực thi chính sách về ngành, lĩnh vực về quản lý văn hóa cơ sở (bao gồm quản lý thư viện và quản lý văn hóa dân tộc).</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Bộ Chính trị, Ban Bí thư; văn bản pháp luật của Quốc hội, Ủy ban Thường vụ Quốc hội, Chính phủ; chiến lược, quy hoạch, kế hoạch, chính sách, chương trình, dự án, đề án quan trọng của ngành, lĩnh vực về quản lý văn hóa cơ sở (bao gồm quản lý thư viện và quản lý văn hóa dân tộc).</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chiến lược, quy hoạch, kế hoạch, chính sách, chương trình, dự án, đề án quan trọng liên quan đến ngành, lĩnh vực về quản lý văn hóa cơ sở (bao gồm quản lý thư viện và quản lý văn hóa dân tộc).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văn hóa cơ sở (bao gồm quản lý thư viện và quản lý văn hóa dân tộc)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w:t>
      </w:r>
    </w:p>
    <w:p>
      <w:r>
        <w:t>có bằng cao cấp lý luận chính trị - hành chính.</w:t>
      </w:r>
    </w:p>
    <w:p>
      <w:r>
        <w:t>Kinh nghiệm (thành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hoặc tương đương đã chủ trì xây dựng, tham gia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 Cụ thể:</w:t>
      </w:r>
    </w:p>
    <w:p>
      <w:r>
        <w:t>Có quyết định của người có thẩm quyền cử tham gia Ban soạn thảo, Tổ biên tập, Tổ soạn thảo văn bản quy phạm pháp luật hoặc có văn bản giao nhiệm vụ chủ trì xây dựng của người có thẩm quyền đối với trường hợp không bắt buộc phải thành lập Ban soạn thảo, Tổ biên tập, Tổ soạn thảo theo quy định của Luật Ban hành văn bản quy phạm pháp luật.</w:t>
      </w:r>
    </w:p>
    <w:p>
      <w:r>
        <w:t>Có quyết định của người có thẩm quyền cử tham gia Ban chỉ đạo, Ban chủ nhiệm, Ban soạn thảo đề tài, đề án, dự án, chương trình nghiên cứu khoa học cấp nhà nước, cấp bộ, cấp ban, cấp ngành.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thẩm định, góp ý các văn bản (theo nhiệm vụ của vị trí việc làm)</w:t>
      </w:r>
    </w:p>
    <w:p>
      <w:r>
        <w:t>4-5</w:t>
      </w:r>
    </w:p>
    <w:p>
      <w:r>
        <w:t>● Khả năng thực hiện hoạt động chuyên môn, nghiệp vụ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cao cấp về văn hóa nghệ thuật (bao gồm nghệ thuật biểu diễn, điện ảnh, mỹ thuật, nhiếp ảnh, triển lãm)</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văn hóa nghệ thuật (bao gồm nghệ thuật biểu diễn, điện ảnh, mỹ thuật, nhiếp ảnh, triển lãm).</w:t>
      </w:r>
    </w:p>
    <w:p>
      <w:r>
        <w:t>1- Mục tiêu vị trí việc làm:</w:t>
      </w:r>
    </w:p>
    <w:p>
      <w:r>
        <w:t>Chủ trì tham mưu tổng hợp, thẩm định, hoạch định chiến lược, quy hoạch, kế hoạch, chính sách và chủ trì xây dựng, hoàn thiện văn bản quy phạm pháp luật, dự án, đề án về văn hóa nghệ thuật (bao gồm nghệ thuật biểu diễn, điện ảnh, mỹ thuật, nhiếp ảnh, triển lãm);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về văn hóa nghệ thuật (bao gồm nghệ thuật biểu diễn, điện ảnh, mỹ thuật, nhiếp ảnh, triển lãm).</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Bộ Chính trị, Ban Bí thư; văn bản pháp luật của Quốc hội, Ủy ban Thường vụ Quốc hội, Chính phủ, chiến lược, quy hoạch, kế hoạch, chính sách, chương trình, dự án, đề án quan trọng của ngành, lĩnh vực về văn hóa nghệ thuật (bao gồm nghệ thuật biểu diễn, điện ảnh, mỹ thuật, nhiếp ảnh, triển lãm).</w:t>
      </w:r>
    </w:p>
    <w:p>
      <w:r>
        <w:t>2. Tổ chức, hướng dẫn, theo dõi việc thực hiện chế độ, chính sách chuyên môn, nghiệp vụ; đề xuất các biện pháp để nâng cao hiệu lực, hiệu quả quản lý về ngành, lĩnh vực về văn hóa nghệ thuật (bao gồm nghệ thuật biểu diễn, điện ảnh, mỹ thuật, nhiếp ảnh, triển lãm).</w:t>
      </w:r>
    </w:p>
    <w:p>
      <w:r>
        <w:t>3. Chủ trì tổ chức các chuyên đề bồi dưỡng nghiệp vụ, phổ biến kinh nghiệm về công tác hoạch định và thực thi chính sách về ngành, lĩnh vực về văn hóa nghệ thuật (bao gồm nghệ thuật biểu diễn, điện ảnh, mỹ thuật, nhiếp ảnh, triển lãm).</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Bộ Chính trị, Ban Bí thư; văn bản pháp luật của Quốc hội, Ủy ban Thường vụ Quốc hội, Chính phủ; chiến lược, quy hoạch, kế hoạch, chính sách, chương trình, dự án, đề án quan trọng của ngành, lĩnh vực về văn hóa nghệ thuật (bao gồm nghệ thuật biểu diễn, điện ảnh, mỹ thuật, nhiếp ảnh, triển lãm).</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chiến lược, quy hoạch, kế hoạch, chính sách, chương trình, dự án, đề án quan trọng liên quan đến ngành, lĩnh vực về văn hóa nghệ thuật (bao gồm nghệ thuật biểu diễn, điện ảnh, mỹ thuật, nhiếp ảnh, triển lãm).</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văn hóa nghệ thuật (bao gồm nghệ thuật biểu diễn, điện ảnh, mỹ thuật, nhiếp ảnh, triển lãm)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hoặc tương đương đã chủ trì xây dựng, tham gia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 Cụ thể:</w:t>
      </w:r>
    </w:p>
    <w:p>
      <w:r>
        <w:t>Có quyết định của người có thẩm quyền cử tham gia Ban soạn thảo, Tổ biên tập, Tổ soạn thảo văn bản quy phạm pháp luật hoặc có văn bản giao nhiệm vụ chủ trì xây dựng của người có thẩm quyền đối với trường hợp không bắt buộc phải thành lập Ban soạn thảo, Tổ biên tập, Tổ soạn thảo theo quy định của Luật Ban hành văn bản quy phạm pháp luật.</w:t>
      </w:r>
    </w:p>
    <w:p>
      <w:r>
        <w:t>Có quyết định của người có thẩm quyền cử tham gia Ban chỉ đạo, Ban chủ nhiệm, Ban soạn thảo đề tài, đề án, dự án, chương trình nghiên cứu khoa học cấp nhà nước, cấp bộ, cấp ban, cấp ngành.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thẩm định, góp ý các văn bản (theo nhiệm vụ của vị trí việc làm)</w:t>
      </w:r>
    </w:p>
    <w:p>
      <w:r>
        <w:t>4-5</w:t>
      </w:r>
    </w:p>
    <w:p>
      <w:r>
        <w:t>● Khả năng thực hiện hoạt động chuyên môn, nghiệp vụ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cao cấp về quản lý bản quyền tác giả</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bản quyền tác giả.</w:t>
      </w:r>
    </w:p>
    <w:p>
      <w:r>
        <w:t>1- Mục tiêu vị trí việc làm:</w:t>
      </w:r>
    </w:p>
    <w:p>
      <w:r>
        <w:t>Chủ trì tham mưu tổng hợp, thẩm định, hoạch định chiến lược, quy hoạch, kế hoạch, chính sách và chủ trì xây dựng, hoàn thiện văn bản quy phạm pháp luật, dự án, đề án về quản lý bản quyền tác giả;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về quản lý bản quyền tác giả.</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Bộ Chính trị, Ban Bí thư; văn bản pháp luật của Quốc hội, Ủy ban Thường vụ Quốc hội, Chính phủ, chiến lược, quy hoạch, kế hoạch, chính sách, chương trình, dự án, đề án quan trọng của ngành, lĩnh vực về quản lý bản quyền tác giả.</w:t>
      </w:r>
    </w:p>
    <w:p>
      <w:r>
        <w:t>2. Tổ chức, hướng dẫn, theo dõi việc thực hiện chế độ, chính sách chuyên môn, nghiệp vụ; đề xuất các biện pháp để nâng cao hiệu lực, hiệu quả quản lý về ngành, lĩnh vực về quản lý bản quyền tác giả.</w:t>
      </w:r>
    </w:p>
    <w:p>
      <w:r>
        <w:t>3. Chủ trì tổ chức các chuyên đề bồi dưỡng nghiệp vụ, phổ biến kinh nghiệm về công tác hoạch định và thực thi chính sách về ngành, lĩnh vực về quản lý bản quyền tác giả.</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Bộ Chính trị, Ban Bí thư; văn bản pháp luật của Quốc hội, Ủy ban Thường vụ Quốc hội, Chính phủ; chiến lược, quy hoạch, kế hoạch, chính sách, chương trình, dự án, đề án quan trọng của ngành, lĩnh vực về quản lý bản quyền tác giả.</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chiến lược, quy hoạch, kế hoạch, chính sách, chương trình, dự án, đề án quan trọng liên quan đến ngành, lĩnh vực về quản lý bản quyền tác giả.</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bản quyền tác giả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hoặc tương đương đã chủ trì xây dựng, tham gia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 Cụ thể:</w:t>
      </w:r>
    </w:p>
    <w:p>
      <w:r>
        <w:t>Có quyết định của người có thẩm quyền cử tham gia Ban soạn thảo, Tổ biên tập, Tổ soạn thảo văn bản quy phạm pháp luật hoặc có văn bản giao nhiệm vụ chủ trì xây dựng của người có thẩm quyền đối với trường hợp không bắt buộc phải thành lập Ban soạn thảo, Tổ biên tập, Tổ soạn thảo theo quy định của Luật Ban hành văn bản quy phạm pháp luật.</w:t>
      </w:r>
    </w:p>
    <w:p>
      <w:r>
        <w:t>Có quyết định của người có thẩm quyền cử tham gia Ban chỉ đạo, Ban chủ nhiệm, Ban soạn thảo đề tài, đề án, dự án, chương trình nghiên cứu khoa học cấp nhà nước, cấp bộ, cấp ban, cấp ngành.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thẩm định, góp ý các văn bản (theo nhiệm vụ của vị trí việc làm)</w:t>
      </w:r>
    </w:p>
    <w:p>
      <w:r>
        <w:t>4-5</w:t>
      </w:r>
    </w:p>
    <w:p>
      <w:r>
        <w:t>● Khả năng thực hiện hoạt động chuyên môn, nghiệp vụ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cao cấp về quản lý lĩnh vực gia đình</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lĩnh vực gia đình.</w:t>
      </w:r>
    </w:p>
    <w:p>
      <w:r>
        <w:t>1- Mục tiêu vị trí việc làm:</w:t>
      </w:r>
    </w:p>
    <w:p>
      <w:r>
        <w:t>Chủ trì tham mưu tổng hợp, thẩm định, hoạch định chiến lược, quy hoạch, kế hoạch, chính sách và chủ trì xây dựng, hoàn thiện văn bản quy phạm pháp luật, dự án, đề án về quản lý lĩnh vực gia đình;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về quản lý lĩnh vực gia đình.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Bộ Chính trị, Ban Bí thư; văn bản pháp luật của Quốc hội, Ủy ban Thường vụ Quốc hội, Chính phủ, chiến lược, quy hoạch, kế hoạch, chính sách, chương trình, dự án, đề án quan trọng của ngành, lĩnh vực về quản lý lĩnh vực gia đình.</w:t>
      </w:r>
    </w:p>
    <w:p>
      <w:r>
        <w:t>2. Tổ chức, hướng dẫn, theo dõi việc thực hiện chế độ, chính sách chuyên môn, nghiệp vụ; đề xuất các biện pháp để nâng cao hiệu lực, hiệu quả quản lý về ngành, lĩnh vực về quản lý lĩnh vực gia đình.</w:t>
      </w:r>
    </w:p>
    <w:p>
      <w:r>
        <w:t>3. Chủ trì tổ chức các chuyên đề bồi dưỡng nghiệp vụ, phổ biến kinh nghiệm về công tác hoạch định và thực thi chính sách về ngành, lĩnh vực về quản lý lĩnh vực gia đình.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Bộ Chính trị, Ban Bí thư; văn bản pháp luật của Quốc hội, Ủy ban Thường vụ Quốc hội, Chính phủ; chiến lược, quy hoạch, kế hoạch, chính sách, chương trình, dự án, đề án quan trọng của ngành, lĩnh vực về quản lý lĩnh vực gia đình.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chiến lược, quy hoạch, kế hoạch, chính sách, chương trình, dự án, đề án quan trọng liên quan đến ngành, lĩnh vực về quản lý lĩnh vực gia đình.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lĩnh vực gia đình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hoặc tương đương đã chủ trì xây dựng, tham gia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 Cụ thể:</w:t>
      </w:r>
    </w:p>
    <w:p>
      <w:r>
        <w:t>Có quyết định của người có thẩm quyền cử tham gia Ban soạn thảo, Tổ biên tập, Tổ soạn thảo văn bản quy phạm pháp luật hoặc có văn bản giao nhiệm vụ chủ trì xây dựng của người có thẩm quyền đối với trường hợp không bắt buộc phải thành lập Ban soạn thảo, Tổ biên tập, Tổ soạn thảo theo quy định của Luật Ban hành văn bản quy phạm pháp luật.</w:t>
      </w:r>
    </w:p>
    <w:p>
      <w:r>
        <w:t>Có quyết định của người có thẩm quyền cử tham gia Ban chỉ đạo, Ban chủ nhiệm, Ban soạn thảo đề tài, đề án, dự án, chương trình nghiên cứu khoa học cấp nhà nước, cấp bộ, cấp ban, cấp ngành.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thẩm định, góp ý các văn bản (theo nhiệm vụ của vị trí việc làm)</w:t>
      </w:r>
    </w:p>
    <w:p>
      <w:r>
        <w:t>4-5</w:t>
      </w:r>
    </w:p>
    <w:p>
      <w:r>
        <w:t>● Khả năng thực hiện hoạt động chuyên môn, nghiệp vụ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cao cấp về quản lý thể dục thể thao cho mọi người</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thể dục thể thao cho mọi người.</w:t>
      </w:r>
    </w:p>
    <w:p>
      <w:r>
        <w:t>1- Mục tiêu vị trí việc làm:</w:t>
      </w:r>
    </w:p>
    <w:p>
      <w:r>
        <w:t>Chủ trì tham mưu tổng hợp, thẩm định, hoạch định chiến lược, quy hoạch, kế hoạch, chính sách và chủ trì xây dựng, hoàn thiện văn bản quy phạm pháp luật, dự án, đề án về quản lý thể dục thể thao cho mọi người;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về quản lý thể dục thể thao cho mọi người.</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Bộ Chính trị, Ban Bí thư; văn bản pháp luật của Quốc hội, Ủy ban Thường vụ Quốc hội, Chính phủ, chiến lược, quy hoạch, kế hoạch, chính sách, chương trình, dự án, đề án quan trọng của ngành, lĩnh vực về quản lý thể dục thể thao cho mọi người.</w:t>
      </w:r>
    </w:p>
    <w:p>
      <w:r>
        <w:t>2. Tổ chức, hướng dẫn, theo dõi việc thực hiện chế độ, chính sách chuyên môn, nghiệp vụ; đề xuất các biện pháp để nâng cao hiệu lực, hiệu quả quản lý về ngành, lĩnh vực về quản lý thể dục thể thao cho mọi người.</w:t>
      </w:r>
    </w:p>
    <w:p>
      <w:r>
        <w:t>3. Chủ trì tổ chức các chuyên đề bồi dưỡng nghiệp vụ, phổ biến kinh nghiệm về công tác hoạch định và thực thi chính sách về ngành, lĩnh vực về quản lý thể dục thể thao cho mọi người.</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Bộ Chính trị, Ban Bí thư; văn bản pháp luật của Quốc hội, Ủy ban Thường vụ Quốc hội, Chính phủ; chiến lược, quy hoạch, kế hoạch, chính sách, chương trình, dự án, đề án quan trọng của ngành, lĩnh vực về quản lý thể dục thể thao cho mọi người.</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chiến lược, quy hoạch, kế hoạch, chính sách, chương trình, dự án, đề án quan trọng liên quan đến ngành, lĩnh vực về quản lý thể dục thể thao cho mọi người.</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thể dục thể thao cho mọi người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hoặc tương đương đã chủ trì xây dựng, tham gia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 Cụ thể:</w:t>
      </w:r>
    </w:p>
    <w:p>
      <w:r>
        <w:t>Có quyết định của người có thẩm quyền cử tham gia Ban soạn thảo, Tổ biên tập, Tổ soạn thảo văn bản quy phạm pháp luật hoặc có văn bản giao nhiệm vụ chủ trì xây dựng của người có thẩm quyền đối với trường hợp không bắt buộc phải thành lập Ban soạn thảo, Tổ biên tập, Tổ soạn thảo theo quy định của Luật Ban hành văn bản quy phạm pháp luật.</w:t>
      </w:r>
    </w:p>
    <w:p>
      <w:r>
        <w:t>Có quyết định của người có thẩm quyền cử tham gia Ban chỉ đạo, Ban chủ nhiệm, Ban soạn thảo đề tài, đề án, dự án, chương trình nghiên cứu khoa học cấp nhà nước, cấp bộ, cấp ban, cấp ngành.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thẩm định, góp ý các văn bản (theo nhiệm vụ của vị trí việc làm)</w:t>
      </w:r>
    </w:p>
    <w:p>
      <w:r>
        <w:t>4-5</w:t>
      </w:r>
    </w:p>
    <w:p>
      <w:r>
        <w:t>● Khả năng thực hiện hoạt động chuyên môn, nghiệp vụ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cao cấp về quản lý thể thao thành tích cao và thể thao chuyên nghiệp</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thể thao thành tích cao và thể thao chuyên nghiệp.</w:t>
      </w:r>
    </w:p>
    <w:p>
      <w:r>
        <w:t>1- Mục tiêu vị trí việc làm:</w:t>
      </w:r>
    </w:p>
    <w:p>
      <w:r>
        <w:t>Chủ trì tham mưu tổng hợp, thẩm định, hoạch định chiến lược, quy hoạch, kế hoạch, chính sách và chủ trì xây dựng, hoàn thiện văn bản quy phạm pháp luật, dự án, đề án về quản lý thể thao thành tích cao và thể thao chuyên nghiệp;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về quản lý thể thao thành tích cao và thể thao chuyên nghiệp.</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Bộ Chính trị, Ban Bí thư; văn bản pháp luật của Quốc hội, Ủy ban Thường vụ Quốc hội, Chính phủ, chiến lược, quy hoạch, kế hoạch, chính sách, chương trình, dự án, đề án quan trọng của ngành, lĩnh vực về quản lý thể thao thành tích cao và thể thao chuyên nghiệp.</w:t>
      </w:r>
    </w:p>
    <w:p>
      <w:r>
        <w:t>2. Tổ chức, hướng dẫn, theo dõi việc thực hiện chế độ, chính sách chuyên môn, nghiệp vụ; đề xuất các biện pháp để nâng cao hiệu lực, hiệu quả quản lý về ngành, lĩnh vực về quản lý thể thao thành tích cao và thể thao chuyên nghiệp.</w:t>
      </w:r>
    </w:p>
    <w:p>
      <w:r>
        <w:t>3. Chủ trì tổ chức các chuyên đề bồi dưỡng nghiệp vụ, phổ biến kinh nghiệm về công tác hoạch định và thực thi chính sách về ngành, lĩnh vực về quản lý thể thao thành tích cao và thể thao chuyên nghiệp.</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Bộ Chính trị, Ban Bí thư; văn bản pháp luật của Quốc hội, Ủy ban Thường vụ Quốc hội, Chính phủ; chiến lược, quy hoạch, kế hoạch, chính sách, chương trình, dự án, đề án quan trọng của ngành, lĩnh vực về quản lý thể thao thành tích cao và thể thao chuyên nghiệp.</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chiến lược, quy hoạch, kế hoạch, chính sách, chương trình, dự án, đề án quan trọng liên quan đến ngành, lĩnh vực về quản lý thể thao thành tích cao và thể thao chuyên nghiệp.</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thể thao thành tích cao và thể thao chuyên nghiệp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hoặc tương đương đã chủ trì xây dựng, tham gia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 Cụ thể:</w:t>
      </w:r>
    </w:p>
    <w:p>
      <w:r>
        <w:t>Có quyết định của người có thẩm quyền cử tham gia Ban soạn thảo, Tổ biên tập, Tổ soạn thảo văn bản quy phạm pháp luật hoặc có văn bản giao nhiệm vụ chủ trì xây dựng của người có thẩm quyền đối với trường hợp không bắt buộc phải thành lập Ban soạn thảo, Tổ biên tập, Tổ soạn thảo theo quy định của Luật Ban hành văn bản quy phạm pháp luật.</w:t>
      </w:r>
    </w:p>
    <w:p>
      <w:r>
        <w:t>Có quyết định của người có thẩm quyền cử tham gia Ban chỉ đạo, Ban chủ nhiệm, Ban soạn thảo đề tài, đề án, dự án, chương trình nghiên cứu khoa học cấp nhà nước, cấp bộ, cấp ban, cấp ngành.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thẩm định, góp ý các văn bản (theo nhiệm vụ của vị trí việc làm)</w:t>
      </w:r>
    </w:p>
    <w:p>
      <w:r>
        <w:t>4-5</w:t>
      </w:r>
    </w:p>
    <w:p>
      <w:r>
        <w:t>● Khả năng thực hiện hoạt động chuyên môn, nghiệp vụ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cao cấp về quản lý   lữ hành</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lữ hành.</w:t>
      </w:r>
    </w:p>
    <w:p>
      <w:r>
        <w:t>1- Mục tiêu vị trí việc làm:</w:t>
      </w:r>
    </w:p>
    <w:p>
      <w:r>
        <w:t>Chủ trì tham mưu tổng hợp, thẩm định, hoạch định chiến lược, quy hoạch, kế hoạch, chính sách và chủ trì xây dựng, hoàn thiện văn bản quy phạm pháp luật, dự án, đề án về quản lý lữ hành;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về quản lý lữ hành.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Bộ Chính trị, Ban Bí thư; văn bản pháp luật của Quốc hội, Ủy ban Thường vụ Quốc hội, Chính phủ, chiến lược, quy hoạch, kế hoạch, chính sách, chương trình, dự án, đề án quan trọng của ngành, lĩnh vực về quản lý lữ hành.</w:t>
      </w:r>
    </w:p>
    <w:p>
      <w:r>
        <w:t>2. Tổ chức, hướng dẫn, theo dõi việc thực hiện chế độ, chính sách chuyên môn, nghiệp vụ; đề xuất các biện pháp để nâng cao hiệu lực, hiệu quả quản lý về ngành, lĩnh vực về quản lý lữ hành.</w:t>
      </w:r>
    </w:p>
    <w:p>
      <w:r>
        <w:t>3. Chủ trì tổ chức các chuyên đề bồi dưỡng nghiệp vụ, phổ biến kinh nghiệm về công tác hoạch định và thực thi chính sách về ngành, lĩnh vực về quản lý lữ hành.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Bộ Chính trị, Ban Bí thư; văn bản pháp luật của Quốc hội, Ủy ban Thường vụ Quốc hội, Chính phủ; chiến lược, quy hoạch, kế hoạch, chính sách, chương trình, dự án, đề án quan trọng của ngành, lĩnh vực về quản lý lữ hành.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chiến lược, quy hoạch, kế hoạch, chính sách, chương trình, dự án, đề án quan trọng liên quan đến ngành, lĩnh vực về quản lý lữ hành.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lữ hành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hoặc tương đương đã chủ trì xây dựng, tham gia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 Cụ thể:</w:t>
      </w:r>
    </w:p>
    <w:p>
      <w:r>
        <w:t>Có quyết định của người có thẩm quyền cử tham gia Ban soạn thảo, Tổ biên tập, Tổ soạn thảo văn bản quy phạm pháp luật hoặc có văn bản giao nhiệm vụ chủ trì xây dựng của người có thẩm quyền đối với trường hợp không bắt buộc phải thành lập Ban soạn thảo, Tổ biên tập, Tổ soạn thảo theo quy định của Luật Ban hành văn bản quy phạm pháp luật.</w:t>
      </w:r>
    </w:p>
    <w:p>
      <w:r>
        <w:t>Có quyết định của người có thẩm quyền cử tham gia Ban chỉ đạo, Ban chủ nhiệm, Ban soạn thảo đề tài, đề án, dự án, chương trình nghiên cứu khoa học cấp nhà nước, cấp bộ, cấp ban, cấp ngành.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thẩm định, góp ý các văn bản (theo nhiệm vụ của vị trí việc làm)</w:t>
      </w:r>
    </w:p>
    <w:p>
      <w:r>
        <w:t>4-5</w:t>
      </w:r>
    </w:p>
    <w:p>
      <w:r>
        <w:t>● Khả năng thực hiện hoạt động chuyên môn, nghiệp vụ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cao cấp về quản lý lưu trú du lịch</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lưu trú du lịch.</w:t>
      </w:r>
    </w:p>
    <w:p>
      <w:r>
        <w:t>1- Mục tiêu vị trí việc làm:</w:t>
      </w:r>
    </w:p>
    <w:p>
      <w:r>
        <w:t>Chủ trì tham mưu tổng hợp, thẩm định, hoạch định chiến lược, quy hoạch, kế hoạch, chính sách và chủ trì xây dựng, hoàn thiện văn bản quy phạm pháp luật, dự án, đề án về quản lý lưu trú du lịch;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về quản lý lưu trú du lịch.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Bộ Chính trị, Ban Bí thư; văn bản pháp luật của Quốc hội, Ủy ban Thường vụ Quốc hội, Chính phủ, chiến lược, quy hoạch, kế hoạch, chính sách, chương trình, dự án, đề án quan trọng của ngành, lĩnh vực về quản lý lưu trú du lịch.</w:t>
      </w:r>
    </w:p>
    <w:p>
      <w:r>
        <w:t>2. Tổ chức, hướng dẫn, theo dõi việc thực hiện chế độ, chính sách chuyên môn, nghiệp vụ; đề xuất các biện pháp để nâng cao hiệu lực, hiệu quả quản lý về ngành, lĩnh vực về quản lý lưu trú du lịch.</w:t>
      </w:r>
    </w:p>
    <w:p>
      <w:r>
        <w:t>3. Chủ trì tổ chức các chuyên đề bồi dưỡng nghiệp vụ, phổ biến kinh nghiệm về công tác hoạch định và thực thi chính sách về ngành, lĩnh vực về quản lý lưu trú du lịch.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Bộ Chính trị, Ban Bí thư; văn bản pháp luật của Quốc hội, Ủy ban Thường vụ Quốc hội, Chính phủ; chiến lược, quy hoạch, kế hoạch, chính sách, chương trình, dự án, đề án quan trọng của ngành, lĩnh vực về quản lý lưu trú du lịch.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chiến lược, quy hoạch, kế hoạch, chính sách, chương trình, dự án, đề án quan trọng liên quan đến ngành, lĩnh vực về quản lý lưu trú du lịch.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lưu trú du lịch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hoặc tương đương đã chủ trì xây dựng, tham gia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 Cụ thể:</w:t>
      </w:r>
    </w:p>
    <w:p>
      <w:r>
        <w:t>Có quyết định của người có thẩm quyền cử tham gia Ban soạn thảo, Tổ biên tập, Tổ soạn thảo văn bản quy phạm pháp luật hoặc có văn bản giao nhiệm vụ chủ trì xây dựng của người có thẩm quyền đối với trường hợp không bắt buộc phải thành lập Ban soạn thảo, Tổ biên tập, Tổ soạn thảo theo quy định của Luật Ban hành văn bản quy phạm pháp luật.</w:t>
      </w:r>
    </w:p>
    <w:p>
      <w:r>
        <w:t>Có quyết định của người có thẩm quyền cử tham gia Ban chỉ đạo, Ban chủ nhiệm, Ban soạn thảo đề tài, đề án, dự án, chương trình nghiên cứu khoa học cấp nhà nước, cấp bộ, cấp ban, cấp ngành.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thẩm định, góp ý các văn bản (theo nhiệm vụ của vị trí việc làm)</w:t>
      </w:r>
    </w:p>
    <w:p>
      <w:r>
        <w:t>4-5</w:t>
      </w:r>
    </w:p>
    <w:p>
      <w:r>
        <w:t>● Khả năng thực hiện hoạt động chuyên môn, nghiệp vụ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cao cấp về quản lý xúc tiến, quảng bá du lịch</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xúc tiến, quảng bá du lịch.</w:t>
      </w:r>
    </w:p>
    <w:p>
      <w:r>
        <w:t>1- Mục tiêu vị trí việc làm:</w:t>
      </w:r>
    </w:p>
    <w:p>
      <w:r>
        <w:t>Chủ trì tham mưu tổng hợp, thẩm định, hoạch định chiến lược, quy hoạch, kế hoạch, chính sách và chủ trì xây dựng, hoàn thiện văn bản quy phạm pháp luật, dự án, đề án về quản lý xúc tiến, quảng bá du lịch;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về quản lý xúc tiến, quảng bá du lịch.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Bộ Chính trị, Ban Bí thư; văn bản pháp luật của Quốc hội, Ủy ban Thường vụ Quốc hội, Chính phủ, chiến lược, quy hoạch, kế hoạch, chính sách, chương trình, dự án, đề án quan trọng của ngành, lĩnh vực về quản lý xúc tiến, quảng bá du lịch.</w:t>
      </w:r>
    </w:p>
    <w:p>
      <w:r>
        <w:t>2. Tổ chức, hướng dẫn, theo dõi việc thực hiện chế độ, chính sách chuyên môn, nghiệp vụ; đề xuất các biện pháp để nâng cao hiệu lực, hiệu quả quản lý về ngành, lĩnh vực về quản lý xúc tiến, quảng bá du lịch.</w:t>
      </w:r>
    </w:p>
    <w:p>
      <w:r>
        <w:t>3. Chủ trì tổ chức các chuyên đề bồi dưỡng nghiệp vụ, phổ biến kinh nghiệm về công tác hoạch định và thực thi chính sách về ngành, lĩnh vực về quản lý xúc tiến, quảng bá du lịch.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Bộ Chính trị, Ban Bí thư; văn bản pháp luật của Quốc hội, Ủy ban Thường vụ Quốc hội, Chính phủ; chiến lược, quy hoạch, kế hoạch, chính sách, chương trình, dự án, đề án quan trọng của ngành, lĩnh vực về quản lý xúc tiến, quảng bá du lịch.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chiến lược, quy hoạch, kế hoạch, chính sách, chương trình, dự án, đề án quan trọng liên quan đến ngành, lĩnh vực về quản lý xúc tiến, quảng bá du lịch.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xúc tiến, quảng bá du lịch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 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hoặc tương đương đã chủ trì xây dựng, tham gia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 Cụ thể:</w:t>
      </w:r>
    </w:p>
    <w:p>
      <w:r>
        <w:t>Có quyết định của người có thẩm quyền cử tham gia Ban soạn thảo, Tổ biên tập, Tổ soạn thảo văn bản quy phạm pháp luật hoặc có văn bản giao nhiệm vụ chủ trì xây dựng của người có thẩm quyền đối với trường hợp không bắt buộc phải thành lập Ban soạn thảo, Tổ biên tập, Tổ soạn thảo theo quy định của Luật Ban hành văn bản quy phạm pháp luật.</w:t>
      </w:r>
    </w:p>
    <w:p>
      <w:r>
        <w:t>Có quyết định của người có thẩm quyền cử tham gia Ban chỉ đạo, Ban chủ nhiệm, Ban soạn thảo đề tài, đề án, dự án, chương trình nghiên cứu khoa học cấp nhà nước, cấp bộ, cấp ban, cấp ngành.</w:t>
      </w:r>
    </w:p>
    <w:p>
      <w:r>
        <w:t>Phẩm chất cá nhân</w:t>
      </w:r>
    </w:p>
    <w:p>
      <w:r>
        <w:t>● 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 Trung thực, thẳng thắn, kiên định nhưng biết lắng nghe.</w:t>
      </w:r>
    </w:p>
    <w:p>
      <w:r>
        <w:t>● Điềm tĩnh, nguyên tắc, cẩn thận, bảo mật thông tin.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thẩm định, góp ý các văn bản (theo nhiệm vụ của vị trí việc làm)</w:t>
      </w:r>
    </w:p>
    <w:p>
      <w:r>
        <w:t>4-5</w:t>
      </w:r>
    </w:p>
    <w:p>
      <w:r>
        <w:t>● Khả năng thực hiện hoạt động chuyên môn, nghiệp vụ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Phê duyệt của lãnh đạo</w:t>
      </w:r>
    </w:p>
    <w:p>
      <w:r>
        <w:t>PHỤ LỤC IIB</w:t>
      </w:r>
    </w:p>
    <w:p>
      <w:r>
        <w:t>BẢN MÔ TẢ CÔNG VIỆC VÀ KHUNG NĂNG LỰC CỦA VỊ TRÍ VIỆC LÀM CÔNG CHỨC NGHIỆP VỤ CHUYÊN NGÀNH VĂN HÓA, GIA ĐÌNH, THỂ DỤC, THỂ THAO VÀ DU LỊCH NGẠCH CHUYÊN VIÊN CHÍNH</w:t>
      </w:r>
    </w:p>
    <w:p>
      <w:r>
        <w:t>(Kèm theo Thông tư số 06/2023/TT-BVHTTDL ngày 15 tháng 5 năm 2023 của Bộ trưởng Bộ Văn hóa, Thể thao và Du lịch)</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chính về quản lý lĩnh vực di sản văn hóa</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di sản văn hóa.</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quản lý di sản văn hóa;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hoặc của địa phương về quản lý di sản văn hóa.</w:t>
      </w:r>
    </w:p>
    <w:p>
      <w:r>
        <w:t>2. Chủ trì nghiên cứu, xây dựng các văn bản quy định chi tiết, hướng dẫn thi hành, quy định của Đảng, văn bản pháp luật của Quốc hội, Ủy ban Thường vụ Quốc hội, Chính phủ; chiến lược, quy hoạch, kế hoạch, chính sách, chương trình, dự án, đề án quan trọng của ngành, lĩnh vực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di sản văn hóa.</w:t>
      </w:r>
    </w:p>
    <w:p>
      <w:r>
        <w:t>2. Tổ chức, hướng dẫn, theo dõi việc thực hiện chế độ, chính sách chuyên môn, nghiệp vụ; đề xuất các biện pháp để nâng cao hiệu lực, hiệu quả quản lý về ngành, lĩnh vực về quản lý di sản văn hóa.</w:t>
      </w:r>
    </w:p>
    <w:p>
      <w:r>
        <w:t>3. Chủ trì hoặc tham gia tổ chức các chuyên đề bồi dưỡng nghiệp vụ, phổ biến kinh nghiệm về công tác hoạch định và thực thi chính sách của ngành, lĩnh vực hoặc của địa phương về quản lý di sản văn hóa.</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di sản văn hóa.</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di sản văn hóa.</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di sản văn hóa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Có thời gian giữ ngạch chuyên viên và tương đương từ đủ 09 năm trở lên. 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chính về quản lý văn hóa cơ sở (bao gồm quản lý thư viện và quản lý văn hóa dân tộc)</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văn hóa cơ sở (bao gồm quản lý thư viện và quản lý văn hóa dân tộc).</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quản lý văn hóa cơ sở (bao gồm quản lý thư viện và quản lý văn hóa dân tộc);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hoặc của địa phương về quản lý văn hóa cơ sở (bao gồm quản lý thư viện và quản lý văn hóa dân tộc).</w:t>
      </w:r>
    </w:p>
    <w:p>
      <w:r>
        <w:t>2. Chủ trì nghiên cứu, xây dựng các văn bản quy định chi tiết, hướng dẫn thi hành, quy định của Đảng, văn bản pháp luật của Quốc hội, Ủy ban Thường vụ Quốc hội, Chính phủ; chiến lược, quy hoạch, kế hoạch, chính sách, chương trình, dự án, đề án quan trọng của ngành, lĩnh vực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văn hóa cơ sở (bao gồm quản lý thư viện và quản lý văn hóa dân tộc).</w:t>
      </w:r>
    </w:p>
    <w:p>
      <w:r>
        <w:t>2. Tổ chức, hướng dẫn, theo dõi việc thực hiện chế độ, chính sách chuyên môn, nghiệp vụ; đề xuất các biện pháp để nâng cao hiệu lực, hiệu quả quản lý về ngành, lĩnh vực về quản lý văn hóa cơ sở (bao gồm quản lý thư viện và quản lý văn hóa dân tộc).</w:t>
      </w:r>
    </w:p>
    <w:p>
      <w:r>
        <w:t>3. Chủ trì hoặc tham gia tổ chức các chuyên đề bồi dưỡng nghiệp vụ, phổ biến kinh nghiệm về công tác hoạch định và thực thi chính sách của ngành, lĩnh vực hoặc của địa phương về quản lý văn hóa cơ sở (bao gồm quản lý thư viện và quản lý văn hóa dân tộc).</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văn hóa cơ sở (bao gồm quản lý thư viện và quản lý văn hóa dân tộc).</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văn hóa cơ sở (bao gồm quản lý thư viện và quản lý văn hóa dân tộc).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văn hóa cơ sở (bao gồm quản lý thư viện và quản lý văn hóa dân tộc)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 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chính về văn hóa nghệ thuật (bao gồm nghệ thuật biểu diễn, điện ảnh, mỹ thuật, nhiếp ảnh, triển lãm)</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văn hóa nghệ thuật (bao gồm nghệ thuật biểu diễn, điện ảnh, mỹ thuật, nhiếp ảnh, triển lãm).</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văn hóa nghệ thuật (bao gồm nghệ thuật biểu diễn, điện ảnh, mỹ thuật, nhiếp ảnh, triển lãm);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hoặc của địa phương về văn hóa nghệ thuật (bao gồm nghệ thuật biểu diễn, điện ảnh, mỹ thuật, nhiếp ảnh, triển lãm).</w:t>
      </w:r>
    </w:p>
    <w:p>
      <w:r>
        <w:t>2. Chủ trì nghiên cứu, xây dựng các văn bản quy định chi tiết, hướng dẫn thi hành, quy định của Đảng, văn bản pháp luật của Quốc hội, Ủy ban Thường vụ Quốc hội, Chính phủ; chiến lược, quy hoạch, kế hoạch, chính sách, chương trình, dự án, đề án quan trọng của ngành, lĩnh vực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văn hóa nghệ thuật (bao gồm nghệ thuật biểu diễn, điện ảnh, mỹ thuật, nhiếp ảnh, triển lãm).</w:t>
      </w:r>
    </w:p>
    <w:p>
      <w:r>
        <w:t>2. Tổ chức, hướng dẫn, theo dõi việc thực hiện chế độ, chính sách chuyên môn, nghiệp vụ; đề xuất các biện pháp để nâng cao hiệu lực, hiệu quả quản lý về ngành, lĩnh vực về văn hóa nghệ thuật (bao gồm nghệ thuật biểu diễn, điện ảnh, mỹ thuật, nhiếp ảnh, triển lãm).</w:t>
      </w:r>
    </w:p>
    <w:p>
      <w:r>
        <w:t>3. Chủ trì hoặc tham gia tổ chức các chuyên đề bồi dưỡng nghiệp vụ, phổ biến kinh nghiệm về công tác hoạch định và thực thi chính sách của ngành, lĩnh vực hoặc của địa phương về văn hóa nghệ thuật (bao gồm nghệ thuật biểu diễn, điện ảnh, mỹ thuật, nhiếp ảnh, triển lãm).</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văn hóa nghệ thuật (bao gồm nghệ thuật biểu diễn, điện ảnh, mỹ thuật, nhiếp ảnh, triển lãm).</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văn hóa nghệ thuật (bao gồm nghệ thuật biểu diễn, điện ảnh, mỹ thuật, nhiếp ảnh, triển lãm).</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văn hóa nghệ thuật (bao gồm nghệ thuật biểu diễn, điện ảnh, mỹ thuật, nhiếp ảnh, triển lãm)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chính về quản lý bản quyền tác giả</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bản quyền tác giả.</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quản lý bản quyền tác giả;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hoặc của địa phương về quản lý bản quyền tác giả.</w:t>
      </w:r>
    </w:p>
    <w:p>
      <w:r>
        <w:t>2. Chủ trì nghiên cứu, xây dựng các văn bản quy định chi tiết, hướng dẫn thi hành, quy định của Đảng, văn bản pháp luật của Quốc hội, Ủy ban Thường vụ Quốc hội, Chính phủ; chiến lược, quy hoạch, kế hoạch, chính sách, chương trình, dự án, đề án quan trọng của ngành, lĩnh vực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bản quyền tác giả.</w:t>
      </w:r>
    </w:p>
    <w:p>
      <w:r>
        <w:t>2. Tổ chức, hướng dẫn, theo dõi việc thực hiện chế độ, chính sách chuyên môn, nghiệp vụ; đề xuất các biện pháp để nâng cao hiệu lực, hiệu quả quản lý về ngành, lĩnh vực về quản lý bản quyền tác giả.</w:t>
      </w:r>
    </w:p>
    <w:p>
      <w:r>
        <w:t>3. Chủ trì hoặc tham gia tổ chức các chuyên đề bồi dưỡng nghiệp vụ, phổ biến kinh nghiệm về công tác hoạch định và thực thi chính sách của ngành, lĩnh vực hoặc của địa phương về quản lý bản quyền tác giả.</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bản quyền tác giả.</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bản quyền tác giả.</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bản quyền tác giả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chính về quản lý lĩnh vực gia đình</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lĩnh vực gia đình.</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quản lý lĩnh vực gia đình;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hoặc của địa phương về quản lý lĩnh vực gia đình.</w:t>
      </w:r>
    </w:p>
    <w:p>
      <w:r>
        <w:t>2. Chủ trì nghiên cứu, xây dựng các văn bản quy định chi tiết, hướng dẫn thi hành, quy định của Đảng, văn bản pháp luật của Quốc hội, Ủy ban Thường vụ Quốc hội, Chính phủ; chiến lược, quy hoạch, kế hoạch, chính sách, chương trình, dự án, đề án quan trọng của ngành, lĩnh vực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lĩnh vực gia đình.</w:t>
      </w:r>
    </w:p>
    <w:p>
      <w:r>
        <w:t>2. Tổ chức, hướng dẫn, theo dõi việc thực hiện chế độ, chính sách chuyên môn, nghiệp vụ; đề xuất các biện pháp để nâng cao hiệu lực, hiệu quả quản lý về ngành, lĩnh vực về quản lý lĩnh vực gia đình.</w:t>
      </w:r>
    </w:p>
    <w:p>
      <w:r>
        <w:t>3. Chủ trì hoặc tham gia tổ chức các chuyên đề bồi dưỡng nghiệp vụ, phổ biến kinh nghiệm về công tác hoạch định và thực thi chính sách của ngành, lĩnh vực hoặc của địa phương về quản lý lĩnh vực gia đình.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lĩnh vực gia đình.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lĩnh vực gia đình.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lĩnh vực gia đình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chính về quản lý thể dục thể thao cho mọi người</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thể dục thể thao cho mọi người.</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quản lý thể dục thể thao cho mọi người;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hoặc của địa phương về quản lý thể dục thể thao cho mọi người.</w:t>
      </w:r>
    </w:p>
    <w:p>
      <w:r>
        <w:t>2. Chủ trì nghiên cứu, xây dựng các văn bản quy định chi tiết, hướng dẫn thi hành, quy định của Đảng, văn bản pháp luật của Quốc hội, Ủy ban Thường vụ Quốc hội, Chính phủ; chiến lược, quy hoạch, kế hoạch, chính sách, chương trình, dự án, đề án quan trọng của ngành, lĩnh vực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thể dục thể thao cho mọi người.</w:t>
      </w:r>
    </w:p>
    <w:p>
      <w:r>
        <w:t>2. Tổ chức, hướng dẫn, theo dõi việc thực hiện chế độ, chính sách chuyên môn, nghiệp vụ; đề xuất các biện pháp để nâng cao hiệu lực, hiệu quả quản lý về ngành, lĩnh vực về quản lý thể dục thể thao cho mọi người.</w:t>
      </w:r>
    </w:p>
    <w:p>
      <w:r>
        <w:t>3. Chủ trì hoặc tham gia tổ chức các chuyên đề bồi dưỡng nghiệp vụ, phổ biến kinh nghiệm về công tác hoạch định và thực thi chính sách của ngành, lĩnh vực hoặc của địa phương về quản lý thể dục thể thao cho mọi người.</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thể dục thể thao cho mọi người.</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thể dục thể thao cho mọi người.</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thể dục thể thao cho mọi người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chính về quản lý thể thao thành tích cao và thể thao chuyên nghiệp</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thể thao thành tích cao và thể thao chuyên nghiệp.</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quản lý thể thao thành tích cao và thể thao chuyên nghiệp;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hoặc của địa phương về quản lý thể thao thành tích cao và thể thao chuyên nghiệp.</w:t>
      </w:r>
    </w:p>
    <w:p>
      <w:r>
        <w:t>2. Chủ trì nghiên cứu, xây dựng các văn bản quy định chi tiết, hướng dẫn thi hành, quy định của Đảng, văn bản pháp luật của Quốc hội, Ủy ban Thường vụ Quốc hội, Chính phủ; chiến lược, quy hoạch, kế hoạch, chính sách, chương trình, dự án, đề án quan trọng của ngành, lĩnh vực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thể thao thành tích cao và thể thao chuyên nghiệp.</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2. Tổ chức, hướng dẫn, theo dõi việc thực hiện chế độ, chính sách chuyên môn, nghiệp vụ; đề xuất các biện pháp để nâng cao hiệu lực, hiệu quả quản lý về ngành, lĩnh vực về quản lý thể thao thành tích cao và thể thao chuyên nghiệp.</w:t>
      </w:r>
    </w:p>
    <w:p>
      <w:r>
        <w:t>3. Chủ trì hoặc tham gia tổ chức các chuyên đề bồi dưỡng nghiệp vụ, phổ biến kinh nghiệm về công tác hoạch định và thực thi chính sách của ngành, lĩnh vực hoặc của địa phương về quản lý thể thao thành tích cao và thể thao chuyên nghiệp.</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thể thao thành tích cao và thể thao chuyên nghiệp.</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thể thao thành tích cao và thể thao chuyên nghiệp.</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thể thao thành tích cao và thể thao chuyên nghiệp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chính về quản lý lữ hành</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lữ hành.</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quản lý lữ hành;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hoặc của địa phương về quản lý lữ hành.</w:t>
      </w:r>
    </w:p>
    <w:p>
      <w:r>
        <w:t>2. Chủ trì nghiên cứu, xây dựng các văn bản quy định chi tiết, hướng dẫn thi hành, quy định của Đảng, văn bản pháp luật của Quốc hội, Ủy ban Thường vụ Quốc hội, Chính phủ; chiến lược, quy hoạch, kế hoạch, chính sách, chương trình, dự án, đề án quan trọng của ngành, lĩnh vực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lữ hành.</w:t>
      </w:r>
    </w:p>
    <w:p>
      <w:r>
        <w:t>2. Tổ chức, hướng dẫn, theo dõi việc thực hiện chế độ, chính sách chuyên môn, nghiệp vụ; đề xuất các biện pháp để nâng cao hiệu lực, hiệu quả quản lý về ngành, lĩnh vực về quản lý lữ hành.</w:t>
      </w:r>
    </w:p>
    <w:p>
      <w:r>
        <w:t>3. Chủ trì hoặc tham gia tổ chức các chuyên đề bồi dưỡng nghiệp vụ, phổ biến kinh nghiệm về công tác hoạch định và thực thi chính sách của ngành, lĩnh vực hoặc của địa phương về quản lý lữ hành.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lữ hành.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lữ hành.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lữ hành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w:t>
      </w:r>
    </w:p>
    <w:p>
      <w:r>
        <w:t>nghiệp vụ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chính về quản lý lưu trú du lịch</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lưu trú du lịch.</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quản lý lưu trú du lịch;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hoặc của địa phương về quản lý lưu trú du lịch.</w:t>
      </w:r>
    </w:p>
    <w:p>
      <w:r>
        <w:t>2. Chủ trì nghiên cứu, xây dựng các văn bản quy định chi tiết, hướng dẫn thi hành, quy định của Đảng, văn bản pháp luật của Quốc hội, Ủy ban Thường vụ Quốc hội, Chính phủ; chiến lược, quy hoạch, kế hoạch, chính sách, chương trình, dự án, đề án quan trọng của ngành, lĩnh vực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lưu trú du lịch.</w:t>
      </w:r>
    </w:p>
    <w:p>
      <w:r>
        <w:t>2. Tổ chức, hướng dẫn, theo dõi việc thực hiện chế độ, chính sách chuyên môn, nghiệp vụ; đề xuất các biện pháp để nâng cao hiệu lực, hiệu quả quản lý về ngành, lĩnh vực về quản lý lưu trú du lịch.</w:t>
      </w:r>
    </w:p>
    <w:p>
      <w:r>
        <w:t>3. Chủ trì hoặc tham gia tổ chức các chuyên đề bồi dưỡng nghiệp vụ, phổ biến kinh nghiệm về công tác hoạch định và thực thi chính sách của ngành, lĩnh vực hoặc của địa phương về quản lý lưu trú du lịch.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lưu trú du lịch.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lưu trú du lịch.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lưu trú du lịch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chính về quản lý xúc tiến, quảng bá du lịch</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xúc tiến, quảng bá du lịch.</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quản lý xúc tiến, quảng bá du lịch;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Bộ Chính trị, Ban Bí thư; văn bản pháp luật của Quốc hội, Ủy ban Thường vụ Quốc hội, Chính phủ; chiến lược, quy hoạch, kế hoạch, chính sách, chương trình, dự án, đề án quan trọng của ngành, lĩnh vực hoặc của địa phương về quản lý xúc tiến, quảng bá du lịch.</w:t>
      </w:r>
    </w:p>
    <w:p>
      <w:r>
        <w:t>2. Chủ trì nghiên cứu, xây dựng các văn bản quy định chi tiết, hướng dẫn thi hành, quy định của Đảng, văn bản pháp luật của Quốc hội, Ủy ban Thường vụ Quốc hội, Chính phủ; chiến lược, quy hoạch, kế hoạch, chính sách, chương trình, dự án, đề án quan trọng của ngành, lĩnh vực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xúc tiến, quảng bá du lịch.</w:t>
      </w:r>
    </w:p>
    <w:p>
      <w:r>
        <w:t>2. Tổ chức, hướng dẫn, theo dõi việc thực hiện chế độ, chính sách chuyên môn, nghiệp vụ; đề xuất các biện pháp để nâng cao hiệu lực, hiệu quả quản lý về ngành, lĩnh vực về quản lý xúc tiến, quảng bá du lịch.</w:t>
      </w:r>
    </w:p>
    <w:p>
      <w:r>
        <w:t>3. Chủ trì hoặc tham gia tổ chức các chuyên đề bồi dưỡng nghiệp vụ, phổ biến kinh nghiệm về công tác hoạch định và thực thi chính sách của ngành, lĩnh vực hoặc của địa phương về quản lý xúc tiến, quảng bá du lịch.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xúc tiến, quảng bá du lịch.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xúc tiến, quảng bá du lịch.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xúc tiến, quảng bá du lịch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Phê duyệt của lãnh đạo</w:t>
      </w:r>
    </w:p>
    <w:p>
      <w:r>
        <w:t>PHỤ LỤC IIC</w:t>
      </w:r>
    </w:p>
    <w:p>
      <w:r>
        <w:t>BẢN MÔ TẢ CÔNG VIỆC VÀ KHUNG NĂNG LỰC CỦA VỊ TRÍ VIỆC LÀM CÔNG CHỨC NGHIỆP VỤ CHUYÊN NGÀNH VĂN HÓA, GIA ĐÌNH, THỂ DỤC, THỂ THAO VÀ DU LỊCH NGẠCH CHUYÊN VIÊN</w:t>
      </w:r>
    </w:p>
    <w:p>
      <w:r>
        <w:t>(Kèm theo Thông tư số 06/2023/TT-BVHTTDL ngày 15 tháng 05 năm 2023 của Bộ trưởng Bộ Văn hóa, Thể thao và Du lịch)</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về quản lý lĩnh vực di sản văn hóa</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di sản văn hóa.</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di sản văn hóa;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di sản văn hóa.</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di sản văn hóa.</w:t>
      </w:r>
    </w:p>
    <w:p>
      <w:r>
        <w:t>3. Tham gia tổ chức các chuyên đề bồi dưỡng nghiệp vụ, phổ biến kinh nghiệm về công tác hoạch định và thực thi chính sách của ngành, lĩnh vực hoặc của địa phương về quản lý di sản văn hóa.</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di sản văn hóa.</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di sản văn hóa.</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di sản văn hóa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về quản lý văn hóa cơ sở (bao gồm quản lý thư viện và quản lý văn hóa dân tộc)</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văn hóa cơ sở (bao gồm quản lý thư viện và quản lý văn hóa dân tộc).</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văn hóa cơ sở (bao gồm quản lý thư viện và quản lý văn hóa dân tộc);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văn hóa cơ sở (bao gồm quản lý thư viện và quản lý văn hóa dân tộc).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văn hóa cơ sở (bao gồm quản lý thư viện và quản lý văn hóa dân tộc).</w:t>
      </w:r>
    </w:p>
    <w:p>
      <w:r>
        <w:t>3. Tham gia tổ chức các chuyên đề bồi dưỡng nghiệp vụ, phổ biến kinh nghiệm về công tác hoạch định và thực thi chính sách của ngành, lĩnh vực hoặc của địa phương về quản lý văn hóa cơ sở (bao gồm quản lý thư viện và quản lý văn hóa dân tộc).</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văn hóa cơ sở (bao gồm quản lý thư viện và quản lý văn hóa dân tộc).</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văn hóa cơ sở (bao gồm quản lý thư viện và quản lý văn hóa dân tộc).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văn hóa cơ sở (bao gồm quản lý thư viện và quản lý văn hóa dân tộc)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về văn hóa nghệ thuật (bao gồm nghệ thuật biểu diễn, điện ảnh, mỹ thuật, nhiếp ảnh, triển lãm)</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văn hóa nghệ thuật (bao gồm nghệ thuật biểu diễn, điện ảnh, mỹ thuật, nhiếp ảnh, triển lãm).</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văn hóa nghệ thuật (bao gồm nghệ thuật biểu diễn, điện ảnh, mỹ thuật, nhiếp ảnh, triển lãm);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văn hóa nghệ thuật (bao gồm nghệ thuật biểu diễn, điện ảnh, mỹ thuật, nhiếp ảnh, triển lãm).</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2. Tổ chức, hướng dẫn, theo dõi việc thực hiện chế độ, chính sách chuyên môn, nghiệp vụ; đề xuất các biện pháp để nâng cao hiệu lực, hiệu quả quản lý của ngành, lĩnh vực hoặc của địa phương về văn hóa nghệ thuật (bao gồm nghệ thuật biểu diễn, điện ảnh, mỹ thuật, nhiếp ảnh, triển lãm).</w:t>
      </w:r>
    </w:p>
    <w:p>
      <w:r>
        <w:t>3. Tham gia tổ chức các chuyên đề bồi dưỡng nghiệp vụ, phổ biến kinh nghiệm về công tác hoạch định và thực thi chính sách của ngành, lĩnh vực hoặc của địa phương về văn hóa nghệ thuật (bao gồm nghệ thuật biểu diễn, điện ảnh, mỹ thuật, nhiếp ảnh, triển lãm).</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văn hóa nghệ thuật (bao gồm nghệ thuật biểu diễn, điện ảnh, mỹ thuật, nhiếp ảnh, triển lãm).</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văn hóa nghệ thuật (bao gồm nghệ thuật biểu diễn, điện ảnh, mỹ thuật, nhiếp ảnh, triển lãm).</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văn hóa nghệ thuật (bao gồm nghệ thuật biểu diễn, điện ảnh, mỹ thuật, nhiếp ảnh, triển lãm)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về quản lý bản quyền tác giả</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bản quyền tác giả.</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bản quyền tác giả;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bản quyền tác giả.</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bản quyền tác giả.</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3. Tham gia tổ chức các chuyên đề bồi dưỡng nghiệp vụ, phổ biến kinh nghiệm về công tác hoạch định và thực thi chính sách của ngành, lĩnh vực hoặc của địa phương về quản lý bản quyền tác giả.</w:t>
      </w:r>
    </w:p>
    <w:p>
      <w:r>
        <w:t>2.3</w:t>
      </w:r>
    </w:p>
    <w:p>
      <w:r>
        <w:t>Kiểm tra, sơ kết, tổng kết việc thực hiện các văn bản.</w:t>
      </w:r>
    </w:p>
    <w:p>
      <w:r>
        <w:t>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bản quyền tác giả.</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bản quyền tác giả.</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bản quyền tác giả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về quản lý lĩnh vực gia đình</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lĩnh vực gia đình.</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lĩnh vực gia đình;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lĩnh vực gia đình.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lĩnh vực gia đình.</w:t>
      </w:r>
    </w:p>
    <w:p>
      <w:r>
        <w:t>3. Tham gia tổ chức các chuyên đề bồi dưỡng nghiệp vụ, phổ biến kinh nghiệm về công tác hoạch định và thực thi chính sách của ngành, lĩnh vực hoặc của địa phương về quản lý lĩnh vực gia đình.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lĩnh vực gia đình.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lĩnh vực gia đình.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lĩnh vực gia đình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về quản lý thể dục thể thao cho mọi người</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thể dục thể thao cho mọi người.</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thể dục thể thao cho mọi người;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thể dục thể thao cho mọi người.</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thể dục thể thao cho mọi người.</w:t>
      </w:r>
    </w:p>
    <w:p>
      <w:r>
        <w:t>3. Tham gia tổ chức các chuyên đề bồi dưỡng nghiệp vụ, phổ biến kinh nghiệm về công tác hoạch định và thực thi chính sách của ngành, lĩnh vực hoặc của địa phương về quản lý thể dục thể thao cho mọi người.</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thể dục thể thao cho mọi người.</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thể dục thể thao cho mọi người.</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về quản lý thể dục thể thao cho mọi người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về quản lý thể thao thành tích cao và thể thao chuyên nghiệp</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thể thao thành tích cao và thể thao chuyên nghiệp.</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thể thao thành tích cao và thể thao chuyên nghiệp;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thể thao thành tích cao và thể thao chuyên nghiệp.</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thể thao thành tích cao và thể thao chuyên nghiệp.</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3. Tham gia tổ chức các chuyên đề bồi dưỡng nghiệp vụ, phổ biến kinh nghiệm về công tác hoạch định và thực thi chính sách của ngành, lĩnh vực hoặc của địa phương về quản lý thể thao thành tích cao và thể thao chuyên nghiệp.</w:t>
      </w:r>
    </w:p>
    <w:p>
      <w:r>
        <w:t>2.3</w:t>
      </w:r>
    </w:p>
    <w:p>
      <w:r>
        <w:t>Kiểm tra, sơ kết, tổng kết việc thực hiện các văn bản.</w:t>
      </w:r>
    </w:p>
    <w:p>
      <w:r>
        <w:t>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thể thao thành tích cao và thể thao chuyên nghiệp.</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thể thao thành tích cao và thể thao chuyên nghiệp.</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về quản lý thể thao thành tích cao và thể thao chuyên nghiệp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về quản lý lữ hành</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lữ hành.</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lữ hành;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lữ hành.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lữ hành.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3. Tham gia tổ chức các chuyên đề bồi dưỡng nghiệp vụ, phổ biến kinh nghiệm về công tác hoạch định và thực thi chính sách của ngành, lĩnh vực hoặc của địa phương về quản lý lữ hành.</w:t>
      </w:r>
    </w:p>
    <w:p>
      <w:r>
        <w:t>2.3</w:t>
      </w:r>
    </w:p>
    <w:p>
      <w:r>
        <w:t>Kiểm tra, sơ kết, tổng kết việc thực hiện các văn bản.</w:t>
      </w:r>
    </w:p>
    <w:p>
      <w:r>
        <w:t>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lữ hành.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lữ hành.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lữ hành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về quản lý lưu trú du lịch</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lưu trú du lịch.</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lưu trú du lịch;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lưu trú du lịch.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lưu trú du lịch.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3. Tham gia tổ chức các chuyên đề bồi dưỡng nghiệp vụ, phổ biến kinh nghiệm về công tác hoạch định và thực thi chính sách của ngành, lĩnh vực hoặc của địa phương về quản lý lưu trú du lịch.</w:t>
      </w:r>
    </w:p>
    <w:p>
      <w:r>
        <w:t>2.3</w:t>
      </w:r>
    </w:p>
    <w:p>
      <w:r>
        <w:t>Kiểm tra, sơ kết, tổng kết việc thực hiện các văn bản.</w:t>
      </w:r>
    </w:p>
    <w:p>
      <w:r>
        <w:t>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lưu trú du lịch.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lưu trú du lịch.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lưu trú du lịch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Phê duyệt của lãnh đạo</w:t>
      </w:r>
    </w:p>
    <w:p>
      <w:r>
        <w:t>TÊN CƠ QUAN......</w:t>
      </w:r>
    </w:p>
    <w:p>
      <w:r>
        <w:t>TÊN TỔ CHỨC .....</w:t>
      </w:r>
    </w:p>
    <w:p>
      <w:r>
        <w:t>-------</w:t>
      </w:r>
    </w:p>
    <w:p>
      <w:r>
        <w:t>CỘNG HÒA XÃ HỘI CHỦ NGHĨA VIỆT NAM</w:t>
      </w:r>
    </w:p>
    <w:p>
      <w:r>
        <w:t>Độc lập - Tự do - Hạnh phúc</w:t>
      </w:r>
    </w:p>
    <w:p>
      <w:r>
        <w:t>---------------</w:t>
      </w:r>
    </w:p>
    <w:p>
      <w:r>
        <w:t>BẢN MÔ TẢ CÔNG VIỆC</w:t>
      </w:r>
    </w:p>
    <w:p>
      <w:r>
        <w:t>Tên Vị trí việc làm:  Chuyên viên về quản lý xúc tiến, quảng bá du lịch</w:t>
      </w:r>
    </w:p>
    <w:p>
      <w:r>
        <w:t>Mã vị trí việc làm:</w:t>
      </w:r>
    </w:p>
    <w:p>
      <w:r>
        <w:t>Ngày bắt đầu thực hiện:</w:t>
      </w:r>
    </w:p>
    <w:p>
      <w:r>
        <w:t>Địa điểm làm việc:</w:t>
      </w:r>
    </w:p>
    <w:p>
      <w:r>
        <w:t>Quy trình công việc liên quan:</w:t>
      </w:r>
    </w:p>
    <w:p>
      <w:r>
        <w:t>Các văn bản, quy định hiện hành về công tác hoạch định và thực thi chính sách về quản lý xúc tiến, quảng bá du lịch.</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xúc tiến, quảng bá du lịch;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xúc tiến, quảng bá du lịch.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xúc tiến, quảng bá du lịch.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3. Tham gia tổ chức các chuyên đề bồi dưỡng nghiệp vụ, phổ biến kinh nghiệm về công tác hoạch định và thực thi chính sách của ngành, lĩnh vực hoặc của địa phương về quản lý xúc tiến, quảng bá du lịch.</w:t>
      </w:r>
    </w:p>
    <w:p>
      <w:r>
        <w:t>2.3</w:t>
      </w:r>
    </w:p>
    <w:p>
      <w:r>
        <w:t>Kiểm tra, sơ kết, tổng kết việc thực hiện các văn bản.</w:t>
      </w:r>
    </w:p>
    <w:p>
      <w:r>
        <w:t>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hoặc của địa phương về quản lý xúc tiến, quảng bá du lịch.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hoặc của địa phương về quản lý xúc tiến, quảng bá du lịch.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về quản lý xúc tiến, quảng bá du lịch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phù hợp với lĩnh vực công tác.</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Phù hợp với chức năng, nhiệm vụ của cơ quan, tổ chức, đơn vị sử dụng vị trí việc làm được cấp có thẩm quyền phê duyệt</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Phê duyệt của lãnh đạo</w:t>
      </w:r>
    </w:p>
    <w:p>
      <w:r>
        <w:t>PHỤ LỤC III</w:t>
      </w:r>
    </w:p>
    <w:p>
      <w:r>
        <w:t>KHUNG CẤP ĐỘ XÁC ĐỊNH YÊU CẦU VỀ NĂNG LỰC ĐỐI VỚI VỊ TRÍ VIỆC LÀM CÔNG CHỨC NGHIỆP VỤ CHUYÊN NGÀNH VĂN HÓA, GIA ĐÌNH, THỂ DỤC, THỂ THAO VÀ DU LỊCH</w:t>
      </w:r>
    </w:p>
    <w:p>
      <w:r>
        <w:t>(Kèm theo Thông tư số 06/2023/TT-BVHTTDL ngày 15 tháng 05 năm 2023 của Bộ trưởng Bộ Văn hóa, Thể thao và Du lịch)</w:t>
      </w:r>
    </w:p>
    <w:p>
      <w:r>
        <w:t>I. NHÓM NĂNG LỰC CHUNG</w:t>
      </w:r>
    </w:p>
    <w:p>
      <w:r>
        <w:t>Cấp   độ</w:t>
      </w:r>
    </w:p>
    <w:p>
      <w:r>
        <w:t>Đạo đức và   bản lĩnh</w:t>
      </w:r>
    </w:p>
    <w:p>
      <w:r>
        <w:t>Tổ chức thực hiện   công việc</w:t>
      </w:r>
    </w:p>
    <w:p>
      <w:r>
        <w:t>Soạn thảo và ban hành văn bản</w:t>
      </w:r>
    </w:p>
    <w:p>
      <w:r>
        <w:t>Giao tiếp   ứng xử</w:t>
      </w:r>
    </w:p>
    <w:p>
      <w:r>
        <w:t>Quan hệ phối hợp</w:t>
      </w:r>
    </w:p>
    <w:p>
      <w:r>
        <w:t>Sử dụng ngoại ngữ</w:t>
      </w:r>
    </w:p>
    <w:p>
      <w:r>
        <w:t>Sử dụng công   nghệ thông tin</w:t>
      </w:r>
    </w:p>
    <w:p>
      <w:r>
        <w:t>5</w:t>
      </w:r>
    </w:p>
    <w:p>
      <w:r>
        <w:t>Tạo dựng văn hóa dẫn dắt việc thực hiện đạo đức và bản lĩnh.</w:t>
      </w:r>
    </w:p>
    <w:p>
      <w:r>
        <w:t>Đưa ra các định hướng chiến lược.</w:t>
      </w:r>
    </w:p>
    <w:p>
      <w:r>
        <w:t>Phân tích, đánh giá, phản biện, hoạch định chính sách.</w:t>
      </w:r>
    </w:p>
    <w:p>
      <w:r>
        <w:t>Giao tiếp tốt về vấn đề mang tính chiến lược.</w:t>
      </w:r>
    </w:p>
    <w:p>
      <w:r>
        <w:t>Thiết lập các định hướng quan hệ đối tác chiến lược.</w:t>
      </w:r>
    </w:p>
    <w:p>
      <w:r>
        <w:t>Sử dụng thành thạo ngôn ngữ.</w:t>
      </w:r>
    </w:p>
    <w:p>
      <w:r>
        <w:t>Am hiểu về công nghệ thông tin và có khả năng lập trình phần mềm chuyên ngành.</w:t>
      </w:r>
    </w:p>
    <w:p>
      <w:r>
        <w:t>4</w:t>
      </w:r>
    </w:p>
    <w:p>
      <w:r>
        <w:t>Chủ động, trách nhiệm cao với công việc; hướng dẫn, kiểm tra việc thực hiện.</w:t>
      </w:r>
    </w:p>
    <w:p>
      <w:r>
        <w:t>Nhận biết trước và thích ứng với yêu cầu mới của công việc; phát huy nguồn lực bên trong và bên ngoài để có giải pháp đảm bảo chất lượng công việc.</w:t>
      </w:r>
    </w:p>
    <w:p>
      <w:r>
        <w:t>Hiểu biết về vai trò, tác động xã hội của chính sách; xây dựng khung pháp lý hỗ trợ việc thực thi chính sách.</w:t>
      </w:r>
    </w:p>
    <w:p>
      <w:r>
        <w:t>Giao tiếp tốt trong và ngoài cơ quan, đơn vị.</w:t>
      </w:r>
    </w:p>
    <w:p>
      <w:r>
        <w:t>Thiết lập mạng lưới quan hệ ở nhiều cấp.</w:t>
      </w:r>
    </w:p>
    <w:p>
      <w:r>
        <w:t>Giao tiếp trôi chảy, linh hoạt.</w:t>
      </w:r>
    </w:p>
    <w:p>
      <w:r>
        <w:t>Am hiểu về công nghệ thông tin và sử dụng được nhiều công cụ ở trình độ cao.</w:t>
      </w:r>
    </w:p>
    <w:p>
      <w:r>
        <w:t>3</w:t>
      </w:r>
    </w:p>
    <w:p>
      <w:r>
        <w:t>Trách nhiệm cao với công việc được giao, gương mẫu trong thực hiện.</w:t>
      </w:r>
    </w:p>
    <w:p>
      <w:r>
        <w:t>Đề xuất điều chỉnh thủ tục, quy trình làm việc… kịp thời để đáp ứng tốt hơn nhu cầu của cơ quan, địa phương.</w:t>
      </w:r>
    </w:p>
    <w:p>
      <w:r>
        <w:t>Phân tích, đánh giá, đề xuất chính sách phù hợp với chiến lược, định hướng dài hạn của cơ quan, đơn vị, địa phương.</w:t>
      </w:r>
    </w:p>
    <w:p>
      <w:r>
        <w:t>Giao tiếp tốt với tổ chức trong nội bộ cơ quan, đơn vị.</w:t>
      </w:r>
    </w:p>
    <w:p>
      <w:r>
        <w:t>Tìm kiếm cơ hội xây dựng và mở rộng mạng lưới quan hệ.</w:t>
      </w:r>
    </w:p>
    <w:p>
      <w:r>
        <w:t>Trao đổi, giải thích được những thông tin phức tạp.</w:t>
      </w:r>
    </w:p>
    <w:p>
      <w:r>
        <w:t>Hiểu biết cơ bản về công nghệ thông tin và sử dụng một số phần mềm nâng cao, quản trị cơ sở dữ liệu.</w:t>
      </w:r>
    </w:p>
    <w:p>
      <w:r>
        <w:t>2</w:t>
      </w:r>
    </w:p>
    <w:p>
      <w:r>
        <w:t>Tự nhận trách nhiệm với công việc được giao, chuẩn mực trong thực hiện.</w:t>
      </w:r>
    </w:p>
    <w:p>
      <w:r>
        <w:t>Linh hoạt trong tổ chức thực hiện công việc nhằm đảm bảo các tiêu chuẩn chất lượng đã thống nhất.</w:t>
      </w:r>
    </w:p>
    <w:p>
      <w:r>
        <w:t>Nắm vững các quy định và vai trò, tác động của hệ thống văn bản của Đảng, văn bản pháp quy và văn bản hành chính của cơ quan có thẩm quyền.</w:t>
      </w:r>
    </w:p>
    <w:p>
      <w:r>
        <w:t>Thúc đẩy giao tiếp hai chiều.</w:t>
      </w:r>
    </w:p>
    <w:p>
      <w:r>
        <w:t>Thiết lập được mạng lưới quan hệ tốt trong nội bộ.</w:t>
      </w:r>
    </w:p>
    <w:p>
      <w:r>
        <w:t>Trao đổi, trình bày thông tin ngắn gọn.</w:t>
      </w:r>
    </w:p>
    <w:p>
      <w:r>
        <w:t>Hiểu biết cơ bản về máy tính và sử dụng một số phần mềm nâng cao.</w:t>
      </w:r>
    </w:p>
    <w:p>
      <w:r>
        <w:t>1</w:t>
      </w:r>
    </w:p>
    <w:p>
      <w:r>
        <w:t>Trách nhiệm với công việc được giao, chuẩn mực trong thực hiện.</w:t>
      </w:r>
    </w:p>
    <w:p>
      <w:r>
        <w:t>Tổ chức thực hiện công việc theo tiêu chuẩn chất lượng, quy trình có sẵn.</w:t>
      </w:r>
    </w:p>
    <w:p>
      <w:r>
        <w:t>Nắm được các quy định về văn bản của Đảng, văn bản pháp quy và văn bản hành chính để áp dụng vào công việc chuyên môn.</w:t>
      </w:r>
    </w:p>
    <w:p>
      <w:r>
        <w:t>Nghe và trình bày thông tin một cách rõ ràng.</w:t>
      </w:r>
    </w:p>
    <w:p>
      <w:r>
        <w:t>Tạo mối quan hệ tốt, chủ động phối hợp với đồng nghiệp trong công việc.</w:t>
      </w:r>
    </w:p>
    <w:p>
      <w:r>
        <w:t>Giao tiếp cơ bản.</w:t>
      </w:r>
    </w:p>
    <w:p>
      <w:r>
        <w:t>Hiểu biết và sử dụng máy tính và một số phần mềm cơ bản.</w:t>
      </w:r>
    </w:p>
    <w:p>
      <w:r>
        <w:t>Ghi chú:   Cấp độ được xác định từ cao xuống thấp, tương ứng từ 5 đến 1.</w:t>
      </w:r>
    </w:p>
    <w:p>
      <w:r>
        <w:t>II. NHÓM NĂNG LỰC CHUYÊN MÔN</w:t>
      </w:r>
    </w:p>
    <w:p>
      <w:r>
        <w:t>Cấp   độ</w:t>
      </w:r>
    </w:p>
    <w:p>
      <w:r>
        <w:t>Tham mưu xây dựng văn bản</w:t>
      </w:r>
    </w:p>
    <w:p>
      <w:r>
        <w:t>Hướng dẫn thực hiện văn bản</w:t>
      </w:r>
    </w:p>
    <w:p>
      <w:r>
        <w:t>Kiểm tra thực hiện văn bản</w:t>
      </w:r>
    </w:p>
    <w:p>
      <w:r>
        <w:t>Thẩm định, góp ý văn bản</w:t>
      </w:r>
    </w:p>
    <w:p>
      <w:r>
        <w:t>Thực hiện hoạt động chuyên môn, nghiệp vụ</w:t>
      </w:r>
    </w:p>
    <w:p>
      <w:r>
        <w:t>5</w:t>
      </w:r>
    </w:p>
    <w:p>
      <w:r>
        <w:t>Chủ trì nghiên cứu, xây dựng chiến lược, quy hoạch, kế hoạch, chính sách và văn bản của hệ thống chính trị hoặc của ngành, lĩnh vực công tác được phân công.</w:t>
      </w:r>
    </w:p>
    <w:p>
      <w:r>
        <w:t>- Chủ trì xây dựng hướng dẫn triển khai thực hiện văn bản về chuyên môn, nghiệp vụ của ngành, lĩnh vực công tác được phân công.</w:t>
      </w:r>
    </w:p>
    <w:p>
      <w:r>
        <w:t>- Chủ trì xây dựng giáo trình, tài liệu, chuyên đề giảng dạy; tham gia giảng dạy các lớp đào tạo, bồi dưỡng chuyên môn, nghiệp vụ cho cán bộ, công chức.</w:t>
      </w:r>
    </w:p>
    <w:p>
      <w:r>
        <w:t>Chủ trì tổ chức kiểm tra, phân tích đánh giá, báo cáo tổng kết việc thực hiện các văn bản thuộc lĩnh vực công tác được phân công; đề xuất chủ trương, biện pháp để thực hiện các quy định hoặc quyết định quản lý đạt kết quả.</w:t>
      </w:r>
    </w:p>
    <w:p>
      <w:r>
        <w:t>Chủ trì tổ chức thẩm định các văn bản thuộc lĩnh vực công tác được phân công.</w:t>
      </w:r>
    </w:p>
    <w:p>
      <w:r>
        <w:t>Chủ trì tổ chức triển khai thực hiện các hoạt động chuyên môn, nghiệp vụ theo nhiệm vụ được phân công.</w:t>
      </w:r>
    </w:p>
    <w:p>
      <w:r>
        <w:t>4</w:t>
      </w:r>
    </w:p>
    <w:p>
      <w:r>
        <w:t>- Tham gia xây dựng chiến lược, quy hoạch, kế hoạch, chính sách và văn bản của hệ thống chính trị hoặc của ngành, lĩnh vực công tác được phân công.</w:t>
      </w:r>
    </w:p>
    <w:p>
      <w:r>
        <w:t>- Chủ trì xây dựng kế hoạch triển khai thực hiện các văn bản thuộc ngành, lĩnh vực công tác được phân công.</w:t>
      </w:r>
    </w:p>
    <w:p>
      <w:r>
        <w:t>- Chủ trì xây dựng hướng dẫn triển khai thực hiện văn bản về chuyên môn, nghiệp vụ thuộc lĩnh vực công tác được phân công.</w:t>
      </w:r>
    </w:p>
    <w:p>
      <w:r>
        <w:t>- Tham gia giảng dạy các lớp đào tạo, bồi dưỡng chuyên môn, nghiệp vụ cho cán bộ, công chức.</w:t>
      </w:r>
    </w:p>
    <w:p>
      <w:r>
        <w:t>Chủ trì tổ chức kiểm tra, phân tích đánh giá, báo cáo tổng kết việc thực hiện các văn bản thuộc lĩnh vực công tác được phân công.</w:t>
      </w:r>
    </w:p>
    <w:p>
      <w:r>
        <w:t>Tổ chức thẩm định các văn bản thuộc lĩnh vực công tác được phân công.</w:t>
      </w:r>
    </w:p>
    <w:p>
      <w:r>
        <w:t>Tham gia tổ chức các hoạt động chuyên môn nghiệp vụ theo nhiệm vụ được phân công.</w:t>
      </w:r>
    </w:p>
    <w:p>
      <w:r>
        <w:t>3</w:t>
      </w:r>
    </w:p>
    <w:p>
      <w:r>
        <w:t>- Tham gia xây dựng đề án thuộc ngành, lĩnh vực công tác được phân công.</w:t>
      </w:r>
    </w:p>
    <w:p>
      <w:r>
        <w:t>- Tham gia xây dựng kế hoạch triển khai thực hiện các văn bản thuộc lĩnh vực công tác được phân công.</w:t>
      </w:r>
    </w:p>
    <w:p>
      <w:r>
        <w:t>- Chủ trì xây dựng các văn bản thuộc lĩnh vực công tác được phân công.</w:t>
      </w:r>
    </w:p>
    <w:p>
      <w:r>
        <w:t>- Tham gia xây dựng hướng dẫn triển khai thực hiện các văn bản chuyên môn, nghiệp vụ thuộc lĩnh vực công tác được phân công.</w:t>
      </w:r>
    </w:p>
    <w:p>
      <w:r>
        <w:t>- Tham gia hướng dẫn thực hiện chuyên môn, nghiệp vụ cho công chức cùng ngạch hoặc ngạch thấp hơn.</w:t>
      </w:r>
    </w:p>
    <w:p>
      <w:r>
        <w:t>Tổ chức theo dõi, kiểm tra và báo cáo tình hình thực hiện các văn bản thuộc lĩnh vực công tác được phân công.</w:t>
      </w:r>
    </w:p>
    <w:p>
      <w:r>
        <w:t>Tham gia thẩm định các văn bản thuộc lĩnh vực công tác được phân công.</w:t>
      </w:r>
    </w:p>
    <w:p>
      <w:r>
        <w:t>Thực hiện các hoạt động chuyên môn, nghiệp vụ theo nhiệm vụ được phân công.</w:t>
      </w:r>
    </w:p>
    <w:p>
      <w:r>
        <w:t>2</w:t>
      </w:r>
    </w:p>
    <w:p>
      <w:r>
        <w:t>- Tham gia xây dựng các văn bản thuộc lĩnh vực công tác được phân công.</w:t>
      </w:r>
    </w:p>
    <w:p>
      <w:r>
        <w:t>- Soạn thảo các quy định cụ thể, các văn bản thuộc phần việc được phân công.</w:t>
      </w:r>
    </w:p>
    <w:p>
      <w:r>
        <w:t>Khả năng hướng dẫn thực hiện chuyên môn, nghiệp vụ cho công chức cùng ngạch hoặc ngạch thấp hơn.</w:t>
      </w:r>
    </w:p>
    <w:p>
      <w:r>
        <w:t>Tham gia góp ý văn bản thuộc lĩnh vực công tác được phân công.</w:t>
      </w:r>
    </w:p>
    <w:p>
      <w:r>
        <w:t>Chủ động phối hợp với các đơn vị liên quan và các công chức khác triển khai công việc, thực hiện đúng thẩm quyền và trách nhiệm được giao.</w:t>
      </w:r>
    </w:p>
    <w:p>
      <w:r>
        <w:t>1</w:t>
      </w:r>
    </w:p>
    <w:p>
      <w:r>
        <w:t>Soạn thảo các văn bản thuộc phần việc được phân công.</w:t>
      </w:r>
    </w:p>
    <w:p>
      <w:r>
        <w:t>Phối hợp với các đơn vị liên quan và các công chức khác triển khai công việc, thực hiện đúng thẩm quyền và trách nhiệm được giao.</w:t>
      </w:r>
    </w:p>
    <w:p>
      <w:r>
        <w:t>Ghi chú:</w:t>
      </w:r>
    </w:p>
    <w:p>
      <w:r>
        <w:t>- Cấp độ được xác định từ cao xuống thấp, tương ứng từ 5 đến 1.</w:t>
      </w:r>
    </w:p>
    <w:p>
      <w:r>
        <w:t>- Đối với các ô để trống, đề nghị các cơ quan, tổ chức bổ sung nội dung theo yêu cầu về ngành, lĩnh vực (nếu có)</w:t>
      </w:r>
    </w:p>
    <w:p>
      <w:r>
        <w:t>III. NHÓM NĂNG LỰC QUẢN LÝ</w:t>
      </w:r>
    </w:p>
    <w:p>
      <w:r>
        <w:t>Cấp   độ</w:t>
      </w:r>
    </w:p>
    <w:p>
      <w:r>
        <w:t>Tư duy chiến lược</w:t>
      </w:r>
    </w:p>
    <w:p>
      <w:r>
        <w:t>Quản lý sự thay đổi</w:t>
      </w:r>
    </w:p>
    <w:p>
      <w:r>
        <w:t>Ra quyết định</w:t>
      </w:r>
    </w:p>
    <w:p>
      <w:r>
        <w:t>Quản lý nguồn lực</w:t>
      </w:r>
    </w:p>
    <w:p>
      <w:r>
        <w:t>Phát triển đội ngũ</w:t>
      </w:r>
    </w:p>
    <w:p>
      <w:r>
        <w:t>5</w:t>
      </w:r>
    </w:p>
    <w:p>
      <w:r>
        <w:t>Định hướng mục tiêu, chiến lược phát triển dài hạn cho cơ quan, đơn vị/ ngành, lĩnh vực/ địa phương.</w:t>
      </w:r>
    </w:p>
    <w:p>
      <w:r>
        <w:t>Nghiên cứu, đề xuất tiến hành những thay đổi, cải tổ cơ bản trong cơ quan, đơn vị.</w:t>
      </w:r>
    </w:p>
    <w:p>
      <w:r>
        <w:t>Tham mưu, đề xuất quyết định có ảnh hưởng lớn đến uy tín, hoạt động của cơ quan, đơn vị</w:t>
      </w:r>
    </w:p>
    <w:p>
      <w:r>
        <w:t>Tham gia huy động nguồn lực trong và ngoài cơ quan, đơn vị.</w:t>
      </w:r>
    </w:p>
    <w:p>
      <w:r>
        <w:t>Tạo môi trường phát triển, hoàn thiện kiến thức, kỹ năng, kinh nghiệm.</w:t>
      </w:r>
    </w:p>
    <w:p>
      <w:r>
        <w:t>4</w:t>
      </w:r>
    </w:p>
    <w:p>
      <w:r>
        <w:t>Định hướng mục tiêu của các lĩnh vực công tác được phân công, góp phần xây dựng chiến lược tổng thể.</w:t>
      </w:r>
    </w:p>
    <w:p>
      <w:r>
        <w:t>Nghiên cứu, đề xuất thực hiện tiến trình thay đổi trong các lĩnh vực công tác được phân công.</w:t>
      </w:r>
    </w:p>
    <w:p>
      <w:r>
        <w:t>Tham mưu, đề xuất quyết định khó, phức tạp, không theo chuẩn tắc thuộc quyền hạn, chức năng của lĩnh vực công tác được phân công.</w:t>
      </w:r>
    </w:p>
    <w:p>
      <w:r>
        <w:t>Phát huy được nguồn lực của lĩnh vực công tác được phân công.</w:t>
      </w:r>
    </w:p>
    <w:p>
      <w:r>
        <w:t>Tạo cơ hội cho đồng nghiệp phát triển bản thân.</w:t>
      </w:r>
    </w:p>
    <w:p>
      <w:r>
        <w:t>3</w:t>
      </w:r>
    </w:p>
    <w:p>
      <w:r>
        <w:t>Xây dựng được mục tiêu, định hướng cho mảng lĩnh vực công tác được phân công.</w:t>
      </w:r>
    </w:p>
    <w:p>
      <w:r>
        <w:t>Nghiên cứu, đề xuất thực hiện tiến trình thay đổi trong mảng lĩnh vực công tác được phân công.</w:t>
      </w:r>
    </w:p>
    <w:p>
      <w:r>
        <w:t>Tham mưu, đề xuất quyết định khó, phức tạp thuộc quyền hạn, chức năng của lĩnh vực công tác được phân công.</w:t>
      </w:r>
    </w:p>
    <w:p>
      <w:r>
        <w:t>Phát huy được nguồn lực của đơn vị.</w:t>
      </w:r>
    </w:p>
    <w:p>
      <w:r>
        <w:t>Thúc đẩy học tập liên tục và phát triển.</w:t>
      </w:r>
    </w:p>
    <w:p>
      <w:r>
        <w:t>2</w:t>
      </w:r>
    </w:p>
    <w:p>
      <w:r>
        <w:t>Xây dựng được mục tiêu, kế hoạch công việc cho nhóm/bộ phận.</w:t>
      </w:r>
    </w:p>
    <w:p>
      <w:r>
        <w:t>Nghiên cứu, đề xuất thực hiện tiến trình thay đổi cho nhóm/bộ phận.</w:t>
      </w:r>
    </w:p>
    <w:p>
      <w:r>
        <w:t>Tham mưu, đề xuất quyết định thể hiện được các nguyên tắc.</w:t>
      </w:r>
    </w:p>
    <w:p>
      <w:r>
        <w:t>Phát huy được nguồn lực của nhóm/bộ phận.</w:t>
      </w:r>
    </w:p>
    <w:p>
      <w:r>
        <w:t>Hỗ trợ việc phát triển, hoàn thiện bản thân.</w:t>
      </w:r>
    </w:p>
    <w:p>
      <w:r>
        <w:t>1</w:t>
      </w:r>
    </w:p>
    <w:p>
      <w:r>
        <w:t>Xác định được mục tiêu, kế hoạch công việc cho bản thân.</w:t>
      </w:r>
    </w:p>
    <w:p>
      <w:r>
        <w:t>Nghiên cứu, đề xuất thực hiện tiến trình thay đổi trong công việc.</w:t>
      </w:r>
    </w:p>
    <w:p>
      <w:r>
        <w:t>Tham mưu, đề xuất quyết định dựa theo nguyên tắc, quy trình có sẵn.</w:t>
      </w:r>
    </w:p>
    <w:p>
      <w:r>
        <w:t>Thực hiện công việc tiết kiệm, hiệu quả.</w:t>
      </w:r>
    </w:p>
    <w:p>
      <w:r>
        <w:t>Chia sẻ kiến thức, chuyên môn với đồng nghiệp.</w:t>
      </w:r>
    </w:p>
    <w:p>
      <w:r>
        <w:t>Ghi chú:   Cấp độ được xác định từ cao xuống thấp, tương ứng từ 5 đến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