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05/2023/TT-BTNMT hướng dẫn về vị trí việc làm công chức nghiệp vụ chuyên ngành tài nguyên và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05/2023/TT-BTNMT</w:t>
      </w:r>
    </w:p>
    <w:p>
      <w:r>
        <w:t>Hà Nội, ngày 31 tháng 7 năm 2023</w:t>
      </w:r>
    </w:p>
    <w:p>
      <w:r>
        <w:t>THÔNG TƯ</w:t>
      </w:r>
    </w:p>
    <w:p>
      <w:r>
        <w:t>HƯỚNG DẪN VỀ VỊ TRÍ VIỆC LÀM CÔNG CHỨC NGHIỆP VỤ CHUYÊN NGÀNH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định số 62/2020/NĐ-CP ngày 01 tháng 6 năm 2020 của Chính phủ về vị trí việc làm và biên chế công chức;</w:t>
      </w:r>
    </w:p>
    <w:p>
      <w:r>
        <w:t>Theo đề nghị của Vụ trưởng Vụ Tổ chức cán bộ và Vụ trưởng Vụ Pháp chế;</w:t>
      </w:r>
    </w:p>
    <w:p>
      <w:r>
        <w:t>Bộ trưởng Bộ Tài nguyên và Môi trường ban hành Thông tư hướng dẫn về vị trí việc làm công chức nghiệp vụ chuyên ngành tài nguyên và môi trường.</w:t>
      </w:r>
    </w:p>
    <w:p>
      <w:r>
        <w:t>Điều 1. Phạm vi điều chỉnh</w:t>
      </w:r>
    </w:p>
    <w:p>
      <w:r>
        <w:t>Thông tư này hướng dẫn về vị trí việc làm công chức nghiệp vụ chuyên ngành tài nguyên và môi trường từ trung ương đến địa phương.</w:t>
      </w:r>
    </w:p>
    <w:p>
      <w:r>
        <w:t>Điều 2. Đối tượng áp dụng</w:t>
      </w:r>
    </w:p>
    <w:p>
      <w:r>
        <w:t>Thông tư này áp dụng đối với các cơ quan, tổ chức hành chính thuộc ngành tài nguyên và môi trường từ trung ương đến địa phương, gồm:</w:t>
      </w:r>
    </w:p>
    <w:p>
      <w:r>
        <w:t>1. Các cơ quan, tổ chức hành chính thuộc các Bộ, cơ quan ngang Bộ giúp Bộ trưởng, Thủ trưởng cơ quan ngang Bộ quản lý nhà nước về ngành, lĩnh vực tài nguyên và môi trường.</w:t>
      </w:r>
    </w:p>
    <w:p>
      <w:r>
        <w:t>2. Các cơ quan chuyên môn thực hiện chức năng tham mưu, giúp Ủy ban nhân dân cấp tỉnh quản lý nhà nước về ngành, lĩnh vực tài nguyên và môi trường.</w:t>
      </w:r>
    </w:p>
    <w:p>
      <w:r>
        <w:t>3. Các cơ quan chuyên môn thực hiện chức năng tham mưu, giúp Ủy ban nhân dân cấp huyện quản lý nhà nước về ngành, lĩnh vực tài nguyên và môi trường.</w:t>
      </w:r>
    </w:p>
    <w:p>
      <w:r>
        <w:t>Điều 3. Nguyên tắc xác định vị trí việc làm</w:t>
      </w:r>
    </w:p>
    <w:p>
      <w:r>
        <w:t>1. Vị trí việc làm công chức nghiệp vụ chuyên ngành tài nguyên và môi trường được xác định theo nguyên tắc quy định tại Điều 3 Nghị định số 62/2020/NĐ-CP ngày 01 tháng 6 năm 2020 của Chính phủ về vị trí việc làm và biên chế công chức.</w:t>
      </w:r>
    </w:p>
    <w:p>
      <w:r>
        <w:t>2. Mỗi vị trí việc làm phải có tên gọi cụ thể và gắn với ngạch công chức.</w:t>
      </w:r>
    </w:p>
    <w:p>
      <w:r>
        <w:t>Điều 4. Căn cứ xác định vị trí việc làm</w:t>
      </w:r>
    </w:p>
    <w:p>
      <w:r>
        <w:t>Vị trí việc làm công chức nghiệp vụ chuyên ngành tài nguyên và môi trường được xác định trên cơ sở căn cứ quy định tại khoản 1 Điều 4 Nghị định số 62/2020/NĐ-CP ngày 01 tháng 6 năm 2020 của Chính phủ về vị trí việc làm và biên chế công chức.</w:t>
      </w:r>
    </w:p>
    <w:p>
      <w:r>
        <w:t>Điều 5. Danh mục vị trí việc làm</w:t>
      </w:r>
    </w:p>
    <w:p>
      <w:r>
        <w:t>1. Danh mục vị trí việc làm công chức nghiệp vụ chuyên ngành tài nguyên và môi trường trong các cơ quan, tổ chức hành chính thuộc các Bộ, cơ quan ngang Bộ giúp Bộ trưởng, Thủ trưởng cơ quan ngang Bộ quản lý nhà nước về ngành, lĩnh vực tài nguyên và môi trường có 33 vị trí quy định tại Phụ lục I ban hành kèm theo Thông tư này.</w:t>
      </w:r>
    </w:p>
    <w:p>
      <w:r>
        <w:t>2. Danh mục vị trí việc làm công chức nghiệp vụ chuyên ngành tài nguyên và môi trường trong các cơ quan chuyên môn thực hiện chức năng tham mưu, giúp Ủy ban nhân dân cấp tỉnh quản lý nhà nước về ngành, lĩnh vực tài nguyên và môi trường có 20 vị trí quy định tại Phụ lục II ban hành kèm theo Thông tư này.</w:t>
      </w:r>
    </w:p>
    <w:p>
      <w:r>
        <w:t>3. Danh mục vị trí việc làm công chức nghiệp vụ chuyên ngành tài nguyên và môi trường trong các cơ quan chuyên môn thực hiện chức năng tham mưu, giúp Ủy ban nhân dân cấp huyện quản lý nhà nước về ngành, lĩnh vực tài nguyên và môi trường có 08 vị trí quy định tại Phụ lục III ban hành kèm theo Thông tư này.</w:t>
      </w:r>
    </w:p>
    <w:p>
      <w:r>
        <w:t>Điều 6. Bản mô tả vị trí việc làm</w:t>
      </w:r>
    </w:p>
    <w:p>
      <w:r>
        <w:t>1. Bản mô tả vị trí việc làm công chức nghiệp vụ chuyên ngành tài nguyên và môi trường trong các cơ quan, tổ chức hành chính quy định tại Phụ lục IV ban hành kèm theo Thông tư này.</w:t>
      </w:r>
    </w:p>
    <w:p>
      <w:r>
        <w:t>2. Khung cấp độ của từng nhóm năng lực tại các Bản mô tả vị trí việc làm thực hiện theo quy định tại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Điều 7. Quy định chuyển tiếp</w:t>
      </w:r>
    </w:p>
    <w:p>
      <w:r>
        <w:t>Đối với công chức hiện đang giữ ngạch công chức cao hơn so với ngạch công chức theo yêu cầu của vị trí việc làm được quy định tại Thông tư này thì được bảo lưu ngạch công chức hiện giữ cho đến khi có hướng dẫn mới về chế độ tiền lương theo quy định.</w:t>
      </w:r>
    </w:p>
    <w:p>
      <w:r>
        <w:t>Điều 8. Hiệu lực và trách nhiệm thi hành</w:t>
      </w:r>
    </w:p>
    <w:p>
      <w:r>
        <w:t>1. Thông tư này có hiệu lực thi hành kể từ ngày 18 tháng 9 năm 2023.</w:t>
      </w:r>
    </w:p>
    <w:p>
      <w:r>
        <w:t>2. Bộ, cơ quan ngang Bộ, cơ quan thuộc Chính phủ, Ủy ban nhân dân tỉnh, thành phố trực thuộc trung ương và các tổ chức, cá nhân có liên quan chịu trách nhiệm thi hành Thông tư này.</w:t>
      </w:r>
    </w:p>
    <w:p>
      <w:r>
        <w:t>3. Trong quá trình thực hiện , nếu có vướng mắc, đề nghị các cơ quan, tổ chức, cá nhân phản ánh kịp thời về Bộ Tài nguyên và Môi trường để xem xét, giải quyết./.</w:t>
      </w:r>
    </w:p>
    <w:p>
      <w:r>
        <w:t>Nơi nhận:</w:t>
      </w:r>
    </w:p>
    <w:p>
      <w:r>
        <w:t>- Ban Bí thư Trung ương Đảng;</w:t>
      </w:r>
    </w:p>
    <w:p>
      <w:r>
        <w:t>- Thủ tướng và các Phó Thủ tướng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Hội đồng dân tộc và các Ủy ban của Quốc hội;</w:t>
      </w:r>
    </w:p>
    <w:p>
      <w:r>
        <w:t>- Ủy ban Trung ương Mặt trận Tổ quốc Việt Nam;</w:t>
      </w:r>
    </w:p>
    <w:p>
      <w:r>
        <w:t>- Các Bộ, cơ quan ngang Bộ, cơ quan thuộc Chính phủ;</w:t>
      </w:r>
    </w:p>
    <w:p>
      <w:r>
        <w:t>- HĐND, UBND các tỉnh, thành phố trực thuộc trung ương;</w:t>
      </w:r>
    </w:p>
    <w:p>
      <w:r>
        <w:t>- Cục Kiểm tra văn bản QPPL, Bộ Tư pháp;</w:t>
      </w:r>
    </w:p>
    <w:p>
      <w:r>
        <w:t>- Bộ trưởng, các Thứ trưởng Bộ TN&amp;MT;</w:t>
      </w:r>
    </w:p>
    <w:p>
      <w:r>
        <w:t>- Sở TN&amp;MT các tỉnh, thành phố trực thuộc trung ương;</w:t>
      </w:r>
    </w:p>
    <w:p>
      <w:r>
        <w:t>- Công báo, Cổng thông tin điện tử Chính phủ;</w:t>
      </w:r>
    </w:p>
    <w:p>
      <w:r>
        <w:t>- Cổng TTĐT Bộ TN&amp;MT;</w:t>
      </w:r>
    </w:p>
    <w:p>
      <w:r>
        <w:t>- Các đơn vị trực thuộc Bộ TN&amp;MT;</w:t>
      </w:r>
    </w:p>
    <w:p>
      <w:r>
        <w:t>- Lưu: Văn thư, TCCB, ĐH.</w:t>
      </w:r>
    </w:p>
    <w:p>
      <w:r>
        <w:t>KT. BỘ TRƯỞNG</w:t>
      </w:r>
    </w:p>
    <w:p>
      <w:r>
        <w:t>THỨ TRƯỞNG</w:t>
      </w:r>
    </w:p>
    <w:p>
      <w:r>
        <w:t>Nguyễn Thị Phương Hoa</w:t>
      </w:r>
    </w:p>
    <w:p>
      <w:r>
        <w:t>PHỤ LỤC I</w:t>
      </w:r>
    </w:p>
    <w:p>
      <w:r>
        <w:t>DANH MỤC VỊ TRÍ VIỆC LÀM CÔNG CHỨC NGHIỆP VỤ CHUYÊN NGÀNH TÀI NGUYÊN VÀ MÔI TRƯỜNG TRONG CÁC CƠ QUAN, TỔ CHỨC HÀNH CHÍNH THUỘC CÁC BỘ, CƠ QUAN NGANG BỘ</w:t>
      </w:r>
    </w:p>
    <w:p>
      <w:r>
        <w:t>(Ban hành kèm theo Thông tư số 05/2023/TT-BTNMT ngày 31 tháng 7 năm 2023 của Bộ trưởng Bộ Tài nguyên và Môi trường)</w:t>
      </w:r>
    </w:p>
    <w:p>
      <w:r>
        <w:t>STT</w:t>
      </w:r>
    </w:p>
    <w:p>
      <w:r>
        <w:t>Tên vị trí việc làm</w:t>
      </w:r>
    </w:p>
    <w:p>
      <w:r>
        <w:t>Ngạch công chức tương ứng</w:t>
      </w:r>
    </w:p>
    <w:p>
      <w:r>
        <w:t>1</w:t>
      </w:r>
    </w:p>
    <w:p>
      <w:r>
        <w:t>Chuyên viên cao cấp về địa chất</w:t>
      </w:r>
    </w:p>
    <w:p>
      <w:r>
        <w:t>Chuyên viên cao cấp</w:t>
      </w:r>
    </w:p>
    <w:p>
      <w:r>
        <w:t>2</w:t>
      </w:r>
    </w:p>
    <w:p>
      <w:r>
        <w:t>Chuyên viên chính về địa chất</w:t>
      </w:r>
    </w:p>
    <w:p>
      <w:r>
        <w:t>Chuyên viên chính</w:t>
      </w:r>
    </w:p>
    <w:p>
      <w:r>
        <w:t>3</w:t>
      </w:r>
    </w:p>
    <w:p>
      <w:r>
        <w:t>Chuyên viên về địa chất</w:t>
      </w:r>
    </w:p>
    <w:p>
      <w:r>
        <w:t>Chuyên viên</w:t>
      </w:r>
    </w:p>
    <w:p>
      <w:r>
        <w:t>4</w:t>
      </w:r>
    </w:p>
    <w:p>
      <w:r>
        <w:t>Chuyên viên cao cấp về khoáng sản</w:t>
      </w:r>
    </w:p>
    <w:p>
      <w:r>
        <w:t>Chuyên viên cao cấp</w:t>
      </w:r>
    </w:p>
    <w:p>
      <w:r>
        <w:t>5</w:t>
      </w:r>
    </w:p>
    <w:p>
      <w:r>
        <w:t>Chuyên viên chính về khoáng sản</w:t>
      </w:r>
    </w:p>
    <w:p>
      <w:r>
        <w:t>Chuyên viên chính</w:t>
      </w:r>
    </w:p>
    <w:p>
      <w:r>
        <w:t>6</w:t>
      </w:r>
    </w:p>
    <w:p>
      <w:r>
        <w:t>Chuyên viên về khoáng sản</w:t>
      </w:r>
    </w:p>
    <w:p>
      <w:r>
        <w:t>Chuyên viên</w:t>
      </w:r>
    </w:p>
    <w:p>
      <w:r>
        <w:t>7</w:t>
      </w:r>
    </w:p>
    <w:p>
      <w:r>
        <w:t>Chuyên viên cao cấp về đo đạc và bản đồ</w:t>
      </w:r>
    </w:p>
    <w:p>
      <w:r>
        <w:t>Chuyên viên cao cấp</w:t>
      </w:r>
    </w:p>
    <w:p>
      <w:r>
        <w:t>8</w:t>
      </w:r>
    </w:p>
    <w:p>
      <w:r>
        <w:t>Chuyên viên chính về đo đạc và bản đồ</w:t>
      </w:r>
    </w:p>
    <w:p>
      <w:r>
        <w:t>Chuyên viên chính</w:t>
      </w:r>
    </w:p>
    <w:p>
      <w:r>
        <w:t>9</w:t>
      </w:r>
    </w:p>
    <w:p>
      <w:r>
        <w:t>Chuyên viên về đo đạc và bản đồ</w:t>
      </w:r>
    </w:p>
    <w:p>
      <w:r>
        <w:t>Chuyên viên</w:t>
      </w:r>
    </w:p>
    <w:p>
      <w:r>
        <w:t>10</w:t>
      </w:r>
    </w:p>
    <w:p>
      <w:r>
        <w:t>Chuyên viên cao cấp về quản lý đất đai</w:t>
      </w:r>
    </w:p>
    <w:p>
      <w:r>
        <w:t>Chuyên viên cao cấp</w:t>
      </w:r>
    </w:p>
    <w:p>
      <w:r>
        <w:t>11</w:t>
      </w:r>
    </w:p>
    <w:p>
      <w:r>
        <w:t>Chuyên viên chính về quản lý đất đai</w:t>
      </w:r>
    </w:p>
    <w:p>
      <w:r>
        <w:t>Chuyên viên chính</w:t>
      </w:r>
    </w:p>
    <w:p>
      <w:r>
        <w:t>12</w:t>
      </w:r>
    </w:p>
    <w:p>
      <w:r>
        <w:t>Chuyên viên về quản lý đất đai</w:t>
      </w:r>
    </w:p>
    <w:p>
      <w:r>
        <w:t>Chuyên viên</w:t>
      </w:r>
    </w:p>
    <w:p>
      <w:r>
        <w:t>13</w:t>
      </w:r>
    </w:p>
    <w:p>
      <w:r>
        <w:t>Chuyên viên cao cấp về bảo tồn thiên nhiên và đa dạng sinh học</w:t>
      </w:r>
    </w:p>
    <w:p>
      <w:r>
        <w:t>Chuyên viên cao cấp</w:t>
      </w:r>
    </w:p>
    <w:p>
      <w:r>
        <w:t>14</w:t>
      </w:r>
    </w:p>
    <w:p>
      <w:r>
        <w:t>Chuyên viên chính về bảo tồn thiên nhiên và đa dạng sinh học</w:t>
      </w:r>
    </w:p>
    <w:p>
      <w:r>
        <w:t>Chuyên viên chính</w:t>
      </w:r>
    </w:p>
    <w:p>
      <w:r>
        <w:t>15</w:t>
      </w:r>
    </w:p>
    <w:p>
      <w:r>
        <w:t>Chuyên viên về bảo tồn thiên nhiên và đa dạng sinh học</w:t>
      </w:r>
    </w:p>
    <w:p>
      <w:r>
        <w:t>Chuyên viên</w:t>
      </w:r>
    </w:p>
    <w:p>
      <w:r>
        <w:t>16</w:t>
      </w:r>
    </w:p>
    <w:p>
      <w:r>
        <w:t>Chuyên viên cao cấp về môi trường</w:t>
      </w:r>
    </w:p>
    <w:p>
      <w:r>
        <w:t>Chuyên viên cao cấp</w:t>
      </w:r>
    </w:p>
    <w:p>
      <w:r>
        <w:t>17</w:t>
      </w:r>
    </w:p>
    <w:p>
      <w:r>
        <w:t>Chuyên viên chính về môi trường</w:t>
      </w:r>
    </w:p>
    <w:p>
      <w:r>
        <w:t>Chuyên viên chính</w:t>
      </w:r>
    </w:p>
    <w:p>
      <w:r>
        <w:t>18</w:t>
      </w:r>
    </w:p>
    <w:p>
      <w:r>
        <w:t>Chuyên viên về môi trường</w:t>
      </w:r>
    </w:p>
    <w:p>
      <w:r>
        <w:t>Chuyên viên</w:t>
      </w:r>
    </w:p>
    <w:p>
      <w:r>
        <w:t>19</w:t>
      </w:r>
    </w:p>
    <w:p>
      <w:r>
        <w:t>Chuyên viên cao cấp về biến đổi khí hậu</w:t>
      </w:r>
    </w:p>
    <w:p>
      <w:r>
        <w:t>Chuyên viên cao cấp</w:t>
      </w:r>
    </w:p>
    <w:p>
      <w:r>
        <w:t>20</w:t>
      </w:r>
    </w:p>
    <w:p>
      <w:r>
        <w:t>Chuyên viên chính về biến đổi khí hậu</w:t>
      </w:r>
    </w:p>
    <w:p>
      <w:r>
        <w:t>Chuyên viên chính</w:t>
      </w:r>
    </w:p>
    <w:p>
      <w:r>
        <w:t>21</w:t>
      </w:r>
    </w:p>
    <w:p>
      <w:r>
        <w:t>Chuyên viên về biến đổi khí hậu</w:t>
      </w:r>
    </w:p>
    <w:p>
      <w:r>
        <w:t>Chuyên viên</w:t>
      </w:r>
    </w:p>
    <w:p>
      <w:r>
        <w:t>22</w:t>
      </w:r>
    </w:p>
    <w:p>
      <w:r>
        <w:t>Chuyên viên cao cấp về khí tượng thủy văn</w:t>
      </w:r>
    </w:p>
    <w:p>
      <w:r>
        <w:t>Chuyên viên cao cấp</w:t>
      </w:r>
    </w:p>
    <w:p>
      <w:r>
        <w:t>23</w:t>
      </w:r>
    </w:p>
    <w:p>
      <w:r>
        <w:t>Chuyên viên chính về khí tượng thủy văn</w:t>
      </w:r>
    </w:p>
    <w:p>
      <w:r>
        <w:t>Chuyên viên chính</w:t>
      </w:r>
    </w:p>
    <w:p>
      <w:r>
        <w:t>24</w:t>
      </w:r>
    </w:p>
    <w:p>
      <w:r>
        <w:t>Chuyên viên về khí tượng thủy văn</w:t>
      </w:r>
    </w:p>
    <w:p>
      <w:r>
        <w:t>Chuyên viên</w:t>
      </w:r>
    </w:p>
    <w:p>
      <w:r>
        <w:t>25</w:t>
      </w:r>
    </w:p>
    <w:p>
      <w:r>
        <w:t>Chuyên viên cao cấp quản lý tổng hợp về biển đảo</w:t>
      </w:r>
    </w:p>
    <w:p>
      <w:r>
        <w:t>Chuyên viên cao cấp</w:t>
      </w:r>
    </w:p>
    <w:p>
      <w:r>
        <w:t>26</w:t>
      </w:r>
    </w:p>
    <w:p>
      <w:r>
        <w:t>Chuyên viên chính quản lý tổng hợp về biển đảo</w:t>
      </w:r>
    </w:p>
    <w:p>
      <w:r>
        <w:t>Chuyên viên chính</w:t>
      </w:r>
    </w:p>
    <w:p>
      <w:r>
        <w:t>27</w:t>
      </w:r>
    </w:p>
    <w:p>
      <w:r>
        <w:t>Chuyên viên quản lý tổng hợp về biển đảo</w:t>
      </w:r>
    </w:p>
    <w:p>
      <w:r>
        <w:t>Chuyên viên</w:t>
      </w:r>
    </w:p>
    <w:p>
      <w:r>
        <w:t>28</w:t>
      </w:r>
    </w:p>
    <w:p>
      <w:r>
        <w:t>Chuyên viên cao cấp về tài nguyên nước</w:t>
      </w:r>
    </w:p>
    <w:p>
      <w:r>
        <w:t>Chuyên viên cao cấp</w:t>
      </w:r>
    </w:p>
    <w:p>
      <w:r>
        <w:t>29</w:t>
      </w:r>
    </w:p>
    <w:p>
      <w:r>
        <w:t>Chuyên viên chính về tài nguyên nước</w:t>
      </w:r>
    </w:p>
    <w:p>
      <w:r>
        <w:t>Chuyên viên chính</w:t>
      </w:r>
    </w:p>
    <w:p>
      <w:r>
        <w:t>30</w:t>
      </w:r>
    </w:p>
    <w:p>
      <w:r>
        <w:t>Chuyên viên về tài nguyên nước</w:t>
      </w:r>
    </w:p>
    <w:p>
      <w:r>
        <w:t>Chuyên viên</w:t>
      </w:r>
    </w:p>
    <w:p>
      <w:r>
        <w:t>31</w:t>
      </w:r>
    </w:p>
    <w:p>
      <w:r>
        <w:t>Chuyên viên cao cấp về viễn thám</w:t>
      </w:r>
    </w:p>
    <w:p>
      <w:r>
        <w:t>Chuyên viên cao cấp</w:t>
      </w:r>
    </w:p>
    <w:p>
      <w:r>
        <w:t>32</w:t>
      </w:r>
    </w:p>
    <w:p>
      <w:r>
        <w:t>Chuyên viên chính về viễn thám</w:t>
      </w:r>
    </w:p>
    <w:p>
      <w:r>
        <w:t>Chuyên viên chính</w:t>
      </w:r>
    </w:p>
    <w:p>
      <w:r>
        <w:t>33</w:t>
      </w:r>
    </w:p>
    <w:p>
      <w:r>
        <w:t>Chuyên viên về viễn thám</w:t>
      </w:r>
    </w:p>
    <w:p>
      <w:r>
        <w:t>Chuyên viên</w:t>
      </w:r>
    </w:p>
    <w:p>
      <w:r>
        <w:t>PHỤ LỤC II</w:t>
      </w:r>
    </w:p>
    <w:p>
      <w:r>
        <w:t>DANH MỤC VỊ TRÍ VIỆC LÀM CÔNG CHỨC NGHIỆP VỤ CHUYÊN NGÀNH TÀI NGUYÊN VÀ MÔI TRƯỜNG TRONG CÁC CƠ QUAN CHUYÊN MÔN THỰC HIỆN CHỨC NĂNG THAM MƯU, GIÚP ỦY BAN NHÂN DÂN CẤP TỈNH</w:t>
      </w:r>
    </w:p>
    <w:p>
      <w:r>
        <w:t>(Ban hành kèm theo Thông tư số 05/2023/TT-BTNMT ngày 31 tháng 7 năm 2023 của Bộ trưởng Bộ Tài nguyên và Môi trường)</w:t>
      </w:r>
    </w:p>
    <w:p>
      <w:r>
        <w:t>STT</w:t>
      </w:r>
    </w:p>
    <w:p>
      <w:r>
        <w:t>Tên vị trí việc làm</w:t>
      </w:r>
    </w:p>
    <w:p>
      <w:r>
        <w:t>Ngạch công chức tương ứng</w:t>
      </w:r>
    </w:p>
    <w:p>
      <w:r>
        <w:t>1</w:t>
      </w:r>
    </w:p>
    <w:p>
      <w:r>
        <w:t>Chuyên viên chính về khoáng sản</w:t>
      </w:r>
    </w:p>
    <w:p>
      <w:r>
        <w:t>Chuyên viên chính</w:t>
      </w:r>
    </w:p>
    <w:p>
      <w:r>
        <w:t>2</w:t>
      </w:r>
    </w:p>
    <w:p>
      <w:r>
        <w:t>Chuyên viên về khoáng sản</w:t>
      </w:r>
    </w:p>
    <w:p>
      <w:r>
        <w:t>Chuyên viên</w:t>
      </w:r>
    </w:p>
    <w:p>
      <w:r>
        <w:t>3</w:t>
      </w:r>
    </w:p>
    <w:p>
      <w:r>
        <w:t>Chuyên viên chính về đo đạc và bản đồ</w:t>
      </w:r>
    </w:p>
    <w:p>
      <w:r>
        <w:t>Chuyên viên chính</w:t>
      </w:r>
    </w:p>
    <w:p>
      <w:r>
        <w:t>4</w:t>
      </w:r>
    </w:p>
    <w:p>
      <w:r>
        <w:t>Chuyên viên về đo đạc và bản đồ</w:t>
      </w:r>
    </w:p>
    <w:p>
      <w:r>
        <w:t>Chuyên viên</w:t>
      </w:r>
    </w:p>
    <w:p>
      <w:r>
        <w:t>5</w:t>
      </w:r>
    </w:p>
    <w:p>
      <w:r>
        <w:t>Chuyên viên chính về quản lý đất đai</w:t>
      </w:r>
    </w:p>
    <w:p>
      <w:r>
        <w:t>Chuyên viên chính</w:t>
      </w:r>
    </w:p>
    <w:p>
      <w:r>
        <w:t>6</w:t>
      </w:r>
    </w:p>
    <w:p>
      <w:r>
        <w:t>Chuyên viên về quản lý đất đai</w:t>
      </w:r>
    </w:p>
    <w:p>
      <w:r>
        <w:t>Chuyên viên</w:t>
      </w:r>
    </w:p>
    <w:p>
      <w:r>
        <w:t>7</w:t>
      </w:r>
    </w:p>
    <w:p>
      <w:r>
        <w:t>Chuyên viên chính về bảo tồn thiên nhiên và đa dạng sinh học</w:t>
      </w:r>
    </w:p>
    <w:p>
      <w:r>
        <w:t>Chuyên viên chính</w:t>
      </w:r>
    </w:p>
    <w:p>
      <w:r>
        <w:t>8</w:t>
      </w:r>
    </w:p>
    <w:p>
      <w:r>
        <w:t>Chuyên viên về bảo tồn thiên nhiên và đa dạng sinh học</w:t>
      </w:r>
    </w:p>
    <w:p>
      <w:r>
        <w:t>Chuyên viên</w:t>
      </w:r>
    </w:p>
    <w:p>
      <w:r>
        <w:t>9</w:t>
      </w:r>
    </w:p>
    <w:p>
      <w:r>
        <w:t>Chuyên viên chính về môi trường</w:t>
      </w:r>
    </w:p>
    <w:p>
      <w:r>
        <w:t>Chuyên viên chính</w:t>
      </w:r>
    </w:p>
    <w:p>
      <w:r>
        <w:t>10</w:t>
      </w:r>
    </w:p>
    <w:p>
      <w:r>
        <w:t>Chuyên viên về môi trường</w:t>
      </w:r>
    </w:p>
    <w:p>
      <w:r>
        <w:t>Chuyên viên</w:t>
      </w:r>
    </w:p>
    <w:p>
      <w:r>
        <w:t>11</w:t>
      </w:r>
    </w:p>
    <w:p>
      <w:r>
        <w:t>Chuyên viên chính về biến đổi khí hậu</w:t>
      </w:r>
    </w:p>
    <w:p>
      <w:r>
        <w:t>Chuyên viên chính</w:t>
      </w:r>
    </w:p>
    <w:p>
      <w:r>
        <w:t>12</w:t>
      </w:r>
    </w:p>
    <w:p>
      <w:r>
        <w:t>Chuyên viên về biến đổi khí hậu</w:t>
      </w:r>
    </w:p>
    <w:p>
      <w:r>
        <w:t>Chuyên viên</w:t>
      </w:r>
    </w:p>
    <w:p>
      <w:r>
        <w:t>13</w:t>
      </w:r>
    </w:p>
    <w:p>
      <w:r>
        <w:t>Chuyên viên chính về khí tượng thủy văn</w:t>
      </w:r>
    </w:p>
    <w:p>
      <w:r>
        <w:t>Chuyên viên chính</w:t>
      </w:r>
    </w:p>
    <w:p>
      <w:r>
        <w:t>14</w:t>
      </w:r>
    </w:p>
    <w:p>
      <w:r>
        <w:t>Chuyên viên về khí tượng thủy văn</w:t>
      </w:r>
    </w:p>
    <w:p>
      <w:r>
        <w:t>Chuyên viên</w:t>
      </w:r>
    </w:p>
    <w:p>
      <w:r>
        <w:t>15</w:t>
      </w:r>
    </w:p>
    <w:p>
      <w:r>
        <w:t>Chuyên viên chính quản lý tổng hợp về biển đảo</w:t>
      </w:r>
    </w:p>
    <w:p>
      <w:r>
        <w:t>Chuyên viên chính</w:t>
      </w:r>
    </w:p>
    <w:p>
      <w:r>
        <w:t>16</w:t>
      </w:r>
    </w:p>
    <w:p>
      <w:r>
        <w:t>Chuyên viên quản lý tổng hợp về biển đảo</w:t>
      </w:r>
    </w:p>
    <w:p>
      <w:r>
        <w:t>Chuyên viên</w:t>
      </w:r>
    </w:p>
    <w:p>
      <w:r>
        <w:t>17</w:t>
      </w:r>
    </w:p>
    <w:p>
      <w:r>
        <w:t>Chuyên viên chính về tài nguyên nước</w:t>
      </w:r>
    </w:p>
    <w:p>
      <w:r>
        <w:t>Chuyên viên chính</w:t>
      </w:r>
    </w:p>
    <w:p>
      <w:r>
        <w:t>18</w:t>
      </w:r>
    </w:p>
    <w:p>
      <w:r>
        <w:t>Chuyên viên về tài nguyên nước</w:t>
      </w:r>
    </w:p>
    <w:p>
      <w:r>
        <w:t>Chuyên viên</w:t>
      </w:r>
    </w:p>
    <w:p>
      <w:r>
        <w:t>19</w:t>
      </w:r>
    </w:p>
    <w:p>
      <w:r>
        <w:t>Chuyên viên chính về viễn thám</w:t>
      </w:r>
    </w:p>
    <w:p>
      <w:r>
        <w:t>Chuyên viên chính</w:t>
      </w:r>
    </w:p>
    <w:p>
      <w:r>
        <w:t>20</w:t>
      </w:r>
    </w:p>
    <w:p>
      <w:r>
        <w:t>Chuyên viên về viễn thám</w:t>
      </w:r>
    </w:p>
    <w:p>
      <w:r>
        <w:t>Chuyên viên</w:t>
      </w:r>
    </w:p>
    <w:p>
      <w:r>
        <w:t>PHỤ LỤC III</w:t>
      </w:r>
    </w:p>
    <w:p>
      <w:r>
        <w:t>DANH MỤC VỊ TRÍ VIỆC LÀM CÔNG CHỨC NGHIỆP VỤ CHUYÊN NGÀNH TÀI NGUYÊN VÀ MÔI TRƯỜNG TRONG CÁC CƠ QUAN CHUYÊN MÔN THỰC HIỆN CHỨC NĂNG THAM MƯU, GIÚP ỦY BAN NHÂN DÂN CẤP HUYỆN</w:t>
      </w:r>
    </w:p>
    <w:p>
      <w:r>
        <w:t>(Ban hành kèm theo Thông tư số 05/2023/TT-BTNMT ngày 31 tháng 7 năm 2023 của Bộ trưởng Bộ Tài nguyên và Môi trường)</w:t>
      </w:r>
    </w:p>
    <w:p>
      <w:r>
        <w:t>STT</w:t>
      </w:r>
    </w:p>
    <w:p>
      <w:r>
        <w:t>Tên vị trí việc làm</w:t>
      </w:r>
    </w:p>
    <w:p>
      <w:r>
        <w:t>Ngạch công chức tương ứng</w:t>
      </w:r>
    </w:p>
    <w:p>
      <w:r>
        <w:t>1</w:t>
      </w:r>
    </w:p>
    <w:p>
      <w:r>
        <w:t>Chuyên viên về khoáng sản</w:t>
      </w:r>
    </w:p>
    <w:p>
      <w:r>
        <w:t>Chuyên viên</w:t>
      </w:r>
    </w:p>
    <w:p>
      <w:r>
        <w:t>2</w:t>
      </w:r>
    </w:p>
    <w:p>
      <w:r>
        <w:t>Chuyên viên về đo đạc và bản đồ</w:t>
      </w:r>
    </w:p>
    <w:p>
      <w:r>
        <w:t>Chuyên viên</w:t>
      </w:r>
    </w:p>
    <w:p>
      <w:r>
        <w:t>3</w:t>
      </w:r>
    </w:p>
    <w:p>
      <w:r>
        <w:t>Chuyên viên về quản lý đất đai</w:t>
      </w:r>
    </w:p>
    <w:p>
      <w:r>
        <w:t>Chuyên viên</w:t>
      </w:r>
    </w:p>
    <w:p>
      <w:r>
        <w:t>4</w:t>
      </w:r>
    </w:p>
    <w:p>
      <w:r>
        <w:t>Chuyên viên về bảo tồn thiên nhiên và đa dạng sinh học</w:t>
      </w:r>
    </w:p>
    <w:p>
      <w:r>
        <w:t>Chuyên viên</w:t>
      </w:r>
    </w:p>
    <w:p>
      <w:r>
        <w:t>5</w:t>
      </w:r>
    </w:p>
    <w:p>
      <w:r>
        <w:t>Chuyên viên về môi trường</w:t>
      </w:r>
    </w:p>
    <w:p>
      <w:r>
        <w:t>Chuyên viên</w:t>
      </w:r>
    </w:p>
    <w:p>
      <w:r>
        <w:t>6</w:t>
      </w:r>
    </w:p>
    <w:p>
      <w:r>
        <w:t>Chuyên viên về biến đổi khí hậu</w:t>
      </w:r>
    </w:p>
    <w:p>
      <w:r>
        <w:t>Chuyên viên</w:t>
      </w:r>
    </w:p>
    <w:p>
      <w:r>
        <w:t>7</w:t>
      </w:r>
    </w:p>
    <w:p>
      <w:r>
        <w:t>Chuyên viên quản lý tổng hợp về biển đảo</w:t>
      </w:r>
    </w:p>
    <w:p>
      <w:r>
        <w:t>Chuyên viên</w:t>
      </w:r>
    </w:p>
    <w:p>
      <w:r>
        <w:t>8</w:t>
      </w:r>
    </w:p>
    <w:p>
      <w:r>
        <w:t>Chuyên viên về tài nguyên nước</w:t>
      </w:r>
    </w:p>
    <w:p>
      <w:r>
        <w:t>Chuyên viên</w:t>
      </w:r>
    </w:p>
    <w:p>
      <w:r>
        <w:t>PHỤ LỤC IV</w:t>
      </w:r>
    </w:p>
    <w:p>
      <w:r>
        <w:t>(Ban hành kèm theo Thông tư số 05/2023/TT-BTNMT ngày 31 tháng 7 năm 2023   của Bộ trưởng Bộ Tài nguyên và Môi trường)</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(Áp dụng cho vị trí Chuyên viên cao cấp các lĩnh vực thuộc ngành tài nguyên và môi trường)</w:t>
      </w:r>
    </w:p>
    <w:p>
      <w:r>
        <w:t>Tên vị trí việc làm:…</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lĩnh vực chuyên ngành của vị trí việc làm.</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 lĩnh vực chuyên ngành của vị trí việc làm; ví dụ: địa chất );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về:… ( lĩnh vực chuyên ngành của vị trí việc làm ).</w:t>
      </w:r>
    </w:p>
    <w:p>
      <w:r>
        <w:t>Các quy định, văn bản pháp luật, chiến lược, quy hoạch, kế hoạch, chính sách, chương trình, dự án, đề án được cấp có thẩm quyền thông qua, ban hành, phê duyệt đúng kế hoạch và bảo đảm chất lượng.</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về:…  (lĩnh vực chuyên ngành của vị trí việc làm ).</w:t>
      </w:r>
    </w:p>
    <w:p>
      <w:r>
        <w:t>2. Tổ chức, hướng dẫn, theo dõi việc thực hiện chế độ, chính sách chuyên môn, nghiệp vụ; đề xuất các biện pháp để nâng cao hiệu lực, hiệu quả quản lý về:…  (lĩnh vực chuyên ngành của vị trí việc làm).</w:t>
      </w:r>
    </w:p>
    <w:p>
      <w:r>
        <w:t>3. Chủ trì tổ chức các chuyên đề bồi dưỡng nghiệp vụ, phổ biến kinh nghiệm về công tác hoạch định và thực thi chính sách về:…  (lĩnh vực chuyên ngành của vị trí việc làm ).</w:t>
      </w:r>
    </w:p>
    <w:p>
      <w:r>
        <w:t>1. Văn bản, tài liệu được ban hành đúng kế hoạch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về:…  (lĩnh vực chuyên ngành của vị trí việc làm).</w:t>
      </w:r>
    </w:p>
    <w:p>
      <w:r>
        <w:t>1. Nội dung báo cáo tổng hợp đầy đủ, đánh giá và có đề xuất kịp thời, được cấp có thẩm quyền phê duyệt theo đúng tiến độ.</w:t>
      </w:r>
    </w:p>
    <w:p>
      <w:r>
        <w:t>2. Văn bản báo cáo kết quả kiểm tra được thực hiện đúng thời hạn quy định.</w:t>
      </w:r>
    </w:p>
    <w:p>
      <w:r>
        <w:t>2.4</w:t>
      </w:r>
    </w:p>
    <w:p>
      <w:r>
        <w:t>Tham gia thẩm định các văn bản.</w:t>
      </w:r>
    </w:p>
    <w:p>
      <w:r>
        <w:t>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(lĩnh vực chuyên ngành của vị trí việc làm)</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ngành, lĩnh vực tổ chức bộ máy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w:t>
      </w:r>
    </w:p>
    <w:p>
      <w:r>
        <w:t>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chuyên ngành:…  (phù hợp với lĩnh vực công tác của vị trí việc làm).</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Có chứng chỉ bồi dưỡng kiến thức, kỹ năng quản lý nhà nước đối với công chức ngạch chuyên viên cao cấp và tương đương hoặc có bằng cao cấp lý luận chính trị - hành chính.</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đơn vị sử dụng vị trí việc làm được cấp có thẩm quyền phê duyệt</w:t>
      </w:r>
    </w:p>
    <w:p>
      <w:r>
        <w:t>- Sử dụng ngoại ngữ</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TÊN CƠ QUAN:</w:t>
      </w:r>
    </w:p>
    <w:p>
      <w:r>
        <w:t>TÊN TỔ CHỨC:</w:t>
      </w:r>
    </w:p>
    <w:p>
      <w:r>
        <w:t>CỘNG HÒA XÃ HỘI CHỦ NGHĨA VIỆT NAM</w:t>
      </w:r>
    </w:p>
    <w:p>
      <w:r>
        <w:t>Độc lập - Tự do - Hạnh phúc</w:t>
      </w:r>
    </w:p>
    <w:p>
      <w:r>
        <w:t>---------------</w:t>
      </w:r>
    </w:p>
    <w:p>
      <w:r>
        <w:t>BẢN MÔ TẢ VỊ TRÍ VIỆC LÀM</w:t>
      </w:r>
    </w:p>
    <w:p>
      <w:r>
        <w:t>(Áp dụng cho vị trí Chuyên viên chính các lĩnh vực thuộc ngành tài nguyên và môi trường)</w:t>
      </w:r>
    </w:p>
    <w:p>
      <w:r>
        <w:t>Tên vị trí việc làm:…</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lĩnh vực chuyên ngành của vị trí việc làm.</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(lĩnh vực chuyên ngành của vị trí việc làm; ví dụ: địa chất );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về:…  (lĩnh vực chuyên ngành của vị trí việc làm)  hoặc của địa phương.</w:t>
      </w:r>
    </w:p>
    <w:p>
      <w:r>
        <w:t>-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về:…  (lĩnh vực chuyên ngành của vị trí việc làm)  hoặc của địa phương.</w:t>
      </w:r>
    </w:p>
    <w:p>
      <w:r>
        <w:t>Các quy định, văn bản pháp luật, chiến lược, quy hoạch, kế hoạch, chính sách, chương trình, dự án, đề án được cấp có thẩm quyền thông qua, ban hành đúng kế hoạch và bảo đảm chất lượng.</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về:…  (lĩnh vực chuyên ngành của vị trí việc làm)  hoặc của địa phương.</w:t>
      </w:r>
    </w:p>
    <w:p>
      <w:r>
        <w:t>2. Tổ chức, hướng dẫn, theo dõi việc thực hiện chế độ, chính sách chuyên môn, nghiệp vụ; đề xuất các biện pháp để nâng cao hiệu lực, hiệu quả quản lý về lĩnh vực chuyên ngành của vị trí việc làm hoặc của địa phương.</w:t>
      </w:r>
    </w:p>
    <w:p>
      <w:r>
        <w:t>3. Chủ trì hoặc tham gia tổ chức các chuyên đề bồi dưỡng nghiệp vụ, phổ biến kinh nghiệm về công tác hoạch định và thực thi chính sách về lĩnh vực chuyên ngành của vị trí việc làm hoặc của địa phương.</w:t>
      </w:r>
    </w:p>
    <w:p>
      <w:r>
        <w:t>1. Văn bản, tài liệu được ban hành đúng tiến độ và bảo đảm chất lượng theo yêu cầu của cấp trên.</w:t>
      </w:r>
    </w:p>
    <w:p>
      <w:r>
        <w:t>2. Triển khai được và đạt kết quả; truyền đạt được các nội dung về nghiệp vụ theo phân công để các tổ chức, cá nhân khác hiểu.</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về lĩnh vực chuyên ngành của vị trí việc làm hoặc của địa phương.</w:t>
      </w:r>
    </w:p>
    <w:p>
      <w:r>
        <w:t>1. Nội dung báo cáo tổng hợp đầy đủ, đánh giá và có đề xuất kịp thời, được cấp có thẩm quyền phê duyệt theo đúng tiến độ.</w:t>
      </w:r>
    </w:p>
    <w:p>
      <w:r>
        <w:t>2. Văn bản báo cáo kết quả kiểm tra được thực hiện đúng thời hạn quy định.</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về:…  (lĩnh vực chuyên ngành của vị trí việc làm)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thuộc Bộ, địa phương</w:t>
      </w:r>
    </w:p>
    <w:p>
      <w:r>
        <w:t>3.2 Bên ngoài</w:t>
      </w:r>
    </w:p>
    <w:p>
      <w:r>
        <w:t>Cơ quan, tổ chức có quan hệ chính</w:t>
      </w:r>
    </w:p>
    <w:p>
      <w:r>
        <w:t>Bản chất quan hệ</w:t>
      </w:r>
    </w:p>
    <w:p>
      <w:r>
        <w:t>Các cơ quan, tổ chức, đơn vị có hoạt động liên quan đến ngành, lĩnh vực tổ chức bộ máy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chuyên ngành:…  (phù hợp với lĩnh vực công tác của vị trí việc làm ).</w:t>
      </w:r>
    </w:p>
    <w:p>
      <w:r>
        <w:t>Kiến thức bổ trợ</w:t>
      </w:r>
    </w:p>
    <w:p>
      <w:r>
        <w:t>Có chứng chỉ bồi dưỡng kiến thức, kỹ năng quản lý nhà nước đối với công chức ngạch chuyên viên chính và tương đương.</w:t>
      </w:r>
    </w:p>
    <w:p>
      <w:r>
        <w:t>Kinh nghiệm (thành</w:t>
      </w:r>
    </w:p>
    <w:p>
      <w:r>
        <w:t>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đơn vị sử dụng vị trí việc làm được cấp có thẩm quyền phê duyệt</w:t>
      </w:r>
    </w:p>
    <w:p>
      <w:r>
        <w:t>- Sử dụng ngoại ngữ</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TÊN CƠ QUAN:</w:t>
      </w:r>
    </w:p>
    <w:p>
      <w:r>
        <w:t>TÊN TỔ CHỨC:</w:t>
      </w:r>
    </w:p>
    <w:p>
      <w:r>
        <w:t>CỘNG HÒA XÃ HỘI CHỦ NGHĨA VIỆT NAM</w:t>
      </w:r>
    </w:p>
    <w:p>
      <w:r>
        <w:t>Độc lập - Tự do - Hạnh phúc</w:t>
      </w:r>
    </w:p>
    <w:p>
      <w:r>
        <w:t>---------------</w:t>
      </w:r>
    </w:p>
    <w:p>
      <w:r>
        <w:t>BẢN MÔ TẢ VỊ TRÍ VIỆC LÀM</w:t>
      </w:r>
    </w:p>
    <w:p>
      <w:r>
        <w:t>(Áp dụng cho vị trí Chuyên viên các lĩnh vực thuộc ngành tài nguyên và môi trường)</w:t>
      </w:r>
    </w:p>
    <w:p>
      <w:r>
        <w:t>Tên vị trí việc làm:…</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lĩnh vực chuyên ngành của vị trí việc làm.</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(lĩnh vực chuyên ngành của vị trí việc làm; ví dụ: địa chất) ;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về:…  (lĩnh vực chuyên ngành của vị trí việc làm)  hoặc của địa phương.</w:t>
      </w:r>
    </w:p>
    <w:p>
      <w:r>
        <w:t>Các quy định, văn bản pháp luật, chiến lược, quy hoạch, kế hoạch, chính sách, chương trình, dự án, đề án được cấp có thẩm quyền thông qua, ban hành, phê duyệt đúng kế hoạch và bảo đảm chất lượng.</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về:…  (lĩnh vực chuyên ngành của vị trí việc   làm)  hoặc của địa phương.</w:t>
      </w:r>
    </w:p>
    <w:p>
      <w:r>
        <w:t>2. Tổ chức, hướng dẫn, theo dõi việc thực hiện chế độ, chính sách chuyên môn, nghiệp vụ; đề xuất các biện pháp để nâng cao hiệu lực, hiệu quả quản lý về:…  (lĩnh vực chuyên ngành của vị trí việc làm)  hoặc của địa phương. Tham gia tổ chức các chuyên đề bồi dưỡng nghiệp vụ, phổ biến kinh nghiệm về công tác hoạch định và thực thi chính sách về:…  (lĩnh vực chuyên ngành của vị trí việc làm)  hoặc của địa phương.</w:t>
      </w:r>
    </w:p>
    <w:p>
      <w:r>
        <w:t>1. Văn bản, tài liệu được ban hành đúng tiến độ, kế hoạch, thời gian và bảo đảm chất lượng theo yêu cầu của cấp trên.</w:t>
      </w:r>
    </w:p>
    <w:p>
      <w:r>
        <w:t>2. Triển khai được và đạt kết quả; truyền đạt được các nội dung về nghiệp vụ theo phân công để các tổ chức, cá nhân khác hiểu.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về:… ( lĩnh vực chuyên ngành của vị trí việc làm)  hoặc của địa phương.</w:t>
      </w:r>
    </w:p>
    <w:p>
      <w:r>
        <w:t>1. Nội dung báo cáo tổng hợp đầy đủ, đánh giá và có đề xuất kịp thời, được cấp có thẩm quyền phê duyệt theo đúng tiến độ.</w:t>
      </w:r>
    </w:p>
    <w:p>
      <w:r>
        <w:t>2. Văn bản báo cáo kết quả kiểm tra được thực hiện đúng thời hạn quy định.</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về:..  (lĩnh vực chuyên ngành của vị trí việc làm)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thuộc Bộ, địa phương.</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hoạt động liên quan đến ngành, lĩnh vực tổ chức bộ máy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w:t>
      </w:r>
    </w:p>
    <w:p>
      <w:r>
        <w:t>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chuyên ngành:…  (phù hợp với lĩnh vực công tác của vị trí việc làm).</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tổ chức, đơn vị sử dụng vị trí việc làm được cấp có thẩm quyền phê duyệt</w:t>
      </w:r>
    </w:p>
    <w:p>
      <w:r>
        <w:t>- Sử dụng ngoại ngữ</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Điều 5 Thông tư này .</w:t>
      </w:r>
    </w:p>
    <w:p>
      <w:r>
        <w:t>Điều 5 Thông tư này .</w:t>
      </w:r>
    </w:p>
    <w:p>
      <w:r>
        <w:t>Điều 5 Thông tư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