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04/2023/TT-BNNPTNT về Danh mục đối tượng kiểm dịch thực vật của Việt Nam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04/2023/TT-BNNPTNT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04/2023/TT-BNNPTNT</w:t>
      </w:r>
    </w:p>
    <w:p>
      <w:r>
        <w:t>Hà Nội, ngày 15 tháng 8 năm 2023</w:t>
      </w:r>
    </w:p>
    <w:p>
      <w:r>
        <w:t>THÔNG TƯ</w:t>
      </w:r>
    </w:p>
    <w:p>
      <w:r>
        <w:t>BAN HÀNH DANH MỤC ĐỐI TƯỢNG KIỂM DỊCH THỰC VẬT CỦA NƯỚC CỘNG HÒA XÃ HỘI CHỦ NGHĨA VIỆT NAM</w:t>
      </w:r>
    </w:p>
    <w:p>
      <w:r>
        <w:t>Căn cứ Luật Bảo vệ và Kiểm dịch thực vật năm 2013;</w:t>
      </w:r>
    </w:p>
    <w:p>
      <w:r>
        <w:t>Căn cứ Nghị định số 105/2022/NĐ-CP ngày 22 tháng 12 năm 2022 của Chính phủ quy định chức năng, nhiệm vụ, quyền hạn và cơ cấu tổ chức của Bộ Nông nghiệp và Phát triển nông thôn;</w:t>
      </w:r>
    </w:p>
    <w:p>
      <w:r>
        <w:t>Theo đề nghị của Cục trưởng Cục Bảo vệ thực vật;</w:t>
      </w:r>
    </w:p>
    <w:p>
      <w:r>
        <w:t>Bộ trưởng Bộ Nông nghiệp và Phát triển nông thôn ban hành Thông tư Danh mục đối tượng kiểm dịch thực vật của nước Cộng hòa xã hội chủ nghĩa Việt Nam.</w:t>
      </w:r>
    </w:p>
    <w:p>
      <w:r>
        <w:t>Điều 1.  Ban hành kèm theo Thông tư này Danh mục đối tượng kiểm dịch thực vật của nước Cộng hòa xã hội chủ nghĩa Việt Nam.</w:t>
      </w:r>
    </w:p>
    <w:p>
      <w:r>
        <w:t>Điều 2. Hiệu lực thi hành</w:t>
      </w:r>
    </w:p>
    <w:p>
      <w:r>
        <w:t>1. Thông tư này có hiệu lực thi hành kể từ ngày 29 tháng 9 năm 2023.</w:t>
      </w:r>
    </w:p>
    <w:p>
      <w:r>
        <w:t>2. Thông tư số 35/2014/TT-BNNPTNT ngày 31 tháng 10 năm 2014 của Bộ trưởng Bộ Nông nghiệp và Phát triển nông thôn về việc ban hành Danh mục đối tượng kiểm dịch thực vật của nước Cộng hòa xã hội chủ nghĩa Việt Nam hết hiệu lực kể từ ngày Thông tư này có hiệu lực thi hành.</w:t>
      </w:r>
    </w:p>
    <w:p>
      <w:r>
        <w:t>Điều 3. Trách nhiệm thi hành</w:t>
      </w:r>
    </w:p>
    <w:p>
      <w:r>
        <w:t>Chánh Văn phòng Bộ, Cục trưởng Cục Bảo vệ thực vật và các tổ chức, cá nhân có liên quan chịu trách nhiệm thi hành Thông tư này.</w:t>
      </w:r>
    </w:p>
    <w:p>
      <w:r>
        <w:t>Trong quá trình thực hiện, nếu có khó khăn, vướng mắc, đề nghị cơ quan, tổ chức, cá nhân kịp thời phản ánh về Bộ Nông nghiệp và Phát triển nông thôn (qua Cục Bảo vệ thực vật) để xem xét sửa đổi, bổ sung./.</w:t>
      </w:r>
    </w:p>
    <w:p>
      <w:r>
        <w:t>Nơi nhận:</w:t>
      </w:r>
    </w:p>
    <w:p>
      <w:r>
        <w:t>- Văn phòng Chính phủ;</w:t>
      </w:r>
    </w:p>
    <w:p>
      <w:r>
        <w:t>- Các Bộ, cơ quan ngang Bộ, cơ quan thuộc CP;</w:t>
      </w:r>
    </w:p>
    <w:p>
      <w:r>
        <w:t>- Công báo Chính phủ; Cổng thông tin điện tử Chính phủ;</w:t>
      </w:r>
    </w:p>
    <w:p>
      <w:r>
        <w:t>- Cục Kiểm tra văn bản QPPL - Bộ Tư pháp;</w:t>
      </w:r>
    </w:p>
    <w:p>
      <w:r>
        <w:t>- UBND, Sở NN và PTNT các tỉnh, TP trực thuộc TU;</w:t>
      </w:r>
    </w:p>
    <w:p>
      <w:r>
        <w:t>- Bộ NN &amp;PTNT: Bộ trưởng, các Thứ trưởng, các cơ quan, đơn vị thuộc Bộ, Cổng thông tin điện tử Bộ;</w:t>
      </w:r>
    </w:p>
    <w:p>
      <w:r>
        <w:t>- Chi Cục kiểm dịch thực vật vùng (để thực hiện);</w:t>
      </w:r>
    </w:p>
    <w:p>
      <w:r>
        <w:t>- Lưu: VT, BVTV.</w:t>
      </w:r>
    </w:p>
    <w:p>
      <w:r>
        <w:t>KT. BỘ TRƯỞNG</w:t>
      </w:r>
    </w:p>
    <w:p>
      <w:r>
        <w:t>THỨ TRƯỞNG</w:t>
      </w:r>
    </w:p>
    <w:p>
      <w:r>
        <w:t>Hoàng Trung</w:t>
      </w:r>
    </w:p>
    <w:p>
      <w:r>
        <w:t>DANH MỤC</w:t>
      </w:r>
    </w:p>
    <w:p>
      <w:r>
        <w:t>ĐỐI TƯỢNG KIỂM DỊCH THỰC VẬT CỦA NƯỚC CỘNG HÒA XÃ HỘI CHỦ NGHĨA VIỆT NAM</w:t>
      </w:r>
    </w:p>
    <w:p>
      <w:r>
        <w:t>(Kèm theo Thông tư số 04/2023/TT-BNNPTNT ngày 15 tháng 8 năm 2023 của Bộ trưởng Bộ Nông nghiệp và Phát triển nông thôn)</w:t>
      </w:r>
    </w:p>
    <w:p>
      <w:r>
        <w:t>Nhóm I: Những sinh vật gây hại có nguy cơ gây thiệt hại nghiêm trọng đối với thực vật, chưa có trên lãnh thổ nước Cộng hòa xã hội chủ nghĩa Việt Nam</w:t>
      </w:r>
    </w:p>
    <w:p>
      <w:r>
        <w:t>STT</w:t>
      </w:r>
    </w:p>
    <w:p>
      <w:r>
        <w:t>Tên Việt Nam</w:t>
      </w:r>
    </w:p>
    <w:p>
      <w:r>
        <w:t>Tên khoa học</w:t>
      </w:r>
    </w:p>
    <w:p>
      <w:r>
        <w:t>A. Côn trùng</w:t>
      </w:r>
    </w:p>
    <w:p>
      <w:r>
        <w:t>1</w:t>
      </w:r>
    </w:p>
    <w:p>
      <w:r>
        <w:t>Sâu thép</w:t>
      </w:r>
    </w:p>
    <w:p>
      <w:r>
        <w:t>Agriotes lineatus  (Linnaeus)</w:t>
      </w:r>
    </w:p>
    <w:p>
      <w:r>
        <w:t>2</w:t>
      </w:r>
    </w:p>
    <w:p>
      <w:r>
        <w:t>Ruồi đục quả Nam Mỹ</w:t>
      </w:r>
    </w:p>
    <w:p>
      <w:r>
        <w:t>Anastrepha fraterculus  (Wiedemann)</w:t>
      </w:r>
    </w:p>
    <w:p>
      <w:r>
        <w:t>3</w:t>
      </w:r>
    </w:p>
    <w:p>
      <w:r>
        <w:t>Ruồi đục quả Mê-hi-cô</w:t>
      </w:r>
    </w:p>
    <w:p>
      <w:r>
        <w:t>Anastrepha ludens  (Loew)</w:t>
      </w:r>
    </w:p>
    <w:p>
      <w:r>
        <w:t>4</w:t>
      </w:r>
    </w:p>
    <w:p>
      <w:r>
        <w:t>Ruồi đục quả Tây Ấn</w:t>
      </w:r>
    </w:p>
    <w:p>
      <w:r>
        <w:t>Anastrepha obliqua  (Macquart)</w:t>
      </w:r>
    </w:p>
    <w:p>
      <w:r>
        <w:t>5</w:t>
      </w:r>
    </w:p>
    <w:p>
      <w:r>
        <w:t>Ruồi đục quả hồng xiêm</w:t>
      </w:r>
    </w:p>
    <w:p>
      <w:r>
        <w:t>Anastrepha serpentina  (Wiedemann)</w:t>
      </w:r>
    </w:p>
    <w:p>
      <w:r>
        <w:t>6</w:t>
      </w:r>
    </w:p>
    <w:p>
      <w:r>
        <w:t>Ruồi đục quả ổi</w:t>
      </w:r>
    </w:p>
    <w:p>
      <w:r>
        <w:t>Anastrepha striata  Schiner</w:t>
      </w:r>
    </w:p>
    <w:p>
      <w:r>
        <w:t>7</w:t>
      </w:r>
    </w:p>
    <w:p>
      <w:r>
        <w:t>Ruồi đục quả Ca- ri- bê</w:t>
      </w:r>
    </w:p>
    <w:p>
      <w:r>
        <w:t>Anastrepha suspensa  (Loew)</w:t>
      </w:r>
    </w:p>
    <w:p>
      <w:r>
        <w:t>8</w:t>
      </w:r>
    </w:p>
    <w:p>
      <w:r>
        <w:t>Bọ đầu dài hại bông</w:t>
      </w:r>
    </w:p>
    <w:p>
      <w:r>
        <w:t>Anthonomus grandis  Boheman</w:t>
      </w:r>
    </w:p>
    <w:p>
      <w:r>
        <w:t>9</w:t>
      </w:r>
    </w:p>
    <w:p>
      <w:r>
        <w:t>Ruồi đục quả sọc trắng</w:t>
      </w:r>
    </w:p>
    <w:p>
      <w:r>
        <w:t>Bactrocera albistrigata  (de Meijere)</w:t>
      </w:r>
    </w:p>
    <w:p>
      <w:r>
        <w:t>10</w:t>
      </w:r>
    </w:p>
    <w:p>
      <w:r>
        <w:t>Ruồi đục quả bầu bí</w:t>
      </w:r>
    </w:p>
    <w:p>
      <w:r>
        <w:t>Bactrocera depressa  (Shiraki)</w:t>
      </w:r>
    </w:p>
    <w:p>
      <w:r>
        <w:t>11</w:t>
      </w:r>
    </w:p>
    <w:p>
      <w:r>
        <w:t>Ruồi đục quả Queensland</w:t>
      </w:r>
    </w:p>
    <w:p>
      <w:r>
        <w:t>Bactrocera tryoni  (Froggatt)</w:t>
      </w:r>
    </w:p>
    <w:p>
      <w:r>
        <w:t>12</w:t>
      </w:r>
    </w:p>
    <w:p>
      <w:r>
        <w:t>Ruồi đục quả Nhật Bản</w:t>
      </w:r>
    </w:p>
    <w:p>
      <w:r>
        <w:t>Bactrocera tsuneonis  (Miyake)</w:t>
      </w:r>
    </w:p>
    <w:p>
      <w:r>
        <w:t>13</w:t>
      </w:r>
    </w:p>
    <w:p>
      <w:r>
        <w:t>Bọ trĩ hại đậu</w:t>
      </w:r>
    </w:p>
    <w:p>
      <w:r>
        <w:t>Caliothrips fasciatus  (Pergande)</w:t>
      </w:r>
    </w:p>
    <w:p>
      <w:r>
        <w:t>14</w:t>
      </w:r>
    </w:p>
    <w:p>
      <w:r>
        <w:t>Ngài đục quả đào</w:t>
      </w:r>
    </w:p>
    <w:p>
      <w:r>
        <w:t>Carposina sasakii  Matsumura</w:t>
      </w:r>
    </w:p>
    <w:p>
      <w:r>
        <w:t>15</w:t>
      </w:r>
    </w:p>
    <w:p>
      <w:r>
        <w:t>Mọt lạc serratus</w:t>
      </w:r>
    </w:p>
    <w:p>
      <w:r>
        <w:t>Caryedon serratus  (Olivier)</w:t>
      </w:r>
    </w:p>
    <w:p>
      <w:r>
        <w:t>16</w:t>
      </w:r>
    </w:p>
    <w:p>
      <w:r>
        <w:t>Mọt to vòi</w:t>
      </w:r>
    </w:p>
    <w:p>
      <w:r>
        <w:t>Caulophilus oryzae  (Gyllenhal)</w:t>
      </w:r>
    </w:p>
    <w:p>
      <w:r>
        <w:t>17</w:t>
      </w:r>
    </w:p>
    <w:p>
      <w:r>
        <w:t>Ruồi đục quả Địa Trung Hải</w:t>
      </w:r>
    </w:p>
    <w:p>
      <w:r>
        <w:t>Ceratitis capitata  (Wiedemann)</w:t>
      </w:r>
    </w:p>
    <w:p>
      <w:r>
        <w:t>18</w:t>
      </w:r>
    </w:p>
    <w:p>
      <w:r>
        <w:t>Ruồi đục quả xoài</w:t>
      </w:r>
    </w:p>
    <w:p>
      <w:r>
        <w:t>Ceratitis cosyra  (Walker)</w:t>
      </w:r>
    </w:p>
    <w:p>
      <w:r>
        <w:t>19</w:t>
      </w:r>
    </w:p>
    <w:p>
      <w:r>
        <w:t>Ruồi đục quả Rhodesia</w:t>
      </w:r>
    </w:p>
    <w:p>
      <w:r>
        <w:t>Ceratitis quinaria  (Bezzi)</w:t>
      </w:r>
    </w:p>
    <w:p>
      <w:r>
        <w:t>20</w:t>
      </w:r>
    </w:p>
    <w:p>
      <w:r>
        <w:t>Ruồi đục quả Natal</w:t>
      </w:r>
    </w:p>
    <w:p>
      <w:r>
        <w:t>Ceratitis rosa  Karsch</w:t>
      </w:r>
    </w:p>
    <w:p>
      <w:r>
        <w:t>21</w:t>
      </w:r>
    </w:p>
    <w:p>
      <w:r>
        <w:t>Vòi voi đục quả mận</w:t>
      </w:r>
    </w:p>
    <w:p>
      <w:r>
        <w:t>Conotrachelus nenuphar  (Herbst)</w:t>
      </w:r>
    </w:p>
    <w:p>
      <w:r>
        <w:t>22</w:t>
      </w:r>
    </w:p>
    <w:p>
      <w:r>
        <w:t>Ngài hại sồi dẻ</w:t>
      </w:r>
    </w:p>
    <w:p>
      <w:r>
        <w:t>Cydia latiferreana  (Walsingham)</w:t>
      </w:r>
    </w:p>
    <w:p>
      <w:r>
        <w:t>23</w:t>
      </w:r>
    </w:p>
    <w:p>
      <w:r>
        <w:t>Ngài đục quả óc chó</w:t>
      </w:r>
    </w:p>
    <w:p>
      <w:r>
        <w:t>Cydia pomonella  Linnaeus</w:t>
      </w:r>
    </w:p>
    <w:p>
      <w:r>
        <w:t>24</w:t>
      </w:r>
    </w:p>
    <w:p>
      <w:r>
        <w:t>Rệp sáp vảy San Jose’</w:t>
      </w:r>
    </w:p>
    <w:p>
      <w:r>
        <w:t>Diaspidiotus perniciosus  (Comstock) Danzig</w:t>
      </w:r>
    </w:p>
    <w:p>
      <w:r>
        <w:t>25</w:t>
      </w:r>
    </w:p>
    <w:p>
      <w:r>
        <w:t>Bọ cánh cứng hại rễ bầu bí</w:t>
      </w:r>
    </w:p>
    <w:p>
      <w:r>
        <w:t>Diabrotica speciosa  Germar</w:t>
      </w:r>
    </w:p>
    <w:p>
      <w:r>
        <w:t>26</w:t>
      </w:r>
    </w:p>
    <w:p>
      <w:r>
        <w:t>Ruồi giấm cánh đốm</w:t>
      </w:r>
    </w:p>
    <w:p>
      <w:r>
        <w:t>Drosophila suzukii  Matsumura</w:t>
      </w:r>
    </w:p>
    <w:p>
      <w:r>
        <w:t>27</w:t>
      </w:r>
    </w:p>
    <w:p>
      <w:r>
        <w:t>Ngài táo</w:t>
      </w:r>
    </w:p>
    <w:p>
      <w:r>
        <w:t>Epiphyas postvittana  Walker</w:t>
      </w:r>
    </w:p>
    <w:p>
      <w:r>
        <w:t>28</w:t>
      </w:r>
    </w:p>
    <w:p>
      <w:r>
        <w:t>Ruồi hại củ hành</w:t>
      </w:r>
    </w:p>
    <w:p>
      <w:r>
        <w:t>Eumerus strigatus  (Fallén)</w:t>
      </w:r>
    </w:p>
    <w:p>
      <w:r>
        <w:t>29</w:t>
      </w:r>
    </w:p>
    <w:p>
      <w:r>
        <w:t>Bọ đầu dài viền trắng</w:t>
      </w:r>
    </w:p>
    <w:p>
      <w:r>
        <w:t>Graphognathus leucoloma  Boheman</w:t>
      </w:r>
    </w:p>
    <w:p>
      <w:r>
        <w:t>30</w:t>
      </w:r>
    </w:p>
    <w:p>
      <w:r>
        <w:t>Ngài đục quả mận</w:t>
      </w:r>
    </w:p>
    <w:p>
      <w:r>
        <w:t>Grapholita funebrana  Treitschke</w:t>
      </w:r>
    </w:p>
    <w:p>
      <w:r>
        <w:t>31</w:t>
      </w:r>
    </w:p>
    <w:p>
      <w:r>
        <w:t>Ngài hại quả phương Đông</w:t>
      </w:r>
    </w:p>
    <w:p>
      <w:r>
        <w:t>Grapholita molesta  (Busck)</w:t>
      </w:r>
    </w:p>
    <w:p>
      <w:r>
        <w:t>32</w:t>
      </w:r>
    </w:p>
    <w:p>
      <w:r>
        <w:t>Ngài hại quả anh đào</w:t>
      </w:r>
    </w:p>
    <w:p>
      <w:r>
        <w:t>Grapholita packardi  Zeller</w:t>
      </w:r>
    </w:p>
    <w:p>
      <w:r>
        <w:t>33</w:t>
      </w:r>
    </w:p>
    <w:p>
      <w:r>
        <w:t>Ngài hại mận</w:t>
      </w:r>
    </w:p>
    <w:p>
      <w:r>
        <w:t>Grapholita prunivora  (Walsh)</w:t>
      </w:r>
    </w:p>
    <w:p>
      <w:r>
        <w:t>34</w:t>
      </w:r>
    </w:p>
    <w:p>
      <w:r>
        <w:t>Bọ hung đen châu Phi</w:t>
      </w:r>
    </w:p>
    <w:p>
      <w:r>
        <w:t>Heteronychus arator  (Fabricius)</w:t>
      </w:r>
    </w:p>
    <w:p>
      <w:r>
        <w:t>35</w:t>
      </w:r>
    </w:p>
    <w:p>
      <w:r>
        <w:t>Ngài trắng Mỹ</w:t>
      </w:r>
    </w:p>
    <w:p>
      <w:r>
        <w:t>Hyphantria cunea  Drury</w:t>
      </w:r>
    </w:p>
    <w:p>
      <w:r>
        <w:t>36</w:t>
      </w:r>
    </w:p>
    <w:p>
      <w:r>
        <w:t>Bọ Colorado hại khoai tây</w:t>
      </w:r>
    </w:p>
    <w:p>
      <w:r>
        <w:t>Leptinotarsa decemlineata  Say</w:t>
      </w:r>
    </w:p>
    <w:p>
      <w:r>
        <w:t>37</w:t>
      </w:r>
    </w:p>
    <w:p>
      <w:r>
        <w:t>Rệp sáp vảy đen Ross</w:t>
      </w:r>
    </w:p>
    <w:p>
      <w:r>
        <w:t>Lindingaspis rossi  (Maskell)</w:t>
      </w:r>
    </w:p>
    <w:p>
      <w:r>
        <w:t>38</w:t>
      </w:r>
    </w:p>
    <w:p>
      <w:r>
        <w:t>Sâu róm rừng</w:t>
      </w:r>
    </w:p>
    <w:p>
      <w:r>
        <w:t>Malacosoma parallela  Staudinger</w:t>
      </w:r>
    </w:p>
    <w:p>
      <w:r>
        <w:t>39</w:t>
      </w:r>
    </w:p>
    <w:p>
      <w:r>
        <w:t>Ngài cải bắp</w:t>
      </w:r>
    </w:p>
    <w:p>
      <w:r>
        <w:t>Mamestra brassicae  Linnaeus</w:t>
      </w:r>
    </w:p>
    <w:p>
      <w:r>
        <w:t>40</w:t>
      </w:r>
    </w:p>
    <w:p>
      <w:r>
        <w:t>Ruồi phorid hại nấm</w:t>
      </w:r>
    </w:p>
    <w:p>
      <w:r>
        <w:t>Megaselia halterata  (Wood)</w:t>
      </w:r>
    </w:p>
    <w:p>
      <w:r>
        <w:t>41</w:t>
      </w:r>
    </w:p>
    <w:p>
      <w:r>
        <w:t>Bọ hung viền trắng</w:t>
      </w:r>
    </w:p>
    <w:p>
      <w:r>
        <w:t>Melolontha melolontha  Linnaeus</w:t>
      </w:r>
    </w:p>
    <w:p>
      <w:r>
        <w:t>42</w:t>
      </w:r>
    </w:p>
    <w:p>
      <w:r>
        <w:t>Bọ đầu dài hại mía Tây Ấn</w:t>
      </w:r>
    </w:p>
    <w:p>
      <w:r>
        <w:t>Metamasius hemipterus  (Linnaeus)</w:t>
      </w:r>
    </w:p>
    <w:p>
      <w:r>
        <w:t>43</w:t>
      </w:r>
    </w:p>
    <w:p>
      <w:r>
        <w:t>Muỗi năn hại nấm</w:t>
      </w:r>
    </w:p>
    <w:p>
      <w:r>
        <w:t>Mycophila speyeri  (Barnes)</w:t>
      </w:r>
    </w:p>
    <w:p>
      <w:r>
        <w:t>44</w:t>
      </w:r>
    </w:p>
    <w:p>
      <w:r>
        <w:t>Mọt lạc pallidus</w:t>
      </w:r>
    </w:p>
    <w:p>
      <w:r>
        <w:t>Pachymerus pallidus  Olivier</w:t>
      </w:r>
    </w:p>
    <w:p>
      <w:r>
        <w:t>45</w:t>
      </w:r>
    </w:p>
    <w:p>
      <w:r>
        <w:t>Vòi voi hại nho</w:t>
      </w:r>
    </w:p>
    <w:p>
      <w:r>
        <w:t>Phlyctinus callosus  (Schöenherr)</w:t>
      </w:r>
    </w:p>
    <w:p>
      <w:r>
        <w:t>46</w:t>
      </w:r>
    </w:p>
    <w:p>
      <w:r>
        <w:t>Sâu cuốn lá ăn tạp</w:t>
      </w:r>
    </w:p>
    <w:p>
      <w:r>
        <w:t>Platynota stultana  Walsingham</w:t>
      </w:r>
    </w:p>
    <w:p>
      <w:r>
        <w:t>47</w:t>
      </w:r>
    </w:p>
    <w:p>
      <w:r>
        <w:t>Bọ hung Nhật Bản</w:t>
      </w:r>
    </w:p>
    <w:p>
      <w:r>
        <w:t>Popillia japonica  Newman</w:t>
      </w:r>
    </w:p>
    <w:p>
      <w:r>
        <w:t>48</w:t>
      </w:r>
    </w:p>
    <w:p>
      <w:r>
        <w:t>Mọt đục hạt lớn</w:t>
      </w:r>
    </w:p>
    <w:p>
      <w:r>
        <w:t>Prostephanus truncatus  (Horn)</w:t>
      </w:r>
    </w:p>
    <w:p>
      <w:r>
        <w:t>49</w:t>
      </w:r>
    </w:p>
    <w:p>
      <w:r>
        <w:t>Ruồi đục quả táo</w:t>
      </w:r>
    </w:p>
    <w:p>
      <w:r>
        <w:t>Rhagoletis pomonella  Walsh</w:t>
      </w:r>
    </w:p>
    <w:p>
      <w:r>
        <w:t>50</w:t>
      </w:r>
    </w:p>
    <w:p>
      <w:r>
        <w:t>Vòi voi hại đào</w:t>
      </w:r>
    </w:p>
    <w:p>
      <w:r>
        <w:t>Rhynchites heros  Roelofs</w:t>
      </w:r>
    </w:p>
    <w:p>
      <w:r>
        <w:t>51</w:t>
      </w:r>
    </w:p>
    <w:p>
      <w:r>
        <w:t>Bọ trĩ cam Nam Phi</w:t>
      </w:r>
    </w:p>
    <w:p>
      <w:r>
        <w:t>Scirtothrips aurantii  Faure</w:t>
      </w:r>
    </w:p>
    <w:p>
      <w:r>
        <w:t>52</w:t>
      </w:r>
    </w:p>
    <w:p>
      <w:r>
        <w:t>Rệp sáp vảy đỏ Tây Ấn</w:t>
      </w:r>
    </w:p>
    <w:p>
      <w:r>
        <w:t>Selenaspidus articulatus  (Morgan)</w:t>
      </w:r>
    </w:p>
    <w:p>
      <w:r>
        <w:t>53</w:t>
      </w:r>
    </w:p>
    <w:p>
      <w:r>
        <w:t>Sâu đục thân mía cretica</w:t>
      </w:r>
    </w:p>
    <w:p>
      <w:r>
        <w:t>Sesamia cretica  Lederve</w:t>
      </w:r>
    </w:p>
    <w:p>
      <w:r>
        <w:t>54</w:t>
      </w:r>
    </w:p>
    <w:p>
      <w:r>
        <w:t>Mọt thóc</w:t>
      </w:r>
    </w:p>
    <w:p>
      <w:r>
        <w:t>Sitophilus granarius  (Linnaeus)</w:t>
      </w:r>
    </w:p>
    <w:p>
      <w:r>
        <w:t>55</w:t>
      </w:r>
    </w:p>
    <w:p>
      <w:r>
        <w:t>Vòi voi đục hạt xoài</w:t>
      </w:r>
    </w:p>
    <w:p>
      <w:r>
        <w:t>Sternochetus mangiferae  (Fabricius)</w:t>
      </w:r>
    </w:p>
    <w:p>
      <w:r>
        <w:t>56</w:t>
      </w:r>
    </w:p>
    <w:p>
      <w:r>
        <w:t>Sâu đục thân cà chua</w:t>
      </w:r>
    </w:p>
    <w:p>
      <w:r>
        <w:t>Symmetrischema tangolias  (Gyen)</w:t>
      </w:r>
    </w:p>
    <w:p>
      <w:r>
        <w:t>57</w:t>
      </w:r>
    </w:p>
    <w:p>
      <w:r>
        <w:t>Ngài hại quả</w:t>
      </w:r>
    </w:p>
    <w:p>
      <w:r>
        <w:t>Thaumatotibia leucotreta  Meyrick</w:t>
      </w:r>
    </w:p>
    <w:p>
      <w:r>
        <w:t>58</w:t>
      </w:r>
    </w:p>
    <w:p>
      <w:r>
        <w:t>Mọt da glabrum</w:t>
      </w:r>
    </w:p>
    <w:p>
      <w:r>
        <w:t>Trogoderma glabrum  (Herbst)</w:t>
      </w:r>
    </w:p>
    <w:p>
      <w:r>
        <w:t>59</w:t>
      </w:r>
    </w:p>
    <w:p>
      <w:r>
        <w:t>Mọt cứng đốt</w:t>
      </w:r>
    </w:p>
    <w:p>
      <w:r>
        <w:t>Trogoderma granarium  Everts</w:t>
      </w:r>
    </w:p>
    <w:p>
      <w:r>
        <w:t>60</w:t>
      </w:r>
    </w:p>
    <w:p>
      <w:r>
        <w:t>Mọt da vệt thận</w:t>
      </w:r>
    </w:p>
    <w:p>
      <w:r>
        <w:t>Trogoderma inclusum  LeConte</w:t>
      </w:r>
    </w:p>
    <w:p>
      <w:r>
        <w:t>61</w:t>
      </w:r>
    </w:p>
    <w:p>
      <w:r>
        <w:t>Mọt da ăn tạp</w:t>
      </w:r>
    </w:p>
    <w:p>
      <w:r>
        <w:t>Trogoderma variabile  Ballion</w:t>
      </w:r>
    </w:p>
    <w:p>
      <w:r>
        <w:t>62</w:t>
      </w:r>
    </w:p>
    <w:p>
      <w:r>
        <w:t>Mọt đậu Mê-hi-cô</w:t>
      </w:r>
    </w:p>
    <w:p>
      <w:r>
        <w:t>Zabrotes subfasciatus  (Boheman)</w:t>
      </w:r>
    </w:p>
    <w:p>
      <w:r>
        <w:t>B. Nhện</w:t>
      </w:r>
    </w:p>
    <w:p>
      <w:r>
        <w:t>63</w:t>
      </w:r>
    </w:p>
    <w:p>
      <w:r>
        <w:t>Nhện đỏ Chi-lê</w:t>
      </w:r>
    </w:p>
    <w:p>
      <w:r>
        <w:t>Brevipalpus chilensis  Baker</w:t>
      </w:r>
    </w:p>
    <w:p>
      <w:r>
        <w:t>64</w:t>
      </w:r>
    </w:p>
    <w:p>
      <w:r>
        <w:t>Nhện xanh hại sắn</w:t>
      </w:r>
    </w:p>
    <w:p>
      <w:r>
        <w:t>Mononychellus tanajoa  Bondar</w:t>
      </w:r>
    </w:p>
    <w:p>
      <w:r>
        <w:t>65</w:t>
      </w:r>
    </w:p>
    <w:p>
      <w:r>
        <w:t>Nhện nhỏ Thái Bình Dương</w:t>
      </w:r>
    </w:p>
    <w:p>
      <w:r>
        <w:t>Tetranychus pacificus  McGregor</w:t>
      </w:r>
    </w:p>
    <w:p>
      <w:r>
        <w:t>C. Nấm</w:t>
      </w:r>
    </w:p>
    <w:p>
      <w:r>
        <w:t>66</w:t>
      </w:r>
    </w:p>
    <w:p>
      <w:r>
        <w:t>Bệnh cây hương lúa</w:t>
      </w:r>
    </w:p>
    <w:p>
      <w:r>
        <w:t>Balansia oryzae - sativae  Hashioka</w:t>
      </w:r>
    </w:p>
    <w:p>
      <w:r>
        <w:t>67</w:t>
      </w:r>
    </w:p>
    <w:p>
      <w:r>
        <w:t>Bệnh thối khô củ khoai tây</w:t>
      </w:r>
    </w:p>
    <w:p>
      <w:r>
        <w:t>Boeremia foveata  (Foister) Aveskamp, Gruyter &amp; Verkley</w:t>
      </w:r>
    </w:p>
    <w:p>
      <w:r>
        <w:t>68</w:t>
      </w:r>
    </w:p>
    <w:p>
      <w:r>
        <w:t>Bệnh nấm cựa gà cao lương</w:t>
      </w:r>
    </w:p>
    <w:p>
      <w:r>
        <w:t>Claviceps africana  Frederickson, Mantle &amp; De Milliano</w:t>
      </w:r>
    </w:p>
    <w:p>
      <w:r>
        <w:t>69</w:t>
      </w:r>
    </w:p>
    <w:p>
      <w:r>
        <w:t>Bệnh thối hành</w:t>
      </w:r>
    </w:p>
    <w:p>
      <w:r>
        <w:t>Ciborinia allii  (Sawada) Kohn</w:t>
      </w:r>
    </w:p>
    <w:p>
      <w:r>
        <w:t>70</w:t>
      </w:r>
    </w:p>
    <w:p>
      <w:r>
        <w:t>Bệnh thối trắng hoa trà</w:t>
      </w:r>
    </w:p>
    <w:p>
      <w:r>
        <w:t>Ciborinia camelliae  Kohn</w:t>
      </w:r>
    </w:p>
    <w:p>
      <w:r>
        <w:t>71</w:t>
      </w:r>
    </w:p>
    <w:p>
      <w:r>
        <w:t>Bệnh thối loét cây dẻ</w:t>
      </w:r>
    </w:p>
    <w:p>
      <w:r>
        <w:t>Cryphonectria parasitica  (Murrill) Barr</w:t>
      </w:r>
    </w:p>
    <w:p>
      <w:r>
        <w:t>72</w:t>
      </w:r>
    </w:p>
    <w:p>
      <w:r>
        <w:t>Bệnh thối đen quả nho</w:t>
      </w:r>
    </w:p>
    <w:p>
      <w:r>
        <w:t>Guignardia bidwellii  (Ellis) Viala &amp; Ravaz</w:t>
      </w:r>
    </w:p>
    <w:p>
      <w:r>
        <w:t>73</w:t>
      </w:r>
    </w:p>
    <w:p>
      <w:r>
        <w:t>Bệnh cháy lá cao su Nam Mỹ</w:t>
      </w:r>
    </w:p>
    <w:p>
      <w:r>
        <w:t>Microcyclus ulei  (Henn.) Arx</w:t>
      </w:r>
    </w:p>
    <w:p>
      <w:r>
        <w:t>74</w:t>
      </w:r>
    </w:p>
    <w:p>
      <w:r>
        <w:t>Bệnh đốm lá cà phê Châu Mỹ</w:t>
      </w:r>
    </w:p>
    <w:p>
      <w:r>
        <w:t>Mycena citricolor  (Berk. &amp; Curtis) Sacc.</w:t>
      </w:r>
    </w:p>
    <w:p>
      <w:r>
        <w:t>75</w:t>
      </w:r>
    </w:p>
    <w:p>
      <w:r>
        <w:t>Bệnh khô cành cam quýt</w:t>
      </w:r>
    </w:p>
    <w:p>
      <w:r>
        <w:t>Phoma tracheiphila  (Petri) Kantachveli &amp; Gikachvili</w:t>
      </w:r>
    </w:p>
    <w:p>
      <w:r>
        <w:t>76</w:t>
      </w:r>
    </w:p>
    <w:p>
      <w:r>
        <w:t>Bệnh thối rễ bông</w:t>
      </w:r>
    </w:p>
    <w:p>
      <w:r>
        <w:t>Phymatotrichopsis omnivora  (Duggar) Hennebert</w:t>
      </w:r>
    </w:p>
    <w:p>
      <w:r>
        <w:t>77</w:t>
      </w:r>
    </w:p>
    <w:p>
      <w:r>
        <w:t>Bệnh thối quả bông</w:t>
      </w:r>
    </w:p>
    <w:p>
      <w:r>
        <w:t>Phytophthora boehmeriae  Sawada</w:t>
      </w:r>
    </w:p>
    <w:p>
      <w:r>
        <w:t>78</w:t>
      </w:r>
    </w:p>
    <w:p>
      <w:r>
        <w:t>Bệnh thối rễ đậu tương</w:t>
      </w:r>
    </w:p>
    <w:p>
      <w:r>
        <w:t>Phytophthora sojae  Kaufmann et Gerdemann</w:t>
      </w:r>
    </w:p>
    <w:p>
      <w:r>
        <w:t>79</w:t>
      </w:r>
    </w:p>
    <w:p>
      <w:r>
        <w:t>Bệnh đốm củ khoai tây</w:t>
      </w:r>
    </w:p>
    <w:p>
      <w:r>
        <w:t>Polyscytalum pustulans  (M.N. Owen &amp; Makef) M.B. Ellis</w:t>
      </w:r>
    </w:p>
    <w:p>
      <w:r>
        <w:t>80</w:t>
      </w:r>
    </w:p>
    <w:p>
      <w:r>
        <w:t>Bệnh rỉ sắt bạch đàn</w:t>
      </w:r>
    </w:p>
    <w:p>
      <w:r>
        <w:t>Puccinia psidii  (G. Winter)</w:t>
      </w:r>
    </w:p>
    <w:p>
      <w:r>
        <w:t>81</w:t>
      </w:r>
    </w:p>
    <w:p>
      <w:r>
        <w:t>Bệnh đốm lá cúc</w:t>
      </w:r>
    </w:p>
    <w:p>
      <w:r>
        <w:t>Stagonosporopsis chrysanthemi  (F. Stevens) P.W. Crous, N. Vaghefi &amp; P.W.J. Taylor</w:t>
      </w:r>
    </w:p>
    <w:p>
      <w:r>
        <w:t>82</w:t>
      </w:r>
    </w:p>
    <w:p>
      <w:r>
        <w:t>Bệnh ung thư khoai tây</w:t>
      </w:r>
    </w:p>
    <w:p>
      <w:r>
        <w:t>Synchytrium endobioticum  (Schilb.) Percival</w:t>
      </w:r>
    </w:p>
    <w:p>
      <w:r>
        <w:t>83</w:t>
      </w:r>
    </w:p>
    <w:p>
      <w:r>
        <w:t>Bệnh chết héo bông</w:t>
      </w:r>
    </w:p>
    <w:p>
      <w:r>
        <w:t>Verticillium albo-atrum  Reinke &amp; Berthold</w:t>
      </w:r>
    </w:p>
    <w:p>
      <w:r>
        <w:t>D. Vi khuẩn</w:t>
      </w:r>
    </w:p>
    <w:p>
      <w:r>
        <w:t>84</w:t>
      </w:r>
    </w:p>
    <w:p>
      <w:r>
        <w:t>Bệnh vi khuẩn thối loét quả cà chua</w:t>
      </w:r>
    </w:p>
    <w:p>
      <w:r>
        <w:t>Clavibacter michiganensis  subsp.  michiganensis  (Smith) Davis</w:t>
      </w:r>
    </w:p>
    <w:p>
      <w:r>
        <w:t>85</w:t>
      </w:r>
    </w:p>
    <w:p>
      <w:r>
        <w:t>Bệnh vi khuẩn héo rũ ngô</w:t>
      </w:r>
    </w:p>
    <w:p>
      <w:r>
        <w:t>Pantoea stewartii  (Smith) Mergaert</w:t>
      </w:r>
    </w:p>
    <w:p>
      <w:r>
        <w:t>86</w:t>
      </w:r>
    </w:p>
    <w:p>
      <w:r>
        <w:t>Bệnh vi khuẩn đốm lá cà phê</w:t>
      </w:r>
    </w:p>
    <w:p>
      <w:r>
        <w:t>Pseudomonas syringae  pv.  garcae  (Young et al.)</w:t>
      </w:r>
    </w:p>
    <w:p>
      <w:r>
        <w:t>87</w:t>
      </w:r>
    </w:p>
    <w:p>
      <w:r>
        <w:t>Bệnh vi khuẩn rụng lá nho</w:t>
      </w:r>
    </w:p>
    <w:p>
      <w:r>
        <w:t>Xylella fastidiosa  Wells et al.</w:t>
      </w:r>
    </w:p>
    <w:p>
      <w:r>
        <w:t>E. Virus, Viroid</w:t>
      </w:r>
    </w:p>
    <w:p>
      <w:r>
        <w:t>88</w:t>
      </w:r>
    </w:p>
    <w:p>
      <w:r>
        <w:t>Bệnh virus khảm lá cỏ linh lăng</w:t>
      </w:r>
    </w:p>
    <w:p>
      <w:r>
        <w:t>Alfalfa mosaic virus</w:t>
      </w:r>
    </w:p>
    <w:p>
      <w:r>
        <w:t>89</w:t>
      </w:r>
    </w:p>
    <w:p>
      <w:r>
        <w:t>Bệnh virus đốm hình nhẫn cà phê</w:t>
      </w:r>
    </w:p>
    <w:p>
      <w:r>
        <w:t>Coffee ringspot virus</w:t>
      </w:r>
    </w:p>
    <w:p>
      <w:r>
        <w:t>90</w:t>
      </w:r>
    </w:p>
    <w:p>
      <w:r>
        <w:t>Bệnh virus đốm tròn quả mận</w:t>
      </w:r>
    </w:p>
    <w:p>
      <w:r>
        <w:t>Plum pox virus</w:t>
      </w:r>
    </w:p>
    <w:p>
      <w:r>
        <w:t>91</w:t>
      </w:r>
    </w:p>
    <w:p>
      <w:r>
        <w:t>Bệnh virus nhăn nâu quả cà chua</w:t>
      </w:r>
    </w:p>
    <w:p>
      <w:r>
        <w:t>Tomato brown rugose fruit virus</w:t>
      </w:r>
    </w:p>
    <w:p>
      <w:r>
        <w:t>92</w:t>
      </w:r>
    </w:p>
    <w:p>
      <w:r>
        <w:t>Bệnh viroid củ khoai tây hình thoi</w:t>
      </w:r>
    </w:p>
    <w:p>
      <w:r>
        <w:t>Potato spindle tuber viroid</w:t>
      </w:r>
    </w:p>
    <w:p>
      <w:r>
        <w:t>G. Tuyến trùng</w:t>
      </w:r>
    </w:p>
    <w:p>
      <w:r>
        <w:t>93</w:t>
      </w:r>
    </w:p>
    <w:p>
      <w:r>
        <w:t>Tuyến trùng hại hoa cúc</w:t>
      </w:r>
    </w:p>
    <w:p>
      <w:r>
        <w:t>Aphelenchoides ritzemabosi  (Schwartz) Steiner &amp; Buhrer</w:t>
      </w:r>
    </w:p>
    <w:p>
      <w:r>
        <w:t>94</w:t>
      </w:r>
    </w:p>
    <w:p>
      <w:r>
        <w:t>Tuyến trùng gây héo thông</w:t>
      </w:r>
    </w:p>
    <w:p>
      <w:r>
        <w:t>Bursaphelenchus xylophilus  (Steiner &amp; Buhrer) Nickle</w:t>
      </w:r>
    </w:p>
    <w:p>
      <w:r>
        <w:t>95</w:t>
      </w:r>
    </w:p>
    <w:p>
      <w:r>
        <w:t>Tuyến trùng tiêm đọt sần lúa</w:t>
      </w:r>
    </w:p>
    <w:p>
      <w:r>
        <w:t>Ditylenchus angustus  (Butler) Filipjev</w:t>
      </w:r>
    </w:p>
    <w:p>
      <w:r>
        <w:t>96</w:t>
      </w:r>
    </w:p>
    <w:p>
      <w:r>
        <w:t>Tuyến trùng gây thối củ</w:t>
      </w:r>
    </w:p>
    <w:p>
      <w:r>
        <w:t>Ditylenchus destructor  (Thorne)</w:t>
      </w:r>
    </w:p>
    <w:p>
      <w:r>
        <w:t>97</w:t>
      </w:r>
    </w:p>
    <w:p>
      <w:r>
        <w:t>Tuyến trùng bào nang khoai tây</w:t>
      </w:r>
    </w:p>
    <w:p>
      <w:r>
        <w:t>Globodera pallida  (Stone) Behrens</w:t>
      </w:r>
    </w:p>
    <w:p>
      <w:r>
        <w:t>98</w:t>
      </w:r>
    </w:p>
    <w:p>
      <w:r>
        <w:t>Tuyến trùng bào nang ánh vàng khoai tây</w:t>
      </w:r>
    </w:p>
    <w:p>
      <w:r>
        <w:t>Globodera rostochiensis  (Wollenweber) Behrens</w:t>
      </w:r>
    </w:p>
    <w:p>
      <w:r>
        <w:t>99</w:t>
      </w:r>
    </w:p>
    <w:p>
      <w:r>
        <w:t>Tuyến trùng nốt sần rễ chitwoodi</w:t>
      </w:r>
    </w:p>
    <w:p>
      <w:r>
        <w:t>Meloidogyne chitwoodi  Golden, O'Bannon, Santo &amp; Finley</w:t>
      </w:r>
    </w:p>
    <w:p>
      <w:r>
        <w:t>100</w:t>
      </w:r>
    </w:p>
    <w:p>
      <w:r>
        <w:t>Tuyến trùng nốt sần rễ ethiopica</w:t>
      </w:r>
    </w:p>
    <w:p>
      <w:r>
        <w:t>Meloidogyne ethiopica  Whitehead</w:t>
      </w:r>
    </w:p>
    <w:p>
      <w:r>
        <w:t>101</w:t>
      </w:r>
    </w:p>
    <w:p>
      <w:r>
        <w:t>Tuyến trùng nốt sần rễ fallax</w:t>
      </w:r>
    </w:p>
    <w:p>
      <w:r>
        <w:t>Meloidogyne fallax  Karssen</w:t>
      </w:r>
    </w:p>
    <w:p>
      <w:r>
        <w:t>102</w:t>
      </w:r>
    </w:p>
    <w:p>
      <w:r>
        <w:t>Tuyến trùng nốt sần rễ hapla</w:t>
      </w:r>
    </w:p>
    <w:p>
      <w:r>
        <w:t>Meloidogyne hapla  Chitwood</w:t>
      </w:r>
    </w:p>
    <w:p>
      <w:r>
        <w:t>103</w:t>
      </w:r>
    </w:p>
    <w:p>
      <w:r>
        <w:t>Tuyến trùng giả nốt sần</w:t>
      </w:r>
    </w:p>
    <w:p>
      <w:r>
        <w:t>Nacobbus aberrans  (Thorne) Thorne &amp; Allen</w:t>
      </w:r>
    </w:p>
    <w:p>
      <w:r>
        <w:t>104</w:t>
      </w:r>
    </w:p>
    <w:p>
      <w:r>
        <w:t>Tuyến trùng hoại tử rễ chuối</w:t>
      </w:r>
    </w:p>
    <w:p>
      <w:r>
        <w:t>Pratylenchus goodeyi  Sher &amp;Allen</w:t>
      </w:r>
    </w:p>
    <w:p>
      <w:r>
        <w:t>105</w:t>
      </w:r>
    </w:p>
    <w:p>
      <w:r>
        <w:t>Tuyến trùng đục thân, củ</w:t>
      </w:r>
    </w:p>
    <w:p>
      <w:r>
        <w:t>Radopholus similis  (Cobb) Thorne</w:t>
      </w:r>
    </w:p>
    <w:p>
      <w:r>
        <w:t>106</w:t>
      </w:r>
    </w:p>
    <w:p>
      <w:r>
        <w:t>Tuyến trùng thối thân, rễ cọ dầu, dừa</w:t>
      </w:r>
    </w:p>
    <w:p>
      <w:r>
        <w:t>Rhadinaphelenchus cocophilus  (Cobb) Goodey</w:t>
      </w:r>
    </w:p>
    <w:p>
      <w:r>
        <w:t>H. Cỏ dại</w:t>
      </w:r>
    </w:p>
    <w:p>
      <w:r>
        <w:t>107</w:t>
      </w:r>
    </w:p>
    <w:p>
      <w:r>
        <w:t>Cỏ chổi Ai Cập</w:t>
      </w:r>
    </w:p>
    <w:p>
      <w:r>
        <w:t>Orobanche aegyptiaca  Pers.</w:t>
      </w:r>
    </w:p>
    <w:p>
      <w:r>
        <w:t>108</w:t>
      </w:r>
    </w:p>
    <w:p>
      <w:r>
        <w:t>Cỏ chổi hoa sò</w:t>
      </w:r>
    </w:p>
    <w:p>
      <w:r>
        <w:t>Orobanche crenata  Forssk.</w:t>
      </w:r>
    </w:p>
    <w:p>
      <w:r>
        <w:t>109</w:t>
      </w:r>
    </w:p>
    <w:p>
      <w:r>
        <w:t>Cỏ chổi hoa rủ</w:t>
      </w:r>
    </w:p>
    <w:p>
      <w:r>
        <w:t>Orobanche cernua  Loefl.</w:t>
      </w:r>
    </w:p>
    <w:p>
      <w:r>
        <w:t>110</w:t>
      </w:r>
    </w:p>
    <w:p>
      <w:r>
        <w:t>Cỏ chổi ramosa</w:t>
      </w:r>
    </w:p>
    <w:p>
      <w:r>
        <w:t>Orobanche ramosa  L.</w:t>
      </w:r>
    </w:p>
    <w:p>
      <w:r>
        <w:t>111</w:t>
      </w:r>
    </w:p>
    <w:p>
      <w:r>
        <w:t>Cỏ ma ký sinh densiflora</w:t>
      </w:r>
    </w:p>
    <w:p>
      <w:r>
        <w:t>Striga densiflora  (Benth.) Benth.</w:t>
      </w:r>
    </w:p>
    <w:p>
      <w:r>
        <w:t>112</w:t>
      </w:r>
    </w:p>
    <w:p>
      <w:r>
        <w:t>Cỏ ma ký sinh hermonthica</w:t>
      </w:r>
    </w:p>
    <w:p>
      <w:r>
        <w:t>Striga hermonthica  (Del.) Benth.</w:t>
      </w:r>
    </w:p>
    <w:p>
      <w:r>
        <w:t>Nhóm II: Những sinh vật gây hại có nguy cơ gây thiệt hại nghiêm trọng đối với thực vật, phân bố hẹp trên lãnh thổ nước Cộng hòa xã hội chủ nghĩa Việt Nam</w:t>
      </w:r>
    </w:p>
    <w:p>
      <w:r>
        <w:t>STT</w:t>
      </w:r>
    </w:p>
    <w:p>
      <w:r>
        <w:t>Tên Việt Nam</w:t>
      </w:r>
    </w:p>
    <w:p>
      <w:r>
        <w:t>Tên khoa học</w:t>
      </w:r>
    </w:p>
    <w:p>
      <w:r>
        <w:t>A. Côn trùng</w:t>
      </w:r>
    </w:p>
    <w:p>
      <w:r>
        <w:t>113</w:t>
      </w:r>
    </w:p>
    <w:p>
      <w:r>
        <w:t>Ngài củ khoai tây</w:t>
      </w:r>
    </w:p>
    <w:p>
      <w:r>
        <w:t>Phthorimaea operculella  (Zeller)</w:t>
      </w:r>
    </w:p>
    <w:p>
      <w:r>
        <w:t>B. Tuyến trùng</w:t>
      </w:r>
    </w:p>
    <w:p>
      <w:r>
        <w:t>114</w:t>
      </w:r>
    </w:p>
    <w:p>
      <w:r>
        <w:t>Tuyến trùng thân</w:t>
      </w:r>
    </w:p>
    <w:p>
      <w:r>
        <w:t>Ditylenchus dipsaci  (Kuhn) Filipjev</w:t>
      </w:r>
    </w:p>
    <w:p>
      <w:r>
        <w:t>D. Cỏ dại</w:t>
      </w:r>
    </w:p>
    <w:p>
      <w:r>
        <w:t>115</w:t>
      </w:r>
    </w:p>
    <w:p>
      <w:r>
        <w:t>Tơ hồng Nam</w:t>
      </w:r>
    </w:p>
    <w:p>
      <w:r>
        <w:t>Cuscuta australis  R. Br.</w:t>
      </w:r>
    </w:p>
    <w:p>
      <w:r>
        <w:t>116</w:t>
      </w:r>
    </w:p>
    <w:p>
      <w:r>
        <w:t>Cỏ ma kýsinh angustifolia</w:t>
      </w:r>
    </w:p>
    <w:p>
      <w:r>
        <w:t>Striga angustifolia  (D. Don) C. J. Saldanha</w:t>
      </w:r>
    </w:p>
    <w:p>
      <w:r>
        <w:t>117</w:t>
      </w:r>
    </w:p>
    <w:p>
      <w:r>
        <w:t>Cỏ ma ký sinh asiatica</w:t>
      </w:r>
    </w:p>
    <w:p>
      <w:r>
        <w:t>Striga asiatica  (L.) Kuntze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