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03/2023/TT-BTP sửa đổi Thông tư 01/2022/TT-BTP hướng dẫn Nghị định 87/2020/NĐ-CP quy định về Cơ sở dữ liệu hộ tịch điện tử, đăng ký hộ tịch trực tuyến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03/2023/TT-BTP</w:t>
      </w:r>
    </w:p>
    <w:p>
      <w:r>
        <w:t>Hà Nội, ngày 02 tháng 8 năm 2023</w:t>
      </w:r>
    </w:p>
    <w:p>
      <w:r>
        <w:t>THÔNG TƯ</w:t>
      </w:r>
    </w:p>
    <w:p>
      <w:r>
        <w:t>SỬA ĐỔI, BỔ SUNG MỘT SỐ NỘI DUNG CỦA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Căn cứ Luật Hộ tịch ngày 20 tháng 11 năm 2014;</w:t>
      </w:r>
    </w:p>
    <w:p>
      <w:r>
        <w:t>Căn cứ Nghị định số 98/2022/NĐ-CP ngày 29 tháng 11 năm 2022 của Chính phủ quy định chức năng, nhiệm vụ, quyền hạn và cơ cấu tổ chức của Bộ Tư pháp;</w:t>
      </w:r>
    </w:p>
    <w:p>
      <w:r>
        <w:t>Căn cứ Nghị định số 87/2020/NĐ-CP ngày 28 tháng 7 năm 2020 của Chính phủ quy định về Cơ sở dữ liệu hộ tịch điện tử, đăng ký hộ tịch trực tuyến;</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30/2020/NĐ-CP ngày 05 tháng 3 năm 2020 của Chính phủ về công tác văn thư;</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13/2023/NĐ-CP ngày 17 tháng 4 năm 2023 của Chính phủ về bảo vệ dữ liệu cá nhân;</w:t>
      </w:r>
    </w:p>
    <w:p>
      <w:r>
        <w:t>Theo đề nghị của Cục trưởng Cục Hộ tịch, quốc tịch, chứng thực;</w:t>
      </w:r>
    </w:p>
    <w:p>
      <w:r>
        <w:t>Bộ trưởng Bộ Tư pháp ban hành Thông tư sửa đổi, bổ sung một số nội dung của Thông tư số 01/2022/TT-BTP ngày 04 tháng 01 năm 2022 quy định chi tiết một số điều và biện pháp thi hành Nghị định số 87/2020/NĐ-CP ngày 28 tháng 7 năm 2020 của Chính phủ quy định về Cơ sở dữ liệu hộ tịch điện tử, đăng ký hộ tịch trực tuyến.</w:t>
      </w:r>
    </w:p>
    <w:p>
      <w:r>
        <w:t>Điều 1. Sửa đổi, bổ sung một số nội dung của Thông tư số 01/2022/TT- BTP ngày 04 tháng 01 năm 2022 quy định chi tiết một số điều và biện pháp thi hành Nghị định số 87/2020/NĐ-CP ngày 28 tháng 7 năm 2020 của Chính phủ quy định về Cơ sở dữ liệu hộ tịch điện tử, đăng ký hộ tịch trực tuyến</w:t>
      </w:r>
    </w:p>
    <w:p>
      <w:r>
        <w:t>1. Sửa đổi, bổ sung   khoản 1 Điều 9   Thông tư số 01/2022/TT-BTP ngày 04 tháng 01 năm 2022 quy định chi tiết một số điều và biện pháp thi hành Nghị định số 87/2020/NĐ-CP ngày 28 tháng 7 năm 2020 của Chính phủ quy định về Cơ sở dữ liệu hộ tịch điện tử, đăng ký hộ tịch trực tuyến (sau đây gọi là Thông tư số 01/2022/TT-BTP) như sau:</w:t>
      </w:r>
    </w:p>
    <w:p>
      <w:r>
        <w:t>“1. Ban hành kèm theo Thông tư này:</w:t>
      </w:r>
    </w:p>
    <w:p>
      <w:r>
        <w:t>a) Các mẫu: Xác nhận thông tin hộ tịch; Tờ khai đề nghị xác nhận thông tin hộ tịch; Giấy báo tử (Phụ lục 1);</w:t>
      </w:r>
    </w:p>
    <w:p>
      <w:r>
        <w:t>b) Nội dung các mẫu hộ tịch điện tử tương tác tích hợp, phục vụ đăng ký hộ tịch trực tuyến (Phụ lục 2);</w:t>
      </w:r>
    </w:p>
    <w:p>
      <w:r>
        <w:t>c) Mẫu Bản điện tử các giấy tờ hộ tịch (Phụ lục 3)”.</w:t>
      </w:r>
    </w:p>
    <w:p>
      <w:r>
        <w:t>2. Bổ sung, thay thế các Phụ lục ban hành kèm theo Thông tư số 01/2022/TT-BTP như sau:</w:t>
      </w:r>
    </w:p>
    <w:p>
      <w:r>
        <w:t>a) Bổ sung Phụ lục 3 ban hành kèm theo Thông tư này.</w:t>
      </w:r>
    </w:p>
    <w:p>
      <w:r>
        <w:t>b) Thay thế Phụ lục 1 và Phụ lục 2 bằng Phụ lục 1 và Phụ lục 2 ban hành kèm theo Thông tư này.</w:t>
      </w:r>
    </w:p>
    <w:p>
      <w:r>
        <w:t>Điều 2. Trách nhiệm tổ chức thực hiện và hiệu lực thi hành</w:t>
      </w:r>
    </w:p>
    <w:p>
      <w:r>
        <w:t>1. Thông tư này có hiệu lực thi hành kể từ ngày 02 tháng 8 năm 2023.</w:t>
      </w:r>
    </w:p>
    <w:p>
      <w:r>
        <w:t>2. Hồ sơ đăng ký hộ tịch đã tiếp nhận trước ngày Thông tư này có hiệu lực mà chưa giải quyết xong thì tiếp tục được giải quyết theo quy định của Thông tư số 01/2022/TT-BTP.</w:t>
      </w:r>
    </w:p>
    <w:p>
      <w:r>
        <w:t>3. Cục trưởng Cục Hộ tịch, quốc tịch, chứng thực, Thủ trưởng các đơn vị thuộc Bộ Tư pháp, Giám đốc Sở Tư pháp các tỉnh, thành phố trực thuộc Trung ương và các cơ quan, tổ chức, cá nhân có liên quan chịu trách nhiệm thi hành Thông tư này.</w:t>
      </w:r>
    </w:p>
    <w:p>
      <w:r>
        <w:t>Trong quá trình thực hiện, nếu có vướng mắc, đề nghị Ủy ban nhân dân, Sở Tư pháp các tỉnh, thành phố trực thuộc Trung ương, cơ quan, tổ chức, cá nhân kịp thời phản ánh về Bộ Tư pháp để nghiên cứu, hướng dẫn./.</w:t>
      </w:r>
    </w:p>
    <w:p>
      <w:r>
        <w:t>Nơi nhận:</w:t>
      </w:r>
    </w:p>
    <w:p>
      <w:r>
        <w:t>-   Ban Bí thư Trung ương Đảng;</w:t>
      </w:r>
    </w:p>
    <w:p>
      <w:r>
        <w:t>- Thủ tướng Chính phủ;</w:t>
      </w:r>
    </w:p>
    <w:p>
      <w:r>
        <w:t>- Các Phó Thủ tướng Chính phủ;</w:t>
      </w:r>
    </w:p>
    <w:p>
      <w:r>
        <w:t>- Bộ trưởng;</w:t>
      </w:r>
    </w:p>
    <w:p>
      <w:r>
        <w:t>- Các Bộ, cơ quan ngang Bộ, cơ quan thuộc Chính phủ;</w:t>
      </w:r>
    </w:p>
    <w:p>
      <w:r>
        <w:t>- HĐND, UBND các tỉnh, thành phố trực thuộc TW;</w:t>
      </w:r>
    </w:p>
    <w:p>
      <w:r>
        <w:t>- Văn phòng TW Đảng và các ban của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Tòa án nhân dân tối cao;</w:t>
      </w:r>
    </w:p>
    <w:p>
      <w:r>
        <w:t>- Tổng kiểm toán nhà nước;</w:t>
      </w:r>
    </w:p>
    <w:p>
      <w:r>
        <w:t>- Ủy ban TW Mặt trận Tổ quốc Việt Nam;</w:t>
      </w:r>
    </w:p>
    <w:p>
      <w:r>
        <w:t>- Cơ quan TW của các tổ chức chính trị - xã hội;</w:t>
      </w:r>
    </w:p>
    <w:p>
      <w:r>
        <w:t>- Cục Kiểm tra văn bản quy phạm pháp luật, Bộ Tư pháp;</w:t>
      </w:r>
    </w:p>
    <w:p>
      <w:r>
        <w:t>- Sở Tư pháp các tỉnh, thành phố trực thuộc TW;</w:t>
      </w:r>
    </w:p>
    <w:p>
      <w:r>
        <w:t>- Công báo Chính phủ; Cổng thông tin điện tử Chính phủ; Cổng thông tin điện tử Bộ Tư pháp;</w:t>
      </w:r>
    </w:p>
    <w:p>
      <w:r>
        <w:t>- Lưu: VT, Cục HTQTCT.</w:t>
      </w:r>
    </w:p>
    <w:p>
      <w:r>
        <w:t>KT. BỘ TRƯỞNG</w:t>
      </w:r>
    </w:p>
    <w:p>
      <w:r>
        <w:t>THỨ TRƯỞNG</w:t>
      </w:r>
    </w:p>
    <w:p>
      <w:r>
        <w:t>Mai Lương Khôi</w:t>
      </w:r>
    </w:p>
    <w:p>
      <w:r>
        <w:t>PHỤ LỤC 1</w:t>
      </w:r>
    </w:p>
    <w:p>
      <w:r>
        <w:t>XÁC NHẬN THÔNG TIN HỘ TỊCH, TỜ KHAI ĐỀ NGHỊ XÁC NHẬN THÔNG TIN HỘ TỊCH, GIẤY BÁO TỬ</w:t>
      </w:r>
    </w:p>
    <w:p>
      <w:r>
        <w:t>(Kèm theo Thông tư số 03/2023/TT-BTP ngày 02 tháng 8 năm 2023 của Bộ Tư pháp sửa đổi, bổ sung một số nội dung của Thông tư số 01/2022/TT-BTP ngày 04/01/2022     của Bộ trưởng Bộ Tư pháp quy định chi tiết thi hành một số điều của Nghị định số   87/2020/NĐ-CP ngày 28 tháng 7 năm 2020 của Chính phủ quy định về Cơ sở dữ liệu hộ tịch điện tử, đăng ký hộ tịch trực tuyến)</w:t>
      </w:r>
    </w:p>
    <w:p>
      <w:r>
        <w:t>STT</w:t>
      </w:r>
    </w:p>
    <w:p>
      <w:r>
        <w:t>Loại mẫu</w:t>
      </w:r>
    </w:p>
    <w:p>
      <w:r>
        <w:t>1</w:t>
      </w:r>
    </w:p>
    <w:p>
      <w:r>
        <w:t>Tờ khai đề nghị xác nhận thông tin hộ tịch</w:t>
      </w:r>
    </w:p>
    <w:p>
      <w:r>
        <w:t>2</w:t>
      </w:r>
    </w:p>
    <w:p>
      <w:r>
        <w:t>Xác nhận thông tin hộ tịch</w:t>
      </w:r>
    </w:p>
    <w:p>
      <w:r>
        <w:t>3</w:t>
      </w:r>
    </w:p>
    <w:p>
      <w:r>
        <w:t>Giấy báo tử</w:t>
      </w:r>
    </w:p>
    <w:p>
      <w:r>
        <w:t>CỘNG HOÀ XÃ HỘI CHỦ NGHĨA VIỆT NAM</w:t>
      </w:r>
    </w:p>
    <w:p>
      <w:r>
        <w:t>Độc lập - Tự do - Hạnh phúc</w:t>
      </w:r>
    </w:p>
    <w:p>
      <w:r>
        <w:t>------------------</w:t>
      </w:r>
    </w:p>
    <w:p>
      <w:r>
        <w:t>TỜ KHAI ĐỀ NGHỊ XÁC NHẬN THÔNG TIN HỘ TỊCH</w:t>
      </w:r>
    </w:p>
    <w:p>
      <w:r>
        <w:t>Kính gửi   (1)   :   .............................................................................................................</w:t>
      </w:r>
    </w:p>
    <w:p>
      <w:r>
        <w:t>Họ, chữ đệm, tên người yêu cầu/Tên cơ quan, tổ chức:    ...............................................</w:t>
      </w:r>
    </w:p>
    <w:p>
      <w:r>
        <w:t>...............................................................................................................................................</w:t>
      </w:r>
    </w:p>
    <w:p>
      <w:r>
        <w:t>Nơi cư trú của cá nhân  (trường hợp chưa có số định danh cá nhân)/ Địa chỉ cơ quan, tổ chức:</w:t>
      </w:r>
    </w:p>
    <w:p>
      <w:r>
        <w:t>...............................................................................................................................................</w:t>
      </w:r>
    </w:p>
    <w:p>
      <w:r>
        <w:t>...............................................................................................................................................</w:t>
      </w:r>
    </w:p>
    <w:p>
      <w:r>
        <w:t>Số định danh cá nhân/Giấy tờ tùy thân   (2)   : ............................................................................</w:t>
      </w:r>
    </w:p>
    <w:p>
      <w:r>
        <w:t>...............................................................................................................................................</w:t>
      </w:r>
    </w:p>
    <w:p>
      <w:r>
        <w:t>Quan hệ với người được cấp xác nhận thông tin hộ tịch   (3)   :...................................................</w:t>
      </w:r>
    </w:p>
    <w:p>
      <w:r>
        <w:t>................................................................................................................................................</w:t>
      </w:r>
    </w:p>
    <w:p>
      <w:r>
        <w:t>Đề nghị cơ quan cấp Xác nhận thông tin hộ tịch cho người có tên dưới đây:</w:t>
      </w:r>
    </w:p>
    <w:p>
      <w:r>
        <w:t>Họ, chữ đệm, tên:    ................................................................................................................</w:t>
      </w:r>
    </w:p>
    <w:p>
      <w:r>
        <w:t>Ngày, tháng, năm sinh: ..........................................................................................................</w:t>
      </w:r>
    </w:p>
    <w:p>
      <w:r>
        <w:t>Giới tính:................Dân tộc:.......................................................Quốc tịch: ............................</w:t>
      </w:r>
    </w:p>
    <w:p>
      <w:r>
        <w:t>Số định danh cá nhân:   ......................................................................................................</w:t>
      </w:r>
    </w:p>
    <w:p>
      <w:r>
        <w:t>Giấy tờ tùy thân   (2)   : .............................................................................................................</w:t>
      </w:r>
    </w:p>
    <w:p>
      <w:r>
        <w:t>...........................................................................................................................................</w:t>
      </w:r>
    </w:p>
    <w:p>
      <w:r>
        <w:t>Lý do đề nghị xác nhận   (4)   : .................................................................................................</w:t>
      </w:r>
    </w:p>
    <w:p>
      <w:r>
        <w:t>...........................................................................................................................................</w:t>
      </w:r>
    </w:p>
    <w:p>
      <w:r>
        <w:t>...........................................................................................................................................</w:t>
      </w:r>
    </w:p>
    <w:p>
      <w:r>
        <w:t>Nội dung xác nhận    (5)   :.......................................................................................................</w:t>
      </w:r>
    </w:p>
    <w:p>
      <w:r>
        <w:t>...........................................................................................................................................</w:t>
      </w:r>
    </w:p>
    <w:p>
      <w:r>
        <w:t>...........................................................................................................................................</w:t>
      </w:r>
    </w:p>
    <w:p>
      <w:r>
        <w:t>...........................................................................................................................................</w:t>
      </w:r>
    </w:p>
    <w:p>
      <w:r>
        <w:t>Tôi cam đoan các thông tin cung cấp là đúng sự thật và chịu hoàn toàn trách nhiệm trước pháp luật về nội dung cam đoan của mình.</w:t>
      </w:r>
    </w:p>
    <w:p>
      <w:r>
        <w:t>Làm tại:    ..........................................    , ngày    .........    tháng    ........    năm    ............</w:t>
      </w:r>
    </w:p>
    <w:p>
      <w:r>
        <w:t>Người yêu cầu    (6)</w:t>
      </w:r>
    </w:p>
    <w:p>
      <w:r>
        <w:t>(Ký, ghi rõ họ, chữ đệm, tên)</w:t>
      </w:r>
    </w:p>
    <w:p>
      <w:r>
        <w:t>Số lượng:...........bản   (7)   .</w:t>
      </w:r>
    </w:p>
    <w:p>
      <w:r>
        <w:t>Phương thức nhận kết quả   (8)   :...............................................................................................</w:t>
      </w:r>
    </w:p>
    <w:p>
      <w:r>
        <w:t>Chú thích:</w:t>
      </w:r>
    </w:p>
    <w:p>
      <w:r>
        <w:t>(1)      Ghi rõ tên cơ quan đề nghị cấp Xác nhận thông tin hộ tịch.</w:t>
      </w:r>
    </w:p>
    <w:p>
      <w:r>
        <w:t>(2)      Ghi số định danh cá nhân hoặc thông tin về loại giấy tờ tùy thân sử dụng (CCCD/CMND/Hộ chiếu/Giấy tờ hợp lệ thay thế); ghi rõ số, ngày, tháng, năm cấp, cơ quan cấp; bản chụp đính kèm ( Ví dụ:  Căn cước công dân số 001089123500 do Công an thành phố Hà Nội cấp ngày 20/10/2021). Trường hợp cơ quan, tổ chức đề nghị ghi tên, giấy tờ của người đại diện theo pháp luật;</w:t>
      </w:r>
    </w:p>
    <w:p>
      <w:r>
        <w:t>(3)      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r>
        <w:t>(4)      Mục này dành cho cơ quan, tổ chức đề nghị xác nhận thông tin hộ tịch;</w:t>
      </w:r>
    </w:p>
    <w:p>
      <w:r>
        <w:t>(5)      Nêu rõ, đầy đủ nội dung, thời điểm đăng ký ban đầu; nội dung, căn cứ và thời gian thực hiện các việc thay đổi, điều chỉnh thông tin hộ tịch tính đến thời điểm cấp văn bản xác nhận.</w:t>
      </w:r>
    </w:p>
    <w:p>
      <w:r>
        <w:t>Ví dụ:    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r>
        <w:t>(6)      Trường hợp chủ thể yêu cầu xác nhận thông tin hộ tịch là cơ quan, tổ chức thì ký, đóng dấu của cơ quan, tổ chức theo quy định.</w:t>
      </w:r>
    </w:p>
    <w:p>
      <w:r>
        <w:t>(7)      Ghi rõ số lượng đề nghị cấp.</w:t>
      </w:r>
    </w:p>
    <w:p>
      <w:r>
        <w:t>(8)      Ghi rõ phương thức nhận kết quả: trực tiếp/trực tuyến/bưu chính. Nếu nhận kết quả qua đường bưu chính thì phải cung cấp địa chỉ nơi nhận và nộp phí dịch vụ bưu chính.</w:t>
      </w:r>
    </w:p>
    <w:p>
      <w:r>
        <w:t>…….………………………..</w:t>
      </w:r>
    </w:p>
    <w:p>
      <w:r>
        <w:t>………………………………</w:t>
      </w:r>
    </w:p>
    <w:p>
      <w:r>
        <w:t>………………….…………    (1)</w:t>
      </w:r>
    </w:p>
    <w:p>
      <w:r>
        <w:t>-------</w:t>
      </w:r>
    </w:p>
    <w:p>
      <w:r>
        <w:t>CỘNG HÒA XÃ HỘI CHỦ NGHĨA VIỆT NAM</w:t>
      </w:r>
    </w:p>
    <w:p>
      <w:r>
        <w:t>Độc lập - Tự do - Hạnh phúc</w:t>
      </w:r>
    </w:p>
    <w:p>
      <w:r>
        <w:t>---------------</w:t>
      </w:r>
    </w:p>
    <w:p>
      <w:r>
        <w:t>Số: ………./XNHT</w:t>
      </w:r>
    </w:p>
    <w:p>
      <w:r>
        <w:t>……………., ngày ………….. tháng ……..năm……….</w:t>
      </w:r>
    </w:p>
    <w:p>
      <w:r>
        <w:t>XÁC NHẬN THÔNG TIN HỘ TỊCH</w:t>
      </w:r>
    </w:p>
    <w:p>
      <w:r>
        <w:t>………………………………………………….   (2)</w:t>
      </w:r>
    </w:p>
    <w:p>
      <w:r>
        <w:t>Xét đề nghị của ông/bà   3   : ....................................................................................................</w:t>
      </w:r>
    </w:p>
    <w:p>
      <w:r>
        <w:t>............................................................................................................................................</w:t>
      </w:r>
    </w:p>
    <w:p>
      <w:r>
        <w:t>về việc xác nhận thông tin hộ tịch của ...............................................................................</w:t>
      </w:r>
    </w:p>
    <w:p>
      <w:r>
        <w:t>XÁC NHẬN</w:t>
      </w:r>
    </w:p>
    <w:p>
      <w:r>
        <w:t>Ông/Bà: ...............................................................................................................................</w:t>
      </w:r>
    </w:p>
    <w:p>
      <w:r>
        <w:t>Ngày, tháng, năm sinh: .......................................................................................................</w:t>
      </w:r>
    </w:p>
    <w:p>
      <w:r>
        <w:t>Số định danh cá nhân: ........................................................................................................</w:t>
      </w:r>
    </w:p>
    <w:p>
      <w:r>
        <w:t>Giấy tờ tùy thân   (4)   : ................................................................................................................</w:t>
      </w:r>
    </w:p>
    <w:p>
      <w:r>
        <w:t>..............................................................................................................................................</w:t>
      </w:r>
    </w:p>
    <w:p>
      <w:r>
        <w:t>Nội dung xác nhận   (5)   :............................................................................................................</w:t>
      </w:r>
    </w:p>
    <w:p>
      <w:r>
        <w:t>..............................................................................................................................................</w:t>
      </w:r>
    </w:p>
    <w:p>
      <w:r>
        <w:t>..............................................................................................................................................</w:t>
      </w:r>
    </w:p>
    <w:p>
      <w:r>
        <w:t>..............................................................................................................................................</w:t>
      </w:r>
    </w:p>
    <w:p>
      <w:r>
        <w:t>..............................................................................................................................................</w:t>
      </w:r>
    </w:p>
    <w:p>
      <w:r>
        <w:t>NGƯỜI KÝ GIẤY XÁC NHẬN</w:t>
      </w:r>
    </w:p>
    <w:p>
      <w:r>
        <w:t>(ký, ghi rõ họ tên, chức vụ và đóng dấu)</w:t>
      </w:r>
    </w:p>
    <w:p>
      <w:r>
        <w:t>Chú thích:</w:t>
      </w:r>
    </w:p>
    <w:p>
      <w:r>
        <w:t>1      Ghi tên cơ quan cấp Xác nhận thông tin hộ tịch (ghi theo hướng dẫn tại điểm a, khoản 2, Mục II Phần I Phụ lục I ban hành kèm theo Nghị định số 30/2020/NĐ-CP quy định về công tác văn thư);</w:t>
      </w:r>
    </w:p>
    <w:p>
      <w:r>
        <w:t>2      Ghi tên cơ quan cấp Xác nhận thông tin hộ tịch. (Ví dụ: Phòng Tư pháp quận Ba Đình/ Sở Tư pháp tỉnh……...);</w:t>
      </w:r>
    </w:p>
    <w:p>
      <w:r>
        <w:t>3      Ghi họ, chữ đệm, tên, chức danh của công chức đề nghị;</w:t>
      </w:r>
    </w:p>
    <w:p>
      <w:r>
        <w:t>4      Ghi rõ tên loại giấy tờ, số (nếu không phải là Căn cước công dân), cơ quan cấp, ngày cấp;</w:t>
      </w:r>
    </w:p>
    <w:p>
      <w:r>
        <w:t>5      Nội dung xác nhận cụ thể theo yêu cầu và hồ sơ thực tế.</w:t>
      </w:r>
    </w:p>
    <w:p>
      <w:r>
        <w:t>.…………………….........</w:t>
      </w:r>
    </w:p>
    <w:p>
      <w:r>
        <w:t>..………..………………..</w:t>
      </w:r>
    </w:p>
    <w:p>
      <w:r>
        <w:t>………..………………..   (1)</w:t>
      </w:r>
    </w:p>
    <w:p>
      <w:r>
        <w:t>-------</w:t>
      </w:r>
    </w:p>
    <w:p>
      <w:r>
        <w:t>CỘNG HÒA XÃ HỘI CHỦ NGHĨA VIỆT NAM</w:t>
      </w:r>
    </w:p>
    <w:p>
      <w:r>
        <w:t>Độc lập - Tự do - Hạnh phúc</w:t>
      </w:r>
    </w:p>
    <w:p>
      <w:r>
        <w:t>---------------</w:t>
      </w:r>
    </w:p>
    <w:p>
      <w:r>
        <w:t>Số: ………/….-GBT</w:t>
      </w:r>
    </w:p>
    <w:p>
      <w:r>
        <w:t>.........., ngày.........tháng.........năm........</w:t>
      </w:r>
    </w:p>
    <w:p>
      <w:r>
        <w:t>GIẤY BÁO TỬ</w:t>
      </w:r>
    </w:p>
    <w:p>
      <w:r>
        <w:t>ỦY BAN NHÂN DÂN ..............................   (1)</w:t>
      </w:r>
    </w:p>
    <w:p>
      <w:r>
        <w:t>Xét đề nghị của ông/bà .........................................................................về việc báo tử</w:t>
      </w:r>
    </w:p>
    <w:p>
      <w:r>
        <w:t>THÔNG BÁO</w:t>
      </w:r>
    </w:p>
    <w:p>
      <w:r>
        <w:t>Ông/Bà: ..............................................................................................................................</w:t>
      </w:r>
    </w:p>
    <w:p>
      <w:r>
        <w:t>Ngày, tháng, năm sinh: ......................................................................................................</w:t>
      </w:r>
    </w:p>
    <w:p>
      <w:r>
        <w:t>Số định danh cá nhân: .......................................................................................................</w:t>
      </w:r>
    </w:p>
    <w:p>
      <w:r>
        <w:t>Giấy tờ tùy thân   (2)   : ..............................................................................................................</w:t>
      </w:r>
    </w:p>
    <w:p>
      <w:r>
        <w:t>............................................................................................................................................</w:t>
      </w:r>
    </w:p>
    <w:p>
      <w:r>
        <w:t>Nơi cư trú trước khi chết: ...................................................................................................</w:t>
      </w:r>
    </w:p>
    <w:p>
      <w:r>
        <w:t>............................................................................................................................................</w:t>
      </w:r>
    </w:p>
    <w:p>
      <w:r>
        <w:t>Đã chết vào lúc: …………..giờ….….phút……ngày………tháng……năm ..........................</w:t>
      </w:r>
    </w:p>
    <w:p>
      <w:r>
        <w:t>ghi bằng chữ    (3)      ...................................................................................................................</w:t>
      </w:r>
    </w:p>
    <w:p>
      <w:r>
        <w:t>.............................................................................................................................................</w:t>
      </w:r>
    </w:p>
    <w:p>
      <w:r>
        <w:t>Nơi chết    (4)   : ..........................................................................................................................</w:t>
      </w:r>
    </w:p>
    <w:p>
      <w:r>
        <w:t>.............................................................................................................................................</w:t>
      </w:r>
    </w:p>
    <w:p>
      <w:r>
        <w:t>Nguyên nhân chết    (5)   : ..........................................................................................................</w:t>
      </w:r>
    </w:p>
    <w:p>
      <w:r>
        <w:t>.............................................................................................................................................</w:t>
      </w:r>
    </w:p>
    <w:p>
      <w:r>
        <w:t>.............................................................................................................................................</w:t>
      </w:r>
    </w:p>
    <w:p>
      <w:r>
        <w:t>NGƯỜI KÝ GIẤY BÁO TỬ</w:t>
      </w:r>
    </w:p>
    <w:p>
      <w:r>
        <w:t>(Ký, ghi rõ họ, chữ đệm, tên, chức vụ, đóng dấu)</w:t>
      </w:r>
    </w:p>
    <w:p>
      <w:r>
        <w:t>Chú thích:</w:t>
      </w:r>
    </w:p>
    <w:p>
      <w:r>
        <w:t>1      Ghi tên cơ quan cấp Giấy báo tử;</w:t>
      </w:r>
    </w:p>
    <w:p>
      <w:r>
        <w:t>2      Ghi rõ tên loại giấy tờ tùy thân, số, nơi cấp, ngày cấp (nếu không có số định danh cá nhân);</w:t>
      </w:r>
    </w:p>
    <w:p>
      <w:r>
        <w:t>3      Ghi rõ bằng số và bằng chữ; nếu không rõ giờ, phút thì để trống;</w:t>
      </w:r>
    </w:p>
    <w:p>
      <w:r>
        <w:t>4      Ghi đủ các cấp địa danh hành chính, nếu chết tại nhà/cơ quan, tổ chức thì ghi rõ địa chỉ (gồm số nhà; đường phố; thôn/tổ/bản/ấp; xã, phường, thị trấn; quận, huyện, thị xã, thành phố thuộc tỉnh, thành phố thuộc thành phố trực thuộc Trung ương; tỉnh, thành phố trực thuộc Trung ương);</w:t>
      </w:r>
    </w:p>
    <w:p>
      <w:r>
        <w:t>5      Ghi rõ nguyên nhân chết, nếu không rõ thì để trống.</w:t>
      </w:r>
    </w:p>
    <w:p>
      <w:r>
        <w:t>PHỤ LỤC 2</w:t>
      </w:r>
    </w:p>
    <w:p>
      <w:r>
        <w:t>NỘI DUNG CÁC MẪU HỘ TỊCH ĐIỆN TỬ TƯƠNG TÁC TÍCH HỢP, PHỤC VỤ ĐĂNG KÝ HỘ TỊCH TRỰC TUYẾN</w:t>
      </w:r>
    </w:p>
    <w:p>
      <w:r>
        <w:t>(Kèm theo Thông tư số 03/2023/TT-BTP ngày 02 tháng 8 năm 2023 của Bộ Tư pháp sửa đổi, bổ sung một số nội dung của Thông tư số 01/2022/TT-BTP ngày 04/01/2022     của Bộ trưởng Bộ Tư pháp quy định chi tiết thi hành một số điều của Nghị định số   87/2020/NĐ-CP ngày 28 tháng 7 năm 2020 của Chính phủ quy định về Cơ sở dữ liệu hộ tịch điện tử, đăng ký hộ tịch trực tuyến)</w:t>
      </w:r>
    </w:p>
    <w:p>
      <w:r>
        <w:t>STT</w:t>
      </w:r>
    </w:p>
    <w:p>
      <w:r>
        <w:t>Loại mẫu</w:t>
      </w:r>
    </w:p>
    <w:p>
      <w:r>
        <w:t>1</w:t>
      </w:r>
    </w:p>
    <w:p>
      <w:r>
        <w:t>Đăng ký khai sinh</w:t>
      </w:r>
    </w:p>
    <w:p>
      <w:r>
        <w:t>2</w:t>
      </w:r>
    </w:p>
    <w:p>
      <w:r>
        <w:t>Đăng ký kết hôn</w:t>
      </w:r>
    </w:p>
    <w:p>
      <w:r>
        <w:t>3</w:t>
      </w:r>
    </w:p>
    <w:p>
      <w:r>
        <w:t>Đăng ký khai tử</w:t>
      </w:r>
    </w:p>
    <w:p>
      <w:r>
        <w:t>4</w:t>
      </w:r>
    </w:p>
    <w:p>
      <w:r>
        <w:t>Đăng ký giám hộ</w:t>
      </w:r>
    </w:p>
    <w:p>
      <w:r>
        <w:t>5</w:t>
      </w:r>
    </w:p>
    <w:p>
      <w:r>
        <w:t>Đăng ký chấm dứt giám hộ</w:t>
      </w:r>
    </w:p>
    <w:p>
      <w:r>
        <w:t>6</w:t>
      </w:r>
    </w:p>
    <w:p>
      <w:r>
        <w:t>Đăng ký nhận cha, mẹ, con</w:t>
      </w:r>
    </w:p>
    <w:p>
      <w:r>
        <w:t>7</w:t>
      </w:r>
    </w:p>
    <w:p>
      <w:r>
        <w:t>Ghi vào Sổ hộ tịch việc khai sinh</w:t>
      </w:r>
    </w:p>
    <w:p>
      <w:r>
        <w:t>8</w:t>
      </w:r>
    </w:p>
    <w:p>
      <w:r>
        <w:t>Ghi vào Sổ hộ tịch việc kết hôn</w:t>
      </w:r>
    </w:p>
    <w:p>
      <w:r>
        <w:t>9</w:t>
      </w:r>
    </w:p>
    <w:p>
      <w:r>
        <w:t>Ghi vào Sổ hộ tịch việc ly hôn</w:t>
      </w:r>
    </w:p>
    <w:p>
      <w:r>
        <w:t>10</w:t>
      </w:r>
    </w:p>
    <w:p>
      <w:r>
        <w:t>Ghi vào Sổ hộ tịch việc khai tử</w:t>
      </w:r>
    </w:p>
    <w:p>
      <w:r>
        <w:t>11</w:t>
      </w:r>
    </w:p>
    <w:p>
      <w:r>
        <w:t>Ghi vào Sổ hộ tịch việc nuôi con nuôi</w:t>
      </w:r>
    </w:p>
    <w:p>
      <w:r>
        <w:t>12</w:t>
      </w:r>
    </w:p>
    <w:p>
      <w:r>
        <w:t>Ghi vào Sổ hộ tịch việc giám hộ, nhận cha, mẹ, con</w:t>
      </w:r>
    </w:p>
    <w:p>
      <w:r>
        <w:t>13</w:t>
      </w:r>
    </w:p>
    <w:p>
      <w:r>
        <w:t>Ghi vào Sổ hộ tịch các việc hộ tịch khác</w:t>
      </w:r>
    </w:p>
    <w:p>
      <w:r>
        <w:t>14</w:t>
      </w:r>
    </w:p>
    <w:p>
      <w:r>
        <w:t>Đăng ký lại khai sinh</w:t>
      </w:r>
    </w:p>
    <w:p>
      <w:r>
        <w:t>15</w:t>
      </w:r>
    </w:p>
    <w:p>
      <w:r>
        <w:t>Đăng ký lại kết hôn</w:t>
      </w:r>
    </w:p>
    <w:p>
      <w:r>
        <w:t>16</w:t>
      </w:r>
    </w:p>
    <w:p>
      <w:r>
        <w:t>Đăng ký lại khai tử</w:t>
      </w:r>
    </w:p>
    <w:p>
      <w:r>
        <w:t>17</w:t>
      </w:r>
    </w:p>
    <w:p>
      <w:r>
        <w:t>Đăng ký việc thay đổi, cải chính, bổ sung thông tin hộ tịch, xác định lại dân tộc</w:t>
      </w:r>
    </w:p>
    <w:p>
      <w:r>
        <w:t>18</w:t>
      </w:r>
    </w:p>
    <w:p>
      <w:r>
        <w:t>Cấp bản sao Giấy khai sinh, bản sao Trích lục hộ tịch</w:t>
      </w:r>
    </w:p>
    <w:p>
      <w:r>
        <w:t>19</w:t>
      </w:r>
    </w:p>
    <w:p>
      <w:r>
        <w:t>Cấp Giấy xác nhận tình trạng hôn nhân</w:t>
      </w:r>
    </w:p>
    <w:p>
      <w:r>
        <w:t>20</w:t>
      </w:r>
    </w:p>
    <w:p>
      <w:r>
        <w:t>Đề nghị Xác nhận thông tin hộ tịch</w:t>
      </w:r>
    </w:p>
    <w:p>
      <w:r>
        <w:t>NỘI DUNG MẪU HỘ TỊCH ĐIỆN TỬ TƯƠNG TÁC ĐĂNG KÝ KHAI SINH</w:t>
      </w:r>
    </w:p>
    <w:p>
      <w:r>
        <w:t>I. Thông tin về người yêu cầu đăng ký khai sinh</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sinh.</w:t>
      </w:r>
    </w:p>
    <w:p>
      <w:r>
        <w:t>II. Thông tin về người được đăng ký khai sinh</w:t>
      </w:r>
    </w:p>
    <w:p>
      <w:r>
        <w:t>(6) Họ, chữ đệm, tên;</w:t>
      </w:r>
    </w:p>
    <w:p>
      <w:r>
        <w:t>(7) Ngày, tháng, năm sinh (tách biệt riêng 03 trường thông tin ngày, tháng, năm sinh; hệ thống tự động chuyển nội dung từ số sang ghi bằng chữ);</w:t>
      </w:r>
    </w:p>
    <w:p>
      <w:r>
        <w:t>(8) Giới tính;</w:t>
      </w:r>
    </w:p>
    <w:p>
      <w:r>
        <w:t>(9) Dân tộc;</w:t>
      </w:r>
    </w:p>
    <w:p>
      <w:r>
        <w:t>(10) Quốc tịch;</w:t>
      </w:r>
    </w:p>
    <w:p>
      <w: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r>
        <w:t>(12) Quê quán.</w:t>
      </w:r>
    </w:p>
    <w:p>
      <w:r>
        <w:t>III. Thông tin về người mẹ của người được khai sinh</w:t>
      </w:r>
    </w:p>
    <w:p>
      <w:r>
        <w:t>(13) Họ, chữ đệm, tên;</w:t>
      </w:r>
    </w:p>
    <w:p>
      <w:r>
        <w:t>(14) Ngày, tháng, năm sinh (tách biệt riêng 03 trường thông tin ngày, tháng, năm);</w:t>
      </w:r>
    </w:p>
    <w:p>
      <w:r>
        <w:t>(15) Số định danh cá nhân;</w:t>
      </w:r>
    </w:p>
    <w:p>
      <w:r>
        <w:t>(16) Giấy tờ tùy thân: Loại giấy tờ sử dụng (CCCD/CMND/Hộ chiếu/Giấy tờ hợp lệ thay thế); số, ngày, tháng, năm cấp, cơ quan cấp; bản chụp đính kèm;</w:t>
      </w:r>
    </w:p>
    <w:p>
      <w:r>
        <w:t>(17) Dân tộc;</w:t>
      </w:r>
    </w:p>
    <w:p>
      <w:r>
        <w:t>(18) Quốc tịch;</w:t>
      </w:r>
    </w:p>
    <w:p>
      <w:r>
        <w:t>(19) Nơi cư trú (nơi thường trú/nơi tạm trú/nơi đang sinh sống).</w:t>
      </w:r>
    </w:p>
    <w:p>
      <w:r>
        <w:t>IV. Thông tin về người cha của người được khai sinh</w:t>
      </w:r>
    </w:p>
    <w:p>
      <w:r>
        <w:t>(20) Họ, chữ đệm, tên;</w:t>
      </w:r>
    </w:p>
    <w:p>
      <w:r>
        <w:t>(21) Ngày, tháng, năm sinh (tách biệt riêng 03 trường thông tin ngày, tháng, năm);</w:t>
      </w:r>
    </w:p>
    <w:p>
      <w:r>
        <w:t>(22) Số định danh cá nhân;</w:t>
      </w:r>
    </w:p>
    <w:p>
      <w:r>
        <w:t>(23) Giấy tờ tùy thân: Loại giấy tờ sử dụng (CCCD/CMND/Hộ chiếu/Giấy tờ hợp lệ thay thế); số, ngày, tháng, năm cấp, cơ quan cấp; bản chụp đính kèm;</w:t>
      </w:r>
    </w:p>
    <w:p>
      <w:r>
        <w:t>(24) Dân tộc;</w:t>
      </w:r>
    </w:p>
    <w:p>
      <w:r>
        <w:t>(25) Quốc tịch;</w:t>
      </w:r>
    </w:p>
    <w:p>
      <w:r>
        <w:t>(26) Nơi cư trú (nơi thường trú/nơi tạm trú/nơi đang sinh sống);</w:t>
      </w:r>
    </w:p>
    <w:p>
      <w:r>
        <w:t>(27) Đề nghị cấp bản sao:</w:t>
      </w:r>
    </w:p>
    <w:p>
      <w:r>
        <w:t>□ Có</w:t>
      </w:r>
    </w:p>
    <w:p>
      <w:r>
        <w:t>Số lượng bản sao yêu cầu: ...</w:t>
      </w:r>
    </w:p>
    <w:p>
      <w:r>
        <w:t>□ Không</w:t>
      </w:r>
    </w:p>
    <w:p>
      <w:r>
        <w:t>(28) Hồ sơ đính kèm theo quy định.</w:t>
      </w:r>
    </w:p>
    <w:p>
      <w: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khai sinh nhận Giấy khai sinh (bản chính)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r>
        <w:t>NỘI DUNG MẪU HỘ TỊCH ĐIỆN TỬ TƯƠNG TÁC ĐĂNG KÝ KẾT HÔN</w:t>
      </w:r>
    </w:p>
    <w:p>
      <w:r>
        <w:t>I. Thông tin bên nữ</w:t>
      </w:r>
    </w:p>
    <w:p>
      <w:r>
        <w:t>(1) Ảnh (trường hợp làm thủ tục đăng ký kết hôn có yếu tố nước ngoài);</w:t>
      </w:r>
    </w:p>
    <w:p>
      <w:r>
        <w:t>(2) Họ, chữ đệm, tên;</w:t>
      </w:r>
    </w:p>
    <w:p>
      <w:r>
        <w:t>(3) Ngày, tháng, năm sinh (tách biệt riêng 03 trường thông tin ngày, tháng, năm);</w:t>
      </w:r>
    </w:p>
    <w:p>
      <w:r>
        <w:t>(4) Dân tộc;</w:t>
      </w:r>
    </w:p>
    <w:p>
      <w:r>
        <w:t>(5) Quốc tịch;</w:t>
      </w:r>
    </w:p>
    <w:p>
      <w:r>
        <w:t>(6) Số định danh cá nhân;</w:t>
      </w:r>
    </w:p>
    <w:p>
      <w:r>
        <w:t>(7) Giấy tờ tùy thân: Loại giấy tờ sử dụng (CCCD/CMND/Hộ chiếu/Giấy tờ hợp lệ thay thế); số, ngày, tháng, năm cấp, cơ quan cấp; bản chụp đính kèm;.</w:t>
      </w:r>
    </w:p>
    <w:p>
      <w:r>
        <w:t>(8) Nơi cư trú (nơi thường trú/nơi tạm trú/nơi đang sinh sống);</w:t>
      </w:r>
    </w:p>
    <w:p>
      <w:r>
        <w:t>(9) Kết hôn lần thứ mấy.</w:t>
      </w:r>
    </w:p>
    <w:p>
      <w:r>
        <w:t>II. Thông tin bên nam</w:t>
      </w:r>
    </w:p>
    <w:p>
      <w:r>
        <w:t>(10) Ảnh (trường hợp làm thủ tục đăng ký kết hôn có yếu tố nước ngoài);</w:t>
      </w:r>
    </w:p>
    <w:p>
      <w:r>
        <w:t>(11) Họ, chữ đệm, tên;</w:t>
      </w:r>
    </w:p>
    <w:p>
      <w:r>
        <w:t>(12) Ngày, tháng, năm sinh (tách biệt riêng 03 trường thông tin ngày, tháng, năm);</w:t>
      </w:r>
    </w:p>
    <w:p>
      <w:r>
        <w:t>(13) Dân tộc;</w:t>
      </w:r>
    </w:p>
    <w:p>
      <w:r>
        <w:t>(14) Quốc tịch;</w:t>
      </w:r>
    </w:p>
    <w:p>
      <w:r>
        <w:t>(15) Số định danh cá nhân;</w:t>
      </w:r>
    </w:p>
    <w:p>
      <w:r>
        <w:t>(16) Giấy tờ tùy thân: Loại giấy tờ sử dụng (CCCD/CMND/Hộ chiếu/Giấy tờ hợp lệ thay thế); số, ngày, tháng, năm cấp, cơ quan cấp; bản chụp đính kèm;</w:t>
      </w:r>
    </w:p>
    <w:p>
      <w:r>
        <w:t>(17) Nơi cư trú (nơi thường trú/nơi tạm trú/nơi đang sinh sống);</w:t>
      </w:r>
    </w:p>
    <w:p>
      <w:r>
        <w:t>(18) Kết hôn lần thứ mấy;</w:t>
      </w:r>
    </w:p>
    <w:p>
      <w:r>
        <w:t>(19) Đề nghị cấp bản sao:</w:t>
      </w:r>
    </w:p>
    <w:p>
      <w:r>
        <w:t>□ Có</w:t>
      </w:r>
    </w:p>
    <w:p>
      <w:r>
        <w:t>Số lượng bản sao yêu cầu: ...</w:t>
      </w:r>
    </w:p>
    <w:p>
      <w:r>
        <w:t>□ Không</w:t>
      </w:r>
    </w:p>
    <w:p>
      <w:r>
        <w:t>(20)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kết hôn nhận bản chính Giấy chứng nhận kết hôn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r>
        <w:t>NỘI DUNG MẪU HỘ TỊCH ĐIỆN TỬ TƯƠNG TÁC ĐĂNG KÝ KHAI TỬ</w:t>
      </w:r>
    </w:p>
    <w:p>
      <w:r>
        <w:t>I. Thông tin về người yêu cầu đăng ký khai tử</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tử.</w:t>
      </w:r>
    </w:p>
    <w:p>
      <w:r>
        <w:t>II. Thông tin về người được đăng ký khai tử</w:t>
      </w:r>
    </w:p>
    <w:p>
      <w:r>
        <w:t>(6) Họ, chữ đệm, tên;</w:t>
      </w:r>
    </w:p>
    <w:p>
      <w:r>
        <w:t>(7) Ngày, tháng, năm sinh (tách biệt riêng 03 trường thông tin ngày, tháng, năm);</w:t>
      </w:r>
    </w:p>
    <w:p>
      <w:r>
        <w:t>(8) Số định danh cá nhân;</w:t>
      </w:r>
    </w:p>
    <w:p>
      <w:r>
        <w:t>(9) Giấy tờ tùy thân: Loại giấy tờ sử dụng (CCCD/CMND/Hộ chiếu/Giấy tờ hợp lệ thay thế); số, ngày, tháng, năm cấp, cơ quan cấp; bản chụp đính kèm;</w:t>
      </w:r>
    </w:p>
    <w:p>
      <w:r>
        <w:t>(10) Nơi cư trú cuối cùng (nơi thường trú/nơi tạm trú/nơi đang sinh sống);</w:t>
      </w:r>
    </w:p>
    <w:p>
      <w:r>
        <w:t>(11) Thời gian chết: giờ, phút, ngày, tháng, năm (tách biệt riêng các trường thông tin giờ, phút, ngày, tháng, năm);</w:t>
      </w:r>
    </w:p>
    <w:p>
      <w:r>
        <w:t>(12) Nơi chết;</w:t>
      </w:r>
    </w:p>
    <w:p>
      <w:r>
        <w:t>(13) Nguyên nhân chết (có chú thích: nếu chưa xác định được/chưa rõ thì để trống);</w:t>
      </w:r>
    </w:p>
    <w:p>
      <w:r>
        <w:t>(14) Giấy báo tử/Giấy tờ thay thế giấy báo tử: số, ngày, tháng, năm cấp, cơ quan cấp (tách biệt riêng các trường thông tin số, ngày, tháng, năm, cơ quan cấp; có chú thích nếu không có thì để trống);</w:t>
      </w:r>
    </w:p>
    <w:p>
      <w:r>
        <w:t>(15) Đề nghị cấp bản sao:</w:t>
      </w:r>
    </w:p>
    <w:p>
      <w:r>
        <w:t>□ Có</w:t>
      </w:r>
    </w:p>
    <w:p>
      <w:r>
        <w:t>Số lượng bản sao yêu cầu: ...</w:t>
      </w:r>
    </w:p>
    <w:p>
      <w:r>
        <w:t>□ Không</w:t>
      </w:r>
    </w:p>
    <w:p>
      <w:r>
        <w:t>(16)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khai tử nhận Trích lục khai tử (bản chính)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khai tử tại cơ quan đăng ký hộ tịch.</w:t>
      </w:r>
    </w:p>
    <w:p>
      <w:r>
        <w:t>NỘI DUNG MẪU HỘ TỊCH ĐIỆN TỬ TƯƠNG TÁC ĐĂNG KÝ GIÁM HỘ</w:t>
      </w:r>
    </w:p>
    <w:p>
      <w:r>
        <w:t>I. Thông tin về người yêu cầu đăng ký giám hộ</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người giám hộ</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(CCCD/CMND/Hộ chiếu/Giấy tờ hợp lệ thay thế); số, ngày, tháng, năm cấp, cơ quan cấp; bản chụp đính kèm;</w:t>
      </w:r>
    </w:p>
    <w:p>
      <w:r>
        <w:t>(12) Nơi cư trú (nơi thường trú/nơi tạm trú/nơi đang sinh sống);</w:t>
      </w:r>
    </w:p>
    <w:p>
      <w:r>
        <w:t>III. Thông tin về người được giám hộ</w:t>
      </w:r>
    </w:p>
    <w:p>
      <w:r>
        <w:t>(13) Họ, chữ đệm, tên;</w:t>
      </w:r>
    </w:p>
    <w:p>
      <w:r>
        <w:t>(14) Ngày, tháng, năm sinh (tách biệt riêng 03 trường thông tin ngày, tháng, năm);</w:t>
      </w:r>
    </w:p>
    <w:p>
      <w:r>
        <w:t>(15) Giới tính;</w:t>
      </w:r>
    </w:p>
    <w:p>
      <w:r>
        <w:t>(16) Dân tộc;</w:t>
      </w:r>
    </w:p>
    <w:p>
      <w:r>
        <w:t>(17) Quốc tịch;</w:t>
      </w:r>
    </w:p>
    <w:p>
      <w:r>
        <w:t>(18) Số định danh cá nhân;</w:t>
      </w:r>
    </w:p>
    <w:p>
      <w:r>
        <w:t>(19) Giấy tờ tùy thân: Loại giấy tờ sử dụng (Giấy khai sinh/Thẻ CCCD/CMND/Hộ chiếu/Giấy tờ hợp lệ thay thế); số, ngày, tháng, năm cấp, cơ quan cấp; bản chụp đính kèm;</w:t>
      </w:r>
    </w:p>
    <w:p>
      <w:r>
        <w:t>(20) Nơi cư trú (nơi thường trú/nơi tạm trú/nơi đang sinh sống);</w:t>
      </w:r>
    </w:p>
    <w:p>
      <w:r>
        <w:t>(21) Lý do đăng ký giám hộ;</w:t>
      </w:r>
    </w:p>
    <w:p>
      <w:r>
        <w:t>(22) Đề nghị cấp bản sao:</w:t>
      </w:r>
    </w:p>
    <w:p>
      <w:r>
        <w:t>□ Có</w:t>
      </w:r>
    </w:p>
    <w:p>
      <w:r>
        <w:t>Số lượng bản sao yêu cầu: ...</w:t>
      </w:r>
    </w:p>
    <w:p>
      <w:r>
        <w:t>□ Không</w:t>
      </w:r>
    </w:p>
    <w:p>
      <w:r>
        <w:t>(23)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giám hộ nhận Trích lục đăng ký giám hộ (bản chính)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giám hộ tại cơ quan đăng ký hộ tịch.</w:t>
      </w:r>
    </w:p>
    <w:p>
      <w:r>
        <w:t>NỘI DUNG MẪU HỘ TỊCH ĐIỆN TỬ TƯƠNG TÁC ĐĂNG KÝ CHẤM DỨT GIÁM HỘ</w:t>
      </w:r>
    </w:p>
    <w:p>
      <w:r>
        <w:t>I. Thông tin về người yêu cầu đăng ký chấm dứt giám hộ</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người giám hộ</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(CCCD/CMND/Hộ chiếu/Giấy tờ hợp lệ thay thế); số, ngày, tháng, năm cấp, cơ quan cấp; bản chụp đính kèm;</w:t>
      </w:r>
    </w:p>
    <w:p>
      <w:r>
        <w:t>(12) Nơi cư trú (nơi thường trú/nơi tạm trú/nơi đang sinh sống).</w:t>
      </w:r>
    </w:p>
    <w:p>
      <w:r>
        <w:t>III. Thông tin về người được giám hộ</w:t>
      </w:r>
    </w:p>
    <w:p>
      <w:r>
        <w:t>(13) Họ, chữ đệm, tên;</w:t>
      </w:r>
    </w:p>
    <w:p>
      <w:r>
        <w:t>(14) Ngày, tháng, năm sinh (tách biệt riêng 03 trường thông tin ngày, tháng, năm);</w:t>
      </w:r>
    </w:p>
    <w:p>
      <w:r>
        <w:t>(15) Giới tính;</w:t>
      </w:r>
    </w:p>
    <w:p>
      <w:r>
        <w:t>(16) Dân tộc;</w:t>
      </w:r>
    </w:p>
    <w:p>
      <w:r>
        <w:t>(17) Quốc tịch;</w:t>
      </w:r>
    </w:p>
    <w:p>
      <w:r>
        <w:t>(18) Số định danh cá nhân;</w:t>
      </w:r>
    </w:p>
    <w:p>
      <w:r>
        <w:t>(19) Giấy tờ tùy thân: Loại giấy tờ sử dụng (Giấy khai sinh/CCCD/CMND/Hộ chiếu/Giấy tờ hợp lệ thay thế); số, ngày, tháng, năm cấp, cơ quan cấp; bản chụp đính kèm;</w:t>
      </w:r>
    </w:p>
    <w:p>
      <w:r>
        <w:t>(20) Nơi cư trú (nơi thường trú/nơi tạm trú/nơi đang sinh sống);</w:t>
      </w:r>
    </w:p>
    <w:p>
      <w:r>
        <w:t>(21) Đăng ký giám hộ: số, ngày, tháng, năm đăng ký, cơ quan đăng ký;</w:t>
      </w:r>
    </w:p>
    <w:p>
      <w:r>
        <w:t>(22) Lý do chấm dứt giám hộ;</w:t>
      </w:r>
    </w:p>
    <w:p>
      <w:r>
        <w:t>(23) đề nghị cấp bản sao:</w:t>
      </w:r>
    </w:p>
    <w:p>
      <w:r>
        <w:t>□ Có</w:t>
      </w:r>
    </w:p>
    <w:p>
      <w:r>
        <w:t>Số lượng bản sao yêu cầu: ...</w:t>
      </w:r>
    </w:p>
    <w:p>
      <w:r>
        <w:t>□ Không</w:t>
      </w:r>
    </w:p>
    <w:p>
      <w:r>
        <w:t>(24)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chấm dứt giám hộ nhận Trích lục đăng ký chấm dứt giám hộ (bản chính)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chấm dứt giám hộ tại cơ quan đăng ký hộ tịch.</w:t>
      </w:r>
    </w:p>
    <w:p>
      <w:r>
        <w:t>NỘI DUNG MẪU HỘ TỊCH ĐIỆN TỬ TƯƠNG TÁC ĐĂNG KÝ NHẬN CHA, MẸ, CON</w:t>
      </w:r>
    </w:p>
    <w:p>
      <w:r>
        <w:t>I. Thông tin về người yêu cầu đăng ký nhận cha, mẹ, con</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nhận cha/mẹ/con.</w:t>
      </w:r>
    </w:p>
    <w:p>
      <w:r>
        <w:t>II. Thông tin về người nhận</w:t>
      </w:r>
    </w:p>
    <w:p>
      <w:r>
        <w:t>(6) Họ, chữ đệm, tên;</w:t>
      </w:r>
    </w:p>
    <w:p>
      <w:r>
        <w:t>(7) Ngày, tháng, năm sinh (tách biệt riêng 03 trường thông tin ngày, tháng, năm);</w:t>
      </w:r>
    </w:p>
    <w:p>
      <w:r>
        <w:t>(8) Giới tính;</w:t>
      </w:r>
    </w:p>
    <w:p>
      <w:r>
        <w:t>(9) Dân tộc;</w:t>
      </w:r>
    </w:p>
    <w:p>
      <w:r>
        <w:t>(10) Quốc tịch;</w:t>
      </w:r>
    </w:p>
    <w:p>
      <w:r>
        <w:t>(11) Số định danh cá nhân;</w:t>
      </w:r>
    </w:p>
    <w:p>
      <w:r>
        <w:t>(12) Giấy tờ tùy thân: Loại giấy tờ sử dụng (CCCD/CMND/Hộ chiếu/Giấy tờ hợp lệ thay thế); số, ngày, tháng, năm cấp, cơ quan cấp; bản chụp đính kèm;</w:t>
      </w:r>
    </w:p>
    <w:p>
      <w:r>
        <w:t>(13) Nơi cư trú (nơi thường trú/nơi tạm trú/nơi đang sinh sống).</w:t>
      </w:r>
    </w:p>
    <w:p>
      <w:r>
        <w:t>III. Thông tin về người được nhận</w:t>
      </w:r>
    </w:p>
    <w:p>
      <w:r>
        <w:t>(14) Họ, chữ đệm, tên;</w:t>
      </w:r>
    </w:p>
    <w:p>
      <w:r>
        <w:t>(15) Ngày, tháng, năm sinh (tách biệt riêng 03 trường thông tin ngày, tháng, năm);</w:t>
      </w:r>
    </w:p>
    <w:p>
      <w:r>
        <w:t>(16) Giới tính;</w:t>
      </w:r>
    </w:p>
    <w:p>
      <w:r>
        <w:t>(17) Dân tộc;</w:t>
      </w:r>
    </w:p>
    <w:p>
      <w:r>
        <w:t>(18) Quốc tịch;</w:t>
      </w:r>
    </w:p>
    <w:p>
      <w:r>
        <w:t>(19) Số định danh cá nhân;</w:t>
      </w:r>
    </w:p>
    <w:p>
      <w:r>
        <w:t>(20) Giấy tờ tùy thân: Loại giấy tờ sử dụng (CCCD/CMND/Hộ chiếu/Giấy tờ hợp lệ thay thế); số, ngày, tháng, năm cấp, cơ quan cấp; bản chụp đính kèm;</w:t>
      </w:r>
    </w:p>
    <w:p>
      <w:r>
        <w:t>(21) Nơi cư trú (nơi thường trú/nơi tạm trú/nơi đang sinh sống);</w:t>
      </w:r>
    </w:p>
    <w:p>
      <w:r>
        <w:t>(22) Đề nghị cấp bản sao:</w:t>
      </w:r>
    </w:p>
    <w:p>
      <w:r>
        <w:t>□ Có</w:t>
      </w:r>
    </w:p>
    <w:p>
      <w:r>
        <w:t>Số lượng bản sao yêu cầu: ...</w:t>
      </w:r>
    </w:p>
    <w:p>
      <w:r>
        <w:t>□ Không</w:t>
      </w:r>
    </w:p>
    <w:p>
      <w:r>
        <w:t>(23)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nhận cha, mẹ, con nhận Trích lục đăng ký nhận cha, mẹ, con (bản chính)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r>
        <w:t>NỘI DUNG MẪU HỘ TỊCH ĐIỆN TỬ TƯƠNG TÁC GHI VÀO SỔ HỘ TỊCH VIỆC KHAI SINH</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ghi vào sổ hộ tịch việc khai sinh.</w:t>
      </w:r>
    </w:p>
    <w:p>
      <w:r>
        <w:t>II. Thông tin về người được khai sinh</w:t>
      </w:r>
    </w:p>
    <w:p>
      <w:r>
        <w:t>(6) Họ, chữ đệm, tên;</w:t>
      </w:r>
    </w:p>
    <w:p>
      <w:r>
        <w:t>(7) Ngày, tháng, năm sinh (tách biệt riêng 03 trường thông tin ngày, tháng, năm; hệ thống tự động chuyển nội dung từ số sang ghi bằng chữ);</w:t>
      </w:r>
    </w:p>
    <w:p>
      <w:r>
        <w:t>(8) Giới tính;</w:t>
      </w:r>
    </w:p>
    <w:p>
      <w:r>
        <w:t>(9) Dân tộc;</w:t>
      </w:r>
    </w:p>
    <w:p>
      <w:r>
        <w:t>(10) Quốc tịch;</w:t>
      </w:r>
    </w:p>
    <w:p>
      <w:r>
        <w:t>(11) Nơi sinh;</w:t>
      </w:r>
    </w:p>
    <w:p>
      <w:r>
        <w:t>(12) Quê quán.</w:t>
      </w:r>
    </w:p>
    <w:p>
      <w:r>
        <w:t>III. Thông tin về người mẹ của người được khai sinh</w:t>
      </w:r>
    </w:p>
    <w:p>
      <w:r>
        <w:t>(13) Họ, chữ đệm, tên;</w:t>
      </w:r>
    </w:p>
    <w:p>
      <w:r>
        <w:t>(14) Ngày, tháng, năm sinh (tách biệt riêng 03 trường thông tin: ngày, tháng, năm);</w:t>
      </w:r>
    </w:p>
    <w:p>
      <w:r>
        <w:t>(15) Dân tộc;</w:t>
      </w:r>
    </w:p>
    <w:p>
      <w:r>
        <w:t>(16) Quốc tịch;</w:t>
      </w:r>
    </w:p>
    <w:p>
      <w:r>
        <w:t>(17) Số định danh cá nhân;</w:t>
      </w:r>
    </w:p>
    <w:p>
      <w:r>
        <w:t>(18) Giấy tờ tùy thân: Loại giấy tờ sử dụng (CCCD/CMND/Hộ chiếu/Giấy tờ hợp lệ thay thế); số, ngày, tháng, năm cấp, cơ quan cấp; bản chụp đính kèm;</w:t>
      </w:r>
    </w:p>
    <w:p>
      <w:r>
        <w:t>(19) Nơi cư trú (nơi thường trú/nơi tạm trú/nơi đang sinh sống).</w:t>
      </w:r>
    </w:p>
    <w:p>
      <w:r>
        <w:t>IV. Thông tin về người cha của người được khai sinh</w:t>
      </w:r>
    </w:p>
    <w:p>
      <w:r>
        <w:t>(20) Họ, chữ đệm, tên;</w:t>
      </w:r>
    </w:p>
    <w:p>
      <w:r>
        <w:t>(21) Ngày tháng năm sinh (tách biệt riêng 03 trường thông tin: ngày, tháng, năm);</w:t>
      </w:r>
    </w:p>
    <w:p>
      <w:r>
        <w:t>(22) Dân tộc;</w:t>
      </w:r>
    </w:p>
    <w:p>
      <w:r>
        <w:t>(23) Quốc tịch;</w:t>
      </w:r>
    </w:p>
    <w:p>
      <w:r>
        <w:t>(24) Số định danh cá nhân;</w:t>
      </w:r>
    </w:p>
    <w:p>
      <w:r>
        <w:t>(25) Giấy tờ tùy thân: Loại giấy tờ sử dụng (CCCD/CMND/Hộ chiếu/Giấy tờ hợp lệ thay thế); số, ngày, tháng, năm cấp, cơ quan cấp; bản chụp đính kèm;</w:t>
      </w:r>
    </w:p>
    <w:p>
      <w:r>
        <w:t>(26) Nơi cư trú (nơi thường trú/nơi tạm trú/nơi đang sinh sống).</w:t>
      </w:r>
    </w:p>
    <w:p>
      <w:r>
        <w:t>V. Thông tin về việc đăng ký khai sinh</w:t>
      </w:r>
    </w:p>
    <w:p>
      <w:r>
        <w:t>(27) Nơi đăng ký khai sinh (tên cơ quan, tên quốc gia đã đăng ký khai sinh);</w:t>
      </w:r>
    </w:p>
    <w:p>
      <w:r>
        <w:t>(28) Giấy khai sinh (số, ngày, tháng, năm cấp);</w:t>
      </w:r>
    </w:p>
    <w:p>
      <w:r>
        <w:t>(29) Đề nghị cấp bản sao Giấy khai sinh:</w:t>
      </w:r>
    </w:p>
    <w:p>
      <w:r>
        <w:t>□ Có</w:t>
      </w:r>
    </w:p>
    <w:p>
      <w:r>
        <w:t>Số lượng bản sao yêu cầu</w:t>
      </w:r>
    </w:p>
    <w:p>
      <w:r>
        <w:t>□ Không</w:t>
      </w:r>
    </w:p>
    <w:p>
      <w:r>
        <w:t>(30) Phương thức nhận kết quả:</w:t>
      </w:r>
    </w:p>
    <w:p>
      <w:r>
        <w:t>□ Trực tiếp</w:t>
      </w:r>
    </w:p>
    <w:p>
      <w:r>
        <w:t>□ Trực tuyến (bản điện tử sẽ được gửi về Kho quản lý dữ liệu điện tử của cá nhân/địa chỉ thư điện tử/thiết bị số/điện thoại của người yêu cầu)</w:t>
      </w:r>
    </w:p>
    <w:p>
      <w:r>
        <w:t>□ Bưu chính (cung cấp địa chỉ nơi nhận)</w:t>
      </w:r>
    </w:p>
    <w:p>
      <w:r>
        <w:t>(31)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NỘI DUNG MẪU HỘ TỊCH ĐIỆN TỬ TƯƠNG TÁC GHI VÀO SỔ HỘ TỊCH VIỆC KẾT HÔN</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người vợ</w:t>
      </w:r>
    </w:p>
    <w:p>
      <w:r>
        <w:t>(5) Họ, chữ đệm, tên;</w:t>
      </w:r>
    </w:p>
    <w:p>
      <w:r>
        <w:t>(6) Ngày, tháng, năm sinh (tách biệt riêng 03 trường thông tin ngày, tháng, năm);</w:t>
      </w:r>
    </w:p>
    <w:p>
      <w:r>
        <w:t>(7) Dân tộc;</w:t>
      </w:r>
    </w:p>
    <w:p>
      <w:r>
        <w:t>(8) Quốc tịch;</w:t>
      </w:r>
    </w:p>
    <w:p>
      <w:r>
        <w:t>(9) Số định danh cá nhân;</w:t>
      </w:r>
    </w:p>
    <w:p>
      <w:r>
        <w:t>(10) Giấy tờ tùy thân: Loại giấy tờ sử dụng (CCCD/CMND/Hộ chiếu/Giấy tờ hợp lệ thay thế); số, ngày, tháng, năm cấp, cơ quan cấp; bản chụp đính kèm;</w:t>
      </w:r>
    </w:p>
    <w:p>
      <w:r>
        <w:t>(11) Nơi cư trú (nơi thường trú/nơi tạm trú/nơi đang sinh sống).</w:t>
      </w:r>
    </w:p>
    <w:p>
      <w:r>
        <w:t>III. Thông tin người chồng</w:t>
      </w:r>
    </w:p>
    <w:p>
      <w:r>
        <w:t>(12) Họ, chữ đệm, tên;</w:t>
      </w:r>
    </w:p>
    <w:p>
      <w:r>
        <w:t>(13) Ngày, tháng, năm sinh (tách biệt riêng 03 trường thông tin ngày, tháng, năm);</w:t>
      </w:r>
    </w:p>
    <w:p>
      <w:r>
        <w:t>(14) Dân tộc;</w:t>
      </w:r>
    </w:p>
    <w:p>
      <w:r>
        <w:t>(15) Quốc tịch;</w:t>
      </w:r>
    </w:p>
    <w:p>
      <w:r>
        <w:t>(16) Số định danh cá nhân;</w:t>
      </w:r>
    </w:p>
    <w:p>
      <w:r>
        <w:t>(17) Giấy tờ tùy thân: Loại giấy tờ sử dụng (CCCD/CMND/Hộ chiếu/Giấy tờ hợp lệ thay thế); số, ngày, tháng, năm cấp, cơ quan cấp; bản chụp đính kèm;</w:t>
      </w:r>
    </w:p>
    <w:p>
      <w:r>
        <w:t>(18) Nơi cư trú (nơi thường trú/nơi tạm trú/nơi đang sinh sống).</w:t>
      </w:r>
    </w:p>
    <w:p>
      <w:r>
        <w:t>IV. Thông tin về việc kết hôn</w:t>
      </w:r>
    </w:p>
    <w:p>
      <w:r>
        <w:t>(19) Nơi đăng ký kết hôn: tên cơ quan, tên quốc gia đã đăng ký kết hôn;</w:t>
      </w:r>
    </w:p>
    <w:p>
      <w:r>
        <w:t>(20) Giấy tờ chứng nhận việc kết hôn do cơ quan có thẩm quyền nước ngoài cấp (số, ngày, tháng năm cấp);</w:t>
      </w:r>
    </w:p>
    <w:p>
      <w:r>
        <w:t>(21) Tình trạng hôn nhân trước khi kết hôn lần này</w:t>
      </w:r>
    </w:p>
    <w:p>
      <w:r>
        <w:t>(22) Đề nghị cấp bản sao:</w:t>
      </w:r>
    </w:p>
    <w:p>
      <w:r>
        <w:t>□ Có</w:t>
      </w:r>
    </w:p>
    <w:p>
      <w:r>
        <w:t>Số lượng bản sao yêu cầu:...</w:t>
      </w:r>
    </w:p>
    <w:p>
      <w:r>
        <w:t>□ Không</w:t>
      </w:r>
    </w:p>
    <w:p>
      <w:r>
        <w:t>(23) Phương thức nhận kết quả:</w:t>
      </w:r>
    </w:p>
    <w:p>
      <w:r>
        <w:t>□ Trực tiếp</w:t>
      </w:r>
    </w:p>
    <w:p>
      <w:r>
        <w:t>□ Trực tuyến (bản điện tử sẽ được gửi về Kho quản lý dữ liệu điện tử của cá nhân/địa chỉ thư điện tử/thiết bị số/điện thoại của người yêu cầu)</w:t>
      </w:r>
    </w:p>
    <w:p>
      <w:r>
        <w:t>□ Bưu chính (cung cấp địa chỉ nơi nhận).</w:t>
      </w:r>
    </w:p>
    <w:p>
      <w:r>
        <w:t>(24)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r>
        <w:t>NỘI DUNG MẪU HỘ TỊCH ĐIỆN TỬ TƯƠNG TÁC GHI VÀO SỔ HỘ TỊCH VIỆC LY HÔN</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ghi chú;</w:t>
      </w:r>
    </w:p>
    <w:p>
      <w:r>
        <w:t>(6) Đề nghị ghi chú (lựa chọn 1 trong 2 loại việc):</w:t>
      </w:r>
    </w:p>
    <w:p>
      <w:r>
        <w:t>□ Ly hôn</w:t>
      </w:r>
    </w:p>
    <w:p>
      <w:r>
        <w:t>□ Hủy việc kết hôn</w:t>
      </w:r>
    </w:p>
    <w:p>
      <w:r>
        <w:t>II. Thông tin bên nữ</w:t>
      </w:r>
    </w:p>
    <w:p>
      <w:r>
        <w:t>(7) Họ, chữ đệm, tên;</w:t>
      </w:r>
    </w:p>
    <w:p>
      <w:r>
        <w:t>(8) Ngày, tháng, năm sinh (tách biệt riêng 03 trường thông tin ngày, tháng, năm);</w:t>
      </w:r>
    </w:p>
    <w:p>
      <w:r>
        <w:t>(9) Dân tộc;</w:t>
      </w:r>
    </w:p>
    <w:p>
      <w:r>
        <w:t>(10) Quốc tịch;</w:t>
      </w:r>
    </w:p>
    <w:p>
      <w:r>
        <w:t>(11) Số định danh cá nhân;</w:t>
      </w:r>
    </w:p>
    <w:p>
      <w:r>
        <w:t>(12) Giấy tờ tùy thân: Loại giấy tờ sử dụng (CCCD/CMND/Hộ chiếu/Giấy tờ hợp lệ thay thế); số, ngày, tháng, năm cấp, cơ quan cấp; bản chụp đính kèm;</w:t>
      </w:r>
    </w:p>
    <w:p>
      <w:r>
        <w:t>(13) Nơi cư trú hiện nay (nơi thường trú/nơi tạm trú/nơi đang sinh sống);</w:t>
      </w:r>
    </w:p>
    <w:p>
      <w:r>
        <w:t>(14) Nơi cư trú trước khi xuất cảnh;</w:t>
      </w:r>
    </w:p>
    <w:p>
      <w:r>
        <w:t>(15) Nơi đăng ký kết hôn trước đây.</w:t>
      </w:r>
    </w:p>
    <w:p>
      <w:r>
        <w:t>III. Thông tin bên nam</w:t>
      </w:r>
    </w:p>
    <w:p>
      <w:r>
        <w:t>(16) Họ, chữ đệm, tên;</w:t>
      </w:r>
    </w:p>
    <w:p>
      <w:r>
        <w:t>(17) Ngày, tháng, năm sinh (tách biệt riêng 03 trường thông tin ngày, tháng, năm);</w:t>
      </w:r>
    </w:p>
    <w:p>
      <w:r>
        <w:t>(18) Dân tộc;</w:t>
      </w:r>
    </w:p>
    <w:p>
      <w:r>
        <w:t>(19) Quốc tịch;</w:t>
      </w:r>
    </w:p>
    <w:p>
      <w:r>
        <w:t>(20) Số định danh cá nhân;</w:t>
      </w:r>
    </w:p>
    <w:p>
      <w:r>
        <w:t>(21) Giấy tờ tùy thân: Loại giấy tờ sử dụng (CCCD/CMND/Hộ chiếu/Giấy tờ hợp lệ thay thế); số, ngày, tháng, năm cấp, cơ quan cấp; bản chụp đính kèm.</w:t>
      </w:r>
    </w:p>
    <w:p>
      <w:r>
        <w:t>(22) Nơi cư trú hiện nay (nơi thường trú/nơi tạm trú/nơi đang sinh sống);</w:t>
      </w:r>
    </w:p>
    <w:p>
      <w:r>
        <w:t>(23) Nơi cư trú trước khi xuất cảnh;</w:t>
      </w:r>
    </w:p>
    <w:p>
      <w:r>
        <w:t>(24) Nơi đăng ký kết hôn trước đây.</w:t>
      </w:r>
    </w:p>
    <w:p>
      <w:r>
        <w:t>IV. Thông tin về việc ly hôn</w:t>
      </w:r>
    </w:p>
    <w:p>
      <w:r>
        <w:t>(25) Nơi ly hôn/hủy việc kết hôn: tên cơ quan, tên quốc gia nước ngoài</w:t>
      </w:r>
    </w:p>
    <w:p>
      <w:r>
        <w:t>(26) Giấy tờ chứng minh việc ly hôn (Bản án/Quyết định/Giấy tờ hợp lệ khác; số, ngày, tháng, năm cấp);</w:t>
      </w:r>
    </w:p>
    <w:p>
      <w:r>
        <w:t>(27) Đề nghị cấp bản sao:</w:t>
      </w:r>
    </w:p>
    <w:p>
      <w:r>
        <w:t>□ Có</w:t>
      </w:r>
    </w:p>
    <w:p>
      <w:r>
        <w:t>Số lượng bản sao yêu cầu:...</w:t>
      </w:r>
    </w:p>
    <w:p>
      <w:r>
        <w:t>□ Không</w:t>
      </w:r>
    </w:p>
    <w:p>
      <w:r>
        <w:t>(28)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(29)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r>
        <w:t>NỘI DUNG MẪU ĐIỆN TỬ HỘ TỊCH TƯƠNG TÁC GHI VÀO SỔ HỘ TỊCH VIỆC KHAI TỬ</w:t>
      </w:r>
    </w:p>
    <w:p>
      <w:r>
        <w:t>I. Thông tin về người yêu cầu ghi vào sổ hộ tịch khai tử</w:t>
      </w:r>
    </w:p>
    <w:p>
      <w:r>
        <w:t>(1) Họ, chữ đệm, tên người yêu cầu;</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tử.</w:t>
      </w:r>
    </w:p>
    <w:p>
      <w:r>
        <w:t>II. Thông tin về người được khai tử</w:t>
      </w:r>
    </w:p>
    <w:p>
      <w:r>
        <w:t>(6) Họ, chữ đệm, tên;</w:t>
      </w:r>
    </w:p>
    <w:p>
      <w:r>
        <w:t>(7) Ngày, tháng, năm sinh (tách biệt riêng 03 trường thông tin ngày, tháng, năm);</w:t>
      </w:r>
    </w:p>
    <w:p>
      <w:r>
        <w:t>(8) Nơi cư trú cuối cùng (nơi thường trú/nơi tạm trú/nơi đang sinh sống);</w:t>
      </w:r>
    </w:p>
    <w:p>
      <w:r>
        <w:t>(9) Số định danh cá nhân;</w:t>
      </w:r>
    </w:p>
    <w:p>
      <w:r>
        <w:t>(10) Giấy tờ tùy thân: Loại giấy tờ sử dụng (CCCD/CMND/Hộ chiếu/Giấy tờ hợp lệ thay thế); số, ngày, tháng, năm cấp, cơ quan cấp; bản chụp đính kèm;</w:t>
      </w:r>
    </w:p>
    <w:p>
      <w:r>
        <w:t>(11) Thời gian chết: giờ, phút, ngày, tháng, năm (tách biệt riêng các trường thông tin giờ, phút, ngày, tháng, năm);</w:t>
      </w:r>
    </w:p>
    <w:p>
      <w:r>
        <w:t>(12) Nơi chết;</w:t>
      </w:r>
    </w:p>
    <w:p>
      <w:r>
        <w:t>(13) Nguyên nhân chết (có chú thích: nếu chưa xác định được/chưa rõ thì để trống).</w:t>
      </w:r>
    </w:p>
    <w:p>
      <w:r>
        <w:t>III. Thông tin về việc khai tử</w:t>
      </w:r>
    </w:p>
    <w:p>
      <w:r>
        <w:t>(14) Nơi đăng ký khai tử tại: tên cơ quan, tên quốc gia nước ngoài đăng ký;</w:t>
      </w:r>
    </w:p>
    <w:p>
      <w:r>
        <w:t>(15) Giấy tờ chứng minh việc đăng ký khai tử (số, ngày, tháng, năm cấp);</w:t>
      </w:r>
    </w:p>
    <w:p>
      <w:r>
        <w:t>(16) Đề nghị cấp bản sao:</w:t>
      </w:r>
    </w:p>
    <w:p>
      <w:r>
        <w:t>□ Có</w:t>
      </w:r>
    </w:p>
    <w:p>
      <w:r>
        <w:t>Số lượng bản sao yêu cầu:...</w:t>
      </w:r>
    </w:p>
    <w:p>
      <w:r>
        <w:t>□ Không</w:t>
      </w:r>
    </w:p>
    <w:p>
      <w:r>
        <w:t>(17)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(18)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r>
        <w:t>NỘI DUNG MẪU HỘ TỊCH ĐIỆN TỬ TƯƠNG TÁC GHI VÀO SỔ HỘ TỊCH VIỆC NUÔI CON NUÔI</w:t>
      </w:r>
    </w:p>
    <w:p>
      <w:r>
        <w:t>I. Thông tin về người yêu cầu ghi vào Sổ hộ tịch việc nuôi con nuôi</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con nuôi</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(Giấy khai sinh/CCCD/CMND/Hộ chiếu/Giấy tờ hợp lệ thay thế); số, ngày, tháng, năm cấp, cơ quan cấp; bản chụp đính kèm;</w:t>
      </w:r>
    </w:p>
    <w:p>
      <w:r>
        <w:t>(12) Nơi cư trú (nơi thường trú/nơi tạm trú/nơi đang sinh sống).</w:t>
      </w:r>
    </w:p>
    <w:p>
      <w:r>
        <w:t>III. Thông tin về mẹ nuôi</w:t>
      </w:r>
    </w:p>
    <w:p>
      <w:r>
        <w:t>(13) Họ, chữ đệm, tên;</w:t>
      </w:r>
    </w:p>
    <w:p>
      <w:r>
        <w:t>(14) Ngày, tháng, năm sinh (tách biệt riêng 03 trường thông tin ngày, tháng, năm);</w:t>
      </w:r>
    </w:p>
    <w:p>
      <w:r>
        <w:t>(15) Dân tộc;</w:t>
      </w:r>
    </w:p>
    <w:p>
      <w:r>
        <w:t>(16) Quốc tịch;</w:t>
      </w:r>
    </w:p>
    <w:p>
      <w:r>
        <w:t>(17) Số định danh cá nhân;</w:t>
      </w:r>
    </w:p>
    <w:p>
      <w:r>
        <w:t>(18) Giấy tờ tùy thân: Loại giấy tờ sử dụng (CCCD/CMND/Hộ chiếu/Giấy tờ hợp lệ thay thế); số, ngày, tháng, năm cấp, cơ quan cấp; bản chụp đính kèm;</w:t>
      </w:r>
    </w:p>
    <w:p>
      <w:r>
        <w:t>(19) Nơi cư trú (nơi thường trú/nơi tạm trú/nơi đang sinh sống).</w:t>
      </w:r>
    </w:p>
    <w:p>
      <w:r>
        <w:t>IV. Thông tin về cha nuôi</w:t>
      </w:r>
    </w:p>
    <w:p>
      <w:r>
        <w:t>(20) Họ, chữ đệm, tên;</w:t>
      </w:r>
    </w:p>
    <w:p>
      <w:r>
        <w:t>(21) Ngày, tháng, năm sinh (tách biệt riêng 03 trường thông tin ngày, tháng, năm);</w:t>
      </w:r>
    </w:p>
    <w:p>
      <w:r>
        <w:t>(22) Dân tộc;</w:t>
      </w:r>
    </w:p>
    <w:p>
      <w:r>
        <w:t>(23) Quốc tịch;</w:t>
      </w:r>
    </w:p>
    <w:p>
      <w:r>
        <w:t>(24) Số định danh cá nhân;</w:t>
      </w:r>
    </w:p>
    <w:p>
      <w:r>
        <w:t>(25) Giấy tờ tùy thân: Loại giấy tờ sử dụng (CCCD/CMND/Hộ chiếu/Giấy tờ hợp lệ thay thế); số, ngày, tháng, năm cấp, cơ quan cấp; bản chụp đính kèm);</w:t>
      </w:r>
    </w:p>
    <w:p>
      <w:r>
        <w:t>(26) Nơi cư trú (nơi thường trú/nơi tạm trú/nơi đang sinh sống).</w:t>
      </w:r>
    </w:p>
    <w:p>
      <w:r>
        <w:t>V. Thông tin về việc đăng ký nuôi con nuôi</w:t>
      </w:r>
    </w:p>
    <w:p>
      <w:r>
        <w:t>(27) Nơi đăng ký việc nuôi con nuôi: tên cơ quan, tên quốc gia đã đăng ký;</w:t>
      </w:r>
    </w:p>
    <w:p>
      <w:r>
        <w:t>(28) Giấy tờ chứng nhận việc nuôi con nuôi do cơ quan có thẩm quyền của nước ngoài cấp (số, ngày, tháng, năm cấp);</w:t>
      </w:r>
    </w:p>
    <w:p>
      <w:r>
        <w:t>(29) Đề nghị cấp bản sao:</w:t>
      </w:r>
    </w:p>
    <w:p>
      <w:r>
        <w:t>□ Có</w:t>
      </w:r>
    </w:p>
    <w:p>
      <w:r>
        <w:t>Số lượng bản sao yêu cầu:...</w:t>
      </w:r>
    </w:p>
    <w:p>
      <w:r>
        <w:t>□ Không</w:t>
      </w:r>
    </w:p>
    <w:p>
      <w:r>
        <w:t>(30)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(31) Hồ sơ đính kèm theo quy định.</w:t>
      </w:r>
    </w:p>
    <w:p>
      <w:r>
        <w:t>* Người yêu cầu cam đoan các thông tin cung cấp là đúng sự thật,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NỘI DUNG MẪU ĐIỆN TỬ TƯƠNG TÁC GHI VÀO SỔ HỘ TỊCH VIỆC GIÁM HỘ, NHẬN CHA, MẸ, CON</w:t>
      </w:r>
    </w:p>
    <w:p>
      <w:r>
        <w:t>I. Thông tin về người yêu cầu ghi vào sổ hộ tịch việc giám hộ, nhận cha, mẹ, con</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về người giám hộ hoặc người nhận cha, mẹ, con</w:t>
      </w:r>
    </w:p>
    <w:p>
      <w:r>
        <w:t>(5) Họ, chữ đệm, tên;</w:t>
      </w:r>
    </w:p>
    <w:p>
      <w:r>
        <w:t>(6) Ngày, tháng, năm sinh (tách biệt riêng 03 trường thông tin ngày, tháng, năm);</w:t>
      </w:r>
    </w:p>
    <w:p>
      <w:r>
        <w:t>(7) Giới tính;</w:t>
      </w:r>
    </w:p>
    <w:p>
      <w:r>
        <w:t>(8) Dân tộc;</w:t>
      </w:r>
    </w:p>
    <w:p>
      <w:r>
        <w:t>(9) Quốc tịch;</w:t>
      </w:r>
    </w:p>
    <w:p>
      <w:r>
        <w:t>(10) Số định danh cá nhân;</w:t>
      </w:r>
    </w:p>
    <w:p>
      <w:r>
        <w:t>(11) Giấy tờ tùy thân: Loại giấy tờ sử dụng (Giấy khai sinh/CCCD/CMND/Hộ chiếu/Giấy tờ hợp lệ thay thế); số, ngày, tháng, năm cấp, cơ quan cấp; bản chụp đính kèm;</w:t>
      </w:r>
    </w:p>
    <w:p>
      <w:r>
        <w:t>(12) Nơi cư trú (nơi thường trú/nơi tạm trú/nơi đang sinh sống).</w:t>
      </w:r>
    </w:p>
    <w:p>
      <w:r>
        <w:t>III. Thông tin về người được giám hộ hoặc được nhận là cha, mẹ, con</w:t>
      </w:r>
    </w:p>
    <w:p>
      <w:r>
        <w:t>(13) Họ, chữ đệm, tên;</w:t>
      </w:r>
    </w:p>
    <w:p>
      <w:r>
        <w:t>(14) Ngày, tháng, năm sinh (tách biệt riêng 03 trường thông tin ngày, tháng, năm);</w:t>
      </w:r>
    </w:p>
    <w:p>
      <w:r>
        <w:t>(15) Giới tính;</w:t>
      </w:r>
    </w:p>
    <w:p>
      <w:r>
        <w:t>(16) Dân tộc;</w:t>
      </w:r>
    </w:p>
    <w:p>
      <w:r>
        <w:t>(17) Quốc tịch;</w:t>
      </w:r>
    </w:p>
    <w:p>
      <w:r>
        <w:t>(18) Số định danh cá nhân;</w:t>
      </w:r>
    </w:p>
    <w:p>
      <w:r>
        <w:t>(19) Giấy tờ tùy thân: Loại giấy tờ sử dụng (Giấy khai sinh/CCCD/CMND/Hộ chiếu/Giấy tờ hợp lệ thay thế); số, ngày, tháng, năm cấp, cơ quan cấp; bản chụp đính kèm;</w:t>
      </w:r>
    </w:p>
    <w:p>
      <w:r>
        <w:t>(20) Nơi cư trú (nơi thường trú/nơi tạm trú/nơi đang sinh sống).</w:t>
      </w:r>
    </w:p>
    <w:p>
      <w:r>
        <w:t>IV. Thông tin về việc đăng ký giám hộ, nhận cha, mẹ, con</w:t>
      </w:r>
    </w:p>
    <w:p>
      <w:r>
        <w:t>(21) Nơi đăng ký việc nhận cha, mẹ, con/giám hộ: tên cơ quan, tên quốc gia đã đăng ký;</w:t>
      </w:r>
    </w:p>
    <w:p>
      <w:r>
        <w:t>(22) Giấy tờ chứng nhận việc nhận cha, mẹ, con/giám hộ do cơ quan có thẩm quyền của nước ngoài cấp (số, ngày, tháng, năm cấp);</w:t>
      </w:r>
    </w:p>
    <w:p>
      <w:r>
        <w:t>(23) Đề nghị cấp bản sao:</w:t>
      </w:r>
    </w:p>
    <w:p>
      <w:r>
        <w:t>□ Có</w:t>
      </w:r>
    </w:p>
    <w:p>
      <w:r>
        <w:t>Số lượng bản sao yêu cầu:...</w:t>
      </w:r>
    </w:p>
    <w:p>
      <w:r>
        <w:t>□ Không</w:t>
      </w:r>
    </w:p>
    <w:p>
      <w:r>
        <w:t>(24)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(25)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NỘI DUNG MẪU ĐIỆN TỬ TƯƠNG TÁC GHI VÀO SỔ VIỆC HỘ TỊCH KHÁC</w:t>
      </w:r>
    </w:p>
    <w:p>
      <w:r>
        <w:t>I. Thông tin về người yêu cầu ghi vào sổ việc hộ tịch khác</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của công dân Việt Nam đã được đăng ký hộ tịch tại cơ quan có thẩm quyền của nước ngoài</w:t>
      </w:r>
    </w:p>
    <w:p>
      <w:r>
        <w:t>(5) Họ, chữ đệm, tên;</w:t>
      </w:r>
    </w:p>
    <w:p>
      <w:r>
        <w:t>(6) Ngày, tháng, năm sinh (tách biệt riêng 03 trường thông tin ngày, tháng, năm);</w:t>
      </w:r>
    </w:p>
    <w:p>
      <w:r>
        <w:t>(7) Dân tộc;</w:t>
      </w:r>
    </w:p>
    <w:p>
      <w:r>
        <w:t>(8) Quốc tịch;</w:t>
      </w:r>
    </w:p>
    <w:p>
      <w:r>
        <w:t>(9) Số định danh cá nhân;</w:t>
      </w:r>
    </w:p>
    <w:p>
      <w:r>
        <w:t>(10) Giấy tờ tùy thân: loại giấy tờ sử dụng (CCCD/CMND/Hộ chiếu/Giấy tờ hợp lệ thay thế); số, ngày, tháng, năm cấp, cơ quan cấp; bản chụp đính kèm;</w:t>
      </w:r>
    </w:p>
    <w:p>
      <w:r>
        <w:t>(11) Nơi cư trú (nơi thường trú/nơi tạm trú/nơi đang sinh sống).</w:t>
      </w:r>
    </w:p>
    <w:p>
      <w:r>
        <w:t>III. Thông tin về sự kiện hộ tịch thay đổi</w:t>
      </w:r>
    </w:p>
    <w:p>
      <w:r>
        <w:t>(12) Nội dung hộ tịch thay đổi;</w:t>
      </w:r>
    </w:p>
    <w:p>
      <w:r>
        <w:t>(13) Giấy tờ chứng minh việc thay đổi hộ tịch: tên loại giấy tờ (số, ngày, tháng, năm cấp, cơ quan cấp, tên quốc gia);</w:t>
      </w:r>
    </w:p>
    <w:p>
      <w:r>
        <w:t>(14) Đề nghị cấp bản sao:</w:t>
      </w:r>
    </w:p>
    <w:p>
      <w:r>
        <w:t>□ Có</w:t>
      </w:r>
    </w:p>
    <w:p>
      <w:r>
        <w:t>Số lượng bản sao yêu cầu:...</w:t>
      </w:r>
    </w:p>
    <w:p>
      <w:r>
        <w:t>□ Không</w:t>
      </w:r>
    </w:p>
    <w:p>
      <w:r>
        <w:t>(15)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(16)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NỘI DUNG MẪU HỘ TỊCH ĐIỆN TỬ TƯƠNG TÁC ĐĂNG KÝ LẠI KHAI SINH</w:t>
      </w:r>
    </w:p>
    <w:p>
      <w:r>
        <w:t>I. Thông tin về người yêu cầu đăng ký lại khai sinh</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sinh.</w:t>
      </w:r>
    </w:p>
    <w:p>
      <w:r>
        <w:t>II. Thông tin về người được đăng ký lại khai sinh</w:t>
      </w:r>
    </w:p>
    <w:p>
      <w:r>
        <w:t>(6) Họ, chữ đệm, tên;</w:t>
      </w:r>
    </w:p>
    <w:p>
      <w:r>
        <w:t>(7) Ngày, tháng, năm sinh (tách biệt riêng 03 trường thông tin: ngày, tháng, năm; hệ thống tự động chuyển nội dung từ số sang ghi bằng chữ);</w:t>
      </w:r>
    </w:p>
    <w:p>
      <w:r>
        <w:t>(8) Giới tính;</w:t>
      </w:r>
    </w:p>
    <w:p>
      <w:r>
        <w:t>(9) Dân tộc;</w:t>
      </w:r>
    </w:p>
    <w:p>
      <w:r>
        <w:t>(10) Quốc tịch;</w:t>
      </w:r>
    </w:p>
    <w:p>
      <w:r>
        <w:t>(11) Nơi sinh (gồm các trường thông tin riêng theo địa danh hành chính: số nhà; đường phố; thôn/tổ/bản/ấp; xã, phường, thị trấn; quận, huyện, thị xã, thành phố thuộc tỉnh, thành phố thuộc thành phố trực thuộc Trung ương; tỉnh, thành phố trực thuộc Trung ương);</w:t>
      </w:r>
    </w:p>
    <w:p>
      <w:r>
        <w:t>(12) Quê quán;</w:t>
      </w:r>
    </w:p>
    <w:p>
      <w:r>
        <w:t>(13) Số định danh cá nhân;</w:t>
      </w:r>
    </w:p>
    <w:p>
      <w:r>
        <w:t>(14) Giấy tờ tùy thân: Loại giấy tờ sử dụng (CCCD/CMND/Hộ chiếu/Giấy tờ hợp lệ thay thế); số, ngày, tháng, năm cấp, cơ quan cấp; bản chụp đính kèm.</w:t>
      </w:r>
    </w:p>
    <w:p>
      <w:r>
        <w:t>III. Thông tin về người mẹ của người được đăng ký lại khai sinh</w:t>
      </w:r>
    </w:p>
    <w:p>
      <w:r>
        <w:t>(15) Họ, chữ đệm, tên;</w:t>
      </w:r>
    </w:p>
    <w:p>
      <w:r>
        <w:t>(16) Ngày, tháng, năm sinh (tách biệt riêng 03 trường thông tin: ngày, tháng, năm);</w:t>
      </w:r>
    </w:p>
    <w:p>
      <w:r>
        <w:t>(17) Dân tộc;</w:t>
      </w:r>
    </w:p>
    <w:p>
      <w:r>
        <w:t>(18) Quốc tịch;</w:t>
      </w:r>
    </w:p>
    <w:p>
      <w:r>
        <w:t>(19) Số định danh cá nhân;</w:t>
      </w:r>
    </w:p>
    <w:p>
      <w:r>
        <w:t>(20) Giấy tờ tùy thân: Loại giấy tờ sử dụng (CCCD/CMND/Hộ chiếu/Giấy tờ hợp lệ thay thế); số, ngày, tháng, năm cấp, cơ quan cấp; bản chụp đính kèm;</w:t>
      </w:r>
    </w:p>
    <w:p>
      <w:r>
        <w:t>(21) Nơi cư trú (nơi thường trú/nơi tạm trú/nơi đang sinh sống).</w:t>
      </w:r>
    </w:p>
    <w:p>
      <w:r>
        <w:t>IV. Thông tin về người cha của người được đăng ký lại khai sinh</w:t>
      </w:r>
    </w:p>
    <w:p>
      <w:r>
        <w:t>(22) Họ, chữ đệm, tên;</w:t>
      </w:r>
    </w:p>
    <w:p>
      <w:r>
        <w:t>(23) Ngày, tháng, năm sinh (tách biệt riêng 3 trường thông tin ngày, tháng, năm);</w:t>
      </w:r>
    </w:p>
    <w:p>
      <w:r>
        <w:t>(24) Dân tộc;</w:t>
      </w:r>
    </w:p>
    <w:p>
      <w:r>
        <w:t>(25) Quốc tịch;</w:t>
      </w:r>
    </w:p>
    <w:p>
      <w:r>
        <w:t>(26) Số định danh cá nhân;</w:t>
      </w:r>
    </w:p>
    <w:p>
      <w:r>
        <w:t>(27) Giấy tờ tùy thân: Loại giấy tờ sử dụng (CCCD/CMND/Hộ chiếu/Giấy tờ hợp lệ thay thế); số, ngày, tháng, năm cấp, cơ quan cấp; bản chụp đính kèm;</w:t>
      </w:r>
    </w:p>
    <w:p>
      <w:r>
        <w:t>(28) Nơi cư trú (nơi thường trú/nơi tạm trú/nơi đang sinh sống).</w:t>
      </w:r>
    </w:p>
    <w:p>
      <w:r>
        <w:t>V. Thông tin về việc đăng ký khai sinh trước đây</w:t>
      </w:r>
    </w:p>
    <w:p>
      <w:r>
        <w:t>(29) Cơ quan đăng ký khai sinh trước đây;</w:t>
      </w:r>
    </w:p>
    <w:p>
      <w:r>
        <w:t>(30) Giấy khai sinh (số, quyển số, ngày, tháng, năm đăng ký);</w:t>
      </w:r>
    </w:p>
    <w:p>
      <w:r>
        <w:t>(31) Đề nghị cấp bản sao:</w:t>
      </w:r>
    </w:p>
    <w:p>
      <w:r>
        <w:t>□ Có</w:t>
      </w:r>
    </w:p>
    <w:p>
      <w:r>
        <w:t>Số lượng bản sao yêu cầu: ...</w:t>
      </w:r>
    </w:p>
    <w:p>
      <w:r>
        <w:t>□ Không</w:t>
      </w:r>
    </w:p>
    <w:p>
      <w:r>
        <w:t>(32) Hồ sơ đính kèm theo quy định.</w:t>
      </w:r>
    </w:p>
    <w:p>
      <w:r>
        <w:t>* Người yêu cầu cam đoan các thông tin cung cấp là đúng sự thật, không còn bản chính Giấy khai sinh, đã nộp đủ các giấy tờ hiện có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lại khai sinh nhận Giấy khai sinh (bản chính) trực tiếp tại Cơ quan đăng ký hộ tịch.</w:t>
      </w:r>
    </w:p>
    <w:p>
      <w:r>
        <w:t>Bản điện tử sẽ tự động gửi về Kho quản lý dữ liệu của cá nhân/địa chỉ thư điện tử/thiết bị số/điện thoại của người yêu cầu sau khi đã hoàn tất thủ tục đăng ký lại khai sinh tại cơ quan đăng ký hộ tịch.</w:t>
      </w:r>
    </w:p>
    <w:p>
      <w:r>
        <w:t>NỘI DUNG MẪU HỘ TỊCH ĐIỆN TỬ TƯƠNG TÁC ĐĂNG KÝ LẠI KẾT HÔN</w:t>
      </w:r>
    </w:p>
    <w:p>
      <w:r>
        <w:t>I. Thông tin về người yêu cầu đăng ký lại kết hôn</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II. Thông tin người vợ</w:t>
      </w:r>
    </w:p>
    <w:p>
      <w:r>
        <w:t>(5) Họ, chữ đệm, tên;</w:t>
      </w:r>
    </w:p>
    <w:p>
      <w:r>
        <w:t>(6) Ngày, tháng, năm sinh (tách biệt riêng 03 trường thông tin ngày, tháng, năm);</w:t>
      </w:r>
    </w:p>
    <w:p>
      <w:r>
        <w:t>(7) Dân tộc;</w:t>
      </w:r>
    </w:p>
    <w:p>
      <w:r>
        <w:t>(8) Quốc tịch;</w:t>
      </w:r>
    </w:p>
    <w:p>
      <w:r>
        <w:t>(9) Số định danh cá nhân;</w:t>
      </w:r>
    </w:p>
    <w:p>
      <w:r>
        <w:t>(10) Giấy tờ tùy thân: Loại giấy tờ sử dụng (CCCD/CMND/Hộ chiếu/Giấy tờ hợp lệ thay thế); số, ngày, tháng, năm cấp, cơ quan cấp; bản chụp đính kèm;</w:t>
      </w:r>
    </w:p>
    <w:p>
      <w:r>
        <w:t>(11) Nơi cư trú (nơi thường trú/nơi tạm trú/nơi đang sinh sống).</w:t>
      </w:r>
    </w:p>
    <w:p>
      <w:r>
        <w:t>III. Thông tin người chồng</w:t>
      </w:r>
    </w:p>
    <w:p>
      <w:r>
        <w:t>(12) Họ, chữ đệm, tên;</w:t>
      </w:r>
    </w:p>
    <w:p>
      <w:r>
        <w:t>(13) Ngày, tháng, năm sinh (tách biệt riêng 03 trường thông tin ngày, tháng, năm);</w:t>
      </w:r>
    </w:p>
    <w:p>
      <w:r>
        <w:t>(14) Dân tộc;</w:t>
      </w:r>
    </w:p>
    <w:p>
      <w:r>
        <w:t>(15) Quốc tịch;</w:t>
      </w:r>
    </w:p>
    <w:p>
      <w:r>
        <w:t>(16) Số định danh cá nhân;</w:t>
      </w:r>
    </w:p>
    <w:p>
      <w:r>
        <w:t>(17) Giấy tờ tùy thân: Loại giấy tờ sử dụng (CCCD/CMND/Hộ chiếu/Giấy tờ hợp lệ thay thế); số, ngày, tháng, năm cấp, cơ quan cấp; bản chụp đính kèm;</w:t>
      </w:r>
    </w:p>
    <w:p>
      <w:r>
        <w:t>(18) Nơi cư trú (nơi thường trú/nơi tạm trú/nơi đang sinh sống).</w:t>
      </w:r>
    </w:p>
    <w:p>
      <w:r>
        <w:t>IV. Thông tin về việc đăng ký kết hôn trước đây</w:t>
      </w:r>
    </w:p>
    <w:p>
      <w:r>
        <w:t>(19) Nơi đăng ký kết hôn trước đây;</w:t>
      </w:r>
    </w:p>
    <w:p>
      <w:r>
        <w:t>(20) Giấy chứng nhận kết hôn (số, quyển số, ngày, tháng, năm đăng ký);</w:t>
      </w:r>
    </w:p>
    <w:p>
      <w:r>
        <w:t>(21) Đề nghị cấp bản sao:</w:t>
      </w:r>
    </w:p>
    <w:p>
      <w:r>
        <w:t>□ Có</w:t>
      </w:r>
    </w:p>
    <w:p>
      <w:r>
        <w:t>Số lượng bản sao yêu cầu: ...</w:t>
      </w:r>
    </w:p>
    <w:p>
      <w:r>
        <w:t>□ Không</w:t>
      </w:r>
    </w:p>
    <w:p>
      <w:r>
        <w:t>(22) Hồ sơ đính kèm theo quy định.</w:t>
      </w:r>
    </w:p>
    <w:p>
      <w:r>
        <w:t>* Người yêu cầu cam đoan các thông tin cung cấp là đúng sự thật, không còn bản chính Giấy chứng nhận kết hôn, đã nộp đủ các giấy tờ hiện có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lại kết hôn nhận Bản chính Giấy chứng nhận kết hôn trực tiếp tại cơ quan đăng ký hộ tịch.</w:t>
      </w:r>
    </w:p>
    <w:p>
      <w:r>
        <w:t>Bản điện tử sẽ tự động gửi về Kho quản lý dữ liệu của cá nhân/địa chỉ thư điện tử/thiết bị số/điện thoại của người yêu cầu sau khi đã hoàn tất thủ tục đăng ký lại kết hôn tại cơ quan đăng ký hộ tịch.</w:t>
      </w:r>
    </w:p>
    <w:p>
      <w:r>
        <w:t>NỘI DUNG MẪU HỘ TỊCH ĐIỆN TỬ TƯƠNG TÁC THỰC HIỆN ĐĂNG KÝ LẠI KHAI TỬ</w:t>
      </w:r>
    </w:p>
    <w:p>
      <w:r>
        <w:t>I. Thông tin về người yêu cầu đăng ký lại khai tử</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tử.</w:t>
      </w:r>
    </w:p>
    <w:p>
      <w:r>
        <w:t>II. Thông tin về người được đăng ký lại khai tử</w:t>
      </w:r>
    </w:p>
    <w:p>
      <w:r>
        <w:t>(6) Họ, chữ đệm, tên;</w:t>
      </w:r>
    </w:p>
    <w:p>
      <w:r>
        <w:t>(7) Ngày, tháng, năm sinh (tách biệt riêng 03 trường thông tin ngày, tháng, năm);</w:t>
      </w:r>
    </w:p>
    <w:p>
      <w:r>
        <w:t>(8) Số định danh cá nhân;</w:t>
      </w:r>
    </w:p>
    <w:p>
      <w:r>
        <w:t>(9) Giấy tờ tùy thân: Loại giấy tờ sử dụng (CCCD/CMND/Hộ chiếu/Giấy tờ hợp lệ thay thế); số, ngày, tháng, năm cấp, cơ quan cấp; bản chụp đính kèm;</w:t>
      </w:r>
    </w:p>
    <w:p>
      <w:r>
        <w:t>(10) Nơi cư trú cuối cùng (nơi thường trú/nơi tạm trú/nơi sinh sống trước khi chết);</w:t>
      </w:r>
    </w:p>
    <w:p>
      <w:r>
        <w:t>(11) Thời gian chết: giờ, phút, ngày, tháng, năm (tách biệt riêng các trường thông tin giờ, phút, ngày, tháng, năm);</w:t>
      </w:r>
    </w:p>
    <w:p>
      <w:r>
        <w:t>(12) Nơi chết;</w:t>
      </w:r>
    </w:p>
    <w:p>
      <w:r>
        <w:t>(13) Nguyên nhân chết (có chú thích: nếu chưa xác định được/chưa rõ thì để trống).</w:t>
      </w:r>
    </w:p>
    <w:p>
      <w:r>
        <w:t>III. Thông tin về việc đăng ký khai tử trước đây</w:t>
      </w:r>
    </w:p>
    <w:p>
      <w:r>
        <w:t>(14) Nơi đăng ký khai tử trước đây;</w:t>
      </w:r>
    </w:p>
    <w:p>
      <w:r>
        <w:t>(15) Giấy chứng tử/Trích lục khai tử (số, quyển số, ngày, tháng, năm đăng ký);</w:t>
      </w:r>
    </w:p>
    <w:p>
      <w:r>
        <w:t>(16) Đề nghị cấp bản sao:</w:t>
      </w:r>
    </w:p>
    <w:p>
      <w:r>
        <w:t>□ Có</w:t>
      </w:r>
    </w:p>
    <w:p>
      <w:r>
        <w:t>Số lượng bản sao yêu cầu: ...</w:t>
      </w:r>
    </w:p>
    <w:p>
      <w:r>
        <w:t>□ Không</w:t>
      </w:r>
    </w:p>
    <w:p>
      <w:r>
        <w:t>(17) Hồ sơ đính kèm theo quy định.</w:t>
      </w:r>
    </w:p>
    <w:p>
      <w:r>
        <w:t>* Người yêu cầu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lại khai tử nhận Trích lục khai tử (bản chính) trực tiếp tại cơ quan đăng ký hộ tịch.</w:t>
      </w:r>
    </w:p>
    <w:p>
      <w:r>
        <w:t>Bản điện tử sẽ tự động gửi về Kho quản lý dữ liệu của cá nhân/địa chỉ thư điện tử/thiết bị số/điện thoại của người yêu cầu sau khi đã hoàn tất thủ tục đăng ký lại khai tử tại cơ quan đăng ký hộ tịch.</w:t>
      </w:r>
    </w:p>
    <w:p>
      <w:r>
        <w:t>NỘI DUNG MẪU HỘ TỊCH ĐIỆN TỬ TƯƠNG TÁC THỰC HIỆN ĐĂNG KÝ THAY ĐỔI, CẢI CHÍNH, BỔ SUNG THÔNG TIN HỘ TỊCH, XÁC ĐỊNH LẠI DÂN TỘC</w:t>
      </w:r>
    </w:p>
    <w:p>
      <w:r>
        <w:t>I. Thông tin về người yêu cầu đăng ký thay đổi, cải chính, bổ sung thông tin hộ tịch, xác định lại dân tộc</w:t>
      </w:r>
    </w:p>
    <w:p>
      <w:r>
        <w:t>(1) Họ, chữ đệm, tên;</w:t>
      </w:r>
    </w:p>
    <w:p>
      <w:r>
        <w:t>(2) Số định danh cá nhân;</w:t>
      </w:r>
    </w:p>
    <w:p>
      <w:r>
        <w:t>(3) Giấy tờ tùy thân: Loại giấy tờ sử dụng (CCCD/CMND/Hộ chiếu/Giấy tờ hợp lệ thay thế); số, ngày cấp, cơ quan cấp; bản chụp đính kèm;</w:t>
      </w:r>
    </w:p>
    <w:p>
      <w:r>
        <w:t>(4) Nơi cư trú (nơi thường trú/nơi tạm trú/nơi đang sinh sống);</w:t>
      </w:r>
    </w:p>
    <w:p>
      <w:r>
        <w:t>(5) Quan hệ với người được thay đổi, cải chính, bổ sung thông tin hộ tịch, xác định lại dân tộc.</w:t>
      </w:r>
    </w:p>
    <w:p>
      <w:r>
        <w:t>II. Thông tin về người có nội dung thay đổi</w:t>
      </w:r>
    </w:p>
    <w:p>
      <w:r>
        <w:t>(6) Họ, chữ đệm, tên;</w:t>
      </w:r>
    </w:p>
    <w:p>
      <w:r>
        <w:t>(7) Ngày, tháng, năm sinh (tách biệt riêng 03 trường thông tin ngày, tháng, năm);</w:t>
      </w:r>
    </w:p>
    <w:p>
      <w:r>
        <w:t>(8) Giới tính;</w:t>
      </w:r>
    </w:p>
    <w:p>
      <w:r>
        <w:t>(9) Dân tộc;</w:t>
      </w:r>
    </w:p>
    <w:p>
      <w:r>
        <w:t>(10) Quốc tịch;</w:t>
      </w:r>
    </w:p>
    <w:p>
      <w:r>
        <w:t>(11) Số định danh cá nhân;</w:t>
      </w:r>
    </w:p>
    <w:p>
      <w:r>
        <w:t>(12) Giấy tờ tùy thân: Loại giấy tờ sử dụng (CCCD/CMND/Hộ chiếu/Giấy tờ hợp lệ thay thế); số, ngày cấp, cơ quan cấp; bản chụp đính kèm;</w:t>
      </w:r>
    </w:p>
    <w:p>
      <w:r>
        <w:t>(13) Nơi cư trú: (nơi thường trú/nơi tạm trú/nơi đang sinh sống).</w:t>
      </w:r>
    </w:p>
    <w:p>
      <w:r>
        <w:t>III. Thông tin về nội dung đề nghị đăng ký thay đổi, cải chính, bổ sung thông tin hộ tịch, xác định lại dân tộc</w:t>
      </w:r>
    </w:p>
    <w:p>
      <w:r>
        <w:t>(14) Tên loại Giấy tờ hộ tịch đã đăng ký (số, quyển số, ngày, tháng, năm đăng ký);</w:t>
      </w:r>
    </w:p>
    <w:p>
      <w:r>
        <w:t>(15) Nội dung đề nghị thay đổi, cải chính hộ tịch, bổ sung thông hộ tịch, xác định lại dân tộc;</w:t>
      </w:r>
    </w:p>
    <w:p>
      <w:r>
        <w:t>(16) Lý do thay đổi, cải chính hộ tịch, bổ sung thông hộ tịch, xác định lại dân tộc;</w:t>
      </w:r>
    </w:p>
    <w:p>
      <w:r>
        <w:t>(17) Đề nghị cấp bản sao:</w:t>
      </w:r>
    </w:p>
    <w:p>
      <w:r>
        <w:t>□ Có</w:t>
      </w:r>
    </w:p>
    <w:p>
      <w:r>
        <w:t>Số lượng bản sao yêu cầu:...</w:t>
      </w:r>
    </w:p>
    <w:p>
      <w:r>
        <w:t>□ Không</w:t>
      </w:r>
    </w:p>
    <w:p>
      <w:r>
        <w:t>(18)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(19)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r>
        <w:t>NỘI DUNG MẪU ĐIỆN TỬ TƯƠNG TÁC YÊU CẦU CẤP BẢN SAO GIẤY KHAI SINH, BẢN SAO TRÍCH LỤC HỘ TỊCH</w:t>
      </w:r>
    </w:p>
    <w:p>
      <w:r>
        <w:t>I. Thông tin về người yêu cầu</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cấp bản sao Giấy khai sinh/Trích lục hộ tịch.</w:t>
      </w:r>
    </w:p>
    <w:p>
      <w:r>
        <w:t>II. Thông tin về giấy tờ hộ tịch đã đăng ký</w:t>
      </w:r>
    </w:p>
    <w:p>
      <w:r>
        <w:t>(6) Họ, chữ đệm, tên người được đăng ký; (7)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trú/nơi đang sinh sống);</w:t>
      </w:r>
    </w:p>
    <w:p>
      <w:r>
        <w:t>(10) Loại việc yêu cầu cấp bản sao Giấy khai sinh/Trích lục hộ tịch;</w:t>
      </w:r>
    </w:p>
    <w:p>
      <w:r>
        <w:t>(11) Cơ quan đã đăng ký sự kiện hộ tịch trước đây;</w:t>
      </w:r>
    </w:p>
    <w:p>
      <w:r>
        <w:t>(12) Tên giấy tờ hộ tịch, số, quyển số, ngày, tháng, năm đăng ký;</w:t>
      </w:r>
    </w:p>
    <w:p>
      <w:r>
        <w:t>(13) Số lượng bản sao;</w:t>
      </w:r>
    </w:p>
    <w:p>
      <w:r>
        <w:t>(14)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(15)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NỘI DUNG MẪU ĐIỆN TỬ TƯƠNG TÁC YÊU CẦU CẤP GIẤY XÁC NHẬN TÌNH TRẠNG HÔN NHÂN</w:t>
      </w:r>
    </w:p>
    <w:p>
      <w:r>
        <w:t>I. Thông tin về người yêu cầu cấp Giấy xác nhận tình trạng hôn nhân</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cấp Giấy xác nhận tình trạng hôn nhân.</w:t>
      </w:r>
    </w:p>
    <w:p>
      <w:r>
        <w:t>II. Thông tin về người được cấp Giấy xác nhận tình trạng hôn nhân</w:t>
      </w:r>
    </w:p>
    <w:p>
      <w:r>
        <w:t>(6) Họ, chữ đệm, tên;</w:t>
      </w:r>
    </w:p>
    <w:p>
      <w:r>
        <w:t>(7) Ngày, tháng, năm sinh (tách biệt riêng 03 trường thông tin ngày, tháng, năm);</w:t>
      </w:r>
    </w:p>
    <w:p>
      <w:r>
        <w:t>(8) Giới tính;</w:t>
      </w:r>
    </w:p>
    <w:p>
      <w:r>
        <w:t>(9) Dân tộc;</w:t>
      </w:r>
    </w:p>
    <w:p>
      <w:r>
        <w:t>(10) Quốc tịch;</w:t>
      </w:r>
    </w:p>
    <w:p>
      <w:r>
        <w:t>(11) Số định danh cá nhân;</w:t>
      </w:r>
    </w:p>
    <w:p>
      <w:r>
        <w:t>(12) Giấy tờ tùy thân: Loại giấy tờ sử dụng (CCCD/CMND/Hộ chiếu/Giấy tờ hợp lệ thay thế); số, ngày, tháng, năm cấp, cơ quan cấp; bản chụp đính kèm;</w:t>
      </w:r>
    </w:p>
    <w:p>
      <w:r>
        <w:t>(13) Nơi cư trú (nơi thường trú/nơi tạm trú);</w:t>
      </w:r>
    </w:p>
    <w:p>
      <w:r>
        <w:t>(14) Tình trạng hôn nhân;</w:t>
      </w:r>
    </w:p>
    <w:p>
      <w:r>
        <w:t>(15) Mục đích sử dụng Giấy XNTTHN: Ghi rõ mục đích sử dụng Giấy xác nhận tình trạng hôn nhân. Trường hợp sử dụng Giấy xác nhận tình trạng hôn nhân để kết hôn, thì phải ghi rõ kết hôn với ai (họ, chữ đệm, tên; ngày, tháng, năm sinh; quốc tịch; giấy tờ tùy thân); nơi dự định đăng ký kết hôn.</w:t>
      </w:r>
    </w:p>
    <w:p>
      <w:r>
        <w:t>(16) Phương thức nhận kết quả:</w:t>
      </w:r>
    </w:p>
    <w:p>
      <w:r>
        <w:t>□ Trực tiếp</w:t>
      </w:r>
    </w:p>
    <w:p>
      <w:r>
        <w:t>□ Trực tuyến (bản điện tử sẽ được gửi về Kho quản lý dữ liệu của cá nhân/địa chỉ thư điện tử/thiết bị số/điện thoại của người yêu cầu)</w:t>
      </w:r>
    </w:p>
    <w:p>
      <w:r>
        <w:t>□ Bưu chính (cung cấp địa chỉ nơi nhận).</w:t>
      </w:r>
    </w:p>
    <w:p>
      <w:r>
        <w:t>(17)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r>
        <w:t>NỘI DUNG MẪU ĐIỆN TỬ TƯƠNG TÁC ĐỀ NGHỊ XÁC NHẬN THÔNG TIN HỘ TỊCH</w:t>
      </w:r>
    </w:p>
    <w:p>
      <w:r>
        <w:t>I. Thông tin về người yêu cầu cấp văn bản xác nhận thông tin hộ tịch</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cấp xác nhận thông tin hộ tịch.</w:t>
      </w:r>
    </w:p>
    <w:p>
      <w:r>
        <w:t>II. Thông tin về người được cấp xác nhận thông tin hộ tịch</w:t>
      </w:r>
    </w:p>
    <w:p>
      <w:r>
        <w:t>(6) Họ, chữ đệm, tên;</w:t>
      </w:r>
    </w:p>
    <w:p>
      <w:r>
        <w:t>(7) Ngày, tháng, năm sinh (tách biệt riêng 03 trường thông tin ngày, tháng, năm);</w:t>
      </w:r>
    </w:p>
    <w:p>
      <w:r>
        <w:t>(8) Giới tính;</w:t>
      </w:r>
    </w:p>
    <w:p>
      <w:r>
        <w:t>(9) Dân tộc;</w:t>
      </w:r>
    </w:p>
    <w:p>
      <w:r>
        <w:t>(10) Quốc tịch;</w:t>
      </w:r>
    </w:p>
    <w:p>
      <w:r>
        <w:t>(11) Số định danh cá nhân;</w:t>
      </w:r>
    </w:p>
    <w:p>
      <w:r>
        <w:t>(12) Giấy tờ tùy thân: Loại giấy tờ sử dụng (CCCD/CMND/Hộ chiếu/Giấy tờ hợp lệ thay thế); số, ngày, tháng, năm cấp, cơ quan cấp; bản chụp đính kèm;</w:t>
      </w:r>
    </w:p>
    <w:p>
      <w:r>
        <w:t>(13) Nội dung xác nhận;</w:t>
      </w:r>
    </w:p>
    <w:p>
      <w:r>
        <w:t>(14) Phương thức nhận kết quả:</w:t>
      </w:r>
    </w:p>
    <w:p>
      <w:r>
        <w:t>□ Trực tiếp</w:t>
      </w:r>
    </w:p>
    <w:p>
      <w:r>
        <w:t>□ Trực tuyến (bản điện tử sẽ được gửi về Kho quản lý dữ liệu điện tử của cá nhân/địa chỉ thư điện tử/thiết bị số/điện thoại của người yêu cầu)</w:t>
      </w:r>
    </w:p>
    <w:p>
      <w:r>
        <w:t>□ Bưu chính (cung cấp địa chỉ nơi nhận).</w:t>
      </w:r>
    </w:p>
    <w:p>
      <w:r>
        <w:t>(15) Hồ sơ đính kèm theo quy định.</w:t>
      </w:r>
    </w:p>
    <w:p>
      <w:r>
        <w:t>* Người yêu cầu cam đoan các thông tin cung cấp là đúng sự thật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PHỤ LỤC 3</w:t>
      </w:r>
    </w:p>
    <w:p>
      <w:r>
        <w:t>BẢN ĐIỆN TỬ CÁC GIẤY TỜ HỘ TỊCH</w:t>
      </w:r>
    </w:p>
    <w:p>
      <w:r>
        <w:t>(Kèm theo Thông tư số 03/2023/TT-BTP ngày 02 tháng 8 năm 2023 của Bộ Tư pháp sửa đổi, bổ sung một số nội dung của Thông tư số 01/2022/TT-BTP ngày 04/01/2022     của Bộ trưởng Bộ Tư pháp quy định chi tiết thi hành một số điều của Nghị định số   87/2020/NĐ-CP ngày 28 tháng 7 năm 2020 của Chính phủ quy định về Cơ sở dữ liệu hộ tịch điện tử, đăng ký hộ tịch trực tuyến)</w:t>
      </w:r>
    </w:p>
    <w:p>
      <w:r>
        <w:t>STT</w:t>
      </w:r>
    </w:p>
    <w:p>
      <w:r>
        <w:t>Tên bản điện tử giấy tờ hộ tịch</w:t>
      </w:r>
    </w:p>
    <w:p>
      <w:r>
        <w:t>1</w:t>
      </w:r>
    </w:p>
    <w:p>
      <w:r>
        <w:t>Bản điện tử Giấy khai sinh</w:t>
      </w:r>
    </w:p>
    <w:p>
      <w:r>
        <w:t>2</w:t>
      </w:r>
    </w:p>
    <w:p>
      <w:r>
        <w:t>Bản điện tử Trích lục kết hôn</w:t>
      </w:r>
    </w:p>
    <w:p>
      <w:r>
        <w:t>3</w:t>
      </w:r>
    </w:p>
    <w:p>
      <w:r>
        <w:t>Bản điện tử Trích lục khai tử</w:t>
      </w:r>
    </w:p>
    <w:p>
      <w:r>
        <w:t>4</w:t>
      </w:r>
    </w:p>
    <w:p>
      <w:r>
        <w:t>Bản điện tử Trích lục đăng ký giám hộ</w:t>
      </w:r>
    </w:p>
    <w:p>
      <w:r>
        <w:t>5</w:t>
      </w:r>
    </w:p>
    <w:p>
      <w:r>
        <w:t>Bản điện tử Trích lục đăng ký chấm dứt giám hộ</w:t>
      </w:r>
    </w:p>
    <w:p>
      <w:r>
        <w:t>6</w:t>
      </w:r>
    </w:p>
    <w:p>
      <w:r>
        <w:t>Bản điện tử Trích lục đăng ký nhận cha, mẹ, con</w:t>
      </w:r>
    </w:p>
    <w:p>
      <w:r>
        <w:t>7</w:t>
      </w:r>
    </w:p>
    <w:p>
      <w:r>
        <w:t>Bản điện tử Trích lục thay đổi, cải chính, bổ sung thông tin hộ tịch, xác định lại dân tộc</w:t>
      </w:r>
    </w:p>
    <w:p>
      <w:r>
        <w:t>8</w:t>
      </w:r>
    </w:p>
    <w:p>
      <w:r>
        <w:t>Bản điện tử Trích lục ghi vào sổ hộ tịch việc khai sinh</w:t>
      </w:r>
    </w:p>
    <w:p>
      <w:r>
        <w:t>9</w:t>
      </w:r>
    </w:p>
    <w:p>
      <w:r>
        <w:t>Bản điện tử Trích lục ghi chú kết hôn</w:t>
      </w:r>
    </w:p>
    <w:p>
      <w:r>
        <w:t>10</w:t>
      </w:r>
    </w:p>
    <w:p>
      <w:r>
        <w:t>Bản điện tử Trích lục ghi chú ly hôn</w:t>
      </w:r>
    </w:p>
    <w:p>
      <w:r>
        <w:t>11</w:t>
      </w:r>
    </w:p>
    <w:p>
      <w:r>
        <w:t>Bản điện tử Trích lục ghi vào sổ hộ tịch các việc hộ tịch khác</w:t>
      </w:r>
    </w:p>
    <w:p>
      <w:r>
        <w:t>12</w:t>
      </w:r>
    </w:p>
    <w:p>
      <w:r>
        <w:t>Bản điện tử Giấy xác nhận tình trạng hôn nhân</w:t>
      </w:r>
    </w:p>
    <w:p>
      <w:r>
        <w:t>13</w:t>
      </w:r>
    </w:p>
    <w:p>
      <w:r>
        <w:t>Bản điện tử Xác nhận thông tin hộ tịch</w:t>
      </w:r>
    </w:p>
    <w:p>
      <w:r>
        <w:t>14</w:t>
      </w:r>
    </w:p>
    <w:p>
      <w:r>
        <w:t>Bản điện tử Giấy báo tử</w:t>
      </w:r>
    </w:p>
    <w:p>
      <w:r>
        <w:t>* Chú thích:</w:t>
      </w:r>
    </w:p>
    <w:p>
      <w:r>
        <w:t>- Mục “Người ký Giấy khai sinh/Người ký Giấy chứng nhận kết hôn/Người ký Trích lục/Người ký Giấy báo tử/Người ký Giấy xác nhận” trong bản điện tử giấy tờ hộ tịch, cơ quan đăng ký hộ tịch có thẩm quyền ký thực hiện ký số theo quy định pháp luật.</w:t>
      </w:r>
    </w:p>
    <w:p>
      <w:r>
        <w:t>-   Cơ quan, tổ chức, cá nhân sử dụng thông tin trong QRcode có trách nhiệm bảo vệ dữ     liệu cá nhân theo quy định pháp luật.</w:t>
      </w:r>
    </w:p>
    <w:p>
      <w:r>
        <w:t>…………………………….</w:t>
      </w:r>
    </w:p>
    <w:p>
      <w:r>
        <w:t>…………………………….</w:t>
      </w:r>
    </w:p>
    <w:p>
      <w:r>
        <w:t>…………………………….</w:t>
      </w:r>
    </w:p>
    <w:p>
      <w:r>
        <w:t>-------</w:t>
      </w:r>
    </w:p>
    <w:p>
      <w:r>
        <w:t>CỘNG HÒA XÃ HỘI CHỦ NGHĨA VIỆT NAM</w:t>
      </w:r>
    </w:p>
    <w:p>
      <w:r>
        <w:t>Độc lập - Tự do - Hạnh phúc</w:t>
      </w:r>
    </w:p>
    <w:p>
      <w:r>
        <w:t>---------------</w:t>
      </w:r>
    </w:p>
    <w:p>
      <w:r>
        <w:t>Số: /TLKH</w:t>
      </w:r>
    </w:p>
    <w:p>
      <w:r>
        <w:t>………, ngày… . … tháng …… năm ………</w:t>
      </w:r>
    </w:p>
    <w:p>
      <w:r>
        <w:t>TRÍCH LỤC KẾT HÔN</w:t>
      </w:r>
    </w:p>
    <w:p>
      <w:r>
        <w:t>H ọ , chữ đ ệ m, tên v ợ :   ……………………….</w:t>
      </w:r>
    </w:p>
    <w:p>
      <w:r>
        <w:t>…………………………………………………</w:t>
      </w:r>
    </w:p>
    <w:p>
      <w:r>
        <w:t>…………………………………………………</w:t>
      </w:r>
    </w:p>
    <w:p>
      <w:r>
        <w:t>H ọ , chữ đ ệ m, tên chồng:   ………………………..</w:t>
      </w:r>
    </w:p>
    <w:p>
      <w:r>
        <w:t>………………………………………………………</w:t>
      </w:r>
    </w:p>
    <w:p>
      <w:r>
        <w:t>………………………………………………………</w:t>
      </w:r>
    </w:p>
    <w:p>
      <w:r>
        <w:t>Ngày, tháng, năm sinh:  …………………….</w:t>
      </w:r>
    </w:p>
    <w:p>
      <w:r>
        <w:t>Ngày, tháng, năm sinh:  …………………………</w:t>
      </w:r>
    </w:p>
    <w:p>
      <w:r>
        <w:t>Dân t ộ c:  ………………………..…….……...</w:t>
      </w:r>
    </w:p>
    <w:p>
      <w:r>
        <w:t>Dân tộc:  …………………………………………..</w:t>
      </w:r>
    </w:p>
    <w:p>
      <w:r>
        <w:t>Quốc t ị ch:  ……………………..…….………</w:t>
      </w:r>
    </w:p>
    <w:p>
      <w:r>
        <w:t>Quốc t ị ch:  ………………………………………..</w:t>
      </w:r>
    </w:p>
    <w:p>
      <w:r>
        <w:t>Nơi cư trú:  ………………………………….</w:t>
      </w:r>
    </w:p>
    <w:p>
      <w:r>
        <w:t>Nơi cư trú:  ……………………………………….</w:t>
      </w:r>
    </w:p>
    <w:p>
      <w:r>
        <w:t>Giấy tờ tùy thân:  …………………………...</w:t>
      </w:r>
    </w:p>
    <w:p>
      <w:r>
        <w:t>Giấy tờ tùy thân:  ………………………………...</w:t>
      </w:r>
    </w:p>
    <w:p>
      <w:r>
        <w:t>Đăng ký kết hôn tại   .............................................................................................................................................</w:t>
      </w:r>
    </w:p>
    <w:p>
      <w:r>
        <w:t>.............................................................................................................................................</w:t>
      </w:r>
    </w:p>
    <w:p>
      <w:r>
        <w:t>Số  ...............................   ngày  .....................   tháng   ………….........   năm   ................................</w:t>
      </w:r>
    </w:p>
    <w:p>
      <w:r>
        <w:t>Ghi chú     (1)     :     .............................................................................................................................................</w:t>
      </w:r>
    </w:p>
    <w:p>
      <w:r>
        <w:t>.............................................................................................................................................</w:t>
      </w:r>
    </w:p>
    <w:p>
      <w:r>
        <w:t>.............................................................................................................................................</w:t>
      </w:r>
    </w:p>
    <w:p>
      <w:r>
        <w:t>(Quét QRcode để</w:t>
      </w:r>
    </w:p>
    <w:p>
      <w:r>
        <w:t>có thông tin cập nhật)</w:t>
      </w:r>
    </w:p>
    <w:p>
      <w:r>
        <w:t>NGƯỜI KÝ TRÍCH LỤC</w:t>
      </w:r>
    </w:p>
    <w:p>
      <w:r>
        <w:t>Chú thích:</w:t>
      </w:r>
    </w:p>
    <w:p>
      <w:r>
        <w:t>(1)      Trường hợp đăng ký lại kết hôn; đăng ký hôn nhân thực tế theo quy định tại khoản 2 Điều 44 của Nghị định số 123/2015/NĐ-CP; công nhận việc kết hôn theo quy định tại Điều 11 Luật hôn nhân và gia đình; thực hiện lại việc đăng ký kết hôn theo quy định tại Điều 13 của Luật hôn nhân và gia đình thì ghi rõ tại mục này và ghi rõ ngày xác lập quan hệ hôn nhân.</w:t>
      </w:r>
    </w:p>
    <w:p>
      <w:r>
        <w:t>Ví dụ:    - Đăng ký lại kết hôn, quan hệ hôn nhân được xác lập từ ngày 01/5/1998</w:t>
      </w:r>
    </w:p>
    <w:p>
      <w:r>
        <w:t>- Đăng ký hôn nhân thực tế theo quy định tại khoản 2 Điều 44 của Nghị định số 123/2015/NĐ-CP, quan hệ hôn nhân được xác lập từ ngày 01/5/1985</w:t>
      </w:r>
    </w:p>
    <w:p>
      <w:r>
        <w:t>- Quan hệ hôn nhân được công nhận từ ngày ….. theo Bản án/Quyết định số …. ngày … của TAND ……</w:t>
      </w:r>
    </w:p>
    <w:p>
      <w:r>
        <w:t>…………………………….</w:t>
      </w:r>
    </w:p>
    <w:p>
      <w:r>
        <w:t>…………………………….</w:t>
      </w:r>
    </w:p>
    <w:p>
      <w:r>
        <w:t>…………………………….</w:t>
      </w:r>
    </w:p>
    <w:p>
      <w:r>
        <w:t>-------</w:t>
      </w:r>
    </w:p>
    <w:p>
      <w:r>
        <w:t>CỘNG HÒA XÃ HỘI CHỦ NGHĨA VIỆT NAM</w:t>
      </w:r>
    </w:p>
    <w:p>
      <w:r>
        <w:t>Độc lập - Tự do - Hạnh phúc</w:t>
      </w:r>
    </w:p>
    <w:p>
      <w:r>
        <w:t>---------------</w:t>
      </w:r>
    </w:p>
    <w:p>
      <w:r>
        <w:t>Số: /TLKT</w:t>
      </w:r>
    </w:p>
    <w:p>
      <w:r>
        <w:t>………, ngày… . … tháng …… năm ………</w:t>
      </w:r>
    </w:p>
    <w:p>
      <w:r>
        <w:t>TRÍCH LỤC KHAI TỬ</w:t>
      </w:r>
    </w:p>
    <w:p>
      <w:r>
        <w:t>Họ, chữ đệm, tên   :   .............................................................................................................</w:t>
      </w:r>
    </w:p>
    <w:p>
      <w:r>
        <w:t>Ngày, tháng, năm sinh:   ......................................................................................................</w:t>
      </w:r>
    </w:p>
    <w:p>
      <w:r>
        <w:t>Giới tính:   ……….……   Dân tộc:   ……….…………   Quốc tịch:   ..............................................</w:t>
      </w:r>
    </w:p>
    <w:p>
      <w:r>
        <w:t>Số định danh cá nhân:   ........................................................................................................</w:t>
      </w:r>
    </w:p>
    <w:p>
      <w:r>
        <w:t>Giấy tờ tùy thân:   .................................................................................................................</w:t>
      </w:r>
    </w:p>
    <w:p>
      <w:r>
        <w:t>............................................................................................................................................</w:t>
      </w:r>
    </w:p>
    <w:p>
      <w:r>
        <w:t>Đã chết vào lúc  ...........................  giờ  ......................  phút, ngày  ......................   ghi bằng chữ:</w:t>
      </w:r>
    </w:p>
    <w:p>
      <w:r>
        <w:t>.............................................................................................................................................</w:t>
      </w:r>
    </w:p>
    <w:p>
      <w:r>
        <w:t>.............................................................................................................................................</w:t>
      </w:r>
    </w:p>
    <w:p>
      <w:r>
        <w:t>Nơi chết:    .............................................................................................................................</w:t>
      </w:r>
    </w:p>
    <w:p>
      <w:r>
        <w:t>..............................................................................................................................................</w:t>
      </w:r>
    </w:p>
    <w:p>
      <w:r>
        <w:t>Giấy báo tử/Giấy tờ thay thế Giấy báo tử số   ..........................................  do   ........................</w:t>
      </w:r>
    </w:p>
    <w:p>
      <w:r>
        <w:t>..............................................................................................................................................</w:t>
      </w:r>
    </w:p>
    <w:p>
      <w:r>
        <w:t>.........................................................   cấp ngày   … ................................................................</w:t>
      </w:r>
    </w:p>
    <w:p>
      <w:r>
        <w:t>Họ, chữ đệm, tên người đi khai tử:    ..................................................................................</w:t>
      </w:r>
    </w:p>
    <w:p>
      <w:r>
        <w:t>..............................................................................................................................................</w:t>
      </w:r>
    </w:p>
    <w:p>
      <w:r>
        <w:t>Giấy tờ tùy thân:   ..................................................................................................................</w:t>
      </w:r>
    </w:p>
    <w:p>
      <w:r>
        <w:t>..............................................................................................................................................</w:t>
      </w:r>
    </w:p>
    <w:p>
      <w:r>
        <w:t>(Quét QRcode để</w:t>
      </w:r>
    </w:p>
    <w:p>
      <w:r>
        <w:t>có thông tin cập nhật)</w:t>
      </w:r>
    </w:p>
    <w:p>
      <w:r>
        <w:t>NGƯỜI KÝ TRÍCH LỤC</w:t>
      </w:r>
    </w:p>
    <w:p>
      <w:r>
        <w:t>…………………………….</w:t>
      </w:r>
    </w:p>
    <w:p>
      <w:r>
        <w:t>…………………………….</w:t>
      </w:r>
    </w:p>
    <w:p>
      <w:r>
        <w:t>…………………………….</w:t>
      </w:r>
    </w:p>
    <w:p>
      <w:r>
        <w:t>-------</w:t>
      </w:r>
    </w:p>
    <w:p>
      <w:r>
        <w:t>CỘNG HÒA XÃ HỘI CHỦ NGHĨA VIỆT NAM</w:t>
      </w:r>
    </w:p>
    <w:p>
      <w:r>
        <w:t>Độc lập - Tự do - Hạnh phúc</w:t>
      </w:r>
    </w:p>
    <w:p>
      <w:r>
        <w:t>---------------</w:t>
      </w:r>
    </w:p>
    <w:p>
      <w:r>
        <w:t>Số: /TLGH</w:t>
      </w:r>
    </w:p>
    <w:p>
      <w:r>
        <w:t>………, ngày… . … tháng …… năm ………</w:t>
      </w:r>
    </w:p>
    <w:p>
      <w:r>
        <w:t>TRÍCH LỤC ĐĂNG KÝ GIÁM HỘ</w:t>
      </w:r>
    </w:p>
    <w:p>
      <w:r>
        <w:t>Người giám hộ:</w:t>
      </w:r>
    </w:p>
    <w:p>
      <w:r>
        <w:t>Họ, chữ đệm, tên:   ..............................................................................................................................................</w:t>
      </w:r>
    </w:p>
    <w:p>
      <w:r>
        <w:t>Ngày, tháng, năm sinh:  .........................................................................................................</w:t>
      </w:r>
    </w:p>
    <w:p>
      <w:r>
        <w:t>Giới tính:  .................................   Dân tộc:.  ..................................   Quốc tịch:   ..........................</w:t>
      </w:r>
    </w:p>
    <w:p>
      <w:r>
        <w:t>Giấy tờ tùy thân:   ..................................................................................................................</w:t>
      </w:r>
    </w:p>
    <w:p>
      <w:r>
        <w:t>...............................................................................................................................................</w:t>
      </w:r>
    </w:p>
    <w:p>
      <w:r>
        <w:t>Nơi cư trú:  ..............................................................................................................................</w:t>
      </w:r>
    </w:p>
    <w:p>
      <w:r>
        <w:t>...............................................................................................................................................</w:t>
      </w:r>
    </w:p>
    <w:p>
      <w:r>
        <w:t>Người được giám hộ:</w:t>
      </w:r>
    </w:p>
    <w:p>
      <w:r>
        <w:t>Họ, chữ đệm, tên:   .................................................................................................................</w:t>
      </w:r>
    </w:p>
    <w:p>
      <w:r>
        <w:t>Ngày, tháng, năm sinh:  .......................................................................................................................................</w:t>
      </w:r>
    </w:p>
    <w:p>
      <w:r>
        <w:t>Giới tính:  ....................................  Dân tộc:  .................................   Quốc tịch:   ...........................</w:t>
      </w:r>
    </w:p>
    <w:p>
      <w:r>
        <w:t>Giấy khai sinh/Giấy tờ tùy thân:   ............................................................................................</w:t>
      </w:r>
    </w:p>
    <w:p>
      <w:r>
        <w:t>...............................................................................................................................................</w:t>
      </w:r>
    </w:p>
    <w:p>
      <w:r>
        <w:t>Nơi cư trú:  ..............................................................................................................................</w:t>
      </w:r>
    </w:p>
    <w:p>
      <w:r>
        <w:t>...............................................................................................................................................</w:t>
      </w:r>
    </w:p>
    <w:p>
      <w:r>
        <w:t>Việc giám hộ có hiệu lực kể từ ngày cấp Trích lục./.</w:t>
      </w:r>
    </w:p>
    <w:p>
      <w:r>
        <w:t>(Quét QRcode để</w:t>
      </w:r>
    </w:p>
    <w:p>
      <w:r>
        <w:t>có thông tin cập nhật)</w:t>
      </w:r>
    </w:p>
    <w:p>
      <w:r>
        <w:t>NGƯỜI KÝ TRÍCH LỤC</w:t>
      </w:r>
    </w:p>
    <w:p>
      <w:r>
        <w:t>…………………………….</w:t>
      </w:r>
    </w:p>
    <w:p>
      <w:r>
        <w:t>…………………………….</w:t>
      </w:r>
    </w:p>
    <w:p>
      <w:r>
        <w:t>…………………………….</w:t>
      </w:r>
    </w:p>
    <w:p>
      <w:r>
        <w:t>-------</w:t>
      </w:r>
    </w:p>
    <w:p>
      <w:r>
        <w:t>CỘNG HÒA XÃ HỘI CHỦ NGHĨA VIỆT NAM</w:t>
      </w:r>
    </w:p>
    <w:p>
      <w:r>
        <w:t>Độc lập - Tự do - Hạnh phúc</w:t>
      </w:r>
    </w:p>
    <w:p>
      <w:r>
        <w:t>---------------</w:t>
      </w:r>
    </w:p>
    <w:p>
      <w:r>
        <w:t>Số: / TLCDGH</w:t>
      </w:r>
    </w:p>
    <w:p>
      <w:r>
        <w:t>………, ngày… . … tháng …… năm ………</w:t>
      </w:r>
    </w:p>
    <w:p>
      <w:r>
        <w:t>TRÍCH LỤC ĐĂNG KÝ CHẤM DỨT GIÁM HỘ</w:t>
      </w:r>
    </w:p>
    <w:p>
      <w:r>
        <w:t>Người giám hộ:</w:t>
      </w:r>
    </w:p>
    <w:p>
      <w:r>
        <w:t>Họ, chữ đệm, tên:   ................................................................................................................</w:t>
      </w:r>
    </w:p>
    <w:p>
      <w:r>
        <w:t>Ngày, tháng, năm sinh:   ........................................................................................................</w:t>
      </w:r>
    </w:p>
    <w:p>
      <w:r>
        <w:t>Giới tính:  ................................  Dân tộc:  ...........................   Quốc tịch:   .....................................</w:t>
      </w:r>
    </w:p>
    <w:p>
      <w:r>
        <w:t>Giấy tờ tùy thân:   ...................................................................................................................</w:t>
      </w:r>
    </w:p>
    <w:p>
      <w:r>
        <w:t>...............................................................................................................................................</w:t>
      </w:r>
    </w:p>
    <w:p>
      <w:r>
        <w:t>Người được giám hộ:</w:t>
      </w:r>
    </w:p>
    <w:p>
      <w:r>
        <w:t>Họ, chữ đệm, tên:   ..............................................................................................................</w:t>
      </w:r>
    </w:p>
    <w:p>
      <w:r>
        <w:t>Ngày, tháng, năm sinh:   ......................................................................................................</w:t>
      </w:r>
    </w:p>
    <w:p>
      <w:r>
        <w:t>Giới tính:  ................................  Dân tộc:  ................................   Quốc tịch:   ..............................</w:t>
      </w:r>
    </w:p>
    <w:p>
      <w:r>
        <w:t>Giấy khai sinh/Giấy tờ tùy thân:  ..........................................................................................</w:t>
      </w:r>
    </w:p>
    <w:p>
      <w:r>
        <w:t>………………………………………………………………………………………………………</w:t>
      </w:r>
    </w:p>
    <w:p>
      <w:r>
        <w:t>Đăng ký giám hộ tại:   ..........................................................................................................</w:t>
      </w:r>
    </w:p>
    <w:p>
      <w:r>
        <w:t>............................................................................................................................................</w:t>
      </w:r>
    </w:p>
    <w:p>
      <w:r>
        <w:t>Số  ..............................................   ngày  .......................  tháng  ............................  năm   .............</w:t>
      </w:r>
    </w:p>
    <w:p>
      <w:r>
        <w:t>Đã chấm dứt giám hộ.</w:t>
      </w:r>
    </w:p>
    <w:p>
      <w:r>
        <w:t>Lý do chấm dứt:    ...............................................................................................................</w:t>
      </w:r>
    </w:p>
    <w:p>
      <w:r>
        <w:t>............................................................................................................................................</w:t>
      </w:r>
    </w:p>
    <w:p>
      <w:r>
        <w:t>(Quét QRcode để</w:t>
      </w:r>
    </w:p>
    <w:p>
      <w:r>
        <w:t>có thông tin cập nhật)</w:t>
      </w:r>
    </w:p>
    <w:p>
      <w:r>
        <w:t>NGƯỜI KÝ TRÍCH LỤC</w:t>
      </w:r>
    </w:p>
    <w:p>
      <w:r>
        <w:t>…………………………….</w:t>
      </w:r>
    </w:p>
    <w:p>
      <w:r>
        <w:t>…………………………….</w:t>
      </w:r>
    </w:p>
    <w:p>
      <w:r>
        <w:t>…………………………….</w:t>
      </w:r>
    </w:p>
    <w:p>
      <w:r>
        <w:t>-------</w:t>
      </w:r>
    </w:p>
    <w:p>
      <w:r>
        <w:t>CỘNG HÒA XÃ HỘI CHỦ NGHĨA VIỆT NAM</w:t>
      </w:r>
    </w:p>
    <w:p>
      <w:r>
        <w:t>Độc lập - Tự do - Hạnh phúc</w:t>
      </w:r>
    </w:p>
    <w:p>
      <w:r>
        <w:t>---------------</w:t>
      </w:r>
    </w:p>
    <w:p>
      <w:r>
        <w:t>Số: / TLCMC</w:t>
      </w:r>
    </w:p>
    <w:p>
      <w:r>
        <w:t>………, ngày… . … tháng …… năm ………</w:t>
      </w:r>
    </w:p>
    <w:p>
      <w:r>
        <w:t>TRÍCH LỤC ĐĂNG KÝ NHẬN         ……………….…............     (1)</w:t>
      </w:r>
    </w:p>
    <w:p>
      <w:r>
        <w:t>Xác nhận đăng ký việc nhận    …………………………….     (1)        giữa   :</w:t>
      </w:r>
    </w:p>
    <w:p>
      <w:r>
        <w:t>Họ, chữ đệm, tên cha/mẹ:   ..................................................................................................</w:t>
      </w:r>
    </w:p>
    <w:p>
      <w:r>
        <w:t>Ngày, tháng, năm sinh:  ........................................................................................................</w:t>
      </w:r>
    </w:p>
    <w:p>
      <w:r>
        <w:t>Giới tính:   ………………..  Dân tộc:   ………...…..……   Quốc tịch:   ...........................................</w:t>
      </w:r>
    </w:p>
    <w:p>
      <w:r>
        <w:t>Giấy tờ tùy thân:   ..................................................................................................................</w:t>
      </w:r>
    </w:p>
    <w:p>
      <w:r>
        <w:t>..............................................................................................................................................</w:t>
      </w:r>
    </w:p>
    <w:p>
      <w:r>
        <w:t>Nơi cư trú:  .............................................................................................................................</w:t>
      </w:r>
    </w:p>
    <w:p>
      <w:r>
        <w:t>..............................................................................................................................................</w:t>
      </w:r>
    </w:p>
    <w:p>
      <w:r>
        <w:t>Và</w:t>
      </w:r>
    </w:p>
    <w:p>
      <w:r>
        <w:t>Họ, chữ đệm, tên con:   .........................................................................................................</w:t>
      </w:r>
    </w:p>
    <w:p>
      <w:r>
        <w:t>Ngày, tháng, năm sinh:  .........................................................................................................</w:t>
      </w:r>
    </w:p>
    <w:p>
      <w:r>
        <w:t>Giới tính:  ......................  Dân tộc:  ......................   Quốc tịch:  ....................................................</w:t>
      </w:r>
    </w:p>
    <w:p>
      <w:r>
        <w:t>Giấy khai sinh/Giấy tờ tùy thân:  ...........................................................................................</w:t>
      </w:r>
    </w:p>
    <w:p>
      <w:r>
        <w:t>.............................................................................................................................................</w:t>
      </w:r>
    </w:p>
    <w:p>
      <w:r>
        <w:t>Nơi cư trú:  ............................................................................................................................</w:t>
      </w:r>
    </w:p>
    <w:p>
      <w:r>
        <w:t>.............................................................................................................................................</w:t>
      </w:r>
    </w:p>
    <w:p>
      <w:r>
        <w:t>Việc nhận   ……………………………………..……   (1)      có hiệu lực kể từ ngày cấp Trích lục./.</w:t>
      </w:r>
    </w:p>
    <w:p>
      <w:r>
        <w:t>(Quét   Q  Rcode để</w:t>
      </w:r>
    </w:p>
    <w:p>
      <w:r>
        <w:t>có thông tin cập nhật)</w:t>
      </w:r>
    </w:p>
    <w:p>
      <w:r>
        <w:t>NGƯỜI KÝ TRÍCH LỤC</w:t>
      </w:r>
    </w:p>
    <w:p>
      <w:r>
        <w:t>(1)      Ghi rõ việc đăng ký nhận: cha, con hoặc mẹ, con tùy theo đăng ký việc cha nhận con/con nhận cha hoặc mẹ nhận con/con nhận mẹ.</w:t>
      </w:r>
    </w:p>
    <w:p>
      <w:r>
        <w:t>…………………………….</w:t>
      </w:r>
    </w:p>
    <w:p>
      <w:r>
        <w:t>…………………………….</w:t>
      </w:r>
    </w:p>
    <w:p>
      <w:r>
        <w:t>…………………………….</w:t>
      </w:r>
    </w:p>
    <w:p>
      <w:r>
        <w:t>-------</w:t>
      </w:r>
    </w:p>
    <w:p>
      <w:r>
        <w:t>CỘNG HÒA XÃ HỘI CHỦ NGHĨA VIỆT NAM</w:t>
      </w:r>
    </w:p>
    <w:p>
      <w:r>
        <w:t>Độc lập - Tự do - Hạnh phúc</w:t>
      </w:r>
    </w:p>
    <w:p>
      <w:r>
        <w:t>---------------</w:t>
      </w:r>
    </w:p>
    <w:p>
      <w:r>
        <w:t>Số: /TL  .........</w:t>
      </w:r>
    </w:p>
    <w:p>
      <w:r>
        <w:t>………, ngày… . … tháng …… năm ………</w:t>
      </w:r>
    </w:p>
    <w:p>
      <w:r>
        <w:t>TRÍCH LỤC</w:t>
      </w:r>
    </w:p>
    <w:p>
      <w:r>
        <w:t>…………………………….………   (1)</w:t>
      </w:r>
    </w:p>
    <w:p>
      <w:r>
        <w:t>Xác nhận:</w:t>
      </w:r>
    </w:p>
    <w:p>
      <w:r>
        <w:t>Họ, chữ đệm, tên:   ...............................................................................................................</w:t>
      </w:r>
    </w:p>
    <w:p>
      <w:r>
        <w:t>Ngày, tháng, năm sinh:  ........................................................................................................</w:t>
      </w:r>
    </w:p>
    <w:p>
      <w:r>
        <w:t>Giới tính:   …………….   Dân tộc:  ………….……..   Quốc tịch:   .................................................</w:t>
      </w:r>
    </w:p>
    <w:p>
      <w:r>
        <w:t>Giấy tờ tùy thân:   .................................................................................................................</w:t>
      </w:r>
    </w:p>
    <w:p>
      <w:r>
        <w:t>.............................................................................................................................................</w:t>
      </w:r>
    </w:p>
    <w:p>
      <w:r>
        <w:t>Nơi cư trú:   ...........................................................................................................................</w:t>
      </w:r>
    </w:p>
    <w:p>
      <w:r>
        <w:t>.............................................................................................................................................</w:t>
      </w:r>
    </w:p>
    <w:p>
      <w:r>
        <w:t>Được   ...................................................................................................................................</w:t>
      </w:r>
    </w:p>
    <w:p>
      <w:r>
        <w:t>Trong   ...................................................................................................................................</w:t>
      </w:r>
    </w:p>
    <w:p>
      <w:r>
        <w:t>.............................................................................................................................................</w:t>
      </w:r>
    </w:p>
    <w:p>
      <w:r>
        <w:t>Số:   ……………………..…………   ngày   ................................................................................</w:t>
      </w:r>
    </w:p>
    <w:p>
      <w:r>
        <w:t>Nơi đăng ký:   ........................................................................................................................</w:t>
      </w:r>
    </w:p>
    <w:p>
      <w:r>
        <w:t>.............................................................................................................................................</w:t>
      </w:r>
    </w:p>
    <w:p>
      <w:r>
        <w:t>Nội dung:   .............................................................................................................................</w:t>
      </w:r>
    </w:p>
    <w:p>
      <w:r>
        <w:t>.............................................................................................................................................</w:t>
      </w:r>
    </w:p>
    <w:p>
      <w:r>
        <w:t>.............................................................................................................................................</w:t>
      </w:r>
    </w:p>
    <w:p>
      <w:r>
        <w:t>(Quét QRcode để</w:t>
      </w:r>
    </w:p>
    <w:p>
      <w:r>
        <w:t>có     thông   tin cập nhật)</w:t>
      </w:r>
    </w:p>
    <w:p>
      <w:r>
        <w:t>NGƯỜI KÝ TRÍCH LỤC</w:t>
      </w:r>
    </w:p>
    <w:p>
      <w:r>
        <w:t>(1)      Ghi theo loại việc thực tế giải quyết: thay đổi hộ tịch; cải chính hộ tịch; bổ sung thông tin hộ tịch; xác định lại dân tộc.</w:t>
      </w:r>
    </w:p>
    <w:p>
      <w:r>
        <w:t>…………………………….</w:t>
      </w:r>
    </w:p>
    <w:p>
      <w:r>
        <w:t>…………………………….</w:t>
      </w:r>
    </w:p>
    <w:p>
      <w:r>
        <w:t>…………………………….</w:t>
      </w:r>
    </w:p>
    <w:p>
      <w:r>
        <w:t>-------</w:t>
      </w:r>
    </w:p>
    <w:p>
      <w:r>
        <w:t>CỘNG HÒA XÃ HỘI CHỦ NGHĨA VIỆT NAM</w:t>
      </w:r>
    </w:p>
    <w:p>
      <w:r>
        <w:t>Độc lập - Tự do - Hạnh phúc</w:t>
      </w:r>
    </w:p>
    <w:p>
      <w:r>
        <w:t>---------------</w:t>
      </w:r>
    </w:p>
    <w:p>
      <w:r>
        <w:t>Số: /TLGCKS</w:t>
      </w:r>
    </w:p>
    <w:p>
      <w:r>
        <w:t>………, ngày… . … tháng …… năm ………</w:t>
      </w:r>
    </w:p>
    <w:p>
      <w:r>
        <w:t>TRÍCH LỤC GHI VÀO SỔ HỘ TỊCH VIỆC KHAI SINH</w:t>
      </w:r>
    </w:p>
    <w:p>
      <w:r>
        <w:t>Họ, chữ đệm, tên:    .............................................................................................................</w:t>
      </w:r>
    </w:p>
    <w:p>
      <w:r>
        <w:t>Ngày, tháng, năm sinh: .  ...................................   ghi bằng chữ:   ..........................................</w:t>
      </w:r>
    </w:p>
    <w:p>
      <w:r>
        <w:t>............................................................................................................................................</w:t>
      </w:r>
    </w:p>
    <w:p>
      <w:r>
        <w:t>Giới tính:   ..............................   Dân tộc:   ..........................   Quốc tịch:   ...................................</w:t>
      </w:r>
    </w:p>
    <w:p>
      <w:r>
        <w:t>Nơi sinh:   .............................................................................................................................</w:t>
      </w:r>
    </w:p>
    <w:p>
      <w:r>
        <w:t>............................................................................................................................................</w:t>
      </w:r>
    </w:p>
    <w:p>
      <w:r>
        <w:t>Quê quán:   ..........................................................................................................................</w:t>
      </w:r>
    </w:p>
    <w:p>
      <w:r>
        <w:t>............................................................................................................................................</w:t>
      </w:r>
    </w:p>
    <w:p>
      <w:r>
        <w:t>Số định danh cá nhân:   .......................................................................................................</w:t>
      </w:r>
    </w:p>
    <w:p>
      <w:r>
        <w:t>Họ, chữ đệm, tên người mẹ:    ...........................................................................................</w:t>
      </w:r>
    </w:p>
    <w:p>
      <w:r>
        <w:t>Năm sinh:   ........................  Dân tộc: .  .......................  Quốc tịch:   ...........................................</w:t>
      </w:r>
    </w:p>
    <w:p>
      <w:r>
        <w:t>Nơi cư trú:   ..........................................................................................................................</w:t>
      </w:r>
    </w:p>
    <w:p>
      <w:r>
        <w:t>............................................................................................................................................</w:t>
      </w:r>
    </w:p>
    <w:p>
      <w:r>
        <w:t>Họ, chữ đệm, tên người cha:    ..........................................................................................</w:t>
      </w:r>
    </w:p>
    <w:p>
      <w:r>
        <w:t>Năm sinh:   .............................   Dân tộc  : ........................   Quốc tịch:  .....................................</w:t>
      </w:r>
    </w:p>
    <w:p>
      <w:r>
        <w:t>Nơi cư trú:   ..........................................................................................................................</w:t>
      </w:r>
    </w:p>
    <w:p>
      <w:r>
        <w:t>............................................................................................................................................</w:t>
      </w:r>
    </w:p>
    <w:p>
      <w:r>
        <w:t>Đăng ký khai sinh tại:   .........................................................................................................</w:t>
      </w:r>
    </w:p>
    <w:p>
      <w:r>
        <w:t>............................................................................................................................................</w:t>
      </w:r>
    </w:p>
    <w:p>
      <w:r>
        <w:t>Giấy khai sinh số   .....................   cấp ngày   ..............   tháng   ...................   năm   .....................</w:t>
      </w:r>
    </w:p>
    <w:p>
      <w:r>
        <w:t>Đã được ghi vào Sổ đăng ký khai sinh.</w:t>
      </w:r>
    </w:p>
    <w:p>
      <w:r>
        <w:t>Họ, chữ đệm, tên người yêu cầu ghi vào Sổ hộ tịch việc khai sinh:   ...................................</w:t>
      </w:r>
    </w:p>
    <w:p>
      <w:r>
        <w:t>.............................................................................................................................................</w:t>
      </w:r>
    </w:p>
    <w:p>
      <w:r>
        <w:t>Giấy tờ tùy thân:   .................................................................................................................</w:t>
      </w:r>
    </w:p>
    <w:p>
      <w:r>
        <w:t>............................................................................................................................................</w:t>
      </w:r>
    </w:p>
    <w:p>
      <w:r>
        <w:t>(Quét QRcode để</w:t>
      </w:r>
    </w:p>
    <w:p>
      <w:r>
        <w:t>có     thông   tin cập nhật)</w:t>
      </w:r>
    </w:p>
    <w:p>
      <w:r>
        <w:t>NGƯỜI KÝ TRÍCH LỤC</w:t>
      </w:r>
    </w:p>
    <w:p>
      <w:r>
        <w:t>…………………………….</w:t>
      </w:r>
    </w:p>
    <w:p>
      <w:r>
        <w:t>…………………………….</w:t>
      </w:r>
    </w:p>
    <w:p>
      <w:r>
        <w:t>…………………………….</w:t>
      </w:r>
    </w:p>
    <w:p>
      <w:r>
        <w:t>-------</w:t>
      </w:r>
    </w:p>
    <w:p>
      <w:r>
        <w:t>CỘNG HÒA XÃ HỘI CHỦ NGHĨA VIỆT NAM</w:t>
      </w:r>
    </w:p>
    <w:p>
      <w:r>
        <w:t>Độc lập - Tự do - Hạnh phúc</w:t>
      </w:r>
    </w:p>
    <w:p>
      <w:r>
        <w:t>---------------</w:t>
      </w:r>
    </w:p>
    <w:p>
      <w:r>
        <w:t>Số: /TLGCKH</w:t>
      </w:r>
    </w:p>
    <w:p>
      <w:r>
        <w:t>………, ngày… . … tháng …… năm ………</w:t>
      </w:r>
    </w:p>
    <w:p>
      <w:r>
        <w:t>TRÍCH LỤC GHI CHÚ KẾT HÔN</w:t>
      </w:r>
    </w:p>
    <w:p>
      <w:r>
        <w:t>H ọ , chữ đ ệ m, tên v ợ :   …………………….</w:t>
      </w:r>
    </w:p>
    <w:p>
      <w:r>
        <w:t>…………………………………………………</w:t>
      </w:r>
    </w:p>
    <w:p>
      <w:r>
        <w:t>…………………………………………………</w:t>
      </w:r>
    </w:p>
    <w:p>
      <w:r>
        <w:t>H ọ , chữ đ ệ m, tên chồng:   ……………………..</w:t>
      </w:r>
    </w:p>
    <w:p>
      <w:r>
        <w:t>………………………………………………………</w:t>
      </w:r>
    </w:p>
    <w:p>
      <w:r>
        <w:t>………………………………………………………</w:t>
      </w:r>
    </w:p>
    <w:p>
      <w:r>
        <w:t>Ngày, tháng, năm sinh:  …………………….</w:t>
      </w:r>
    </w:p>
    <w:p>
      <w:r>
        <w:t>Ngày, tháng, năm sinh:  …………………………</w:t>
      </w:r>
    </w:p>
    <w:p>
      <w:r>
        <w:t>Dân t ộ c:  ………………………..…….……...</w:t>
      </w:r>
    </w:p>
    <w:p>
      <w:r>
        <w:t>Dân tộc:  …………………………………………..</w:t>
      </w:r>
    </w:p>
    <w:p>
      <w:r>
        <w:t>Quốc t ị ch:  ……………………..…….………</w:t>
      </w:r>
    </w:p>
    <w:p>
      <w:r>
        <w:t>Quốc t ị ch:  ………………………………………..</w:t>
      </w:r>
    </w:p>
    <w:p>
      <w:r>
        <w:t>Nơi cư trú:  ………………………………….</w:t>
      </w:r>
    </w:p>
    <w:p>
      <w:r>
        <w:t>……………………………………………….</w:t>
      </w:r>
    </w:p>
    <w:p>
      <w:r>
        <w:t>……………………………………………….</w:t>
      </w:r>
    </w:p>
    <w:p>
      <w:r>
        <w:t>Nơi cư trú:  ……………………………………….</w:t>
      </w:r>
    </w:p>
    <w:p>
      <w:r>
        <w:t>…………………………………………………….</w:t>
      </w:r>
    </w:p>
    <w:p>
      <w:r>
        <w:t>…………………………………………………….</w:t>
      </w:r>
    </w:p>
    <w:p>
      <w:r>
        <w:t>Giấy tờ tùy thân:  …………………………...</w:t>
      </w:r>
    </w:p>
    <w:p>
      <w:r>
        <w:t>………………………………………………..</w:t>
      </w:r>
    </w:p>
    <w:p>
      <w:r>
        <w:t>………………………………………………..</w:t>
      </w:r>
    </w:p>
    <w:p>
      <w:r>
        <w:t>Giấy tờ tùy thân:  ………………………………...</w:t>
      </w:r>
    </w:p>
    <w:p>
      <w:r>
        <w:t>……………………………………………………..</w:t>
      </w:r>
    </w:p>
    <w:p>
      <w:r>
        <w:t>……………………………………………………..</w:t>
      </w:r>
    </w:p>
    <w:p>
      <w:r>
        <w:t>Đăng ký kết hôn tại:   .............................................................................................................</w:t>
      </w:r>
    </w:p>
    <w:p>
      <w:r>
        <w:t>......................................   số  ....................   cấp ngày  ......................  tháng   ……..…   năm   ..........</w:t>
      </w:r>
    </w:p>
    <w:p>
      <w:r>
        <w:t>Đã được ghi vào Sổ đăng ký kết hôn./.</w:t>
      </w:r>
    </w:p>
    <w:p>
      <w:r>
        <w:t>(Quét QRcode để</w:t>
      </w:r>
    </w:p>
    <w:p>
      <w:r>
        <w:t>có thông tin cập nhật)</w:t>
      </w:r>
    </w:p>
    <w:p>
      <w:r>
        <w:t>NGƯỜI KÝ TRÍCH LỤC</w:t>
      </w:r>
    </w:p>
    <w:p>
      <w:r>
        <w:t>…………………………….</w:t>
      </w:r>
    </w:p>
    <w:p>
      <w:r>
        <w:t>…………………………….</w:t>
      </w:r>
    </w:p>
    <w:p>
      <w:r>
        <w:t>…………………………….</w:t>
      </w:r>
    </w:p>
    <w:p>
      <w:r>
        <w:t>-------</w:t>
      </w:r>
    </w:p>
    <w:p>
      <w:r>
        <w:t>CỘNG HÒA XÃ HỘI CHỦ NGHĨA VIỆT NAM</w:t>
      </w:r>
    </w:p>
    <w:p>
      <w:r>
        <w:t>Độc lập - Tự do - Hạnh phúc</w:t>
      </w:r>
    </w:p>
    <w:p>
      <w:r>
        <w:t>---------------</w:t>
      </w:r>
    </w:p>
    <w:p>
      <w:r>
        <w:t>Số: /TLGCLH</w:t>
      </w:r>
    </w:p>
    <w:p>
      <w:r>
        <w:t>………, ngày… . … tháng …… năm ………</w:t>
      </w:r>
    </w:p>
    <w:p>
      <w:r>
        <w:t>TRÍCH LỤC GHI CHÚ LY HÔN</w:t>
      </w:r>
    </w:p>
    <w:p>
      <w:r>
        <w:t>Họ, chữ đệm, tên:    ............................................................................................................</w:t>
      </w:r>
    </w:p>
    <w:p>
      <w:r>
        <w:t>Ngày, tháng, năm sinh: .....................................................................................................</w:t>
      </w:r>
    </w:p>
    <w:p>
      <w:r>
        <w:t>Giới tính: …………........……. Dân tộc: .............................................Quốc tịch: ..............</w:t>
      </w:r>
    </w:p>
    <w:p>
      <w:r>
        <w:t>Giấy tờ tùy thân: ...............................................................................................................</w:t>
      </w:r>
    </w:p>
    <w:p>
      <w:r>
        <w:t>...........................................................................................................................................</w:t>
      </w:r>
    </w:p>
    <w:p>
      <w:r>
        <w:t>Nơi cư trú: .........................................................................................................................</w:t>
      </w:r>
    </w:p>
    <w:p>
      <w:r>
        <w:t>...........................................................................................................................................</w:t>
      </w:r>
    </w:p>
    <w:p>
      <w:r>
        <w:t>Được ghi vào sổ hộ tịch việc   ..................................................... đã giải quyết tại nước ngoài với người có tên dưới đây:</w:t>
      </w:r>
    </w:p>
    <w:p>
      <w:r>
        <w:t>Họ, chữ đệm, tên:    ............................................................................................................</w:t>
      </w:r>
    </w:p>
    <w:p>
      <w:r>
        <w:t>Ngày, tháng, năm sinh: .....................................................................................................</w:t>
      </w:r>
    </w:p>
    <w:p>
      <w:r>
        <w:t>Giới tính: …....……. Dân tộc: ………………....…Quốc tịch: .............................................</w:t>
      </w:r>
    </w:p>
    <w:p>
      <w:r>
        <w:t>Giấy tờ tùy thân: ...............................................................................................................</w:t>
      </w:r>
    </w:p>
    <w:p>
      <w:r>
        <w:t>...........................................................................................................................................</w:t>
      </w:r>
    </w:p>
    <w:p>
      <w:r>
        <w:t>Nơi cư trú: .........................................................................................................................</w:t>
      </w:r>
    </w:p>
    <w:p>
      <w:r>
        <w:t>...........................................................................................................................................</w:t>
      </w:r>
    </w:p>
    <w:p>
      <w:r>
        <w:t>Theo: ..................................................................................................................................</w:t>
      </w:r>
    </w:p>
    <w:p>
      <w:r>
        <w:t>.............................................. số do....................................................................................</w:t>
      </w:r>
    </w:p>
    <w:p>
      <w:r>
        <w:t>....................................................................cấp ngày....................................................... /.</w:t>
      </w:r>
    </w:p>
    <w:p>
      <w:r>
        <w:t>(Quét QRcode để</w:t>
      </w:r>
    </w:p>
    <w:p>
      <w:r>
        <w:t>có thông tin cập nhật)</w:t>
      </w:r>
    </w:p>
    <w:p>
      <w:r>
        <w:t>NGƯỜI KÝ TRÍCH LỤC</w:t>
      </w:r>
    </w:p>
    <w:p>
      <w:r>
        <w:t>…………………………….</w:t>
      </w:r>
    </w:p>
    <w:p>
      <w:r>
        <w:t>…………………………….</w:t>
      </w:r>
    </w:p>
    <w:p>
      <w:r>
        <w:t>…………………………….</w:t>
      </w:r>
    </w:p>
    <w:p>
      <w:r>
        <w:t>-------</w:t>
      </w:r>
    </w:p>
    <w:p>
      <w:r>
        <w:t>CỘNG HÒA XÃ HỘI CHỦ NGHĨA VIỆT NAM</w:t>
      </w:r>
    </w:p>
    <w:p>
      <w:r>
        <w:t>Độc lập - Tự do - Hạnh phúc</w:t>
      </w:r>
    </w:p>
    <w:p>
      <w:r>
        <w:t>---------------</w:t>
      </w:r>
    </w:p>
    <w:p>
      <w:r>
        <w:t>Số: /TLGCHT</w:t>
      </w:r>
    </w:p>
    <w:p>
      <w:r>
        <w:t>………, ngày… . … tháng …… năm ………</w:t>
      </w:r>
    </w:p>
    <w:p>
      <w:r>
        <w:t>TRÍCH LỤC GHI VÀO SỔ HỘ TỊCH CÁC VIỆC HỘ TỊCH KHÁC        (    1)</w:t>
      </w:r>
    </w:p>
    <w:p>
      <w:r>
        <w:t>Họ, chữ đệm, tên:    ............................................................................................................</w:t>
      </w:r>
    </w:p>
    <w:p>
      <w:r>
        <w:t>Ngày, tháng, năm sinh: .....................................................................................................</w:t>
      </w:r>
    </w:p>
    <w:p>
      <w:r>
        <w:t>Giới tính:.................................Dân tộc:............................. Quốc tịch: .............................</w:t>
      </w:r>
    </w:p>
    <w:p>
      <w:r>
        <w:t>Giấy tờ tùy thân: ...............................................................................................................</w:t>
      </w:r>
    </w:p>
    <w:p>
      <w:r>
        <w:t>...........................................................................................................................................</w:t>
      </w:r>
    </w:p>
    <w:p>
      <w:r>
        <w:t>Nơi cư trú: .........................................................................................................................</w:t>
      </w:r>
    </w:p>
    <w:p>
      <w:r>
        <w:t>...........................................................................................................................................</w:t>
      </w:r>
    </w:p>
    <w:p>
      <w:r>
        <w:t>Đã được ghi vào Sổ ..........................................................................................................</w:t>
      </w:r>
    </w:p>
    <w:p>
      <w:r>
        <w:t>…………………………………………………số.............................Quyển số ..............</w:t>
      </w:r>
    </w:p>
    <w:p>
      <w:r>
        <w:t>Nội dung ghi:    ....................................................................................................................</w:t>
      </w:r>
    </w:p>
    <w:p>
      <w:r>
        <w:t>...........................................................................................................................................</w:t>
      </w:r>
    </w:p>
    <w:p>
      <w:r>
        <w:t>...........................................................................................................................................</w:t>
      </w:r>
    </w:p>
    <w:p>
      <w:r>
        <w:t>...........................................................................................................................................</w:t>
      </w:r>
    </w:p>
    <w:p>
      <w:r>
        <w:t>Theo: ..................................................................................................................................</w:t>
      </w:r>
    </w:p>
    <w:p>
      <w:r>
        <w:t>số..................................................do..................................................................................</w:t>
      </w:r>
    </w:p>
    <w:p>
      <w:r>
        <w:t>..................................................................cấp ngày............. tháng .............. năm .............</w:t>
      </w:r>
    </w:p>
    <w:p>
      <w:r>
        <w:t>(Quét QRcode để</w:t>
      </w:r>
    </w:p>
    <w:p>
      <w:r>
        <w:t>có thông tin cập nhật)</w:t>
      </w:r>
    </w:p>
    <w:p>
      <w:r>
        <w:t>NGƯỜI KÝ TRÍCH LỤC</w:t>
      </w:r>
    </w:p>
    <w:p>
      <w:r>
        <w:t>(1) Trích lục này sử dụng cho thủ tục ghi vào Sổ hộ tịch các việc hộ tịch khác của công dân Việt Nam đã được giải quyết tại cơ     quan có thẩm quyền của nước ngoài (ngoài các việc khai sinh, kết hôn, ly hôn, hủy việc kết hôn)</w:t>
      </w:r>
    </w:p>
    <w:p>
      <w:r>
        <w:t>…………………………….</w:t>
      </w:r>
    </w:p>
    <w:p>
      <w:r>
        <w:t>…………………………….</w:t>
      </w:r>
    </w:p>
    <w:p>
      <w:r>
        <w:t>…………………………….</w:t>
      </w:r>
    </w:p>
    <w:p>
      <w:r>
        <w:t>-------</w:t>
      </w:r>
    </w:p>
    <w:p>
      <w:r>
        <w:t>CỘNG HÒA XÃ HỘI CHỦ NGHĨA VIỆT NAM</w:t>
      </w:r>
    </w:p>
    <w:p>
      <w:r>
        <w:t>Độc lập - Tự do - Hạnh phúc</w:t>
      </w:r>
    </w:p>
    <w:p>
      <w:r>
        <w:t>---------------</w:t>
      </w:r>
    </w:p>
    <w:p>
      <w:r>
        <w:t>Số: / UBND-XNTTHN</w:t>
      </w:r>
    </w:p>
    <w:p>
      <w:r>
        <w:t>………, ngày… . … tháng …… năm ………</w:t>
      </w:r>
    </w:p>
    <w:p>
      <w:r>
        <w:t>GIẤY XÁC NHẬN TÌNH TRẠNG HÔN NHÂN</w:t>
      </w:r>
    </w:p>
    <w:p>
      <w:r>
        <w:t>..........................................................................</w:t>
      </w:r>
    </w:p>
    <w:p>
      <w:r>
        <w:t>Xét đề nghị của ông/bà  :   ....................................................................................................  ,</w:t>
      </w:r>
    </w:p>
    <w:p>
      <w:r>
        <w:t>về việc cấp Giấy xác nhận tình trạng hôn nhân cho  ...........................................................</w:t>
      </w:r>
    </w:p>
    <w:p>
      <w:r>
        <w:t>XÁC NHẬN:</w:t>
      </w:r>
    </w:p>
    <w:p>
      <w:r>
        <w:t>Họ, chữ đệm, tên:   ..............................................................................................................</w:t>
      </w:r>
    </w:p>
    <w:p>
      <w:r>
        <w:t>Ngày, tháng, năm sinh:  .......................................................................................................</w:t>
      </w:r>
    </w:p>
    <w:p>
      <w:r>
        <w:t>Giới tính:  ............................  Dân tộc:  .............................  Quốc tịch:   ......................................</w:t>
      </w:r>
    </w:p>
    <w:p>
      <w:r>
        <w:t>Giấy tờ tùy thân:  . ................................................................................................................</w:t>
      </w:r>
    </w:p>
    <w:p>
      <w:r>
        <w:t>............................................................................................................................................</w:t>
      </w:r>
    </w:p>
    <w:p>
      <w:r>
        <w:t>Nơi cư trú:   ............................................................................................................................................</w:t>
      </w:r>
    </w:p>
    <w:p>
      <w:r>
        <w:t>............................................................................................................................................</w:t>
      </w:r>
    </w:p>
    <w:p>
      <w:r>
        <w:t>Tình trạng hôn nhân:   ..........................................................................................................</w:t>
      </w:r>
    </w:p>
    <w:p>
      <w:r>
        <w:t>............................................................................................................................................</w:t>
      </w:r>
    </w:p>
    <w:p>
      <w:r>
        <w:t>............................................................................................................................................</w:t>
      </w:r>
    </w:p>
    <w:p>
      <w:r>
        <w:t>............................................................................................................................................</w:t>
      </w:r>
    </w:p>
    <w:p>
      <w:r>
        <w:t>Giấy này được sử dụng để:   ...............................................................................................</w:t>
      </w:r>
    </w:p>
    <w:p>
      <w:r>
        <w:t>............................................................................................................................................</w:t>
      </w:r>
    </w:p>
    <w:p>
      <w:r>
        <w:t>............................................................................................................................................</w:t>
      </w:r>
    </w:p>
    <w:p>
      <w:r>
        <w:t>............................................................................................................................................</w:t>
      </w:r>
    </w:p>
    <w:p>
      <w:r>
        <w:t>............................................................................................................................................</w:t>
      </w:r>
    </w:p>
    <w:p>
      <w:r>
        <w:t>Giấy xác nhận tình trạng hôn nhân có giá trị đến thời điểm thay đổi tình trạng hôn nhân hoặc 06 tháng kể từ ngày cấp, tùy theo thời điểm nào đến trước.</w:t>
      </w:r>
    </w:p>
    <w:p>
      <w:r>
        <w:t>(Quét QRcode để</w:t>
      </w:r>
    </w:p>
    <w:p>
      <w:r>
        <w:t>có thông tin cập nhật</w:t>
      </w:r>
    </w:p>
    <w:p>
      <w:r>
        <w:t>NGƯỜI KÝ GIẤY XÁC NHẬN</w:t>
      </w:r>
    </w:p>
    <w:p>
      <w:r>
        <w:t>…………………………….</w:t>
      </w:r>
    </w:p>
    <w:p>
      <w:r>
        <w:t>…………………………….</w:t>
      </w:r>
    </w:p>
    <w:p>
      <w:r>
        <w:t>…………………………….</w:t>
      </w:r>
    </w:p>
    <w:p>
      <w:r>
        <w:t>-------</w:t>
      </w:r>
    </w:p>
    <w:p>
      <w:r>
        <w:t>CỘNG HÒA XÃ HỘI CHỦ NGHĨA VIỆT NAM</w:t>
      </w:r>
    </w:p>
    <w:p>
      <w:r>
        <w:t>Độc lập - Tự do - Hạnh phúc</w:t>
      </w:r>
    </w:p>
    <w:p>
      <w:r>
        <w:t>---------------</w:t>
      </w:r>
    </w:p>
    <w:p>
      <w:r>
        <w:t>Số:   …………./XNHT</w:t>
      </w:r>
    </w:p>
    <w:p>
      <w:r>
        <w:t>………, ngày… . … tháng …… năm ………</w:t>
      </w:r>
    </w:p>
    <w:p>
      <w:r>
        <w:t>XÁC NHẬN THÔNG TIN HỘ TỊCH</w:t>
      </w:r>
    </w:p>
    <w:p>
      <w:r>
        <w:t>………………………………………………….</w:t>
      </w:r>
    </w:p>
    <w:p>
      <w:r>
        <w:t>Xét đề nghị của ông/bà:........................................................................................................</w:t>
      </w:r>
    </w:p>
    <w:p>
      <w:r>
        <w:t>về việc xác nhận thông tin hộ tịch của..................................................................................</w:t>
      </w:r>
    </w:p>
    <w:p>
      <w:r>
        <w:t>XÁC NHẬN</w:t>
      </w:r>
    </w:p>
    <w:p>
      <w:r>
        <w:t>Ông/Bà:.................................................................................................................................</w:t>
      </w:r>
    </w:p>
    <w:p>
      <w:r>
        <w:t>Ngày, tháng, năm sinh:.........................................................................................................</w:t>
      </w:r>
    </w:p>
    <w:p>
      <w:r>
        <w:t>Số định danh cá nhân:..........................................................................................................</w:t>
      </w:r>
    </w:p>
    <w:p>
      <w:r>
        <w:t>Giấy tờ tùy thân:...................................................................................................................</w:t>
      </w:r>
    </w:p>
    <w:p>
      <w:r>
        <w:t>Nội dung xác nhận:...............................................................................................................</w:t>
      </w:r>
    </w:p>
    <w:p>
      <w:r>
        <w:t>..............................................................................................................................................</w:t>
      </w:r>
    </w:p>
    <w:p>
      <w:r>
        <w:t>..............................................................................................................................................</w:t>
      </w:r>
    </w:p>
    <w:p>
      <w:r>
        <w:t>..............................................................................................................................................</w:t>
      </w:r>
    </w:p>
    <w:p>
      <w:r>
        <w:t>..............................................................................................................................................</w:t>
      </w:r>
    </w:p>
    <w:p>
      <w:r>
        <w:t>(Quét QRcode để</w:t>
      </w:r>
    </w:p>
    <w:p>
      <w:r>
        <w:t>có thông tin cập nhật</w:t>
      </w:r>
    </w:p>
    <w:p>
      <w:r>
        <w:t>NGƯỜI KÝ GIẤY XÁC NHẬN</w:t>
      </w:r>
    </w:p>
    <w:p>
      <w:r>
        <w:t>…………………………….</w:t>
      </w:r>
    </w:p>
    <w:p>
      <w:r>
        <w:t>…………………………….</w:t>
      </w:r>
    </w:p>
    <w:p>
      <w:r>
        <w:t>…………………………….</w:t>
      </w:r>
    </w:p>
    <w:p>
      <w:r>
        <w:t>-------</w:t>
      </w:r>
    </w:p>
    <w:p>
      <w:r>
        <w:t>CỘNG HÒA XÃ HỘI CHỦ NGHĨA VIỆT NAM</w:t>
      </w:r>
    </w:p>
    <w:p>
      <w:r>
        <w:t>Độc lập - Tự do - Hạnh phúc</w:t>
      </w:r>
    </w:p>
    <w:p>
      <w:r>
        <w:t>---------------</w:t>
      </w:r>
    </w:p>
    <w:p>
      <w:r>
        <w:t>Số:   ………/….-GBT</w:t>
      </w:r>
    </w:p>
    <w:p>
      <w:r>
        <w:t>………, ngày… . … tháng …… năm ………</w:t>
      </w:r>
    </w:p>
    <w:p>
      <w:r>
        <w:t>GIẤY BÁO TỬ</w:t>
      </w:r>
    </w:p>
    <w:p>
      <w:r>
        <w:t>ỦY BAN NHÂN DÂN ..............................</w:t>
      </w:r>
    </w:p>
    <w:p>
      <w:r>
        <w:t>Xét đề nghị của ông/bà .........................................................................về việc báo tử</w:t>
      </w:r>
    </w:p>
    <w:p>
      <w:r>
        <w:t>THÔNG BÁO</w:t>
      </w:r>
    </w:p>
    <w:p>
      <w:r>
        <w:t>Ông/Bà: ..............................................................................................................................</w:t>
      </w:r>
    </w:p>
    <w:p>
      <w:r>
        <w:t>Ngày, tháng, năm sinh: ......................................................................................................</w:t>
      </w:r>
    </w:p>
    <w:p>
      <w:r>
        <w:t>Số định danh cá nhân: .......................................................................................................</w:t>
      </w:r>
    </w:p>
    <w:p>
      <w:r>
        <w:t>Giấy tờ tùy thân: ................................................................................................................</w:t>
      </w:r>
    </w:p>
    <w:p>
      <w:r>
        <w:t>...........................................................................................................................................</w:t>
      </w:r>
    </w:p>
    <w:p>
      <w:r>
        <w:t>Nơi cư trú trước khi chết:...................................................................................................</w:t>
      </w:r>
    </w:p>
    <w:p>
      <w:r>
        <w:t>...........................................................................................................................................</w:t>
      </w:r>
    </w:p>
    <w:p>
      <w:r>
        <w:t>Đã chết vào lúc: …………..giờ….….phút…….ngày………tháng…….năm .......................</w:t>
      </w:r>
    </w:p>
    <w:p>
      <w:r>
        <w:t>ghi bằng chữ ......................................................................................................................</w:t>
      </w:r>
    </w:p>
    <w:p>
      <w:r>
        <w:t>............................................................................................................................................</w:t>
      </w:r>
    </w:p>
    <w:p>
      <w:r>
        <w:t>Nơi chết: ............................................................................................................................</w:t>
      </w:r>
    </w:p>
    <w:p>
      <w:r>
        <w:t>...........................................................................................................................................</w:t>
      </w:r>
    </w:p>
    <w:p>
      <w:r>
        <w:t>Nguyên nhân chết: ............................................................................................................</w:t>
      </w:r>
    </w:p>
    <w:p>
      <w:r>
        <w:t>...........................................................................................................................................</w:t>
      </w:r>
    </w:p>
    <w:p>
      <w:r>
        <w:t>...........................................................................................................................................</w:t>
      </w:r>
    </w:p>
    <w:p>
      <w:r>
        <w:t>(Quét QRcode để</w:t>
      </w:r>
    </w:p>
    <w:p>
      <w:r>
        <w:t>có thông tin cập nhật</w:t>
      </w:r>
    </w:p>
    <w:p>
      <w:r>
        <w:t>NGƯỜI KÝ GIẤY BÁO TỬ</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