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02/2025/TT-BTP hướng dẫn vị trí việc làm về công tác pháp chế trong cơ quan, tổ chức hành chính và đơn vị sự nghiệp công lập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02/2025/TT-BTP</w:t>
      </w:r>
    </w:p>
    <w:p>
      <w:r>
        <w:t>Hà Nội, ngày 31 tháng 3 năm 2025</w:t>
      </w:r>
    </w:p>
    <w:p>
      <w:r>
        <w:t>THÔNG TƯ</w:t>
      </w:r>
    </w:p>
    <w:p>
      <w:r>
        <w:t>HƯỚNG DẪN VỊ TRÍ VIỆC LÀM VỀ CÔNG TÁC PHÁP CHẾ TRONG CƠ QUAN, TỔ CHỨC HÀNH CHÍNH VÀ ĐƠN VỊ SỰ NGHIỆP CÔNG LẬP</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55/2011/NĐ-CP ngày 04 tháng  7  năm 2011 của Chính phủ quy định chức năng, nhiệm vụ, quyền hạn và tổ chức bộ máy của tổ chức pháp chế; Nghị định số 56/2024/NĐ-CP ngày 18 tháng 5 năm 2024 của Chính phủ sửa đổi, bổ sung một số điều của Nghị định số 55/2011/NĐ-CP;</w:t>
      </w:r>
    </w:p>
    <w:p>
      <w:r>
        <w:t>Căn cứ Nghị định số 39/2025/NĐ-CP ngày 26 tháng 02 năm 2025 của Chính phủ quy định chức năng, nhiệm vụ, quyền hạn và cơ cấu tổ chức của Bộ Tư pháp;</w:t>
      </w:r>
    </w:p>
    <w:p>
      <w:r>
        <w:t>Theo đề nghị của Cục trưởng Cục Kiểm tra văn bản và Quản lý xử lý vi phạm hành chính;</w:t>
      </w:r>
    </w:p>
    <w:p>
      <w:r>
        <w:t>Bộ trưởng Bộ Tư pháp ban hành Thông tư hướng dẫn vị trí việc làm về công tác pháp chế trong cơ quan, tổ chức hành chính và đơn vị sự nghiệp công lập.</w:t>
      </w:r>
    </w:p>
    <w:p>
      <w:r>
        <w:t>Điều 1. Phạm vi điều chỉnh</w:t>
      </w:r>
    </w:p>
    <w:p>
      <w:r>
        <w:t>Thông tư này hướng dẫn về danh mục vị trí việc làm, bán mô tả công việc và khung cấp độ xác định yêu cầu về năng lực đối với vị trí việc làm về pháp chế trong cơ quan, tổ chức hành chính và đơn vị sự nghiệp công lập.</w:t>
      </w:r>
    </w:p>
    <w:p>
      <w:r>
        <w:t>Điều 2. Đối tượng áp dụng</w:t>
      </w:r>
    </w:p>
    <w:p>
      <w:r>
        <w:t>1. Thông tư này áp dụng đối với:</w:t>
      </w:r>
    </w:p>
    <w:p>
      <w:r>
        <w:t>a) Pháp chế viên cao cấp, pháp chế viên chính, pháp chế viên và chuyên viên về pháp chế tại các bộ, cơ quan ngang bộ, cơ quan thuộc Chính phủ, cơ quan chuyên môn thuộc Ủy ban nhân dân các tỉnh, thành phố trực thuộc Trung ương (sau đây gọi chung là cấp tỉnh); chuyên viên chính về pháp chế, chuyên viên về pháp chế tại đơn vị sự nghiệp công lập;</w:t>
      </w:r>
    </w:p>
    <w:p>
      <w:r>
        <w:t>b) Các bộ, cơ quan ngang bộ, cơ quan thuộc Chính phủ, Ủy ban nhân dân cấp tỉnh, cơ quan chuyên môn thuộc Ủy ban nhân dân cấp tỉnh, đơn vị sự nghiệp công lập và các cơ quan, tổ chức, cá nhân có liên quan.</w:t>
      </w:r>
    </w:p>
    <w:p>
      <w:r>
        <w:t>2. Danh mục vị trí việc làm, bản mô tả và khung cấp độ xác định yêu cầu về năng lực đối với vị trí việc làm về công tác pháp chế trong quân đội nhân dân, công an nhân dân thực hiện theo quy định của Bộ trưởng Bộ Quốc phòng, Bộ trưởng Bộ Công an và pháp luật có liên quan.</w:t>
      </w:r>
    </w:p>
    <w:p>
      <w:r>
        <w:t>Điều 3. Nguyên tắc và căn cứ xác định vị trí việc làm về công tác pháp chế</w:t>
      </w:r>
    </w:p>
    <w:p>
      <w:r>
        <w:t>1. Nguyên tắc và căn cứ xác định vị trí việc làm về công tác pháp chế trong cơ quan, tổ chức hành chính được xác định trên cơ sở nguyên tắc quy định tại Điều 3, khoản 1 Điều 4 Nghị định số 62/2020/NĐ-CP ngày 01 tháng 6 năm 2020 của Chính phủ về vị trí việc làm và biên chế công chức.</w:t>
      </w:r>
    </w:p>
    <w:p>
      <w:r>
        <w:t>2. Nguyên tắc và căn cứ xác định vị trí việc làm về công tác pháp chế trong đơn vị sự nghiệp công lập được xác định trên cơ sở nguyên tắc quy định tại Điều 3, khoản 1 Điều 4 Nghị định số 106/2020/NĐ-CP ngày 10 tháng 9 năm 2020 của Chính phủ về vị trí việc làm và số lượng người làm việc trong đơn vị sự nghiệp công lập.</w:t>
      </w:r>
    </w:p>
    <w:p>
      <w:r>
        <w:t>Điều 4. Danh mục vị trí việc làm, bản mô tả công việc và khung cấp độ xác định yêu cầu về năng lực đối với vị trí việc làm về công tác pháp chế</w:t>
      </w:r>
    </w:p>
    <w:p>
      <w:r>
        <w:t>1. Danh mục vị trí việc làm về công tác pháp chế thực hiện theo quy định tại Phụ lục II và Phụ lục IV ban hành kèm theo Thông tư số 06/2024/TT-BNV ngày 28 tháng 6 năm 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2. Bản mô tả công việc và Khung cấp độ xác định yêu cầu về năng lực đối với vị trí việc làm về pháp chế trong cơ quan, tổ chức hành chính quy định tại Phụ lục I và Phụ lục II ban hành kèm theo Thông tư này.</w:t>
      </w:r>
    </w:p>
    <w:p>
      <w:r>
        <w:t>3. Bản mô tả công việc và Khung cấp độ xác định yêu cầu về năng lực đối với vị trí việc làm về pháp chế trong đơn vị sự nghiệp công lập quy định tại Phụ lục III và Phụ lục IV ban hành kèm theo Thông tư này.</w:t>
      </w:r>
    </w:p>
    <w:p>
      <w:r>
        <w:t>Điều 5. Trình tự phê duyệt vị trí việc làm; hồ sơ trình, nội dung và thời hạn thẩm định đề án vị trí việc làm; điều chỉnh vị trí việc làm</w:t>
      </w:r>
    </w:p>
    <w:p>
      <w:r>
        <w:t>1. Trình tự phê duyệt vị trí việc làm; hồ sơ trình, nội dung và thời hạn thẩm định Đề án vị trí việc làm của cơ quan, tổ chức hành chính được thực hiện theo quy định tại Điều 7 và Điều 8 Nghị định số 62/2020/NĐ-CP.</w:t>
      </w:r>
    </w:p>
    <w:p>
      <w:r>
        <w:t>2. Trình tự phê duyệt vị trí việc làm; hồ sơ trình, nội dung và thời hạn thẩm định Đề án vị trí việc làm của đơn vị sự nghiệp công lập được thực hiện theo quy định tại Điều 6 và Điều 7 Nghị định số 106/2020/NĐ-CP.</w:t>
      </w:r>
    </w:p>
    <w:p>
      <w:r>
        <w:t>3. Việc điều chỉnh vị trí việc làm được thực hiện theo quy định tại Điều 9 Nghị định số 62/2020/NĐ-CP và Điều 8 Nghị định số 106/2020/NĐ-CP.</w:t>
      </w:r>
    </w:p>
    <w:p>
      <w:r>
        <w:t>4. Căn cứ Thông tư này, cơ quan, tổ chức hành chính, đơn vị sự nghiệp công lập nêu tại khoản 1 Điều 2 xây dựng hoặc điều chỉnh Đề án vị trí việc làm của cơ quan, đơn vị, tổ chức mình gửi cơ quan, tổ chức được giao nhiệm vụ về tổ chức cán bộ của bộ, ngành, địa phương để thẩm định, trình cấp có thẩm quyền phê duyệt theo quy định của pháp luật.</w:t>
      </w:r>
    </w:p>
    <w:p>
      <w:r>
        <w:t>Điều 6. Hiệu lực và tổ chức thi hành</w:t>
      </w:r>
    </w:p>
    <w:p>
      <w:r>
        <w:t>1. Thông tư này có hiệu lực từ ngày 15 tháng 5 năm 2025.</w:t>
      </w:r>
    </w:p>
    <w:p>
      <w:r>
        <w:t>2. Bộ trưởng, Thủ trưởng cơ quan ngang bộ, Thủ trưởng cơ quan thuộc Chính phủ, Chủ tịch Ủy ban nhân dân cấp tỉnh, người đứng đầu đơn vị sự nghiệp công lập và các cơ quan, tổ chức, cá nhân có liên quan chịu trách nhiệm thi hành quy định tại Thông tư này.</w:t>
      </w:r>
    </w:p>
    <w:p>
      <w:r>
        <w:t>3. Trong quá trình thực hiện nếu có vướng mắc, đề nghị phản ánh về Bộ Tư pháp để được hướng dẫn, giải quyết./.</w:t>
      </w:r>
    </w:p>
    <w:p>
      <w:r>
        <w:t>Nơi nhận:</w:t>
      </w:r>
    </w:p>
    <w:p>
      <w:r>
        <w:t>- Ban Bí thư Trung ương Đảng;</w:t>
      </w:r>
    </w:p>
    <w:p>
      <w:r>
        <w:t>- Thủ tướng, các Phó Thủ tướng Chính phủ;</w:t>
      </w:r>
    </w:p>
    <w:p>
      <w:r>
        <w:t>- Các bộ, cơ quan ngang bộ, cơ quan thuộc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HĐND, UBND các tỉnh, thành phố trực thuộc trung ương;</w:t>
      </w:r>
    </w:p>
    <w:p>
      <w:r>
        <w:t>- Sở Tư pháp các tỉnh, thành phố trực thuộc trung ương;</w:t>
      </w:r>
    </w:p>
    <w:p>
      <w:r>
        <w:t>- Sở Nội vụ các tỉnh, thành phố trực thuộc trung ương;</w:t>
      </w:r>
    </w:p>
    <w:p>
      <w:r>
        <w:t>- Công báo Chính phủ; Cổng TTĐT: Chính phủ,</w:t>
      </w:r>
    </w:p>
    <w:p>
      <w:r>
        <w:t>Bộ Tư pháp;</w:t>
      </w:r>
    </w:p>
    <w:p>
      <w:r>
        <w:t>- Bộ Tư pháp: Bộ trưởng, các Thứ trưởng, các đơn vị thuộc Bộ;</w:t>
      </w:r>
    </w:p>
    <w:p>
      <w:r>
        <w:t>- Lưu: VT, KTVB&amp;QLXLVPHC (Phòng PCTD).</w:t>
      </w:r>
    </w:p>
    <w:p>
      <w:r>
        <w:t>KT. BỘ TRƯỞNG</w:t>
      </w:r>
    </w:p>
    <w:p>
      <w:r>
        <w:t>THỨ TRƯỞNG</w:t>
      </w:r>
    </w:p>
    <w:p>
      <w:r>
        <w:t>Đặng Hoàng Oanh</w:t>
      </w:r>
    </w:p>
    <w:p>
      <w:r>
        <w:t>PHỤ LỤC I</w:t>
      </w:r>
    </w:p>
    <w:p>
      <w:r>
        <w:t>BẢN MÔ TẢ CÔNG VIỆC VÀ KHUNG NĂNG LỰC CỦA VỊ TRÍ VIỆC LÀM VỀ PHÁP CHẾ TẠI CƠ QUAN, TỔ CHỨC HÀNH CHÍNH</w:t>
      </w:r>
    </w:p>
    <w:p>
      <w:r>
        <w:t>(Ban hành kèm theo Thông tư s ố 02/2025/TT-BTP ngày 31/3/2025  c ủa Bộ trưởng Bộ Tư pháp)</w:t>
      </w:r>
    </w:p>
    <w:p>
      <w:r>
        <w:t>BẢN MÔ TẢ VỊ TRÍ VIỆC LÀM</w:t>
      </w:r>
    </w:p>
    <w:p>
      <w:r>
        <w:t>Tên v ị trí việc làm:  Pháp chế viên cao cấp</w:t>
      </w:r>
    </w:p>
    <w:p>
      <w:r>
        <w:t>Mã v ị trí việc làm:</w:t>
      </w:r>
    </w:p>
    <w:p>
      <w:r>
        <w:t>Ngày b ắt đầu thực hiện:</w:t>
      </w:r>
    </w:p>
    <w:p>
      <w:r>
        <w:t>Đ ịa điểm làm việc</w:t>
      </w:r>
    </w:p>
    <w:p>
      <w:r>
        <w:t>(Đ ịa chỉ trụ sở cơ quan)</w:t>
      </w:r>
    </w:p>
    <w:p>
      <w:r>
        <w:t>Quy trình công vi ệc liên quan</w:t>
      </w:r>
    </w:p>
    <w:p>
      <w:r>
        <w:t>Tên tài li ệu, quy trình công việc liên quan đến vị trí này</w:t>
      </w:r>
    </w:p>
    <w:p>
      <w:r>
        <w:t>1. Mục  tiêu vị trí việc làm</w:t>
      </w:r>
    </w:p>
    <w:p>
      <w:r>
        <w:t>Ch ủ trì tổ chức thi hành pháp luật về nhiều lĩnh vực quản lý nhà nước; tham mưu tổng hợp, hoạch định chính sách, xây dựng, thẩm định văn bản quy phạm pháp luật; tổ chức thực hiện các nội dung công tác pháp chế của ngành, lĩnh vực được giao và nghiên cứu, đề xuất, hướng dẫn nghiệp vụ công tác pháp chế.</w:t>
      </w:r>
    </w:p>
    <w:p>
      <w:r>
        <w:t>2. Các công vi ệc và tiêu chí đánh giá</w:t>
      </w:r>
    </w:p>
    <w:p>
      <w:r>
        <w:t>TT</w:t>
      </w:r>
    </w:p>
    <w:p>
      <w:r>
        <w:t>Các nhi ệm vụ, công việc</w:t>
      </w:r>
    </w:p>
    <w:p>
      <w:r>
        <w:t>Tiêu chí đánh giá hoàn thành nhi ệm vụ</w:t>
      </w:r>
    </w:p>
    <w:p>
      <w:r>
        <w:t>Nhi ệm vụ, mảng công việc</w:t>
      </w:r>
    </w:p>
    <w:p>
      <w:r>
        <w:t>Công vi ệc cụ thể</w:t>
      </w:r>
    </w:p>
    <w:p>
      <w:r>
        <w:t>2.1</w:t>
      </w:r>
    </w:p>
    <w:p>
      <w:r>
        <w:t>Xây d ựng văn bản của Đảng, chính sách, chiến lược, định hướng, quy hoạch, kế hoạch, dự án, đề án; văn bản quy phạm pháp luật về nhiều lĩnh vực quản lý nhà nước và điều ước quốc tế, thỏa thuận quốc tế</w:t>
      </w:r>
    </w:p>
    <w:p>
      <w:r>
        <w:t>1. Ch ủ trì nghiên cứu, xây dựng các văn bản của Đảng, chính sách, chiến lược, định hướng, quy hoạch, kế hoạch, dự án, đề án về nhiều lĩnh vực quản lý nhà nước.</w:t>
      </w:r>
    </w:p>
    <w:p>
      <w:r>
        <w:t>2. Ch ủ trì xây dựng văn bản quy phạm pháp luật về nhiều lĩnh vực quản lý nhà nước.</w:t>
      </w:r>
    </w:p>
    <w:p>
      <w:r>
        <w:t>3. Ch ủ trì tham mưu việc ký kết và thực hiện điều ước, thỏa thuận quốc tế.</w:t>
      </w:r>
    </w:p>
    <w:p>
      <w:r>
        <w:t>1. Văn b ản của Đảng, chính sách, chiến lược, định hướng, quy hoạch, kế hoạch, dự án, đề án được cấp có thẩm quyền phê duyệt và ban hành.</w:t>
      </w:r>
    </w:p>
    <w:p>
      <w:r>
        <w:t>2. Văn b ản quy phạm pháp luật được cấp có thẩm quyền ban hành.</w:t>
      </w:r>
    </w:p>
    <w:p>
      <w:r>
        <w:t>3. Điều  ước quốc tế, thỏa thuận quốc tế được ký kết.</w:t>
      </w:r>
    </w:p>
    <w:p>
      <w:r>
        <w:t>2.2</w:t>
      </w:r>
    </w:p>
    <w:p>
      <w:r>
        <w:t>Hư ớng dẫn và triển khai thực hiện các văn bản</w:t>
      </w:r>
    </w:p>
    <w:p>
      <w:r>
        <w:t>1. Ch ủ trì hướng dẫn triển khai thực hiện các văn bản của Đảng, chính sách, chiến lược, định hướng, quy hoạch, kế hoạch, chương trình, dự án, đề án quan trọng của ngành, lĩnh vực pháp chế; văn bản quy phạm pháp luật về nhiều lĩnh vực; điều ước, thỏa thuận quốc tế.</w:t>
      </w:r>
    </w:p>
    <w:p>
      <w:r>
        <w:t>2. Ch ủ trì tổ chức hướng dẫn, theo dõi việc thực hiện chế độ, chính sách chuyên môn, nghiệp vụ; đề xuất các biện pháp để nâng cao hiệu lực, hiệu quả quản lý về nhiều lĩnh vực.</w:t>
      </w:r>
    </w:p>
    <w:p>
      <w:r>
        <w:t>3. Ch ủ trì tổ chức các chuyên đề bồi dưỡng nghiệp vụ, phổ biến kinh nghiệm về công tác hoạch định và thực thi chính sách về ngành, lĩnh vực pháp chế.</w:t>
      </w:r>
    </w:p>
    <w:p>
      <w:r>
        <w:t>Vi ệc hướng dẫn được thực hiện đúng tiến độ, kế hoạch, thời gian và chất lượng.</w:t>
      </w:r>
    </w:p>
    <w:p>
      <w:r>
        <w:t>2.3</w:t>
      </w:r>
    </w:p>
    <w:p>
      <w:r>
        <w:t>Ki ểm tra, sơ kết, tổng kết việc thực hiện các văn bản</w:t>
      </w:r>
    </w:p>
    <w:p>
      <w:r>
        <w:t>Ch ủ trì tổ chức sơ kết, tổng kết, kiểm tra, phân tích, đánh giá và báo cáo việc thực hiện văn bản của Đảng, chính sách, chiến lược, định hướng, quy hoạch, kế hoạch, chương trình, dự án, đề án, văn bản quy phạm pháp luật liên quan nhiều lĩnh vực và điều ước quốc tế, thỏa thuận quốc tế.</w:t>
      </w:r>
    </w:p>
    <w:p>
      <w:r>
        <w:t>Ho ạt động sơ kết, tổng kết, kiểm tra, phân tích, đánh giá và báo cáo được thực hiện.</w:t>
      </w:r>
    </w:p>
    <w:p>
      <w:r>
        <w:t>2.4</w:t>
      </w:r>
    </w:p>
    <w:p>
      <w:r>
        <w:t>Tham gia th ẩm định, góp ý các văn bản</w:t>
      </w:r>
    </w:p>
    <w:p>
      <w:r>
        <w:t>Ch ủ trì thẩm định, góp ý văn bản của Đảng, chính sách, chiến lược, định hướng, quy hoạch, kế hoạch, chương trình, dự án, đề án, văn bản quy phạm pháp luật liên quan đến nhiều lĩnh vực và điều ước quốc tế, thỏa thuận quốc tế.</w:t>
      </w:r>
    </w:p>
    <w:p>
      <w:r>
        <w:t>Có văn b ản góp ý, thẩm định.</w:t>
      </w:r>
    </w:p>
    <w:p>
      <w:r>
        <w:t>2.5</w:t>
      </w:r>
    </w:p>
    <w:p>
      <w:r>
        <w:t>Th ực hiện các hoạt động chuyên môn, nghiệp vụ</w:t>
      </w:r>
    </w:p>
    <w:p>
      <w:r>
        <w:t>Ch ủ trì triển khai thực hiện các hoạt động chuyên môn, nghiệp vụ pháp chế theo chức năng, nhiệm vụ được giao theo quy định của Nghị định số 55/2011/NĐ-CP      ngày 04/7/2011 của Chính phủ quy định chức năng, nhiệm vụ, quyền hạn và tổ chức bộ máy của tổ chức pháp chế (được sửa đổi, bổ sung bởi Nghị định số 56/2024/NĐ-CP ngày 18/5/2024) và quy định pháp luật khác có liên quan.</w:t>
      </w:r>
    </w:p>
    <w:p>
      <w:r>
        <w:t>Các ho ạt động được triển khai thực hiện.</w:t>
      </w:r>
    </w:p>
    <w:p>
      <w:r>
        <w:t>2.6</w:t>
      </w:r>
    </w:p>
    <w:p>
      <w:r>
        <w:t>Ph ối hợp thực hiện</w:t>
      </w:r>
    </w:p>
    <w:p>
      <w:r>
        <w:t>Ph ối hợp với cá nhân, đơn vị có liên quan tham mưu hoạch định và thực thi chính sách, pháp luật liên quan đến nhiều lĩnh vực.</w:t>
      </w:r>
    </w:p>
    <w:p>
      <w:r>
        <w:t>Công vi ệc, nhiệm vụ được thực hiện hiệu quả, tạo mối quan hệ tích cực trong công tác.</w:t>
      </w:r>
    </w:p>
    <w:p>
      <w:r>
        <w:t>2.7</w:t>
      </w:r>
    </w:p>
    <w:p>
      <w:r>
        <w:t>Th ực hiện nhiệm vụ chung, hội họp</w:t>
      </w:r>
    </w:p>
    <w:p>
      <w:r>
        <w:t>Tham d ự các cuộc họp liên quan đến lĩnh vực chuyên môn ở trong và ngoài đơn vị theo phân công.</w:t>
      </w:r>
    </w:p>
    <w:p>
      <w:r>
        <w:t>- Tham d ự đầy đủ, chuẩn bị tài liệu và ý kiến phát biểu theo yêu cầu.</w:t>
      </w:r>
    </w:p>
    <w:p>
      <w:r>
        <w:t>- K ết luận các cuộc họp được giao chủ trì.</w:t>
      </w:r>
    </w:p>
    <w:p>
      <w:r>
        <w:t>2.8</w:t>
      </w:r>
    </w:p>
    <w:p>
      <w:r>
        <w:t>Xây d ựng và thực hiện kế hoạch công tác năm, quý, tháng, tuần của cá nhân</w:t>
      </w:r>
    </w:p>
    <w:p>
      <w:r>
        <w:t>Xây d ựng, thực hiện kế hoạch theo đúng kế hoạch công tác của đơn vị, cơ quan và nhiệm vụ được giao.</w:t>
      </w:r>
    </w:p>
    <w:p>
      <w:r>
        <w:t>K ế hoạch công tác được xây dựng và thực hiện theo đúng tiến độ, đảm bảo chất lượng.</w:t>
      </w:r>
    </w:p>
    <w:p>
      <w:r>
        <w:t>2.9</w:t>
      </w:r>
    </w:p>
    <w:p>
      <w:r>
        <w:t>Th ực hiện các nhiệm vụ khác được giao và theo quy định của pháp luật</w:t>
      </w:r>
    </w:p>
    <w:p>
      <w:r>
        <w:t>3. Các m ối quan hệ trong công việc</w:t>
      </w:r>
    </w:p>
    <w:p>
      <w:r>
        <w:t>3.1. Bên trong</w:t>
      </w:r>
    </w:p>
    <w:p>
      <w:r>
        <w:t>Đư ợc quản lý trực tiếp và kiểm duyệt kết quả</w:t>
      </w:r>
    </w:p>
    <w:p>
      <w:r>
        <w:t>Quan h ệ phối hợp trực tiếp trong đơn vị</w:t>
      </w:r>
    </w:p>
    <w:p>
      <w:r>
        <w:t>Các cá nhân, đơn v ị phối hợp chính</w:t>
      </w:r>
    </w:p>
    <w:p>
      <w:r>
        <w:t>Lãnh đ ạo trực tiếp</w:t>
      </w:r>
    </w:p>
    <w:p>
      <w:r>
        <w:t>Các công ch ức chuyên môn khác trong đơn vị.</w:t>
      </w:r>
    </w:p>
    <w:p>
      <w:r>
        <w:t>Các đơn v ị thuộc Bộ và các cơ quan khác có liên quan.</w:t>
      </w:r>
    </w:p>
    <w:p>
      <w:r>
        <w:t>3.2. Bên ngoài</w:t>
      </w:r>
    </w:p>
    <w:p>
      <w:r>
        <w:t>Cơ quan, t ổ chức có quan hệ chính</w:t>
      </w:r>
    </w:p>
    <w:p>
      <w:r>
        <w:t>B ản chất quan hệ</w:t>
      </w:r>
    </w:p>
    <w:p>
      <w:r>
        <w:t>B ộ, cơ quan ngang Bộ, cơ quan thuộc Chính phủ, Tòa án nhân dân tối cao, Viện Kiểm sát nhân dân tối cao, các cơ quan của Quốc hội, đại biểu Quốc hội và các cơ quan, tổ chức khác có liên quan.</w:t>
      </w:r>
    </w:p>
    <w:p>
      <w:r>
        <w:t>- Tham gia các cu ộc họp có liên quan.</w:t>
      </w:r>
    </w:p>
    <w:p>
      <w:r>
        <w:t>- Cung c ấp các thông tin theo yêu cầu. Thu thập các thông tin cần thiết cho việc thực hiện công việc chuyên môn.</w:t>
      </w:r>
    </w:p>
    <w:p>
      <w:r>
        <w:t>- L ấy thông tin thống kê.</w:t>
      </w:r>
    </w:p>
    <w:p>
      <w:r>
        <w:t>- Th ực hiện báo cáo theo yêu cầu.</w:t>
      </w:r>
    </w:p>
    <w:p>
      <w:r>
        <w:t>Ủy ban nhân dân các tỉnh, thành phố trực thuộc Trung ương và các cơ quan, tổ chức khác có liên quan.</w:t>
      </w:r>
    </w:p>
    <w:p>
      <w:r>
        <w:t>- Ki ểm tra, hướng dẫn các hoạt động chuyên môn.</w:t>
      </w:r>
    </w:p>
    <w:p>
      <w:r>
        <w:t>- Tham gia các cu ộc họp có liên quan.</w:t>
      </w:r>
    </w:p>
    <w:p>
      <w:r>
        <w:t>- Thu th ập các thông tin cần thiết cho việc thực hiện công việc chuyên môn.</w:t>
      </w:r>
    </w:p>
    <w:p>
      <w:r>
        <w:t>- L ấy thông tin thống kê.</w:t>
      </w:r>
    </w:p>
    <w:p>
      <w:r>
        <w:t>4. Ph ạm vi quyền hạn</w:t>
      </w:r>
    </w:p>
    <w:p>
      <w:r>
        <w:t>TT</w:t>
      </w:r>
    </w:p>
    <w:p>
      <w:r>
        <w:t>Quy ền hạn cụ thể</w:t>
      </w:r>
    </w:p>
    <w:p>
      <w:r>
        <w:t>4.1</w:t>
      </w:r>
    </w:p>
    <w:p>
      <w:r>
        <w:t>Đư ợc chủ động về phương pháp thực hiện công việc được giao.</w:t>
      </w:r>
    </w:p>
    <w:p>
      <w:r>
        <w:t>4.2</w:t>
      </w:r>
    </w:p>
    <w:p>
      <w:r>
        <w:t>Tham gia ý ki ến về các công việc chuyên môn của đơn vị.</w:t>
      </w:r>
    </w:p>
    <w:p>
      <w:r>
        <w:t>4.3</w:t>
      </w:r>
    </w:p>
    <w:p>
      <w:r>
        <w:t>Đư ợc cung cấp thông tin về công tác chỉ đạo điều hành của đơn vị trong phạm vi nhiệm vụ được giao.</w:t>
      </w:r>
    </w:p>
    <w:p>
      <w:r>
        <w:t>4.4</w:t>
      </w:r>
    </w:p>
    <w:p>
      <w:r>
        <w:t>Đư ợc yêu cầu cung cấp thông tin, đánh giá mức độ xác thực của thông tin phục vụ cho nhiệm vụ được giao.</w:t>
      </w:r>
    </w:p>
    <w:p>
      <w:r>
        <w:t>4.5</w:t>
      </w:r>
    </w:p>
    <w:p>
      <w:r>
        <w:t>Đư ợc tham gia các cuộc họp liên quan theo sự phân công của Thủ trưởng đơn vị.</w:t>
      </w:r>
    </w:p>
    <w:p>
      <w:r>
        <w:t>5. Các yêu c ầu về trình độ, năng lực</w:t>
      </w:r>
    </w:p>
    <w:p>
      <w:r>
        <w:t>5.1. Yêu c ầu về trình độ</w:t>
      </w:r>
    </w:p>
    <w:p>
      <w:r>
        <w:t>Nhóm yêu c ầu</w:t>
      </w:r>
    </w:p>
    <w:p>
      <w:r>
        <w:t>Yêu c ầu cụ thể</w:t>
      </w:r>
    </w:p>
    <w:p>
      <w:r>
        <w:t>Trình đ ộ đào tạo, bồi dưỡng</w:t>
      </w:r>
    </w:p>
    <w:p>
      <w:r>
        <w:t>- Có b ằng tốt nghiệp đại học trở lên chuyên ngành luật.</w:t>
      </w:r>
    </w:p>
    <w:p>
      <w:r>
        <w:t>- Có b ằng tốt nghiệp cao cấp lý luận chính trị hoặc bằng cao cấp lý luận chính trị - hành chính hoặc có giấy xác nhận trình độ lý luận chính trị tương đương cao cấp lý luận chính trị của cơ quan có thẩm quyền.</w:t>
      </w:r>
    </w:p>
    <w:p>
      <w:r>
        <w:t>- Có ch ứng chỉ bồi dưỡng nghiệp vụ pháp chế theo nội dung, chương trình của Bộ Tư pháp.</w:t>
      </w:r>
    </w:p>
    <w:p>
      <w:r>
        <w:t>- Có ch ứng chỉ bồi dưỡng kiến thức quản lý nhà nước theo tiêu chuẩn ngạch chuyên viên cao cấp và tương đương hoặc có bằng cao cấp lý luận chính trị - hành chính.</w:t>
      </w:r>
    </w:p>
    <w:p>
      <w:r>
        <w:t>Kinh nghi ệm (thành tích công tác)</w:t>
      </w:r>
    </w:p>
    <w:p>
      <w:r>
        <w:t>- Có th ời gian giữ ngạch pháp chế viên chính hoặc tương đương tối thiểu là 06 năm (đủ 72 tháng) tính đến ngày hết thời hạn nộp hồ sơ bổ nhiệm. Trường hợp có thời gian giữ ngạch tương đương với ngạch pháp chế viên chính thì phải có ít nhất 01 năm (đủ 12 tháng) giữ ngạch pháp chế viên chính tính đến ngày hết hạn nộp hồ sơ bổ nhiệm.</w:t>
      </w:r>
    </w:p>
    <w:p>
      <w:r>
        <w:t>- Trong th ời gian giữ ngạch pháp chế viên chính hoặc tương đương đã chủ trì xây dựng hoặc thẩm định ít nhất 02 văn bản quy phạm pháp luật, hoặc đề tài, đề án, dự án, chương trình nghiên cứu khoa học cấp nhà nước, cấp bộ, cấp ban, cấp ngành hoặc cấp tỉnh mà cơ quan sử dụng công chức được giao chủ trì nghiên cứu, xây dựng, thẩm định đã được cấp có thẩm quyền ban hành hoặc nghiệm thu đạt yêu cầu.</w:t>
      </w:r>
    </w:p>
    <w:p>
      <w:r>
        <w:t>Ph ẩm chất cá nhân</w:t>
      </w:r>
    </w:p>
    <w:p>
      <w:r>
        <w:t>- Tuy ệt đối trung thành, tin tưởng, nghiêm túc chấp hành chủ trương, chính sách của Đảng, pháp luật của nhà nước, quy định của cơ quan.</w:t>
      </w:r>
    </w:p>
    <w:p>
      <w:r>
        <w:t>- Tinh th ần trách nhiệm cao với công việc, với tập thể, phối hợp công tác tốt.</w:t>
      </w:r>
    </w:p>
    <w:p>
      <w:r>
        <w:t>- Trung th ực, thẳng thắn, kiên định nhưng biết lắng nghe.</w:t>
      </w:r>
    </w:p>
    <w:p>
      <w:r>
        <w:t>- Đi ềm tĩnh, nguyên tắc, cẩn thận, bảo mật thông tin.</w:t>
      </w:r>
    </w:p>
    <w:p>
      <w:r>
        <w:t>- Kh ả năng đoàn kết nội bộ.</w:t>
      </w:r>
    </w:p>
    <w:p>
      <w:r>
        <w:t>- Ch ịu được áp lực trong công việc.</w:t>
      </w:r>
    </w:p>
    <w:p>
      <w:r>
        <w:t>- T ập trung, sáng tạo, tư duy độc lập và logic.</w:t>
      </w:r>
    </w:p>
    <w:p>
      <w:r>
        <w:t>Các yêu c ầu  khác</w:t>
      </w:r>
    </w:p>
    <w:p>
      <w:r>
        <w:t>- Am hi ểu sâu sắc và vận dụng thành thạo các chủ trương, đường lối, chính sách của Đảng, pháp luật của Nhà nước có liên quan, văn bản của cấp trên, các mục tiêu phát triển kinh tế - xã hội về ngành, lĩnh vực được giao; nắm vững tình hình và xu thế phát triển trong nước và thế giới về ngành, lĩnh vực quản lý nhà nước được giao.</w:t>
      </w:r>
    </w:p>
    <w:p>
      <w:r>
        <w:t>- Có ki ến thức, hiểu biết chuyên sâu về các lĩnh vực pháp luật, chuyên môn nghiệp vụ, quản lý liên quan đến công tác pháp chế, lĩnh vực chuyên môn, nghiệp vụ được giao và áp dụng rất thành thạo các kiến thức, kĩ năng chuyên môn nghiệp vụ, quản lý trong việc tổ chức thực hiện các nhiệm vụ được giao.</w:t>
      </w:r>
    </w:p>
    <w:p>
      <w:r>
        <w:t>- Có năng l ực đề xuất, tham mưu hoạch định chính sách; có kỹ năng chuyên sâu trong việc soạn thảo, góp ý, thẩm định các văn bản liên quan đến chức trách, nhiệm vụ được giao.</w:t>
      </w:r>
    </w:p>
    <w:p>
      <w:r>
        <w:t>- T ổ chức nghiên cứu phục vụ quản lý và xử lý thông tin quản lý.</w:t>
      </w:r>
    </w:p>
    <w:p>
      <w:r>
        <w:t>- Có năng l ực hướng dẫn áp dụng pháp luật, chuyên môn nghiệp vụ về pháp chế, lĩnh vực chuyên môn, nghiệp vụ được giao.</w:t>
      </w:r>
    </w:p>
    <w:p>
      <w:r>
        <w:t>- Có kh ả năng làm việc độc lập, làm việc nhóm và phối hợp tốt với cơ quan, đơn vị, cá nhân có liên quan trong thực hiện nhiệm vụ được giao.</w:t>
      </w:r>
    </w:p>
    <w:p>
      <w:r>
        <w:t>5.2. Các năng l ực</w:t>
      </w:r>
    </w:p>
    <w:p>
      <w:r>
        <w:t>Nhóm năng l ực</w:t>
      </w:r>
    </w:p>
    <w:p>
      <w:r>
        <w:t>Tên năng l ực</w:t>
      </w:r>
    </w:p>
    <w:p>
      <w:r>
        <w:t>C ấp độ</w:t>
      </w:r>
    </w:p>
    <w:p>
      <w:r>
        <w:t>Nhóm năng l ực chung</w:t>
      </w:r>
    </w:p>
    <w:p>
      <w:r>
        <w:t>Đ ạo đức và bản lĩnh</w:t>
      </w:r>
    </w:p>
    <w:p>
      <w:r>
        <w:t>4-5</w:t>
      </w:r>
    </w:p>
    <w:p>
      <w:r>
        <w:t>T ổ chức thực hiện công việc</w:t>
      </w:r>
    </w:p>
    <w:p>
      <w:r>
        <w:t>4-5</w:t>
      </w:r>
    </w:p>
    <w:p>
      <w:r>
        <w:t>So ạn thảo và ban hành văn bản</w:t>
      </w:r>
    </w:p>
    <w:p>
      <w:r>
        <w:t>4-5</w:t>
      </w:r>
    </w:p>
    <w:p>
      <w:r>
        <w:t>Giao ti ếp ứng xử</w:t>
      </w:r>
    </w:p>
    <w:p>
      <w:r>
        <w:t>4-5</w:t>
      </w:r>
    </w:p>
    <w:p>
      <w:r>
        <w:t>Quan h ệ phối hợp</w:t>
      </w:r>
    </w:p>
    <w:p>
      <w:r>
        <w:t>4-5</w:t>
      </w:r>
    </w:p>
    <w:p>
      <w:r>
        <w:t>S ử dụng công nghệ thông tin</w:t>
      </w:r>
    </w:p>
    <w:p>
      <w:r>
        <w:t>Phù h ợp với chức năng, nhiệm vụ của cơ quan, tổ chức, đơn vị sử dụng vị trí việc làm được cấp có thẩm quyền phê duyệt.</w:t>
      </w:r>
    </w:p>
    <w:p>
      <w:r>
        <w:t>S ử dụng ngoại ngữ</w:t>
      </w:r>
    </w:p>
    <w:p>
      <w:r>
        <w:t>Nhóm năng l ực chuyên môn</w:t>
      </w:r>
    </w:p>
    <w:p>
      <w:r>
        <w:t>Kh ả năng tham mưu xây dựng văn bản</w:t>
      </w:r>
    </w:p>
    <w:p>
      <w:r>
        <w:t>4-5</w:t>
      </w:r>
    </w:p>
    <w:p>
      <w:r>
        <w:t>Kh ả năng hướng dẫn thực hiện văn bản</w:t>
      </w:r>
    </w:p>
    <w:p>
      <w:r>
        <w:t>4-5</w:t>
      </w:r>
    </w:p>
    <w:p>
      <w:r>
        <w:t>Kh ả năng kiểm tra thực hiện văn bản</w:t>
      </w:r>
    </w:p>
    <w:p>
      <w:r>
        <w:t>4-5</w:t>
      </w:r>
    </w:p>
    <w:p>
      <w:r>
        <w:t>Kh ả năng thẩm định, góp ý văn bản</w:t>
      </w:r>
    </w:p>
    <w:p>
      <w:r>
        <w:t>4-5</w:t>
      </w:r>
    </w:p>
    <w:p>
      <w:r>
        <w:t>Kh ả năng phối hợp thực hiện văn bản</w:t>
      </w:r>
    </w:p>
    <w:p>
      <w:r>
        <w:t>4-5</w:t>
      </w:r>
    </w:p>
    <w:p>
      <w:r>
        <w:t>Nhóm năng l ực quản lý</w:t>
      </w:r>
    </w:p>
    <w:p>
      <w:r>
        <w:t>Tư duy chi ến lược</w:t>
      </w:r>
    </w:p>
    <w:p>
      <w:r>
        <w:t>4-5</w:t>
      </w:r>
    </w:p>
    <w:p>
      <w:r>
        <w:t>Qu ản lý sự thay đổi</w:t>
      </w:r>
    </w:p>
    <w:p>
      <w:r>
        <w:t>4-5</w:t>
      </w:r>
    </w:p>
    <w:p>
      <w:r>
        <w:t>Ra quy ết định</w:t>
      </w:r>
    </w:p>
    <w:p>
      <w:r>
        <w:t>4-5</w:t>
      </w:r>
    </w:p>
    <w:p>
      <w:r>
        <w:t>Qu ản lý nguồn lực</w:t>
      </w:r>
    </w:p>
    <w:p>
      <w:r>
        <w:t>4-5</w:t>
      </w:r>
    </w:p>
    <w:p>
      <w:r>
        <w:t>Phát tri ển nhân viên</w:t>
      </w:r>
    </w:p>
    <w:p>
      <w:r>
        <w:t>4-5</w:t>
      </w:r>
    </w:p>
    <w:p>
      <w:r>
        <w:t>Phê duy ệt của lãnh đạo</w:t>
      </w:r>
    </w:p>
    <w:p>
      <w:r>
        <w:t>B ẢN MÔ TẢ VỊ TRÍ VIỆC LÀM</w:t>
      </w:r>
    </w:p>
    <w:p>
      <w:r>
        <w:t>Tên v ị trí việc làm:  Pháp chế viên chính</w:t>
      </w:r>
    </w:p>
    <w:p>
      <w:r>
        <w:t>Mã v ị trí việc làm:</w:t>
      </w:r>
    </w:p>
    <w:p>
      <w:r>
        <w:t>Ngày b ắt đầu thực hiện:</w:t>
      </w:r>
    </w:p>
    <w:p>
      <w:r>
        <w:t>Đ ịa điểm làm việc</w:t>
      </w:r>
    </w:p>
    <w:p>
      <w:r>
        <w:t>(Đ ịa chỉ trụ sở cơ quan)</w:t>
      </w:r>
    </w:p>
    <w:p>
      <w:r>
        <w:t>Quy trình công vi ệc liên quan</w:t>
      </w:r>
    </w:p>
    <w:p>
      <w:r>
        <w:t>Tên tài li ệu, quy trình công việc liên quan đến vị trí này.</w:t>
      </w:r>
    </w:p>
    <w:p>
      <w:r>
        <w:t>1. Mục  tiêu vị trí việc làm</w:t>
      </w:r>
    </w:p>
    <w:p>
      <w:r>
        <w:t>Ch ủ trì hoặc tham gia tổ chức thi hành pháp luật về một hoặc một số lĩnh vực quản lý nhà nước và nghiên cứu, xây dựng, thẩm định, hoàn thiện chính sách, văn bản quy phạm pháp luật về lĩnh vực được giao; tổ chức thực hiện nội dung công tác pháp chế của ngành, lĩnh vực được giao và nghiên cứu, đề xuất, hướng dẫn nghiệp vụ công tác pháp chế.</w:t>
      </w:r>
    </w:p>
    <w:p>
      <w:r>
        <w:t>2. Các công vi ệc và tiêu chí đánh giá</w:t>
      </w:r>
    </w:p>
    <w:p>
      <w:r>
        <w:t>TT</w:t>
      </w:r>
    </w:p>
    <w:p>
      <w:r>
        <w:t>Các nhi ệm vụ, công việc</w:t>
      </w:r>
    </w:p>
    <w:p>
      <w:r>
        <w:t>Tiêu chí đánh giá hoàn thành nhi ệm vụ</w:t>
      </w:r>
    </w:p>
    <w:p>
      <w:r>
        <w:t>Nhi ệm vụ, mảng công việc</w:t>
      </w:r>
    </w:p>
    <w:p>
      <w:r>
        <w:t>Công vi ệc cụ thể</w:t>
      </w:r>
    </w:p>
    <w:p>
      <w:r>
        <w:t>2.1</w:t>
      </w:r>
    </w:p>
    <w:p>
      <w:r>
        <w:t>Xây d ựng văn bản của Đảng, chính sách, chiến lược, định hướng, quy hoạch, kế hoạch, dự án, đề án, văn bản quy phạm pháp luật về lĩnh vực quản lý nhà nước hoặc lĩnh vực quản lý nhà nước chuyên sâu của ngành có nội dung phức tạp và điều ước quốc tế, thỏa thuận quốc tế</w:t>
      </w:r>
    </w:p>
    <w:p>
      <w:r>
        <w:t>1. Ch ủ trì hoặc tham gia nghiên cứu, xây dựng văn bản của Đảng, chính sách, chiến lược, định hướng, quy hoạch, kế hoạch, dự án, đề án về một hoặc một số lĩnh vực quản lý nhà nước.</w:t>
      </w:r>
    </w:p>
    <w:p>
      <w:r>
        <w:t>2. Ch ủ trì hoặc tham gia xây dựng văn bản quy phạm pháp luật về một hoặc một số lĩnh vực quản lý nhà nước.</w:t>
      </w:r>
    </w:p>
    <w:p>
      <w:r>
        <w:t>3. Ch ủ trì tham mưu việc ký kết và thực hiện điều ước, thỏa thuận quốc tế.</w:t>
      </w:r>
    </w:p>
    <w:p>
      <w:r>
        <w:t>1. Văn b ản của Đảng, chính sách, chiến lược, định hướng, quy hoạch, kế hoạch, dự án, đề án được cấp có thẩm quyền phê duyệt và ban hành.</w:t>
      </w:r>
    </w:p>
    <w:p>
      <w:r>
        <w:t>2. Văn b ản quy phạm pháp luật liên quan đến công tác pháp chế được cấp có thẩm quyền ban hành.</w:t>
      </w:r>
    </w:p>
    <w:p>
      <w:r>
        <w:t>3. Điều  ước quốc tế, thỏa thuận quốc tế được ký kết.</w:t>
      </w:r>
    </w:p>
    <w:p>
      <w:r>
        <w:t>2.2</w:t>
      </w:r>
    </w:p>
    <w:p>
      <w:r>
        <w:t>Hư ớng dẫn và triển khai thực hiện các văn bản</w:t>
      </w:r>
    </w:p>
    <w:p>
      <w:r>
        <w:t>1. Ch ủ trì hoặc tham gia hướng dẫn triển khai thực hiện văn bản của Đảng, chính sách, định hướng, quy hoạch, kế hoạch, chương trình, dự án, đề án, văn bản quy phạm pháp luật về một hoặc một số lĩnh vực quản lý nhà nước và điều ước quốc tế, thỏa thuận quốc tế.</w:t>
      </w:r>
    </w:p>
    <w:p>
      <w:r>
        <w:t>2. Ch ủ trì hoặc tham gia tổ chức, hướng dẫn, theo dõi việc thực hiện chế độ, chính sách chuyên môn, nghiệp vụ; đề xuất các biện pháp để nâng cao hiệu lực, hiệu quả quản lý về ngành, lĩnh vực pháp chế.</w:t>
      </w:r>
    </w:p>
    <w:p>
      <w:r>
        <w:t>3. Ch ủ trì hoặc tham gia tổ chức các chuyên đề bồi dưỡng nghiệp vụ, phổ biến kinh nghiệm về công tác hoạch định và thực thi chính sách về ngành, lĩnh vực pháp chế.</w:t>
      </w:r>
    </w:p>
    <w:p>
      <w:r>
        <w:t>Vi ệc hướng dẫn được thực hiện đúng tiến độ, kế hoạch, thời gian và chất lượng.</w:t>
      </w:r>
    </w:p>
    <w:p>
      <w:r>
        <w:t>2.3</w:t>
      </w:r>
    </w:p>
    <w:p>
      <w:r>
        <w:t>Ki ểm tra, sơ kết, tổng kết việc thực hiện các văn bản</w:t>
      </w:r>
    </w:p>
    <w:p>
      <w:r>
        <w:t>Ch ủ trì hoặc tham gia tổ chức sơ kết, tổng kết, kiểm tra, phân tích, đánh giá và báo cáo việc thực hiện các văn bản của Đảng, chính sách, định hướng, quy hoạch, kế hoạch, chương trình, dự án, đề án, văn bản quy phạm pháp luật về một hoặc một số lĩnh vực quản lý nhà nước và điều ước quốc tế, thỏa thuận quốc tế.</w:t>
      </w:r>
    </w:p>
    <w:p>
      <w:r>
        <w:t>Ho ạt động sơ kết, tổng kết, kiểm tra, phân tích, đánh giá và báo cáo được thực hiện.</w:t>
      </w:r>
    </w:p>
    <w:p>
      <w:r>
        <w:t>2.4</w:t>
      </w:r>
    </w:p>
    <w:p>
      <w:r>
        <w:t>Tham gia th ẩm định, góp ý các văn bản</w:t>
      </w:r>
    </w:p>
    <w:p>
      <w:r>
        <w:t>Ch ủ trì hoặc tham gia thẩm định, góp ý văn bản của Đảng, chính sách, định hướng, quy hoạch, kế hoạch, chương trình, dự án, đề án, văn bản quy phạm pháp luật về một hoặc một số lĩnh vực quản lý nhà nước và điều ước quốc tế, thỏa thuận quốc tế.</w:t>
      </w:r>
    </w:p>
    <w:p>
      <w:r>
        <w:t>Có văn b ản góp ý, thẩm định.</w:t>
      </w:r>
    </w:p>
    <w:p>
      <w:r>
        <w:t>2.5</w:t>
      </w:r>
    </w:p>
    <w:p>
      <w:r>
        <w:t>Th ực hiện các hoạt động chuyên môn, nghiệp vụ</w:t>
      </w:r>
    </w:p>
    <w:p>
      <w:r>
        <w:t>Ch ủ trì hoặc tham gia triển khai thực hiện các hoạt động chuyên môn, nghiệp vụ pháp chế theo chức năng, nhiệm vụ được giao theo quy định của Nghị định số 55/2011/NĐ-CP ngày 04/7/2011 của Chính phủ quy định chức năng, nhiệm vụ, quyền hạn và tổ chức bộ máy của tổ chức pháp chế (được sửa đổi, bổ sung bởi Nghị định số 56/2024/NĐ-CP) và quy định của pháp luật.</w:t>
      </w:r>
    </w:p>
    <w:p>
      <w:r>
        <w:t>Các ho ạt động được triển khai thực hiện.</w:t>
      </w:r>
    </w:p>
    <w:p>
      <w:r>
        <w:t>2.6</w:t>
      </w:r>
    </w:p>
    <w:p>
      <w:r>
        <w:t>Ph ối hợp thực hiện</w:t>
      </w:r>
    </w:p>
    <w:p>
      <w:r>
        <w:t>Ph ối hợp với cá nhân, đơn vị có liên quan tham mưu hoạch định và thực thi chính sách, pháp luật liên quan đến ngành, lĩnh vực được phân công.</w:t>
      </w:r>
    </w:p>
    <w:p>
      <w:r>
        <w:t>Công vi ệc, nhiệm vụ được thực hiện hiệu quả, tạo mối quan hệ tích cực trong công tác.</w:t>
      </w:r>
    </w:p>
    <w:p>
      <w:r>
        <w:t>2.7</w:t>
      </w:r>
    </w:p>
    <w:p>
      <w:r>
        <w:t>Th ực hiện nhiệm vụ chung, hội họp</w:t>
      </w:r>
    </w:p>
    <w:p>
      <w:r>
        <w:t>Tham d ự các cuộc họp liên quan đến lĩnh vực chuyên môn ở trong và ngoài đơn vị theo phân công.</w:t>
      </w:r>
    </w:p>
    <w:p>
      <w:r>
        <w:t>1. Tham d ự đầy đủ, chuẩn bị tài liệu và ý kiến phát biểu theo yêu cầu.</w:t>
      </w:r>
    </w:p>
    <w:p>
      <w:r>
        <w:t>2. K ết luận các cuộc họp được giao chủ trì.</w:t>
      </w:r>
    </w:p>
    <w:p>
      <w:r>
        <w:t>2.8</w:t>
      </w:r>
    </w:p>
    <w:p>
      <w:r>
        <w:t>Xây d ựng và thực hiện kế hoạch công tác năm, quý, tháng, tuần của cá nhân</w:t>
      </w:r>
    </w:p>
    <w:p>
      <w:r>
        <w:t>Xây d ựng, thực hiện kế hoạch theo đúng kế hoạch công tác của đơn vị, cơ quan và nhiệm vụ được giao.</w:t>
      </w:r>
    </w:p>
    <w:p>
      <w:r>
        <w:t>K ế hoạch công tác được xây dựng và thực hiện theo đúng tiến độ, đảm bảo chất lượng.</w:t>
      </w:r>
    </w:p>
    <w:p>
      <w:r>
        <w:t>2.9</w:t>
      </w:r>
    </w:p>
    <w:p>
      <w:r>
        <w:t>Th ực hiện các nhiệm vụ khác do cấp trên phân công và theo quy định của pháp luật</w:t>
      </w:r>
    </w:p>
    <w:p>
      <w:r>
        <w:t>3. Các m ối quan hệ trong công việc</w:t>
      </w:r>
    </w:p>
    <w:p>
      <w:r>
        <w:t>3.1. Bên trong</w:t>
      </w:r>
    </w:p>
    <w:p>
      <w:r>
        <w:t>Đư ợc quản lý trực tiếp và kiểm duyệt kết quả</w:t>
      </w:r>
    </w:p>
    <w:p>
      <w:r>
        <w:t>Quan h ệ phối hợp trực tiếp trong đơn vị</w:t>
      </w:r>
    </w:p>
    <w:p>
      <w:r>
        <w:t>Các cá nhân, đơn v ị phối hợp chính</w:t>
      </w:r>
    </w:p>
    <w:p>
      <w:r>
        <w:t>Lãnh đ ạo trực tiếp</w:t>
      </w:r>
    </w:p>
    <w:p>
      <w:r>
        <w:t>Các công ch ức chuyên môn khác trong đơn vị.</w:t>
      </w:r>
    </w:p>
    <w:p>
      <w:r>
        <w:t>Các đơn v ị thuộc Bộ và các cơ quan khác có liên quan.</w:t>
      </w:r>
    </w:p>
    <w:p>
      <w:r>
        <w:t>3.2. Bên ngoài</w:t>
      </w:r>
    </w:p>
    <w:p>
      <w:r>
        <w:t>Cơ quan, t ổ chức có quan hệ chính</w:t>
      </w:r>
    </w:p>
    <w:p>
      <w:r>
        <w:t>B ản chất quan hệ</w:t>
      </w:r>
    </w:p>
    <w:p>
      <w:r>
        <w:t>B ộ, cơ quan ngang bộ, cơ quan thuộc Chính phủ, Tòa án nhân dân tối cao, Viện Kiểm sát nhân dân tối cao, các cơ quan của Quốc hội, đại biểu Quốc hội và các cơ quan, tổ chức có liên quan.</w:t>
      </w:r>
    </w:p>
    <w:p>
      <w:r>
        <w:t>- Tham gia các cu ộc họp có liên quan.</w:t>
      </w:r>
    </w:p>
    <w:p>
      <w:r>
        <w:t>- Cung c ấp các thông tin theo yêu cầu. Thu thập các thông tin cần thiết cho việc thực hiện công việc chuyên môn.</w:t>
      </w:r>
    </w:p>
    <w:p>
      <w:r>
        <w:t>- L ấy thông tin thống kê.</w:t>
      </w:r>
    </w:p>
    <w:p>
      <w:r>
        <w:t>- Th ực hiện báo cáo theo yêu cầu.</w:t>
      </w:r>
    </w:p>
    <w:p>
      <w:r>
        <w:t>Ủy ban nhân dân các tỉnh, thành phố trực thuộc Trung ương và các cơ quan, tổ chức khác có liên quan.</w:t>
      </w:r>
    </w:p>
    <w:p>
      <w:r>
        <w:t>- Ki ểm tra, hướng dẫn các hoạt động chuyên môn.</w:t>
      </w:r>
    </w:p>
    <w:p>
      <w:r>
        <w:t>- Tham gia các cu ộc họp có liên quan.</w:t>
      </w:r>
    </w:p>
    <w:p>
      <w:r>
        <w:t>- Thu th ập các thông tin cần thiết cho việc thực hiện công việc chuyên môn.</w:t>
      </w:r>
    </w:p>
    <w:p>
      <w:r>
        <w:t>- L ấy thông tin thống kê.</w:t>
      </w:r>
    </w:p>
    <w:p>
      <w:r>
        <w:t>4. Ph ạm vi quyền hạn</w:t>
      </w:r>
    </w:p>
    <w:p>
      <w:r>
        <w:t>TT</w:t>
      </w:r>
    </w:p>
    <w:p>
      <w:r>
        <w:t>Quy ền hạn cụ thể</w:t>
      </w:r>
    </w:p>
    <w:p>
      <w:r>
        <w:t>4.1</w:t>
      </w:r>
    </w:p>
    <w:p>
      <w:r>
        <w:t>Đư ợc chủ động về phương pháp thực hiện công việc được giao.</w:t>
      </w:r>
    </w:p>
    <w:p>
      <w:r>
        <w:t>4.2</w:t>
      </w:r>
    </w:p>
    <w:p>
      <w:r>
        <w:t>Tham gia ý ki ến về các công việc chuyên môn của đơn vị.</w:t>
      </w:r>
    </w:p>
    <w:p>
      <w:r>
        <w:t>4.3</w:t>
      </w:r>
    </w:p>
    <w:p>
      <w:r>
        <w:t>Đư ợc cung cấp thông tin về công tác chỉ đạo điều hành của đơn vị trong phạm vi nhiệm vụ được giao.</w:t>
      </w:r>
    </w:p>
    <w:p>
      <w:r>
        <w:t>4.4</w:t>
      </w:r>
    </w:p>
    <w:p>
      <w:r>
        <w:t>Đư ợc yêu cầu cung cấp thông tin, đánh giá mức độ xác thực của thông tin phục vụ cho nhiệm vụ được giao.</w:t>
      </w:r>
    </w:p>
    <w:p>
      <w:r>
        <w:t>4.5</w:t>
      </w:r>
    </w:p>
    <w:p>
      <w:r>
        <w:t>Đư ợc tham gia các cuộc họp liên quan theo sự phân công của Thủ trưởng đơn vị.</w:t>
      </w:r>
    </w:p>
    <w:p>
      <w:r>
        <w:t>5. Các yêu c ầu về trình độ, năng lực</w:t>
      </w:r>
    </w:p>
    <w:p>
      <w:r>
        <w:t>5.1. Yêu c ầu về trình độ</w:t>
      </w:r>
    </w:p>
    <w:p>
      <w:r>
        <w:t>Nhóm yêu c ầu</w:t>
      </w:r>
    </w:p>
    <w:p>
      <w:r>
        <w:t>Yêu c ầu cụ thể</w:t>
      </w:r>
    </w:p>
    <w:p>
      <w:r>
        <w:t>Trình đ ộ đào tạo, bồi dưỡng</w:t>
      </w:r>
    </w:p>
    <w:p>
      <w:r>
        <w:t>- Có b ằng tốt nghiệp đại học trở lên chuyên ngành luật.</w:t>
      </w:r>
    </w:p>
    <w:p>
      <w:r>
        <w:t>- Có ch ứng chỉ bồi dưỡng nghiệp vụ pháp chế theo nội dung, chương trình của Bộ Tư pháp.</w:t>
      </w:r>
    </w:p>
    <w:p>
      <w:r>
        <w:t>- Có ch ứng chỉ bồi dưỡng kiến thức quản lý nhà nước theo tiêu chuẩn ngạch chuyên viên chính và tương đương hoặc có bằng cao cấp lý luận chính trị - hành chính.</w:t>
      </w:r>
    </w:p>
    <w:p>
      <w:r>
        <w:t>Kinh nghi ệm (thành tích công tác)</w:t>
      </w:r>
    </w:p>
    <w:p>
      <w:r>
        <w:t>- Có th ời gian giữ ngạch pháp chế viên hoặc tương đương tối thiểu là 09 năm (đủ 108 tháng) tính đến ngày hết thời hạn nộp hồ sơ bổ nhiệm, không kể thời gian tập sự. Trường hợp có thời gian giữ ngạch tương đương với ngạch pháp chế viên thì phải có ít nhất 01 năm (đủ 12 tháng) giữ ngạch pháp chế viên tính đến ngày hết hạn nộp hồ sơ bổ nhiệm.</w:t>
      </w:r>
    </w:p>
    <w:p>
      <w:r>
        <w:t>- Trong th ời gian giữ ngạch pháp chế viên hoặc tương đương đã chủ trì thẩm định ít nhất 01 văn bản quy phạm pháp luật hoặc tham gia xây dựng, thẩm định ít nhất 02 văn bản quy phạm pháp luật hoặc có đề tài, đề án, dự án, chương trình nghiên cứu khoa học từ cấp cơ sở trở lên mà cơ quan sử dụng công chức được giao chủ trì nghiên cứu, xây dựng, thẩm định đã được cấp có thẩm quyền ban hành hoặc nghiệm thu đạt yêu cầu.</w:t>
      </w:r>
    </w:p>
    <w:p>
      <w:r>
        <w:t>Ph ẩm chất cá nhân</w:t>
      </w:r>
    </w:p>
    <w:p>
      <w:r>
        <w:t>- Tuy ệt đối trung thành, tin tưởng, nghiêm túc chấp hành chủ trương, chính sách của Đảng, pháp luật của nhà nước, quy định của cơ quan.</w:t>
      </w:r>
    </w:p>
    <w:p>
      <w:r>
        <w:t>- Tinh th ần trách nhiệm cao với công việc, với tập thể, phối hợp công tác tốt.</w:t>
      </w:r>
    </w:p>
    <w:p>
      <w:r>
        <w:t>- Trung th ực, thẳng thắn, kiên định nhưng biết lắng nghe.</w:t>
      </w:r>
    </w:p>
    <w:p>
      <w:r>
        <w:t>- Đi ềm tĩnh, nguyên tắc, cẩn thận, bảo mật thông tin.</w:t>
      </w:r>
    </w:p>
    <w:p>
      <w:r>
        <w:t>- Kh ả năng đoàn kết nội bộ.</w:t>
      </w:r>
    </w:p>
    <w:p>
      <w:r>
        <w:t>- Ch ịu được áp lực trong công việc.</w:t>
      </w:r>
    </w:p>
    <w:p>
      <w:r>
        <w:t>- T ập trung, sáng tạo, tư duy độc lập và logic.</w:t>
      </w:r>
    </w:p>
    <w:p>
      <w:r>
        <w:t>Các yêu c ầu khác</w:t>
      </w:r>
    </w:p>
    <w:p>
      <w:r>
        <w:t>- N ắm vững các chủ trương, đường lối, chính sách của Đảng, pháp luật của Nhà nước có liên quan, văn bản của cấp trên về lĩnh vực được giao; nắm vững tình hình trong nước về ngành, lĩnh vực quản lý nhà nước được giao.</w:t>
      </w:r>
    </w:p>
    <w:p>
      <w:r>
        <w:t>- Có ki ến thức, hiểu biết sâu sắc về pháp luật, chuyên môn nghiệp vụ liên quan đến lĩnh vực quản lý nhà nước được giao; áp dụng thành thạo các kiến thức, kĩ năng chuyên môn, nghiệp vụ công tác pháp chế trong việc tổ chức thực hiện các nhiệm vụ được giao.</w:t>
      </w:r>
    </w:p>
    <w:p>
      <w:r>
        <w:t>- Nghiên c ứu, tham gia nghiên cứu tổng kết kinh nghiệm và thực tiễn công tác pháp chế, lĩnh vực chuyên môn, nghiệp vụ được giao.</w:t>
      </w:r>
    </w:p>
    <w:p>
      <w:r>
        <w:t>- Có năng l ực hướng dẫn áp dụng pháp luật, chuyên môn nghiệp vụ về pháp chế, lĩnh vực chuyên môn, nghiệp vụ được giao.</w:t>
      </w:r>
    </w:p>
    <w:p>
      <w:r>
        <w:t>- Có kh ả năng làm việc độc lập, làm việc nhóm và phối hợp với đơn vị, cá nhân có liên quan trong thực hiện nhiệm vụ được giao.</w:t>
      </w:r>
    </w:p>
    <w:p>
      <w:r>
        <w:t>5.2. Các năng l ực</w:t>
      </w:r>
    </w:p>
    <w:p>
      <w:r>
        <w:t>Nhóm năng l ực</w:t>
      </w:r>
    </w:p>
    <w:p>
      <w:r>
        <w:t>Tên năng l ực</w:t>
      </w:r>
    </w:p>
    <w:p>
      <w:r>
        <w:t>C ấp độ</w:t>
      </w:r>
    </w:p>
    <w:p>
      <w:r>
        <w:t>Nhóm năng l ực chung</w:t>
      </w:r>
    </w:p>
    <w:p>
      <w:r>
        <w:t>Đ ạo đức và bản lĩnh</w:t>
      </w:r>
    </w:p>
    <w:p>
      <w:r>
        <w:t>4-5</w:t>
      </w:r>
    </w:p>
    <w:p>
      <w:r>
        <w:t>T ổ chức thực hiện công việc</w:t>
      </w:r>
    </w:p>
    <w:p>
      <w:r>
        <w:t>3-4</w:t>
      </w:r>
    </w:p>
    <w:p>
      <w:r>
        <w:t>So ạn thảo và ban hành văn bản</w:t>
      </w:r>
    </w:p>
    <w:p>
      <w:r>
        <w:t>3-4</w:t>
      </w:r>
    </w:p>
    <w:p>
      <w:r>
        <w:t>Giao ti ếp ứng xử</w:t>
      </w:r>
    </w:p>
    <w:p>
      <w:r>
        <w:t>3-4</w:t>
      </w:r>
    </w:p>
    <w:p>
      <w:r>
        <w:t>Quan h ệ phối hợp</w:t>
      </w:r>
    </w:p>
    <w:p>
      <w:r>
        <w:t>3-4</w:t>
      </w:r>
    </w:p>
    <w:p>
      <w:r>
        <w:t>S ử dụng công nghệ thông tin</w:t>
      </w:r>
    </w:p>
    <w:p>
      <w:r>
        <w:t>Phù h ợp với chức năng, nhiệm vụ của cơ quan, tổ chức, đơn vị sử dụng vị trí việc làm được cấp có thẩm quyền phê duyệt.</w:t>
      </w:r>
    </w:p>
    <w:p>
      <w:r>
        <w:t>S ử dụng ngoại ngữ</w:t>
      </w:r>
    </w:p>
    <w:p>
      <w:r>
        <w:t>Nhóm năng l ực chuyên môn</w:t>
      </w:r>
    </w:p>
    <w:p>
      <w:r>
        <w:t>Kh ả năng tham mưu xây dựng văn bản</w:t>
      </w:r>
    </w:p>
    <w:p>
      <w:r>
        <w:t>3-4</w:t>
      </w:r>
    </w:p>
    <w:p>
      <w:r>
        <w:t>Kh ả năng hướng dẫn thực hiện văn bản</w:t>
      </w:r>
    </w:p>
    <w:p>
      <w:r>
        <w:t>3-4</w:t>
      </w:r>
    </w:p>
    <w:p>
      <w:r>
        <w:t>Kh ả năng kiểm tra thực hiện văn bản</w:t>
      </w:r>
    </w:p>
    <w:p>
      <w:r>
        <w:t>3-4</w:t>
      </w:r>
    </w:p>
    <w:p>
      <w:r>
        <w:t>Kh ả năng thẩm định, góp ý văn bản</w:t>
      </w:r>
    </w:p>
    <w:p>
      <w:r>
        <w:t>3-4</w:t>
      </w:r>
    </w:p>
    <w:p>
      <w:r>
        <w:t>Kh ả năng phối hợp thực hiện văn bản</w:t>
      </w:r>
    </w:p>
    <w:p>
      <w:r>
        <w:t>3-4</w:t>
      </w:r>
    </w:p>
    <w:p>
      <w:r>
        <w:t>Nhóm năng l ực quản lý</w:t>
      </w:r>
    </w:p>
    <w:p>
      <w:r>
        <w:t>Tư duy chi ến lược</w:t>
      </w:r>
    </w:p>
    <w:p>
      <w:r>
        <w:t>3-4</w:t>
      </w:r>
    </w:p>
    <w:p>
      <w:r>
        <w:t>Qu ản lý sự thay đổi</w:t>
      </w:r>
    </w:p>
    <w:p>
      <w:r>
        <w:t>3-4</w:t>
      </w:r>
    </w:p>
    <w:p>
      <w:r>
        <w:t>Ra quy ết định</w:t>
      </w:r>
    </w:p>
    <w:p>
      <w:r>
        <w:t>3-4</w:t>
      </w:r>
    </w:p>
    <w:p>
      <w:r>
        <w:t>Qu ản lý nguồn lực</w:t>
      </w:r>
    </w:p>
    <w:p>
      <w:r>
        <w:t>3-4</w:t>
      </w:r>
    </w:p>
    <w:p>
      <w:r>
        <w:t>Phát tri ển nhân viên</w:t>
      </w:r>
    </w:p>
    <w:p>
      <w:r>
        <w:t>3-4</w:t>
      </w:r>
    </w:p>
    <w:p>
      <w:r>
        <w:t>Phê duy ệt của lãnh đạo</w:t>
      </w:r>
    </w:p>
    <w:p>
      <w:r>
        <w:t>B ẢN MÔ TẢ VỊ TRÍ VIỆC LÀM</w:t>
      </w:r>
    </w:p>
    <w:p>
      <w:r>
        <w:t>Tên v ị trí việc làm:  Pháp chế viên</w:t>
      </w:r>
    </w:p>
    <w:p>
      <w:r>
        <w:t>Mã v ị trí việc làm:</w:t>
      </w:r>
    </w:p>
    <w:p>
      <w:r>
        <w:t>Ngày b ắt đầu thực hiện:</w:t>
      </w:r>
    </w:p>
    <w:p>
      <w:r>
        <w:t>Đ ịa điểm làm việc:</w:t>
      </w:r>
    </w:p>
    <w:p>
      <w:r>
        <w:t>(Đ ịa chỉ trụ sở cơ quan):</w:t>
      </w:r>
    </w:p>
    <w:p>
      <w:r>
        <w:t>Quy trình công vi ệc liên quan:</w:t>
      </w:r>
    </w:p>
    <w:p>
      <w:r>
        <w:t>Tên tài li ệu, quy trình công việc liên quan đến vị trí này</w:t>
      </w:r>
    </w:p>
    <w:p>
      <w:r>
        <w:t>1. Mục  tiêu vị trí việc làm</w:t>
      </w:r>
    </w:p>
    <w:p>
      <w:r>
        <w:t>Tham gia t ổ chức thi hành pháp luật về lĩnh vực quản lý nhà nước; nghiên cứu, xây dựng, thẩm định, hoàn thiện chính sách, văn bản quy phạm pháp luật về lĩnh vực được giao; thực hiện các nội dung công tác pháp chế của ngành, lĩnh vực được giao.</w:t>
      </w:r>
    </w:p>
    <w:p>
      <w:r>
        <w:t>2. Các công vi ệc và tiêu chí đánh giá</w:t>
      </w:r>
    </w:p>
    <w:p>
      <w:r>
        <w:t>TT</w:t>
      </w:r>
    </w:p>
    <w:p>
      <w:r>
        <w:t>Các nhi ệm vụ, công việc</w:t>
      </w:r>
    </w:p>
    <w:p>
      <w:r>
        <w:t>Tiêu chí đánh giá hoàn thành nhi ệm vụ</w:t>
      </w:r>
    </w:p>
    <w:p>
      <w:r>
        <w:t>Nhi ệm vụ, mảng công việc</w:t>
      </w:r>
    </w:p>
    <w:p>
      <w:r>
        <w:t>Công vi ệc cụ thể</w:t>
      </w:r>
    </w:p>
    <w:p>
      <w:r>
        <w:t>2.1</w:t>
      </w:r>
    </w:p>
    <w:p>
      <w:r>
        <w:t>Xây d ựng văn bản của Đảng, chính sách, chiến lược, định hướng, quy hoạch, kế hoạch, dự án, đề án, văn bản quy phạm pháp luật về nhiều lĩnh vực hoặc lĩnh vực quản lý nhà nước chuyên sâu của ngành có nội dung ít phức tạp và điều ước quốc tế, thỏa thuận quốc tế</w:t>
      </w:r>
    </w:p>
    <w:p>
      <w:r>
        <w:t>1. Tham gia nghiên c ứu, xây dựng các văn bản của Đảng, chính sách, chiến lược, định hướng, quy hoạch, kế hoạch, dự án, đề án, văn bản quy phạm pháp luật về lĩnh vực quản lý nhà nước được giao.</w:t>
      </w:r>
    </w:p>
    <w:p>
      <w:r>
        <w:t>2. Tham gia xây d ựng văn bản quy phạm pháp luật liên quan đến công tác pháp chế.</w:t>
      </w:r>
    </w:p>
    <w:p>
      <w:r>
        <w:t>3. Tham gia, tham mưu vi ệc ký kết và thực hiện điều ước, thỏa thuận quốc tế.</w:t>
      </w:r>
    </w:p>
    <w:p>
      <w:r>
        <w:t>Các nhi ệm vụ được giao thực hiện theo đúng tiến độ, đảm bảo chất lượng.</w:t>
      </w:r>
    </w:p>
    <w:p>
      <w:r>
        <w:t>2.2</w:t>
      </w:r>
    </w:p>
    <w:p>
      <w:r>
        <w:t>Hư ớng dẫn và triển khai thực hiện các văn bản</w:t>
      </w:r>
    </w:p>
    <w:p>
      <w:r>
        <w:t>1. Tham gia hư ớng dẫn triển khai thực hiện các quy định của Đảng, chính sách, định hướng, quy hoạch, kế hoạch, chương trình, dự án, đề án, văn bản quy phạm pháp luật về lĩnh vực quản lý nhà nước được giao và điều ước quốc tế, thỏa thuận quốc tế.</w:t>
      </w:r>
    </w:p>
    <w:p>
      <w:r>
        <w:t>2. Tham gia t ổ chức, hướng dẫn, theo dõi việc thực hiện chế độ, chính sách chuyên môn, nghiệp vụ; đề xuất các biện pháp để nâng cao hiệu lực, hiệu quả quản lý về ngành, lĩnh vực pháp chế.</w:t>
      </w:r>
    </w:p>
    <w:p>
      <w:r>
        <w:t>3. Tham gia t ổ chức các chuyên đề bồi dưỡng nghiệp vụ, phổ biến kinh nghiệm về công tác hoạch định và thực thi chính sách về ngành, lĩnh vực pháp chế.</w:t>
      </w:r>
    </w:p>
    <w:p>
      <w:r>
        <w:t>Vi ệc hướng dẫn được thực hiện đúng tiến độ, kế hoạch, thời gian và chất lượng.</w:t>
      </w:r>
    </w:p>
    <w:p>
      <w:r>
        <w:t>2.3</w:t>
      </w:r>
    </w:p>
    <w:p>
      <w:r>
        <w:t>Ki ểm tra, sơ kết, tổng kết việc thực hiện các văn bản</w:t>
      </w:r>
    </w:p>
    <w:p>
      <w:r>
        <w:t>Tham gia t ổ chức sơ kết, tổng kết, kiểm tra, phân tích, đánh giá và báo cáo việc thực hiện văn bản của Đảng, chính sách, định hướng, quy hoạch, kế hoạch, chương trình, dự án, đề án, văn bản quy phạm pháp luật về lĩnh vực quản lý nhà nước được giao và điều ước quốc tế, thỏa thuận quốc tế.</w:t>
      </w:r>
    </w:p>
    <w:p>
      <w:r>
        <w:t>Ho ạt động sơ kết, tổng kết, kiểm tra, phân tích, đánh giá và báo cáo được thực hiện.</w:t>
      </w:r>
    </w:p>
    <w:p>
      <w:r>
        <w:t>2.4</w:t>
      </w:r>
    </w:p>
    <w:p>
      <w:r>
        <w:t>Tham gia th ẩm định, góp ý các văn bản</w:t>
      </w:r>
    </w:p>
    <w:p>
      <w:r>
        <w:t>Tham gia th ẩm định, góp ý văn bản của Đảng, chính sách, định hướng, quy hoạch, kế hoạch, chương trình, dự án, đề án, văn bản quy phạm pháp luật về lĩnh vực quản lý nhà nước được giao và điều ước quốc tế, thỏa thuận quốc tế.</w:t>
      </w:r>
    </w:p>
    <w:p>
      <w:r>
        <w:t>Có văn b ản góp ý, thẩm định.</w:t>
      </w:r>
    </w:p>
    <w:p>
      <w:r>
        <w:t>2.5</w:t>
      </w:r>
    </w:p>
    <w:p>
      <w:r>
        <w:t>Th ực hiện các hoạt động chuyên môn, nghiệp vụ</w:t>
      </w:r>
    </w:p>
    <w:p>
      <w:r>
        <w:t>Tham gia tri ển khai thực hiện các hoạt động chuyên môn, nghiệp vụ pháp chế theo chức năng, nhiệm vụ được giao theo quy định của Nghị định số 55/2011/NĐ-CP ngày  04/7/2011 c ủa Chính phủ quy định chức năng, nhiệm vụ, quyền hạn và tổ chức bộ máy của tổ chức pháp chế (được sửa đổi, bổ sung bởi Nghị định số 56/2024/NĐ-CP) và quy định của pháp luật.</w:t>
      </w:r>
    </w:p>
    <w:p>
      <w:r>
        <w:t>Các ho ạt động được triển khai thực hiện.</w:t>
      </w:r>
    </w:p>
    <w:p>
      <w:r>
        <w:t>2.6</w:t>
      </w:r>
    </w:p>
    <w:p>
      <w:r>
        <w:t>Ph ối hợp thực hiện</w:t>
      </w:r>
    </w:p>
    <w:p>
      <w:r>
        <w:t>Ph ối hợp với cá nhân, đơn vị có liên quan tham mưu hoạch định và thực thi chính sách, pháp luật liên quan đến ngành, lĩnh vực nhiệm vụ được phân công.</w:t>
      </w:r>
    </w:p>
    <w:p>
      <w:r>
        <w:t>Công vi ệc, nhiệm vụ được thực hiện hiệu quả, tạo mối quan hệ tích cực trong công tác.</w:t>
      </w:r>
    </w:p>
    <w:p>
      <w:r>
        <w:t>2.7</w:t>
      </w:r>
    </w:p>
    <w:p>
      <w:r>
        <w:t>Th ực hiện nhiệm vụ chung, hội họp</w:t>
      </w:r>
    </w:p>
    <w:p>
      <w:r>
        <w:t>Tham d ự các cuộc họp liên quan đến lĩnh vực chuyên môn ở trong và ngoài đơn vị theo phân công</w:t>
      </w:r>
    </w:p>
    <w:p>
      <w:r>
        <w:t>1. Tham d ự đầy đủ, chuẩn bị tài liệu và ý kiến phát biểu theo yêu cầu.</w:t>
      </w:r>
    </w:p>
    <w:p>
      <w:r>
        <w:t>2. K ết luận các cuộc họp được giao chủ trì.</w:t>
      </w:r>
    </w:p>
    <w:p>
      <w:r>
        <w:t>2.8</w:t>
      </w:r>
    </w:p>
    <w:p>
      <w:r>
        <w:t>Xây d ựng và thực hiện kế hoạch công tác năm, quý, tháng, tuần của cá nhân</w:t>
      </w:r>
    </w:p>
    <w:p>
      <w:r>
        <w:t>Xây d ựng, thực hiện kế hoạch theo đúng kế hoạch công tác của đơn vị, cơ quan và nhiệm vụ được giao.</w:t>
      </w:r>
    </w:p>
    <w:p>
      <w:r>
        <w:t>K ế hoạch công tác được xây dựng và thực hiện theo đúng tiến độ, đảm bảo chất lượng.</w:t>
      </w:r>
    </w:p>
    <w:p>
      <w:r>
        <w:t>2.9</w:t>
      </w:r>
    </w:p>
    <w:p>
      <w:r>
        <w:t>Th ực hiện các nhiệm vụ khác do cấp trên phân công và theo quy định của pháp luật</w:t>
      </w:r>
    </w:p>
    <w:p>
      <w:r>
        <w:t>3. Các m ối quan hệ trong công việc</w:t>
      </w:r>
    </w:p>
    <w:p>
      <w:r>
        <w:t>3.1. Bên trong</w:t>
      </w:r>
    </w:p>
    <w:p>
      <w:r>
        <w:t>Đư ợc quản lý trực tiếp và kiểm duyệt kết quả</w:t>
      </w:r>
    </w:p>
    <w:p>
      <w:r>
        <w:t>Quan h ệ phối hợp trực tiếp trong đơn vị</w:t>
      </w:r>
    </w:p>
    <w:p>
      <w:r>
        <w:t>Các cá nhân, đơn v ị phối hợp chính</w:t>
      </w:r>
    </w:p>
    <w:p>
      <w:r>
        <w:t>Lãnh đ ạo trực tiếp</w:t>
      </w:r>
    </w:p>
    <w:p>
      <w:r>
        <w:t>Các công ch ức chuyên môn khác trong đơn vị.</w:t>
      </w:r>
    </w:p>
    <w:p>
      <w:r>
        <w:t>Các đơn v ị thuộc Bộ và các cơ quan khác có liên quan.</w:t>
      </w:r>
    </w:p>
    <w:p>
      <w:r>
        <w:t>3.2. Bên ngoài</w:t>
      </w:r>
    </w:p>
    <w:p>
      <w:r>
        <w:t>Cơ quan, t ổ chức có quan hệ chính</w:t>
      </w:r>
    </w:p>
    <w:p>
      <w:r>
        <w:t>B ản chất quan hệ</w:t>
      </w:r>
    </w:p>
    <w:p>
      <w:r>
        <w:t>B ộ, cơ quan ngang Bộ, cơ quan thuộc Chính phủ, Tòa án nhân dân tối cao, Viện Kiểm sát nhân dân tối cao, các cơ quan của Quốc hội, đại biểu Quốc hội và các cơ quan, tổ chức có liên quan.</w:t>
      </w:r>
    </w:p>
    <w:p>
      <w:r>
        <w:t>- Tham gia các cu ộc họp có liên quan.</w:t>
      </w:r>
    </w:p>
    <w:p>
      <w:r>
        <w:t>- Cung c ấp các thông tin theo yêu cầu. Thu thập các thông tin cần thiết cho việc thực hiện công việc chuyên môn.</w:t>
      </w:r>
    </w:p>
    <w:p>
      <w:r>
        <w:t>- L ấy thông tin thống kê.</w:t>
      </w:r>
    </w:p>
    <w:p>
      <w:r>
        <w:t>- Th ực hiện báo cáo theo yêu cầu.</w:t>
      </w:r>
    </w:p>
    <w:p>
      <w:r>
        <w:t>Ủy ban nhân dân các tỉnh, thành phố trực thuộc Trung ương và các cơ quan, tổ chức khác có liên quan.</w:t>
      </w:r>
    </w:p>
    <w:p>
      <w:r>
        <w:t>- Ki ểm tra, hướng dẫn các hoạt động chuyên môn.</w:t>
      </w:r>
    </w:p>
    <w:p>
      <w:r>
        <w:t>- Tham gia các cu ộc họp có liên quan.</w:t>
      </w:r>
    </w:p>
    <w:p>
      <w:r>
        <w:t>- Thu th ập các thông tin cần thiết cho việc thực hiện công việc chuyên môn.</w:t>
      </w:r>
    </w:p>
    <w:p>
      <w:r>
        <w:t>- L ấy thông tin thống kê.</w:t>
      </w:r>
    </w:p>
    <w:p>
      <w:r>
        <w:t>4. Ph ạm vi quyền hạn</w:t>
      </w:r>
    </w:p>
    <w:p>
      <w:r>
        <w:t>TT</w:t>
      </w:r>
    </w:p>
    <w:p>
      <w:r>
        <w:t>Quy ền hạn cụ thể</w:t>
      </w:r>
    </w:p>
    <w:p>
      <w:r>
        <w:t>4.1</w:t>
      </w:r>
    </w:p>
    <w:p>
      <w:r>
        <w:t>Đư ợc chủ động về phương pháp thực hiện công việc được giao.</w:t>
      </w:r>
    </w:p>
    <w:p>
      <w:r>
        <w:t>4.2</w:t>
      </w:r>
    </w:p>
    <w:p>
      <w:r>
        <w:t>Tham gia ý ki ến về các công việc chuyên môn của đơn vị.</w:t>
      </w:r>
    </w:p>
    <w:p>
      <w:r>
        <w:t>4.3</w:t>
      </w:r>
    </w:p>
    <w:p>
      <w:r>
        <w:t>Đư ợc cung cấp thông tin về công tác chỉ đạo điều hành của đơn vị trong phạm vi nhiệm vụ được giao.</w:t>
      </w:r>
    </w:p>
    <w:p>
      <w:r>
        <w:t>4.4</w:t>
      </w:r>
    </w:p>
    <w:p>
      <w:r>
        <w:t>Đư ợc yêu cầu cung cấp thông tin, đánh giá mức độ xác thực của thông tin phục vụ cho nhiệm vụ được giao.</w:t>
      </w:r>
    </w:p>
    <w:p>
      <w:r>
        <w:t>4.5</w:t>
      </w:r>
    </w:p>
    <w:p>
      <w:r>
        <w:t>Đư ợc tham gia các cuộc họp liên quan theo sự phân công của Thủ trưởng đơn vị.</w:t>
      </w:r>
    </w:p>
    <w:p>
      <w:r>
        <w:t>5. Các yêu c ầu về trình độ, năng lực</w:t>
      </w:r>
    </w:p>
    <w:p>
      <w:r>
        <w:t>5.1. Yêu c ầu về trình độ</w:t>
      </w:r>
    </w:p>
    <w:p>
      <w:r>
        <w:t>Nhóm yêu c ầu</w:t>
      </w:r>
    </w:p>
    <w:p>
      <w:r>
        <w:t>Yêu c ầu cụ thể</w:t>
      </w:r>
    </w:p>
    <w:p>
      <w:r>
        <w:t>Trình đ ộ đào tạo, bồi dưỡng</w:t>
      </w:r>
    </w:p>
    <w:p>
      <w:r>
        <w:t>- Có b ằng tốt nghiệp đại học trở lên chuyên ngành luật.</w:t>
      </w:r>
    </w:p>
    <w:p>
      <w:r>
        <w:t>- Có ch ứng chỉ bồi dưỡng nghiệp vụ pháp chế theo nội dung, chương trình của Bộ Tư pháp.</w:t>
      </w:r>
    </w:p>
    <w:p>
      <w:r>
        <w:t>- Có ch ứng chỉ bồi dưỡng kiến thức, kỹ năng quản lý nhà nước đối với công chức ngạch chuyên viên và tương đương.</w:t>
      </w:r>
    </w:p>
    <w:p>
      <w:r>
        <w:t>Kinh nghi ệm (thành tích công tác)</w:t>
      </w:r>
    </w:p>
    <w:p>
      <w:r>
        <w:t>Có ít nh ất 02 năm (đủ 24 tháng) được tính cộng dồn thực hiện một trong các nhiệm vụ, quyền hạn quy định tại Chương II của Nghị định số 55/2011/NĐ-CP (được sửa đổi, bổ sung bởi Nghị định số 56/2024/NĐ-CP), không kể thời gian tập sự tính đến ngày hết hạn nộp hồ sơ bổ nhiệm.</w:t>
      </w:r>
    </w:p>
    <w:p>
      <w:r>
        <w:t>Ph ẩm chất cá nhân</w:t>
      </w:r>
    </w:p>
    <w:p>
      <w:r>
        <w:t>- Tuy ệt đối trung thành, tin tưởng, nghiêm túc chấp hành chủ trương, chính sách của Đảng, pháp luật của nhà nước, quy định của cơ quan.</w:t>
      </w:r>
    </w:p>
    <w:p>
      <w:r>
        <w:t>- Tinh th ần trách nhiệm cao với công việc, với tập thể, phối hợp công tác tốt.</w:t>
      </w:r>
    </w:p>
    <w:p>
      <w:r>
        <w:t>- Trung th ực, thẳng thắn, kiên định nhưng biết lắng nghe.</w:t>
      </w:r>
    </w:p>
    <w:p>
      <w:r>
        <w:t>- Đi ềm tĩnh, nguyên tắc, cẩn thận, bảo mật thông tin.</w:t>
      </w:r>
    </w:p>
    <w:p>
      <w:r>
        <w:t>- Kh ả năng đoàn kết nội bộ.</w:t>
      </w:r>
    </w:p>
    <w:p>
      <w:r>
        <w:t>- Ch ịu được áp lực trong công việc.</w:t>
      </w:r>
    </w:p>
    <w:p>
      <w:r>
        <w:t>- T ập trung, sáng tạo, tư duy độc lập và logic.</w:t>
      </w:r>
    </w:p>
    <w:p>
      <w:r>
        <w:t>Các yêu c ầu khác</w:t>
      </w:r>
    </w:p>
    <w:p>
      <w:r>
        <w:t>- Hi ểu và có khả năng vận dụng các chủ trương, đường lối, chính sách của Đảng, pháp luật của Nhà nước có liên quan, văn bản của cấp trên trong công tác pháp chế theo ngành, lĩnh vực chuyên môn, nghiệp vụ được giao.</w:t>
      </w:r>
    </w:p>
    <w:p>
      <w:r>
        <w:t>- Có ki ến thức, hiểu biết về các lĩnh vực pháp luật, chuyên môn nghiệp vụ liên quan đến công tác pháp chế, lĩnh vực chuyên môn, nghiệp vụ được giao và có khả năng áp dụng các kiến thức, kĩ năng chuyên môn nghiệp vụ trong việc tổ chức thực hiện các nhiệm vụ được giao.</w:t>
      </w:r>
    </w:p>
    <w:p>
      <w:r>
        <w:t>- Có kh ả năng soạn thảo, góp ý, thẩm định các văn bản liên quan đến chức trách, nhiệm vụ được giao.</w:t>
      </w:r>
    </w:p>
    <w:p>
      <w:r>
        <w:t>- Có kh ả năng tham gia nghiên cứu tổng kết kinh nghiệm và thực tiễn công tác pháp chế, lĩnh vực chuyên môn, nghiệp vụ được giao.</w:t>
      </w:r>
    </w:p>
    <w:p>
      <w:r>
        <w:t>- Có kh ả năng hướng dẫn áp dụng pháp luật, chuyên môn nghiệp vụ về pháp chế, lĩnh vực chuyên môn, nghiệp vụ được giao.</w:t>
      </w:r>
    </w:p>
    <w:p>
      <w:r>
        <w:t>- Có kh ả năng làm việc độc lập, làm việc nhóm và phối hợp với các đơn vị, cá nhân có liên quan trong thực hiện nhiệm vụ được giao.</w:t>
      </w:r>
    </w:p>
    <w:p>
      <w:r>
        <w:t>5.2. Các năng l ực</w:t>
      </w:r>
    </w:p>
    <w:p>
      <w:r>
        <w:t>Nhóm năng l ực</w:t>
      </w:r>
    </w:p>
    <w:p>
      <w:r>
        <w:t>Tên năng l ực</w:t>
      </w:r>
    </w:p>
    <w:p>
      <w:r>
        <w:t>C ấp độ</w:t>
      </w:r>
    </w:p>
    <w:p>
      <w:r>
        <w:t>Nhóm năng l ực chung</w:t>
      </w:r>
    </w:p>
    <w:p>
      <w:r>
        <w:t>Đ ạo đức và bản lĩnh</w:t>
      </w:r>
    </w:p>
    <w:p>
      <w:r>
        <w:t>2-3</w:t>
      </w:r>
    </w:p>
    <w:p>
      <w:r>
        <w:t>T ổ chức thực hiện công việc</w:t>
      </w:r>
    </w:p>
    <w:p>
      <w:r>
        <w:t>2-3</w:t>
      </w:r>
    </w:p>
    <w:p>
      <w:r>
        <w:t>So ạn thảo và ban hành văn bản</w:t>
      </w:r>
    </w:p>
    <w:p>
      <w:r>
        <w:t>2-3</w:t>
      </w:r>
    </w:p>
    <w:p>
      <w:r>
        <w:t>Giao ti ếp ứng xử</w:t>
      </w:r>
    </w:p>
    <w:p>
      <w:r>
        <w:t>2-3</w:t>
      </w:r>
    </w:p>
    <w:p>
      <w:r>
        <w:t>Quan h ệ phối hợp</w:t>
      </w:r>
    </w:p>
    <w:p>
      <w:r>
        <w:t>2-3</w:t>
      </w:r>
    </w:p>
    <w:p>
      <w:r>
        <w:t>S ử dụng công nghệ thông tin</w:t>
      </w:r>
    </w:p>
    <w:p>
      <w:r>
        <w:t>Phù h ợp với chức năng, nhiệm vụ của cơ quan, tổ chức, đơn vị sử dụng vị trí việc làm được cấp có thẩm quyền phê duyệt.</w:t>
      </w:r>
    </w:p>
    <w:p>
      <w:r>
        <w:t>S ử dụng ngoại ngữ</w:t>
      </w:r>
    </w:p>
    <w:p>
      <w:r>
        <w:t>Nhóm năng l ực chuyên môn</w:t>
      </w:r>
    </w:p>
    <w:p>
      <w:r>
        <w:t>Kh ả năng tham mưu xây dựng văn bản</w:t>
      </w:r>
    </w:p>
    <w:p>
      <w:r>
        <w:t>2-3</w:t>
      </w:r>
    </w:p>
    <w:p>
      <w:r>
        <w:t>Kh ả năng hướng dẫn thực hiện văn bản</w:t>
      </w:r>
    </w:p>
    <w:p>
      <w:r>
        <w:t>2-3</w:t>
      </w:r>
    </w:p>
    <w:p>
      <w:r>
        <w:t>Kh ả năng kiểm tra thực hiện văn bản</w:t>
      </w:r>
    </w:p>
    <w:p>
      <w:r>
        <w:t>2-3</w:t>
      </w:r>
    </w:p>
    <w:p>
      <w:r>
        <w:t>Kh ả năng thẩm định, góp ý văn bản</w:t>
      </w:r>
    </w:p>
    <w:p>
      <w:r>
        <w:t>2-3</w:t>
      </w:r>
    </w:p>
    <w:p>
      <w:r>
        <w:t>Kh ả năng phối hợp thực hiện văn bản</w:t>
      </w:r>
    </w:p>
    <w:p>
      <w:r>
        <w:t>2-3</w:t>
      </w:r>
    </w:p>
    <w:p>
      <w:r>
        <w:t>Nhóm năng l ực quản lý</w:t>
      </w:r>
    </w:p>
    <w:p>
      <w:r>
        <w:t>Tư duy chi ến lược</w:t>
      </w:r>
    </w:p>
    <w:p>
      <w:r>
        <w:t>2-3</w:t>
      </w:r>
    </w:p>
    <w:p>
      <w:r>
        <w:t>Qu ản lý sự thay đổi</w:t>
      </w:r>
    </w:p>
    <w:p>
      <w:r>
        <w:t>2-3</w:t>
      </w:r>
    </w:p>
    <w:p>
      <w:r>
        <w:t>Ra quy ết định</w:t>
      </w:r>
    </w:p>
    <w:p>
      <w:r>
        <w:t>2-3</w:t>
      </w:r>
    </w:p>
    <w:p>
      <w:r>
        <w:t>Qu ản lý nguồn lực</w:t>
      </w:r>
    </w:p>
    <w:p>
      <w:r>
        <w:t>2-3</w:t>
      </w:r>
    </w:p>
    <w:p>
      <w:r>
        <w:t>Phát tri ển nhân viên</w:t>
      </w:r>
    </w:p>
    <w:p>
      <w:r>
        <w:t>2-3</w:t>
      </w:r>
    </w:p>
    <w:p>
      <w:r>
        <w:t>Phê duy ệt của lãnh đạo</w:t>
      </w:r>
    </w:p>
    <w:p>
      <w:r>
        <w:t>BẢN MÔ TẢ VỊ TRÍ VIỆC LÀM</w:t>
      </w:r>
    </w:p>
    <w:p>
      <w:r>
        <w:t>Tên v ị trí việc làm:  Chuyên viên về pháp chế</w:t>
      </w:r>
    </w:p>
    <w:p>
      <w:r>
        <w:t>Mã v ị trí việc làm:</w:t>
      </w:r>
    </w:p>
    <w:p>
      <w:r>
        <w:t>Ngày b ắt đầu thực hiện:</w:t>
      </w:r>
    </w:p>
    <w:p>
      <w:r>
        <w:t>Đ ịa điểm làm việc:</w:t>
      </w:r>
    </w:p>
    <w:p>
      <w:r>
        <w:t>(Đ ịa chỉ trụ sở cơ quan):</w:t>
      </w:r>
    </w:p>
    <w:p>
      <w:r>
        <w:t>Quy trình công vi ệc liên quan:</w:t>
      </w:r>
    </w:p>
    <w:p>
      <w:r>
        <w:t>Tên tài li ệu, quy trình công việc liên quan đến vị trí này</w:t>
      </w:r>
    </w:p>
    <w:p>
      <w:r>
        <w:t>1. Mục  tiêu vị trí việc làm</w:t>
      </w:r>
    </w:p>
    <w:p>
      <w:r>
        <w:t>Tham mưu, đ ề xuất chủ trương, nhiệm vụ, giải pháp về công tác pháp chế; tham gia xây dựng văn bản quy phạm pháp luật; triển khai các nhiệm vụ chuyên môn theo công việc được phân công và theo quy định của pháp luật.</w:t>
      </w:r>
    </w:p>
    <w:p>
      <w:r>
        <w:t>2. Các công vi ệc và tiêu chí đánh giá</w:t>
      </w:r>
    </w:p>
    <w:p>
      <w:r>
        <w:t>TT</w:t>
      </w:r>
    </w:p>
    <w:p>
      <w:r>
        <w:t>Các nhi ệm vụ, công việc</w:t>
      </w:r>
    </w:p>
    <w:p>
      <w:r>
        <w:t>Tiêu chí đánh giá hoàn thành nhi ệm vụ</w:t>
      </w:r>
    </w:p>
    <w:p>
      <w:r>
        <w:t>Nhi ệm vụ, mảng công việc</w:t>
      </w:r>
    </w:p>
    <w:p>
      <w:r>
        <w:t>Công vi ệc cụ thể</w:t>
      </w:r>
    </w:p>
    <w:p>
      <w:r>
        <w:t>2.1</w:t>
      </w:r>
    </w:p>
    <w:p>
      <w:r>
        <w:t>Xây d ựng văn bản quy phạm pháp luật, chiến lược, quy hoạch, kế hoạch, chính sách, chương trình, đề án, dự án</w:t>
      </w:r>
    </w:p>
    <w:p>
      <w:r>
        <w:t>Tham mưu xây d ựng văn bản quy phạm pháp luật, chiến lược, quy hoạch, kế hoạch, chính sách, chương trình, đề án, dự án.</w:t>
      </w:r>
    </w:p>
    <w:p>
      <w:r>
        <w:t>Các nhi ệm vụ được giao thực hiện theo đúng tiến độ, đảm bảo chất lượng.</w:t>
      </w:r>
    </w:p>
    <w:p>
      <w:r>
        <w:t>2.2</w:t>
      </w:r>
    </w:p>
    <w:p>
      <w:r>
        <w:t>Hư ớng dẫn và triển khai thực hiện các văn bản</w:t>
      </w:r>
    </w:p>
    <w:p>
      <w:r>
        <w:t>1. Tham mưu hư ớng dẫn triển khai, theo dõi thực hiện văn bản quy phạm pháp luật.</w:t>
      </w:r>
    </w:p>
    <w:p>
      <w:r>
        <w:t>2. Tham mưu t ổ chức các hoạt động bồi dưỡng nghiệp vụ về ngành, lĩnh vực pháp chế.</w:t>
      </w:r>
    </w:p>
    <w:p>
      <w:r>
        <w:t>Vi ệc hướng dẫn được thực hiện đúng tiến độ, kế hoạch, thời gian và chất lượng.</w:t>
      </w:r>
    </w:p>
    <w:p>
      <w:r>
        <w:t>2.3</w:t>
      </w:r>
    </w:p>
    <w:p>
      <w:r>
        <w:t>Ki ểm tra, sơ kết, tổng kết việc thực hiện các văn bản</w:t>
      </w:r>
    </w:p>
    <w:p>
      <w:r>
        <w:t>Tham mưu t ổ chức sơ kết, tổng kết, kiểm tra, phân tích, đánh giá và báo cáo việc thực hiện văn bản quy phạm pháp luật.</w:t>
      </w:r>
    </w:p>
    <w:p>
      <w:r>
        <w:t>Ho ạt động sơ kết, tổng kết, kiểm tra, phân tích, đánh giá và báo cáo được thực hiện.</w:t>
      </w:r>
    </w:p>
    <w:p>
      <w:r>
        <w:t>2.4</w:t>
      </w:r>
    </w:p>
    <w:p>
      <w:r>
        <w:t>Tham gia góp ý các văn b ản</w:t>
      </w:r>
    </w:p>
    <w:p>
      <w:r>
        <w:t>Tham gia góp ý các văn b ản quy phạm pháp luật.</w:t>
      </w:r>
    </w:p>
    <w:p>
      <w:r>
        <w:t>Có văn b ản góp ý.</w:t>
      </w:r>
    </w:p>
    <w:p>
      <w:r>
        <w:t>2.5</w:t>
      </w:r>
    </w:p>
    <w:p>
      <w:r>
        <w:t>Th ực hiện các hoạt động chuyên môn, nghiệp vụ</w:t>
      </w:r>
    </w:p>
    <w:p>
      <w:r>
        <w:t>Tham mưu tri ển khai thực hiện các hoạt động chuyên môn, nghiệp vụ pháp chế theo chức năng, nhiệm vụ được giao theo quy định của Nghị định số 55/2011/NĐ-CP ngày  04/7/2011 c ủa Chính phủ quy định chức năng, nhiệm vụ, quyền hạn và tổ chức bộ máy của tổ chức pháp chế (được sửa đổi, bổ sung bởi Nghị định số 56/2024/NĐ-CP) và quy định của pháp luật.</w:t>
      </w:r>
    </w:p>
    <w:p>
      <w:r>
        <w:t>Các ho ạt động được triển khai thực hiện.</w:t>
      </w:r>
    </w:p>
    <w:p>
      <w:r>
        <w:t>2.6</w:t>
      </w:r>
    </w:p>
    <w:p>
      <w:r>
        <w:t>Ph ối hợp thực hiện</w:t>
      </w:r>
    </w:p>
    <w:p>
      <w:r>
        <w:t>Ph ối hợp với cá nhân, đơn vị có liên quan tham mưu hoạch định và thực thi chính sách, pháp luật liên quan đến ngành, lĩnh vực nhiệm vụ được phân công.</w:t>
      </w:r>
    </w:p>
    <w:p>
      <w:r>
        <w:t>Công vi ệc, nhiệm vụ được thực hiện hiệu quả, tạo mối quan hệ tích cực trong công tác.</w:t>
      </w:r>
    </w:p>
    <w:p>
      <w:r>
        <w:t>2.7</w:t>
      </w:r>
    </w:p>
    <w:p>
      <w:r>
        <w:t>Th ực hiện nhiệm vụ chung, hội họp</w:t>
      </w:r>
    </w:p>
    <w:p>
      <w:r>
        <w:t>Tham d ự các cuộc họp liên quan đến lĩnh vực chuyên môn ở trong và ngoài đơn vị theo phân công.</w:t>
      </w:r>
    </w:p>
    <w:p>
      <w:r>
        <w:t>1. Tham d ự đầy đủ, chuẩn bị tài liệu và ý kiến phát biểu theo yêu cầu.</w:t>
      </w:r>
    </w:p>
    <w:p>
      <w:r>
        <w:t>2. K ết luận các cuộc họp được giao chủ trì.</w:t>
      </w:r>
    </w:p>
    <w:p>
      <w:r>
        <w:t>2.8</w:t>
      </w:r>
    </w:p>
    <w:p>
      <w:r>
        <w:t>Xây d ựng và thực hiện kế hoạch công tác năm, quý, tháng, tuần của cá nhân</w:t>
      </w:r>
    </w:p>
    <w:p>
      <w:r>
        <w:t>Xây d ựng, thực hiện kế hoạch theo đúng kế hoạch công tác của đơn vị, cơ quan và nhiệm vụ được giao.</w:t>
      </w:r>
    </w:p>
    <w:p>
      <w:r>
        <w:t>K ế hoạch công tác được xây dựng và thực hiện theo đúng tiến độ, đảm bảo chất lượng.</w:t>
      </w:r>
    </w:p>
    <w:p>
      <w:r>
        <w:t>2.9</w:t>
      </w:r>
    </w:p>
    <w:p>
      <w:r>
        <w:t>Th ực hiện các nhiệm vụ khác do cấp trên phân công và theo quy định của pháp luật</w:t>
      </w:r>
    </w:p>
    <w:p>
      <w:r>
        <w:t>3. Các m ối quan hệ trong công việc</w:t>
      </w:r>
    </w:p>
    <w:p>
      <w:r>
        <w:t>3.1. Bên trong</w:t>
      </w:r>
    </w:p>
    <w:p>
      <w:r>
        <w:t>Đư ợc quản lý trực tiếp và kiểm duyệt kết quả</w:t>
      </w:r>
    </w:p>
    <w:p>
      <w:r>
        <w:t>Quan h ệ phối hợp trực tiếp trong đơn vị</w:t>
      </w:r>
    </w:p>
    <w:p>
      <w:r>
        <w:t>Các cá nhân, đơn v ị phối hợp chính</w:t>
      </w:r>
    </w:p>
    <w:p>
      <w:r>
        <w:t>Lãnh đ ạo trực tiếp</w:t>
      </w:r>
    </w:p>
    <w:p>
      <w:r>
        <w:t>Các công ch ức chuyên môn khác trong đơn vị.</w:t>
      </w:r>
    </w:p>
    <w:p>
      <w:r>
        <w:t>Các đơn v ị thuộc Bộ và các cơ quan khác có liên quan.</w:t>
      </w:r>
    </w:p>
    <w:p>
      <w:r>
        <w:t>3.2. Bên ngoài</w:t>
      </w:r>
    </w:p>
    <w:p>
      <w:r>
        <w:t>Cơ quan, t ổ chức có quan hệ chính</w:t>
      </w:r>
    </w:p>
    <w:p>
      <w:r>
        <w:t>B ản chất quan hệ</w:t>
      </w:r>
    </w:p>
    <w:p>
      <w:r>
        <w:t>B ộ, cơ quan ngang Bộ, cơ quan thuộc Chính phủ, Tòa án nhân dân tối cao, Viện Kiểm sát nhân dân tối cao, các cơ quan của Quốc hội, đại biểu Quốc hội và các cơ quan, tổ chức khác có liên quan.</w:t>
      </w:r>
    </w:p>
    <w:p>
      <w:r>
        <w:t>- Tham gia các cu ộc họp có liên quan.</w:t>
      </w:r>
    </w:p>
    <w:p>
      <w:r>
        <w:t>- Cung c ấp các thông tin theo yêu cầu. Thu thập các thông tin cần thiết cho việc thực hiện công việc chuyên môn.</w:t>
      </w:r>
    </w:p>
    <w:p>
      <w:r>
        <w:t>- L ấy thông tin thống kê.</w:t>
      </w:r>
    </w:p>
    <w:p>
      <w:r>
        <w:t>- Th ực hiện báo cáo theo yêu cầu.</w:t>
      </w:r>
    </w:p>
    <w:p>
      <w:r>
        <w:t>Ủy ban nhân dân các tỉnh, thành phố trực thuộc Trung ương và các cơ quan, tổ chức khác có liên quan.</w:t>
      </w:r>
    </w:p>
    <w:p>
      <w:r>
        <w:t>- Ki ểm tra, hướng dẫn các hoạt động chuyên môn.</w:t>
      </w:r>
    </w:p>
    <w:p>
      <w:r>
        <w:t>- Tham gia các cu ộc họp có liên quan.</w:t>
      </w:r>
    </w:p>
    <w:p>
      <w:r>
        <w:t>- Thu th ập các thông tin cần thiết cho việc thực hiện công việc chuyên môn.</w:t>
      </w:r>
    </w:p>
    <w:p>
      <w:r>
        <w:t>- L ấy thông tin thống kê.</w:t>
      </w:r>
    </w:p>
    <w:p>
      <w:r>
        <w:t>4. Ph ạm vi quyền hạn</w:t>
      </w:r>
    </w:p>
    <w:p>
      <w:r>
        <w:t>TT</w:t>
      </w:r>
    </w:p>
    <w:p>
      <w:r>
        <w:t>Quy ền hạn cụ thể</w:t>
      </w:r>
    </w:p>
    <w:p>
      <w:r>
        <w:t>4.1</w:t>
      </w:r>
    </w:p>
    <w:p>
      <w:r>
        <w:t>Đư ợc chủ động về phương pháp thực hiện công việc được giao.</w:t>
      </w:r>
    </w:p>
    <w:p>
      <w:r>
        <w:t>4.2</w:t>
      </w:r>
    </w:p>
    <w:p>
      <w:r>
        <w:t>Tham gia ý ki ến về các công việc chuyên môn của đơn vị.</w:t>
      </w:r>
    </w:p>
    <w:p>
      <w:r>
        <w:t>4.3</w:t>
      </w:r>
    </w:p>
    <w:p>
      <w:r>
        <w:t>Đư ợc cung cấp thông tin về công tác chỉ đạo điều hành của đơn vị trong phạm vi nhiệm vụ được giao.</w:t>
      </w:r>
    </w:p>
    <w:p>
      <w:r>
        <w:t>4.4</w:t>
      </w:r>
    </w:p>
    <w:p>
      <w:r>
        <w:t>Đư ợc yêu cầu cung cấp thông tin, đánh giá mức độ xác thực của thông tin phục vụ cho nhiệm vụ được giao.</w:t>
      </w:r>
    </w:p>
    <w:p>
      <w:r>
        <w:t>4.5</w:t>
      </w:r>
    </w:p>
    <w:p>
      <w:r>
        <w:t>Đư ợc tham gia các cuộc họp liên quan theo sự phân công của Thủ trưởng đơn vị.</w:t>
      </w:r>
    </w:p>
    <w:p>
      <w:r>
        <w:t>5. Các yêu c ầu về trình độ, năng lực</w:t>
      </w:r>
    </w:p>
    <w:p>
      <w:r>
        <w:t>5.1. Yêu c ầu về trình độ</w:t>
      </w:r>
    </w:p>
    <w:p>
      <w:r>
        <w:t>Nhóm yêu c ầu</w:t>
      </w:r>
    </w:p>
    <w:p>
      <w:r>
        <w:t>Yêu c ầu cụ thể</w:t>
      </w:r>
    </w:p>
    <w:p>
      <w:r>
        <w:t>Trình đ ộ đào tạo, bồi dưỡng</w:t>
      </w:r>
    </w:p>
    <w:p>
      <w:r>
        <w:t>- Có b ằng tốt nghiệp đại học trở lên chuyên ngành phù hợp với lĩnh vực công tác.</w:t>
      </w:r>
    </w:p>
    <w:p>
      <w:r>
        <w:t>- Có ch ứng chỉ bồi dưỡng đối với công chức ngạch chuyên viên và tương đương.</w:t>
      </w:r>
    </w:p>
    <w:p>
      <w:r>
        <w:t>Kinh nghi ệm (thành tích công tác)</w:t>
      </w:r>
    </w:p>
    <w:p>
      <w:r>
        <w:t>Không yêu c ầu.</w:t>
      </w:r>
    </w:p>
    <w:p>
      <w:r>
        <w:t>Ph ẩm chất cá nhân</w:t>
      </w:r>
    </w:p>
    <w:p>
      <w:r>
        <w:t>- Tuy ệt đối trung thành, tin tưởng, nghiêm túc chấp hành chủ trương, chính sách của Đảng, pháp luật của nhà nước, quy định của cơ quan.</w:t>
      </w:r>
    </w:p>
    <w:p>
      <w:r>
        <w:t>- Tinh th ần trách nhiệm cao với công việc, với tập thể, phối hợp công tác tốt.</w:t>
      </w:r>
    </w:p>
    <w:p>
      <w:r>
        <w:t>- Trung th ực, thẳng thắn, kiên định nhưng biết lắng nghe.</w:t>
      </w:r>
    </w:p>
    <w:p>
      <w:r>
        <w:t>- Đi ềm tĩnh, nguyên tắc, cẩn thận, bảo mật thông tin.</w:t>
      </w:r>
    </w:p>
    <w:p>
      <w:r>
        <w:t>- Kh ả năng đoàn kết nội bộ.</w:t>
      </w:r>
    </w:p>
    <w:p>
      <w:r>
        <w:t>- Ch ịu được áp lực trong công việc.</w:t>
      </w:r>
    </w:p>
    <w:p>
      <w:r>
        <w:t>- T ập trung, sáng tạo, tư duy độc lập và logic.</w:t>
      </w:r>
    </w:p>
    <w:p>
      <w:r>
        <w:t>Các yêu c ầu khác</w:t>
      </w:r>
    </w:p>
    <w:p>
      <w:r>
        <w:t>- Có kh 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 ả năng cụ thể hóa và tổ chức thực hiện hiệu quả các chủ trương, đường lối của Đảng, chính sách pháp luật của Nhà nước ở lĩnh vực công tác được phân công.</w:t>
      </w:r>
    </w:p>
    <w:p>
      <w:r>
        <w:t>- Có kh ả năng đề xuất những chủ trương, xây dựng quy trình nội bộ và giải pháp giải quyết các vấn đề thực tiễn liên quan đến chức năng, nhiệm vụ của đơn vị.</w:t>
      </w:r>
    </w:p>
    <w:p>
      <w:r>
        <w:t>- Hi 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 ểu và vận dụng được các kiến thức về phương pháp nghiên cứu, tổ chức, triển khai nghiên cứu, xây dựng các tài liệu, đề tài, đề án thuộc lĩnh vực chuyên môn đảm nhiệm.</w:t>
      </w:r>
    </w:p>
    <w:p>
      <w:r>
        <w:t>- Bi ết vận dụng các kiến thức cơ bản và nâng cao về ngành, lĩnh vực; có kỹ năng thuyết trình, giảng dạy, hướng dẫn nghiệp vụ về ngành, lĩnh vực.</w:t>
      </w:r>
    </w:p>
    <w:p>
      <w:r>
        <w:t>5.2. Các năng l ực</w:t>
      </w:r>
    </w:p>
    <w:p>
      <w:r>
        <w:t>Nhóm năng l ực</w:t>
      </w:r>
    </w:p>
    <w:p>
      <w:r>
        <w:t>Tên năng l ực</w:t>
      </w:r>
    </w:p>
    <w:p>
      <w:r>
        <w:t>C ấp độ</w:t>
      </w:r>
    </w:p>
    <w:p>
      <w:r>
        <w:t>Nhóm năng l ực chung</w:t>
      </w:r>
    </w:p>
    <w:p>
      <w:r>
        <w:t>Đ ạo đức và bản lĩnh</w:t>
      </w:r>
    </w:p>
    <w:p>
      <w:r>
        <w:t>2-3</w:t>
      </w:r>
    </w:p>
    <w:p>
      <w:r>
        <w:t>T ổ chức thực hiện công việc</w:t>
      </w:r>
    </w:p>
    <w:p>
      <w:r>
        <w:t>2-3</w:t>
      </w:r>
    </w:p>
    <w:p>
      <w:r>
        <w:t>So ạn thảo và ban hành văn bản</w:t>
      </w:r>
    </w:p>
    <w:p>
      <w:r>
        <w:t>2-3</w:t>
      </w:r>
    </w:p>
    <w:p>
      <w:r>
        <w:t>Giao ti ếp ứng xử</w:t>
      </w:r>
    </w:p>
    <w:p>
      <w:r>
        <w:t>2-3</w:t>
      </w:r>
    </w:p>
    <w:p>
      <w:r>
        <w:t>Quan h ệ phối hợp</w:t>
      </w:r>
    </w:p>
    <w:p>
      <w:r>
        <w:t>2-3</w:t>
      </w:r>
    </w:p>
    <w:p>
      <w:r>
        <w:t>S ử dụng công nghệ thông tin</w:t>
      </w:r>
    </w:p>
    <w:p>
      <w:r>
        <w:t>Phù h ợp với chức năng, nhiệm vụ của cơ quan, tổ chức, đơn vị sử dụng vị trí việc làm được cấp có thẩm quyền phê duyệt.</w:t>
      </w:r>
    </w:p>
    <w:p>
      <w:r>
        <w:t>S ử dụng ngoại ngữ</w:t>
      </w:r>
    </w:p>
    <w:p>
      <w:r>
        <w:t>Nhóm năng l ực chuyên môn</w:t>
      </w:r>
    </w:p>
    <w:p>
      <w:r>
        <w:t>Kh ả năng tham mưu xây dựng văn bản</w:t>
      </w:r>
    </w:p>
    <w:p>
      <w:r>
        <w:t>2-3</w:t>
      </w:r>
    </w:p>
    <w:p>
      <w:r>
        <w:t>Kh ả năng hướng dẫn thực hiện văn bản</w:t>
      </w:r>
    </w:p>
    <w:p>
      <w:r>
        <w:t>2-3</w:t>
      </w:r>
    </w:p>
    <w:p>
      <w:r>
        <w:t>Kh ả năng kiểm tra thực hiện văn bản</w:t>
      </w:r>
    </w:p>
    <w:p>
      <w:r>
        <w:t>2-3</w:t>
      </w:r>
    </w:p>
    <w:p>
      <w:r>
        <w:t>Kh ả năng thẩm định, góp ý văn bản</w:t>
      </w:r>
    </w:p>
    <w:p>
      <w:r>
        <w:t>2-3</w:t>
      </w:r>
    </w:p>
    <w:p>
      <w:r>
        <w:t>Kh ả năng phối hợp thực hiện văn bản</w:t>
      </w:r>
    </w:p>
    <w:p>
      <w:r>
        <w:t>2-3</w:t>
      </w:r>
    </w:p>
    <w:p>
      <w:r>
        <w:t>Nhóm năng l ực quản lý</w:t>
      </w:r>
    </w:p>
    <w:p>
      <w:r>
        <w:t>Tư duy chi ến lược</w:t>
      </w:r>
    </w:p>
    <w:p>
      <w:r>
        <w:t>2-3</w:t>
      </w:r>
    </w:p>
    <w:p>
      <w:r>
        <w:t>Qu ản lý sự thay đổi</w:t>
      </w:r>
    </w:p>
    <w:p>
      <w:r>
        <w:t>2-3</w:t>
      </w:r>
    </w:p>
    <w:p>
      <w:r>
        <w:t>Ra quy ết định</w:t>
      </w:r>
    </w:p>
    <w:p>
      <w:r>
        <w:t>2-3</w:t>
      </w:r>
    </w:p>
    <w:p>
      <w:r>
        <w:t>Qu ản lý nguồn lực</w:t>
      </w:r>
    </w:p>
    <w:p>
      <w:r>
        <w:t>2-3</w:t>
      </w:r>
    </w:p>
    <w:p>
      <w:r>
        <w:t>Phát tri ển nhân viên</w:t>
      </w:r>
    </w:p>
    <w:p>
      <w:r>
        <w:t>2-3</w:t>
      </w:r>
    </w:p>
    <w:p>
      <w:r>
        <w:t>Phê duy ệt của lãnh đạo</w:t>
      </w:r>
    </w:p>
    <w:p>
      <w:r>
        <w:t>PHỤ LỤC II</w:t>
      </w:r>
    </w:p>
    <w:p>
      <w:r>
        <w:t>KHUNG CẤP ĐỘ XÁC ĐỊNH YÊU CẦU VỀ NĂNG LỰC ĐỐI VỚI VỊ TRÍ VIỆC LÀM VỀ PHÁP CHẾ TẠI CƠ QUAN, TỔ CHỨC HÀNH CHÍNH</w:t>
      </w:r>
    </w:p>
    <w:p>
      <w:r>
        <w:t>(Ban hành kèm theo Thông tư s ố 02/2025/TT-BTP ngày 31 tháng 3 năm 2025 của Bộ trưởng Bộ Tư pháp)</w:t>
      </w:r>
    </w:p>
    <w:p>
      <w:r>
        <w:t>I. NHÓM NĂNG LỰC CHUNG</w:t>
      </w:r>
    </w:p>
    <w:p>
      <w:r>
        <w:t>C ấp độ</w:t>
      </w:r>
    </w:p>
    <w:p>
      <w:r>
        <w:t>Đ ạo đức và bản lĩnh</w:t>
      </w:r>
    </w:p>
    <w:p>
      <w:r>
        <w:t>T ổ chức thực hiện công việc</w:t>
      </w:r>
    </w:p>
    <w:p>
      <w:r>
        <w:t>So ạn thảo và ban hành văn bản</w:t>
      </w:r>
    </w:p>
    <w:p>
      <w:r>
        <w:t>Giao ti ếp ứng xử</w:t>
      </w:r>
    </w:p>
    <w:p>
      <w:r>
        <w:t>Quan h ệ phối hợp</w:t>
      </w:r>
    </w:p>
    <w:p>
      <w:r>
        <w:t>S ử dụng ngoại ngữ</w:t>
      </w:r>
    </w:p>
    <w:p>
      <w:r>
        <w:t>S ử dụng công nghệ thông tin</w:t>
      </w:r>
    </w:p>
    <w:p>
      <w:r>
        <w:t>5</w:t>
      </w:r>
    </w:p>
    <w:p>
      <w:r>
        <w:t>T ạo dựng văn hóa dẫn dắt việc thực hiện đạo đức và bản lĩnh.</w:t>
      </w:r>
    </w:p>
    <w:p>
      <w:r>
        <w:t>Đưa ra các đ ịnh hướng chiến lược.</w:t>
      </w:r>
    </w:p>
    <w:p>
      <w:r>
        <w:t>Phân tích, đánh giá, ph ản biện, hoạch định chính sách.</w:t>
      </w:r>
    </w:p>
    <w:p>
      <w:r>
        <w:t>Giao ti ếp tốt vấn đề mang tính chiến lược.</w:t>
      </w:r>
    </w:p>
    <w:p>
      <w:r>
        <w:t>Thi ết lập các định hướng quan hệ đối tác chiến lược.</w:t>
      </w:r>
    </w:p>
    <w:p>
      <w:r>
        <w:t>S ử dụng thành thạo ngôn ngữ.</w:t>
      </w:r>
    </w:p>
    <w:p>
      <w:r>
        <w:t>Am hi ểu về công nghệ thông tin và sử dụng được nhiều công cụ ở trình độ cao.</w:t>
      </w:r>
    </w:p>
    <w:p>
      <w:r>
        <w:t>4</w:t>
      </w:r>
    </w:p>
    <w:p>
      <w:r>
        <w:t>Ch ủ động, trách nhiệm cao với công việc, hướng dẫn, kiểm tra việc thực hiện.</w:t>
      </w:r>
    </w:p>
    <w:p>
      <w:r>
        <w:t>Nh ận biết trước và thích ứng với yêu cầu mới của công việc; phát huy nguồn lực bên trong và bên ngoài để có giải pháp đảm bảo chất lượng công việc.</w:t>
      </w:r>
    </w:p>
    <w:p>
      <w:r>
        <w:t>Hi ểu biết về vai trò, tác động xã hội của chính sách; xây dựng khung pháp lý hỗ trợ việc thực thi chính sách.</w:t>
      </w:r>
    </w:p>
    <w:p>
      <w:r>
        <w:t>Giao ti ếp tốt trong và ngoài cơ quan, đơn vị.</w:t>
      </w:r>
    </w:p>
    <w:p>
      <w:r>
        <w:t>Thi ết lập mạng lưới quan hệ ở nhiều cấp.</w:t>
      </w:r>
    </w:p>
    <w:p>
      <w:r>
        <w:t>Giao ti ếp trôi chảy, linh hoạt.</w:t>
      </w:r>
    </w:p>
    <w:p>
      <w:r>
        <w:t>Am hi ểu về công nghệ thông tin và sử dụng được nhiều công cụ ở trình độ cao.</w:t>
      </w:r>
    </w:p>
    <w:p>
      <w:r>
        <w:t>3</w:t>
      </w:r>
    </w:p>
    <w:p>
      <w:r>
        <w:t>Trách nhi ệm cao với công việc được giao, gương mẫu trong thực hiện.</w:t>
      </w:r>
    </w:p>
    <w:p>
      <w:r>
        <w:t>Đ ề xuất điều chỉnh thủ tục, quy trình làm việc... kịp thời để đáp ứng tốt hơn nhu cầu cơ quan, địa phương.</w:t>
      </w:r>
    </w:p>
    <w:p>
      <w:r>
        <w:t>Phân tích, đánh giá, đ ề xuất chính sách phù hợp với chiến lược, định hướng dài hạn của cơ quan, đơn vị, địa phương.</w:t>
      </w:r>
    </w:p>
    <w:p>
      <w:r>
        <w:t>Giao ti ếp tốt với tổ chức trong nội bộ cơ quan, đơn vị.</w:t>
      </w:r>
    </w:p>
    <w:p>
      <w:r>
        <w:t>Tìm ki ếm cơ hội xây dựng và mở rộng mạng lưới quan hệ.</w:t>
      </w:r>
    </w:p>
    <w:p>
      <w:r>
        <w:t>Trao đ ổi, giải thích được những thông tin phức tạp.</w:t>
      </w:r>
    </w:p>
    <w:p>
      <w:r>
        <w:t>Hi ểu biết cơ bản về công nghệ thông tin và sử dụng một số phần mềm nâng cao, quản trị cơ sở dữ liệu.</w:t>
      </w:r>
    </w:p>
    <w:p>
      <w:r>
        <w:t>2</w:t>
      </w:r>
    </w:p>
    <w:p>
      <w:r>
        <w:t>T ự nhận trách nhiệm với công việc được giao, chuẩn mực trong thực hiện.</w:t>
      </w:r>
    </w:p>
    <w:p>
      <w:r>
        <w:t>Linh ho ạt trong tổ chức thực hiện công việc nhằm bảo đảm các tiêu chuẩn chất lượng đã thống nhất.</w:t>
      </w:r>
    </w:p>
    <w:p>
      <w:r>
        <w:t>N ắm vững các quy định và vai trò, tác động của hệ thống văn bản của Đảng, văn bản quy phạm pháp luật và văn bản hành chính của cơ quan có thẩm quyền.</w:t>
      </w:r>
    </w:p>
    <w:p>
      <w:r>
        <w:t>Thúc đ ẩy giao tiếp hai chiều.</w:t>
      </w:r>
    </w:p>
    <w:p>
      <w:r>
        <w:t>Thi ết lập được mạng lưới quan hệ tốt trong nội bộ.</w:t>
      </w:r>
    </w:p>
    <w:p>
      <w:r>
        <w:t>Trao đ ổi, trình bày thông tin ngắn gọn.</w:t>
      </w:r>
    </w:p>
    <w:p>
      <w:r>
        <w:t>Hi ểu biết cơ bản về máy tính và sử dụng một số phần mềm nâng cao.</w:t>
      </w:r>
    </w:p>
    <w:p>
      <w:r>
        <w:t>1</w:t>
      </w:r>
    </w:p>
    <w:p>
      <w:r>
        <w:t>Trách nhi ệm với công việc được giao, chuẩn mực trong thực hiện.</w:t>
      </w:r>
    </w:p>
    <w:p>
      <w:r>
        <w:t>T ổ chức thực hiện công việc theo tiêu chuẩn chất lượng, quy trình có sẵn.</w:t>
      </w:r>
    </w:p>
    <w:p>
      <w:r>
        <w:t>Nắm đư ợc các quy định về văn bản của Đảng, văn bản quy phạm pháp luật và văn bản hành chính để áp dụng vào công việc chuyên môn.</w:t>
      </w:r>
    </w:p>
    <w:p>
      <w:r>
        <w:t>Nghe và trình bày thông tin m ột cách rõ ràng.</w:t>
      </w:r>
    </w:p>
    <w:p>
      <w:r>
        <w:t>T ạo mối quan hệ tốt, chủ động phối hợp với đồng nghiệp trong công việc.</w:t>
      </w:r>
    </w:p>
    <w:p>
      <w:r>
        <w:t>Giao ti ếp cơ bản.</w:t>
      </w:r>
    </w:p>
    <w:p>
      <w:r>
        <w:t>Hi ểu biết và sử dụng máy tính và một số phần mềm cơ bản.</w:t>
      </w:r>
    </w:p>
    <w:p>
      <w:r>
        <w:t>Ghi chú: C ấp độ được xác định từ cao xuống thấp, tương ứng từ 5 đến 1.</w:t>
      </w:r>
    </w:p>
    <w:p>
      <w:r>
        <w:t>II. NHÓM NĂNG L ỰC CHUYÊN MÔN</w:t>
      </w:r>
    </w:p>
    <w:p>
      <w:r>
        <w:t>C ấp độ</w:t>
      </w:r>
    </w:p>
    <w:p>
      <w:r>
        <w:t>Tham mưu xây d ựng văn bản</w:t>
      </w:r>
    </w:p>
    <w:p>
      <w:r>
        <w:t>Hư ớng dẫn thực hiện văn bản</w:t>
      </w:r>
    </w:p>
    <w:p>
      <w:r>
        <w:t>Ki ểm tra, sơ kết, tổng kết việc thực hiện các văn bản</w:t>
      </w:r>
    </w:p>
    <w:p>
      <w:r>
        <w:t>Ch ủ trì thẩm định, góp ý văn bản</w:t>
      </w:r>
    </w:p>
    <w:p>
      <w:r>
        <w:t>Th ực hiện các hoạt động chuyên môn, nghiệp vụ</w:t>
      </w:r>
    </w:p>
    <w:p>
      <w:r>
        <w:t>5</w:t>
      </w:r>
    </w:p>
    <w:p>
      <w:r>
        <w:t>- Ch ủ trì nghiên cứu, xây dựng các văn bản của Đảng, chính sách, chiến lược, định hướng, quy hoạch, kế hoạch, chương trình, dự án, đề án quan trọng về nhiều lĩnh vực quản lý nhà nước.</w:t>
      </w:r>
    </w:p>
    <w:p>
      <w:r>
        <w:t>- Ch ủ trì xây dựng văn bản quy phạm pháp luật liên quan đến nhiều lĩnh vực quản lý nhà nước.</w:t>
      </w:r>
    </w:p>
    <w:p>
      <w:r>
        <w:t>- Ch ủ trì tham mưu việc ký kết và thực hiện điều ước, thỏa thuận quốc tế.</w:t>
      </w:r>
    </w:p>
    <w:p>
      <w:r>
        <w:t>- Ch ủ trì hướng dẫn triển khai thực hiện các văn bản của Đảng, chính sách, chiến lược, định hướng, quy hoạch, chương trình, kế hoạch, dự án, đề án quan trọng của ngành, lĩnh vực pháp chế; văn bản quy phạm pháp luật liên quan đến nhiều lĩnh vực quản lý nhà nước; điều ước, thỏa thuận quốc tế.</w:t>
      </w:r>
    </w:p>
    <w:p>
      <w:r>
        <w:t>- Ch ủ trì tổ chức hướng dẫn, theo dõi việc thực hiện chế độ, chính sách chuyên môn, nghiệp vụ; đề xuất các biện pháp để nâng cao hiệu lực, hiệu quả quản lý về nhiều lĩnh vực quản lý nhà nước.</w:t>
      </w:r>
    </w:p>
    <w:p>
      <w:r>
        <w:t>- Ch ủ trì tổ chức các chuyên đề bồi dưỡng nghiệp vụ, phổ biến kinh nghiệm về công tác hoạch định và thực thi chính sách về ngành, lĩnh vực pháp chế.</w:t>
      </w:r>
    </w:p>
    <w:p>
      <w:r>
        <w:t>Ch ủ trì tổ chức sơ kết, tổng kết, kiểm tra, phân tích, đánh giá và báo cáo việc thực hiện văn bản của Đảng, chính sách, chiến lược, định hướng, quy hoạch, kế hoạch, chương trình, dự án, đề án, văn bản quy phạm pháp luật liên quan về nhiều lĩnh vực quản lý nhà nước và điều ước quốc tế, thỏa thuận quốc tế.</w:t>
      </w:r>
    </w:p>
    <w:p>
      <w:r>
        <w:t>Ch ủ trì thẩm định, góp ý văn bản của Đảng, chính sách, chiến lược, định hướng, quy hoạch, kế hoạch, chương trình, dự án, đề án, văn bản quy phạm pháp luật về nhiều lĩnh vực quản lý nhà nước và điều ước quốc tế, thỏa thuận quốc tế.</w:t>
      </w:r>
    </w:p>
    <w:p>
      <w:r>
        <w:t>Ch ủ trì triển khai thực hiện các hoạt động chuyên môn, nghiệp vụ pháp chế theo chức năng, nhiệm vụ được giao và theo quy định của pháp luật.</w:t>
      </w:r>
    </w:p>
    <w:p>
      <w:r>
        <w:t>4</w:t>
      </w:r>
    </w:p>
    <w:p>
      <w:r>
        <w:t>- Ch ủ trì hoặc tham gia nghiên cứu, xây dựng văn bản của Đảng, chính sách, chiến lược, định hướng, quy hoạch, kế hoạch, chương trình, dự án, đề án quan trọng về nhiều lĩnh vực quản lý nhà nước;</w:t>
      </w:r>
    </w:p>
    <w:p>
      <w:r>
        <w:t>- Ch ủ trì hoặc tham gia xây dựng văn bản quy phạm pháp luật liên quan đến về nhiều lĩnh, vực quản lý nhà nước;</w:t>
      </w:r>
    </w:p>
    <w:p>
      <w:r>
        <w:t>- Ch ủ trì tham mưu việc ký kết và thực hiện điều ước, thỏa thuận quốc tế.</w:t>
      </w:r>
    </w:p>
    <w:p>
      <w:r>
        <w:t>- Ch ủ trì hoặc tham gia hướng dẫn triển khai thực hiện văn bản của Đảng, chính sách, chiến lược, định hướng, quy hoạch, kế hoạch, chương trình, dự án, đề án, văn bản quy phạm pháp luật liên quan về nhiều lĩnh vực quản lý nhà nước và điều ước quốc tế, thỏa thuận quốc tế.</w:t>
      </w:r>
    </w:p>
    <w:p>
      <w:r>
        <w:t>- Ch ủ trì hoặc tham gia tổ chức, hướng dẫn, theo dõi việc thực hiện chế độ, chính sách chuyên môn, nghiệp vụ; đề xuất các biện pháp để nâng cao hiệu lực, hiệu quả quản lý về nhiều lĩnh vực quản lý nhà nước.</w:t>
      </w:r>
    </w:p>
    <w:p>
      <w:r>
        <w:t>- Ch ủ trì hoặc tham gia tổ chức các chuyên đề bồi dưỡng nghiệp vụ, phổ biến kinh nghiệm về công tác hoạch định và thực thi chính sách về ngành, lĩnh vực pháp chế.</w:t>
      </w:r>
    </w:p>
    <w:p>
      <w:r>
        <w:t>Ch ủ trì hoặc tham gia tổ chức sơ kết, tổng kết, kiểm tra, phân tích, đánh giá và báo cáo việc thực hiện các văn bản của Đảng, chính sách, chiến lược, định hướng, quy hoạch, kế hoạch, chương trình, dự án, đề án, văn bản quy phạm pháp luật liên quan về nhiều lĩnh vực quản lý nhà nước và điều ước quốc tế, thỏa thuận quốc tế.</w:t>
      </w:r>
    </w:p>
    <w:p>
      <w:r>
        <w:t>Ch ủ trì hoặc tham gia thẩm định, góp ý văn bản của Đảng, chính sách, chiến lược, định hướng, quy hoạch, kế hoạch, chương trình, dự án, đề án, văn bản quy phạm pháp luật liên quan về nhiều lĩnh vực quản lý nhà nước và điều ước quốc tế, thỏa thuận quốc tế.</w:t>
      </w:r>
    </w:p>
    <w:p>
      <w:r>
        <w:t>Ch ủ trì hoặc tham gia triển khai thực hiện các hoạt động chuyên môn, nghiệp vụ pháp chế theo chức năng, nhiệm vụ được giao và quy định của pháp luật.</w:t>
      </w:r>
    </w:p>
    <w:p>
      <w:r>
        <w:t>3</w:t>
      </w:r>
    </w:p>
    <w:p>
      <w:r>
        <w:t>- Tham gia nghiên c ứu, xây dựng các văn bản của Đảng, chính sách, định hướng, quy hoạch, kế hoạch, chương trình, dự án, đề án, văn bản quy phạm pháp luật liên quan đến một hoặc một số lĩnh vực quản lý nhà nước và điều ước quốc tế, thỏa thuận quốc tế;</w:t>
      </w:r>
    </w:p>
    <w:p>
      <w:r>
        <w:t>- Tham gia xây d ựng văn bản quy phạm pháp luật liên quan đến một hoặc một số lĩnh vực quản lý nhà nước;</w:t>
      </w:r>
    </w:p>
    <w:p>
      <w:r>
        <w:t>- Tham gia tham mưu vi ệc ký kết và thực hiện điều ước, thỏa thuận quốc tế.</w:t>
      </w:r>
    </w:p>
    <w:p>
      <w:r>
        <w:t>- Tham gia hư ớng dẫn triển khai thực hiện các quy định của văn bản của Đảng, chính sách, định hướng, quy hoạch, kế hoạch, chương trình, dự án, đề án, văn bản quy phạm pháp luật liên quan đến một hoặc một số lĩnh vực quản lý nhà nước và điều ước quốc tế, thỏa thuận quốc tế.</w:t>
      </w:r>
    </w:p>
    <w:p>
      <w:r>
        <w:t>- Tham gia t ổ chức, hướng dẫn, theo dõi việc thực hiện chế độ, chính sách chuyên môn, nghiệp vụ; đề xuất các biện pháp để nâng cao hiệu lực, hiệu quả quản lý về một hoặc một số lĩnh vực quản lý nhà nước.</w:t>
      </w:r>
    </w:p>
    <w:p>
      <w:r>
        <w:t>- Tham gia t ổ chức các chuyên đề bồi dưỡng nghiệp vụ, phổ biến kinh nghiệm về công tác hoạch định và thực thi chính sách về ngành, lĩnh vực pháp chế.</w:t>
      </w:r>
    </w:p>
    <w:p>
      <w:r>
        <w:t>Tham gia t ổ chức sơ kết, tổng kết, kiểm tra, phân tích, đánh giá và báo cáo việc thực hiện văn bản của Đảng, chính sách, định hướng, quy hoạch, kế hoạch, chương trình, dự án, đề án, văn bản quy phạm pháp luật liên quan đến một hoặc một số lĩnh vực quản lý nhà nước và điều ước quốc tế, thỏa thuận quốc tế.</w:t>
      </w:r>
    </w:p>
    <w:p>
      <w:r>
        <w:t>Tham gia th ẩm định, góp ý văn bản của Đảng, chính sách, định hướng, quy hoạch, kế hoạch, chương trình, dự án, đề án, văn bản quy phạm pháp luật liên quan đến một hoặc một số lĩnh vực quản lý nhà nước và điều ước quốc tế, thỏa thuận quốc tế.</w:t>
      </w:r>
    </w:p>
    <w:p>
      <w:r>
        <w:t>Tham gia tri ển khai thực hiện các hoạt động chuyên môn, nghiệp vụ pháp chế theo chức năng, nhiệm vụ được giao và quy định của pháp luật.</w:t>
      </w:r>
    </w:p>
    <w:p>
      <w:r>
        <w:t>2</w:t>
      </w:r>
    </w:p>
    <w:p>
      <w:r>
        <w:t>Tham mưu xây d ựng văn bản quy phạm pháp luật, quy hoạch, kế hoạch, chính sách, chương trình, đề án, dự án liên quan đến lĩnh vực quản lý nhà nước được giao.</w:t>
      </w:r>
    </w:p>
    <w:p>
      <w:r>
        <w:t>- Tham mưu hư ớng dẫn triển khai, theo dõi thực hiện văn bản quy phạm pháp luật liên quan đến lĩnh vực quản lý nhà nước được giao.</w:t>
      </w:r>
    </w:p>
    <w:p>
      <w:r>
        <w:t>- Tham mưu t ổ chức các hoạt động bồi dưỡng nghiệp vụ về ngành, lĩnh vực pháp chế.</w:t>
      </w:r>
    </w:p>
    <w:p>
      <w:r>
        <w:t>Tham mưu t ổ chức sơ kết, tổng kết, kiểm tra, phân tích, đánh giá và báo cáo việc thực hiện văn bản quy phạm pháp luật liên quan đến lĩnh vực quản lý nhà nước được giao.</w:t>
      </w:r>
    </w:p>
    <w:p>
      <w:r>
        <w:t>Tham gia góp ý các văn b ản quy phạm pháp luật liên quan đến lĩnh vực quản lý nhà nước được giao.</w:t>
      </w:r>
    </w:p>
    <w:p>
      <w:r>
        <w:t>Tham mưu tri ển khai thực hiện các hoạt động chuyên môn, nghiệp vụ pháp chế theo chức năng, nhiệm vụ được giao và quy định của pháp luật.</w:t>
      </w:r>
    </w:p>
    <w:p>
      <w:r>
        <w:t>1</w:t>
      </w:r>
    </w:p>
    <w:p>
      <w:r>
        <w:t>Tham mưu so ạn thảo các văn bản, nội dung được phân công.</w:t>
      </w:r>
    </w:p>
    <w:p>
      <w:r>
        <w:t>Th ực hiện các nhiệm vụ vế hướng dẫn được giao.</w:t>
      </w:r>
    </w:p>
    <w:p>
      <w:r>
        <w:t>Th ực hiện các nhiệm vụ về tổ chức được giao.</w:t>
      </w:r>
    </w:p>
    <w:p>
      <w:r>
        <w:t>Tham gia góp ý các văn b ản quy phạm pháp luật.</w:t>
      </w:r>
    </w:p>
    <w:p>
      <w:r>
        <w:t>Ph ối hợp với các đơn vị liên quan và các công chức khác triển khai công việc, thực hiện đúng thẩm quyền và trách nhiệm được giao.</w:t>
      </w:r>
    </w:p>
    <w:p>
      <w:r>
        <w:t>Ghi chú:</w:t>
      </w:r>
    </w:p>
    <w:p>
      <w:r>
        <w:t>- C ấp độ được xác định từ cao xuống thấp, tương ứng từ 5 đến 1.</w:t>
      </w:r>
    </w:p>
    <w:p>
      <w:r>
        <w:t>- Đ ối với các ô để trống, đề nghị các cơ quan, tổ chức bổ sung nội dung theo yêu cầu về ngành, lĩnh vực (nếu có).</w:t>
      </w:r>
    </w:p>
    <w:p>
      <w:r>
        <w:t>III. NHÓM NĂNG L ỰC QUẢN LÝ</w:t>
      </w:r>
    </w:p>
    <w:p>
      <w:r>
        <w:t>C ấp độ</w:t>
      </w:r>
    </w:p>
    <w:p>
      <w:r>
        <w:t>Tư duy chi ến lược</w:t>
      </w:r>
    </w:p>
    <w:p>
      <w:r>
        <w:t>Qu ản lý sự thay đổi</w:t>
      </w:r>
    </w:p>
    <w:p>
      <w:r>
        <w:t>Ra quy ết định</w:t>
      </w:r>
    </w:p>
    <w:p>
      <w:r>
        <w:t>Qu ản lý nguồn lực</w:t>
      </w:r>
    </w:p>
    <w:p>
      <w:r>
        <w:t>Phát tri ển đội ngũ</w:t>
      </w:r>
    </w:p>
    <w:p>
      <w:r>
        <w:t>5</w:t>
      </w:r>
    </w:p>
    <w:p>
      <w:r>
        <w:t>Đ ịnh hướng mục tiêu, chiến lược phát triển dài hạn cho cơ quan, đơn vị/ngành, lĩnh vực/địa phương.</w:t>
      </w:r>
    </w:p>
    <w:p>
      <w:r>
        <w:t>Nghiên c ứu, đề xuất tiến hành những thay đổi, cải tổ cơ bản trong cơ quan, đơn vị.</w:t>
      </w:r>
    </w:p>
    <w:p>
      <w:r>
        <w:t>Tham mưu, đ ề xuất quyết định có ảnh hưởng lớn đến uy tín, hoạt động của cơ quan, đơn vị.</w:t>
      </w:r>
    </w:p>
    <w:p>
      <w:r>
        <w:t>Tham gia huy đ ộng nguồn lực trong và ngoài cơ quan, đơn vị.</w:t>
      </w:r>
    </w:p>
    <w:p>
      <w:r>
        <w:t>T ạo môi trường phát triển hoàn thiện kiến thức, kỹ năng, kinh nghiệm.</w:t>
      </w:r>
    </w:p>
    <w:p>
      <w:r>
        <w:t>4</w:t>
      </w:r>
    </w:p>
    <w:p>
      <w:r>
        <w:t>Đ ịnh hướng mục tiêu của lĩnh vực công tác được phân công, góp phần xây dựng chiến lược tổng thể.</w:t>
      </w:r>
    </w:p>
    <w:p>
      <w:r>
        <w:t>Nghiên c ứu, đề xuất thực hiện tiến trình thay đổi trong các lĩnh vực công tác được phân công.</w:t>
      </w:r>
    </w:p>
    <w:p>
      <w:r>
        <w:t>Tham mưu, đ ề xuất quyết định khó, phức tạp thuộc thẩm quyền, chức năng của lĩnh vực công tác được phân công.</w:t>
      </w:r>
    </w:p>
    <w:p>
      <w:r>
        <w:t>Phát huy đư ợc nguồn lực của lĩnh vực công tác được phân công.</w:t>
      </w:r>
    </w:p>
    <w:p>
      <w:r>
        <w:t>T ạo cơ hội cho đồng nghiệp phát triển bản thân.</w:t>
      </w:r>
    </w:p>
    <w:p>
      <w:r>
        <w:t>3</w:t>
      </w:r>
    </w:p>
    <w:p>
      <w:r>
        <w:t>Xây d ựng được mục tiêu, định hướng cho mảng lĩnh vực công tác được phân công.</w:t>
      </w:r>
    </w:p>
    <w:p>
      <w:r>
        <w:t>Nghiên c ứu, đề xuất thực hiện tiến trình thay đổi trong mảng lĩnh vực công tác được phân công</w:t>
      </w:r>
    </w:p>
    <w:p>
      <w:r>
        <w:t>Tham mưu, đ ề xuất quyết định khó, phức tạp thuộc quyền hạn, chức năng của lĩnh vực công tác được phân công.</w:t>
      </w:r>
    </w:p>
    <w:p>
      <w:r>
        <w:t>Phát huy đư ợc nguồn lực của đơn vị.</w:t>
      </w:r>
    </w:p>
    <w:p>
      <w:r>
        <w:t>Thúc đ ẩy học tập liên tục và phát triển.</w:t>
      </w:r>
    </w:p>
    <w:p>
      <w:r>
        <w:t>2</w:t>
      </w:r>
    </w:p>
    <w:p>
      <w:r>
        <w:t>Xây d ựng được mục tiêu, kế hoạch công việc cho nhóm/bộ phận.</w:t>
      </w:r>
    </w:p>
    <w:p>
      <w:r>
        <w:t>Nghiên c ứu, đề xuất thực hiện tiến trình thay đổi cho nhóm/bộ phận.</w:t>
      </w:r>
    </w:p>
    <w:p>
      <w:r>
        <w:t>Tham mưu, đ ề xuất quyết định thể hiện được các nguyên tắc.</w:t>
      </w:r>
    </w:p>
    <w:p>
      <w:r>
        <w:t>Phát huy đư ợc nguồn lực của nhóm/bộ phận.</w:t>
      </w:r>
    </w:p>
    <w:p>
      <w:r>
        <w:t>H ỗ trợ phát triển, hoàn thiện bản thân.</w:t>
      </w:r>
    </w:p>
    <w:p>
      <w:r>
        <w:t>1</w:t>
      </w:r>
    </w:p>
    <w:p>
      <w:r>
        <w:t>Xác đ ịnh được mục tiêu, kế hoạch, công việc cho bản thân.</w:t>
      </w:r>
    </w:p>
    <w:p>
      <w:r>
        <w:t>Nghiên c ứu, đề xuất thực hiện tiến trình thay đổi trong công việc.</w:t>
      </w:r>
    </w:p>
    <w:p>
      <w:r>
        <w:t>Tham mưu, đ ề xuất quyết định dựa theo nguyên tắc, quy trình có sẵn.</w:t>
      </w:r>
    </w:p>
    <w:p>
      <w:r>
        <w:t>Th ực hiện công việc tiết kiệm, hiệu quả.</w:t>
      </w:r>
    </w:p>
    <w:p>
      <w:r>
        <w:t>Chia s ẻ kiến thức, chuyên môn với đồng nghiệp.</w:t>
      </w:r>
    </w:p>
    <w:p>
      <w:r>
        <w:t>Ghi chú: C ấp độ được xác định từ cao xuống thấp, tương ứng từ 5 đến 1.</w:t>
      </w:r>
    </w:p>
    <w:p>
      <w:r>
        <w:t>PHỤ LỤC III</w:t>
      </w:r>
    </w:p>
    <w:p>
      <w:r>
        <w:t>BẢN MÔ TẢ CÔNG VIỆC VÀ KHUNG NĂNG LỰC CỦA VỊ TRÍ VIỆC LÀM VỀ PHÁP CHẾ TẠI ĐƠN VỊ SỰ NGHIỆP CÔNG LẬP</w:t>
      </w:r>
    </w:p>
    <w:p>
      <w:r>
        <w:t>(Ban hành kèm theo Thông tư s ố 02/2025/TT-BTP ngày 31 tháng 3 năm 2025 của Bộ trưởng Bộ Tư pháp)</w:t>
      </w:r>
    </w:p>
    <w:p>
      <w:r>
        <w:t>BẢN MÔ TẢ VỊ TRÍ VIỆC LÀM</w:t>
      </w:r>
    </w:p>
    <w:p>
      <w:r>
        <w:t>Tên v ị trí việc làm:  Chuyên viên chính về pháp chế (hạng II)</w:t>
      </w:r>
    </w:p>
    <w:p>
      <w:r>
        <w:t>Mã v ị trí việc làm:</w:t>
      </w:r>
    </w:p>
    <w:p>
      <w:r>
        <w:t>Ngày b ắt đầu thực hiện:</w:t>
      </w:r>
    </w:p>
    <w:p>
      <w:r>
        <w:t>Đ ịa điểm làm việc:</w:t>
      </w:r>
    </w:p>
    <w:p>
      <w:r>
        <w:t>Đơn v ị sự nghiệp công lập</w:t>
      </w:r>
    </w:p>
    <w:p>
      <w:r>
        <w:t>Quy trình công vi ệc liên quan:</w:t>
      </w:r>
    </w:p>
    <w:p>
      <w:r>
        <w:t>Các văn b ản, quy định hiện hành về công tác hoạch định và thực thi chính sách về công tác pháp chế.</w:t>
      </w:r>
    </w:p>
    <w:p>
      <w:r>
        <w:t>1. Mục  tiêu vị trí việc làm</w:t>
      </w:r>
    </w:p>
    <w:p>
      <w:r>
        <w:t>Ch ủ trì tham gia xây dựng văn bản quy phạm pháp luật, dự án, đề án về công tác pháp chế và tổ chức, hoạt động của đơn vị sự nghiệp công lập; xây dựng nội quy, quy chế, văn bản, hợp đồng của đơn vị sự nghiệp công lập chủ trì; tổ chức triển khai thực thi các nhiệm vụ chuyên môn theo công việc được phân công; tham gia thực hiện các nhiệm vụ khác được phân công.</w:t>
      </w:r>
    </w:p>
    <w:p>
      <w:r>
        <w:t>2. Các công vi ệc và tiêu chí đánh giá</w:t>
      </w:r>
    </w:p>
    <w:p>
      <w:r>
        <w:t>TT</w:t>
      </w:r>
    </w:p>
    <w:p>
      <w:r>
        <w:t>Các nhi ệm vụ, công việc</w:t>
      </w:r>
    </w:p>
    <w:p>
      <w:r>
        <w:t>Tiêu chí đánh giá hoàn thành nhi ệm vụ</w:t>
      </w:r>
    </w:p>
    <w:p>
      <w:r>
        <w:t>Nhi ệm vụ, mảng công việc</w:t>
      </w:r>
    </w:p>
    <w:p>
      <w:r>
        <w:t>Công vi ệc cụ thể</w:t>
      </w:r>
    </w:p>
    <w:p>
      <w:r>
        <w:t>2.1</w:t>
      </w:r>
    </w:p>
    <w:p>
      <w:r>
        <w:t>Xây d ựng nội quy, quy chế của đơn vị sự nghiệp công lập, văn bản, hợp đồng, kế hoạch, chương trình, đề án, dự án</w:t>
      </w:r>
    </w:p>
    <w:p>
      <w:r>
        <w:t>1. Ch ủ trì, tham gia xây dựng nội quy, quy chế của đơn vị sự nghiệp công lập, văn bản, hợp đồng, kế hoạch, chương trình, đề án, dự án.</w:t>
      </w:r>
    </w:p>
    <w:p>
      <w:r>
        <w:t>2. Ch ủ trì tham mưu, đề xuất, kiến nghị việc ban hành hoặc sửa đổi, bổ sung văn bản quy phạm pháp luật liên quan đến tổ chức, hoạt động của đơn vị sự nghiệp công lập.</w:t>
      </w:r>
    </w:p>
    <w:p>
      <w:r>
        <w:t>Các văn b ản được cấp có thẩm quyền ban hành.</w:t>
      </w:r>
    </w:p>
    <w:p>
      <w:r>
        <w:t>2.2</w:t>
      </w:r>
    </w:p>
    <w:p>
      <w:r>
        <w:t>Hư ớng dẫn và triển khai thực hiện các văn bản quy phạm pháp luật, nội quy, quy chế của đơn vị sự nghiệp công lập</w:t>
      </w:r>
    </w:p>
    <w:p>
      <w:r>
        <w:t>1. Ch ủ trì xây dựng văn bản hướng dẫn về công tác pháp chế trong đơn vị.</w:t>
      </w:r>
    </w:p>
    <w:p>
      <w:r>
        <w:t>2. T ổ chức, hướng dẫn, theo dõi việc thực hiện chế độ, chính sách chuyên môn, nghiệp vụ; đề xuất các biện pháp để nâng cao hiệu lực, hiệu quả về công tác pháp chế.</w:t>
      </w:r>
    </w:p>
    <w:p>
      <w:r>
        <w:t>3. Ch ủ trì hoạt động phổ biến, giáo dục pháp luật, nội quy, quy chế của đơn vị.</w:t>
      </w:r>
    </w:p>
    <w:p>
      <w:r>
        <w:t>1. Văn b ản, tài liệu được ban hành đúng tiến độ, kế hoạch, thời gian và bảo đảm chất lượng theo yêu cầu của cấp trên.</w:t>
      </w:r>
    </w:p>
    <w:p>
      <w:r>
        <w:t>2. Truy ền đạt được các nội dung về nghiệp vụ theo phân công để các tổ chức, cá nhân khác hiểu, triển khai được và đạt kết quả.</w:t>
      </w:r>
    </w:p>
    <w:p>
      <w:r>
        <w:t>3. T ổ chức thành công các lớp đào tạo, bồi dưỡng.</w:t>
      </w:r>
    </w:p>
    <w:p>
      <w:r>
        <w:t>4. Các ho ạt động phổ biến, giáo dục pháp luật đảm bảo tiến độ, chất lượng theo kế hoạch được giao.</w:t>
      </w:r>
    </w:p>
    <w:p>
      <w:r>
        <w:t>2.3</w:t>
      </w:r>
    </w:p>
    <w:p>
      <w:r>
        <w:t>Sơ k ết, tổng kết việc thực hiện các văn bản</w:t>
      </w:r>
    </w:p>
    <w:p>
      <w:r>
        <w:t>Ch ủ trì tổ chức sơ kết, tổng kết, phân tích, đánh giá và báo cáo việc thực hiện các quy định về công tác pháp chế, nội quy, quy chế của đơn vị.</w:t>
      </w:r>
    </w:p>
    <w:p>
      <w:r>
        <w:t>1. Văn b ản báo cáo kết quả kiểm tra được thực hiện đúng thời gian quy định.</w:t>
      </w:r>
    </w:p>
    <w:p>
      <w:r>
        <w:t>2. N ội dung báo cáo, đánh giá có đề xuất kịp thời, đúng kế hoạch, được cấp có thẩm quyền phê duyệt.</w:t>
      </w:r>
    </w:p>
    <w:p>
      <w:r>
        <w:t>2.4</w:t>
      </w:r>
    </w:p>
    <w:p>
      <w:r>
        <w:t>Tham mưu, tư v ấn những vấn đề pháp lý về tổ chức, hoạt động của đơn vị sự nghiệp công lập</w:t>
      </w:r>
    </w:p>
    <w:p>
      <w:r>
        <w:t>Ch ủ trì, tham gia việc tham mưu, tư vấn những vấn đề pháp lý về tổ chức và hoạt động của đơn vị sự nghiệp công lập.</w:t>
      </w:r>
    </w:p>
    <w:p>
      <w:r>
        <w:t>Vi ệc tham mưu, tư vấn ý kiến pháp lý được thực hiện theo đúng kế hoạch, chất lượng.</w:t>
      </w:r>
    </w:p>
    <w:p>
      <w:r>
        <w:t>2.5</w:t>
      </w:r>
    </w:p>
    <w:p>
      <w:r>
        <w:t>Th ực hiện các hoạt động chuyên môn, nghiệp vụ</w:t>
      </w:r>
    </w:p>
    <w:p>
      <w:r>
        <w:t>Ch ủ trì, tham gia triển khai thực hiện các hoạt động chuyên môn, nghiệp vụ pháp chế theo chức năng, nhiệm vụ được giao theo quy định của Nghị định số 55/2011/NĐ-CP ngày 04/7/2011 của Chính phủ quy định chức năng, nhiệm vụ, quyền hạn và tổ chức bộ máy của tổ chức pháp chế (được sửa đổi, bổ sung bởi Nghị định số 56/2024/NĐ-CP) và quy định của pháp luật.</w:t>
      </w:r>
    </w:p>
    <w:p>
      <w:r>
        <w:t>Đ ảm bảo quy trình công tác và đúng theo kế hoạch về tiến độ, chất lượng và hiệu quả công việc.</w:t>
      </w:r>
    </w:p>
    <w:p>
      <w:r>
        <w:t>2.6</w:t>
      </w:r>
    </w:p>
    <w:p>
      <w:r>
        <w:t>Ph ối hợp thực hiện</w:t>
      </w:r>
    </w:p>
    <w:p>
      <w:r>
        <w:t>Ph ối hợp với cá nhân, đơn vị có liên quan tham mưu hoạch định và thực thi chính sách, pháp luật liên quan đến ngành, lĩnh vực nhiệm vụ được phân công.</w:t>
      </w:r>
    </w:p>
    <w:p>
      <w:r>
        <w:t>- Công vi ệc, nhiệm vụ được thực hiện hiệu quả, tạo mối quan hệ tích cực trong công tác.</w:t>
      </w:r>
    </w:p>
    <w:p>
      <w:r>
        <w:t>- N ội dung phối hợp được hoàn thành đạt chất lượng theo đúng tiến độ kế hoạch đề ra.</w:t>
      </w:r>
    </w:p>
    <w:p>
      <w:r>
        <w:t>2.7</w:t>
      </w:r>
    </w:p>
    <w:p>
      <w:r>
        <w:t>Th ực hiện nhiệm vụ chung, hội họp</w:t>
      </w:r>
    </w:p>
    <w:p>
      <w:r>
        <w:t>Tham d ự các cuộc họp liên quan đến lĩnh vực chuyên môn ở trong và ngoài đơn vị theo phân công.</w:t>
      </w:r>
    </w:p>
    <w:p>
      <w:r>
        <w:t>Tham d ự đầy đủ, chuẩn bị tài liệu và ý kiến phát biểu theo yêu cầu.</w:t>
      </w:r>
    </w:p>
    <w:p>
      <w:r>
        <w:t>2.8</w:t>
      </w:r>
    </w:p>
    <w:p>
      <w:r>
        <w:t>Xây d ựng và thực hiện kế hoạch công tác năm, quý, tháng, tuần của cá nhân</w:t>
      </w:r>
    </w:p>
    <w:p>
      <w:r>
        <w:t>Xây d ựng, thực hiện kế hoạch theo đúng kế hoạch công tác của đơn vị, cơ quan và nhiệm vụ được giao.</w:t>
      </w:r>
    </w:p>
    <w:p>
      <w:r>
        <w:t>Xây d ựng, thực hiện kế hoạch theo đúng kế hoạch công tác của đơn vị, cơ quan và nhiệm vụ được giao.</w:t>
      </w:r>
    </w:p>
    <w:p>
      <w:r>
        <w:t>2.9</w:t>
      </w:r>
    </w:p>
    <w:p>
      <w:r>
        <w:t>Th ực hiện các nhiệm vụ khác do cấp trên phân công và theo quy định của pháp luật</w:t>
      </w:r>
    </w:p>
    <w:p>
      <w:r>
        <w:t>3. Các m ối quan hệ trong công việc</w:t>
      </w:r>
    </w:p>
    <w:p>
      <w:r>
        <w:t>3.1. Bên trong</w:t>
      </w:r>
    </w:p>
    <w:p>
      <w:r>
        <w:t>Đư ợc quản lý trực tiếp và kiểm duyệt kết quả</w:t>
      </w:r>
    </w:p>
    <w:p>
      <w:r>
        <w:t>Quan h ệ phối hợp trực tiếp trong đơn vị</w:t>
      </w:r>
    </w:p>
    <w:p>
      <w:r>
        <w:t>Các cá nhân, đơn v ị phối hợp chính</w:t>
      </w:r>
    </w:p>
    <w:p>
      <w:r>
        <w:t>Lãnh đ ạo trực tiếp</w:t>
      </w:r>
    </w:p>
    <w:p>
      <w:r>
        <w:t>Các viên ch ức chuyên môn khác trong đơn vị.</w:t>
      </w:r>
    </w:p>
    <w:p>
      <w:r>
        <w:t>Các cơ quan, đơn v ị thuộc đơn vị sự nghiệp công lập.</w:t>
      </w:r>
    </w:p>
    <w:p>
      <w:r>
        <w:t>(Lưu ý: vi ệc xác định đơn vị phối hợp chính cần căn cứ vào mối quan hệ của tổ chức sử dụng vị trí việc làm này).</w:t>
      </w:r>
    </w:p>
    <w:p>
      <w:r>
        <w:t>3.2. Bên ngoài</w:t>
      </w:r>
    </w:p>
    <w:p>
      <w:r>
        <w:t>Cơ quan, t ổ chức có quan hệ chính</w:t>
      </w:r>
    </w:p>
    <w:p>
      <w:r>
        <w:t>B ản chất quan hệ</w:t>
      </w:r>
    </w:p>
    <w:p>
      <w:r>
        <w:t>Các cơ quan, t ổ chức, đơn vị có hoạt động liên quan đến chức năng, nhiệm vụ của đơn vị sự nghiệp công lập.</w:t>
      </w:r>
    </w:p>
    <w:p>
      <w:r>
        <w:t>(Lưu ý: vi ệc xác định đơn vị phối hợp chính cần căn cứ vào mối quan hệ của tổ chức sử dụng vị trí việc làm này).</w:t>
      </w:r>
    </w:p>
    <w:p>
      <w:r>
        <w:t>- Tham gia các cu ộc họp có liên quan.</w:t>
      </w:r>
    </w:p>
    <w:p>
      <w:r>
        <w:t>- Cung c ấp các thông tin theo yêu cầu. Thu thập các thông tin cần thiết cho việc thực hiện công việc chuyên môn.</w:t>
      </w:r>
    </w:p>
    <w:p>
      <w:r>
        <w:t>- L ấy thông tin thống kê.</w:t>
      </w:r>
    </w:p>
    <w:p>
      <w:r>
        <w:t>- Th ực hiện báo cáo theo yêu cầu.</w:t>
      </w:r>
    </w:p>
    <w:p>
      <w:r>
        <w:t>4. Ph ạm vi quyền hạn</w:t>
      </w:r>
    </w:p>
    <w:p>
      <w:r>
        <w:t>TT</w:t>
      </w:r>
    </w:p>
    <w:p>
      <w:r>
        <w:t>Quy ền hạn cụ thể</w:t>
      </w:r>
    </w:p>
    <w:p>
      <w:r>
        <w:t>4.1</w:t>
      </w:r>
    </w:p>
    <w:p>
      <w:r>
        <w:t>Đư ợc chủ động về phương pháp thực hiện công việc được giao.</w:t>
      </w:r>
    </w:p>
    <w:p>
      <w:r>
        <w:t>4.2</w:t>
      </w:r>
    </w:p>
    <w:p>
      <w:r>
        <w:t>Tham gia ý ki ến về các công việc chuyên môn của đơn vị.</w:t>
      </w:r>
    </w:p>
    <w:p>
      <w:r>
        <w:t>4.3</w:t>
      </w:r>
    </w:p>
    <w:p>
      <w:r>
        <w:t>Đư ợc cung cấp thông tin về công tác chỉ đạo điều hành của đơn vị trong phạm vi nhiệm vụ được giao.</w:t>
      </w:r>
    </w:p>
    <w:p>
      <w:r>
        <w:t>4.4</w:t>
      </w:r>
    </w:p>
    <w:p>
      <w:r>
        <w:t>Đư ợc yêu cầu cung cấp thông tin, đánh giá mức độ xác thực của thông tin phục vụ cho nhiệm vụ được giao.</w:t>
      </w:r>
    </w:p>
    <w:p>
      <w:r>
        <w:t>4.5</w:t>
      </w:r>
    </w:p>
    <w:p>
      <w:r>
        <w:t>Đư ợc tham gia các cuộc họp liên quan theo sự phân công của Thủ trưởng đơn vị.</w:t>
      </w:r>
    </w:p>
    <w:p>
      <w:r>
        <w:t>5. Các yêu c ầu về trình độ, năng lực</w:t>
      </w:r>
    </w:p>
    <w:p>
      <w:r>
        <w:t>5.1. Yêu c ầu về trình độ</w:t>
      </w:r>
    </w:p>
    <w:p>
      <w:r>
        <w:t>Nhóm yêu c ầu</w:t>
      </w:r>
    </w:p>
    <w:p>
      <w:r>
        <w:t>Yêu c ầu cụ thể</w:t>
      </w:r>
    </w:p>
    <w:p>
      <w:r>
        <w:t>Trình đ ộ đào tạo, bồi dưỡng</w:t>
      </w:r>
    </w:p>
    <w:p>
      <w:r>
        <w:t>- T ốt nghiệp đại học trở lên chuyên ngành phù hợp với lĩnh vực công tác.</w:t>
      </w:r>
    </w:p>
    <w:p>
      <w:r>
        <w:t>- Có ch ứng chỉ bồi dưỡng kiến thức, kỹ năng quản lý nhà nước ngạch chuyên viên chính và tương đương.</w:t>
      </w:r>
    </w:p>
    <w:p>
      <w:r>
        <w:t>Kinh nghi ệm (thành tích     công tác)</w:t>
      </w:r>
    </w:p>
    <w:p>
      <w:r>
        <w:t>Đáp  ứng điều kiện, tiêu chuẩn theo quy định của pháp luật.</w:t>
      </w:r>
    </w:p>
    <w:p>
      <w:r>
        <w:t>Ph ẩm chất cá nhân</w:t>
      </w:r>
    </w:p>
    <w:p>
      <w:r>
        <w:t>- Tuy ệt đối trung thành, tin tưởng, nghiêm túc chấp hành chủ trương, chính sách của Đảng, pháp luật của nhà nước, quy định của cơ quan.</w:t>
      </w:r>
    </w:p>
    <w:p>
      <w:r>
        <w:t>- Tinh th ần trách nhiệm cao với công việc, với tập thể, phối hợp công tác tốt.</w:t>
      </w:r>
    </w:p>
    <w:p>
      <w:r>
        <w:t>- Trung th ực, thẳng thắn, kiên định nhưng biết lắng nghe.</w:t>
      </w:r>
    </w:p>
    <w:p>
      <w:r>
        <w:t>- Đi ềm tĩnh, nguyên tắc, cẩn thận, bảo mật thông tin.</w:t>
      </w:r>
    </w:p>
    <w:p>
      <w:r>
        <w:t>- Kh ả năng đoàn kết nội bộ.</w:t>
      </w:r>
    </w:p>
    <w:p>
      <w:r>
        <w:t>- Ch ịu được áp lực trong công việc.</w:t>
      </w:r>
    </w:p>
    <w:p>
      <w:r>
        <w:t>- T ập trung, sáng tạo, tư duy độc lập và logic.</w:t>
      </w:r>
    </w:p>
    <w:p>
      <w:r>
        <w:t>Các yêu c ầu     khác</w:t>
      </w:r>
    </w:p>
    <w:p>
      <w:r>
        <w:t>- Có kh ả năng tham mưu, xây dựng, thực hiện chủ trương, chính sách, nghị quyết, kế hoạch, giải pháp đối với các vấn đề thực tiễn liên quan trong phạm vi chức năng, nhiệm vụ được giao.</w:t>
      </w:r>
    </w:p>
    <w:p>
      <w:r>
        <w:t>- Có kh ả năng cụ thể hóa và tổ chức thực hiện hiện quả các chủ trương, đường lối của Đảng, chính sách pháp luật của nhà nước ở lĩnh vực công tác được phân công.</w:t>
      </w:r>
    </w:p>
    <w:p>
      <w:r>
        <w:t>- Có kh ả năng đề xuất những chủ trương, xây dựng quy trình nội bộ và giải pháp giải quyết các vấn đề thực tiễn liên quan đến chức năng, nhiệm vụ của đơn vị.</w:t>
      </w:r>
    </w:p>
    <w:p>
      <w:r>
        <w:t>5.2. Các năng l ực</w:t>
      </w:r>
    </w:p>
    <w:p>
      <w:r>
        <w:t>Nhóm năng l ực</w:t>
      </w:r>
    </w:p>
    <w:p>
      <w:r>
        <w:t>Tên năng l ực</w:t>
      </w:r>
    </w:p>
    <w:p>
      <w:r>
        <w:t>C ấp độ</w:t>
      </w:r>
    </w:p>
    <w:p>
      <w:r>
        <w:t>Nhóm năng l ực chung</w:t>
      </w:r>
    </w:p>
    <w:p>
      <w:r>
        <w:t>Đ ạo đức và bản lĩnh</w:t>
      </w:r>
    </w:p>
    <w:p>
      <w:r>
        <w:t>3-4</w:t>
      </w:r>
    </w:p>
    <w:p>
      <w:r>
        <w:t>T ổ chức thực hiện công việc</w:t>
      </w:r>
    </w:p>
    <w:p>
      <w:r>
        <w:t>3-4</w:t>
      </w:r>
    </w:p>
    <w:p>
      <w:r>
        <w:t>So ạn thảo và ban hành văn bản</w:t>
      </w:r>
    </w:p>
    <w:p>
      <w:r>
        <w:t>3-4</w:t>
      </w:r>
    </w:p>
    <w:p>
      <w:r>
        <w:t>Giao ti ếp ứng xử</w:t>
      </w:r>
    </w:p>
    <w:p>
      <w:r>
        <w:t>3-4</w:t>
      </w:r>
    </w:p>
    <w:p>
      <w:r>
        <w:t>Quan h ệ phối hợp</w:t>
      </w:r>
    </w:p>
    <w:p>
      <w:r>
        <w:t>3-4</w:t>
      </w:r>
    </w:p>
    <w:p>
      <w:r>
        <w:t>S ử dụng công nghệ thông tin</w:t>
      </w:r>
    </w:p>
    <w:p>
      <w:r>
        <w:t>Phù h ợp với chức năng, nhiệm vụ của cơ quan, tổ chức, đơn vị sử dụng vị trí việc làm được cấp có thẩm quyền phê duyệt.</w:t>
      </w:r>
    </w:p>
    <w:p>
      <w:r>
        <w:t>S ử dụng ngoại ngữ</w:t>
      </w:r>
    </w:p>
    <w:p>
      <w:r>
        <w:t>Nhóm năng l ực chuyên môn</w:t>
      </w:r>
    </w:p>
    <w:p>
      <w:r>
        <w:t>Kh ả năng tham mưu xây dựng văn bản</w:t>
      </w:r>
    </w:p>
    <w:p>
      <w:r>
        <w:t>3-4</w:t>
      </w:r>
    </w:p>
    <w:p>
      <w:r>
        <w:t>Kh ả năng hướng dẫn thực hiện văn bản</w:t>
      </w:r>
    </w:p>
    <w:p>
      <w:r>
        <w:t>3-4</w:t>
      </w:r>
    </w:p>
    <w:p>
      <w:r>
        <w:t>Kh ả năng kiểm tra thực hiện văn bản</w:t>
      </w:r>
    </w:p>
    <w:p>
      <w:r>
        <w:t>3-4</w:t>
      </w:r>
    </w:p>
    <w:p>
      <w:r>
        <w:t>Kh ả năng thẩm định, góp ý văn bản</w:t>
      </w:r>
    </w:p>
    <w:p>
      <w:r>
        <w:t>3-4</w:t>
      </w:r>
    </w:p>
    <w:p>
      <w:r>
        <w:t>Kh ả năng phối hợp thực hiện văn bản</w:t>
      </w:r>
    </w:p>
    <w:p>
      <w:r>
        <w:t>3-4</w:t>
      </w:r>
    </w:p>
    <w:p>
      <w:r>
        <w:t>Nhóm năng l ực quản lý</w:t>
      </w:r>
    </w:p>
    <w:p>
      <w:r>
        <w:t>Tư duy chi ến lược</w:t>
      </w:r>
    </w:p>
    <w:p>
      <w:r>
        <w:t>2-3</w:t>
      </w:r>
    </w:p>
    <w:p>
      <w:r>
        <w:t>Qu ản lý sự thay đổi</w:t>
      </w:r>
    </w:p>
    <w:p>
      <w:r>
        <w:t>2-3</w:t>
      </w:r>
    </w:p>
    <w:p>
      <w:r>
        <w:t>Ra quy ết định</w:t>
      </w:r>
    </w:p>
    <w:p>
      <w:r>
        <w:t>2-3</w:t>
      </w:r>
    </w:p>
    <w:p>
      <w:r>
        <w:t>Qu ản lý nguồn lực</w:t>
      </w:r>
    </w:p>
    <w:p>
      <w:r>
        <w:t>2-3</w:t>
      </w:r>
    </w:p>
    <w:p>
      <w:r>
        <w:t>Phát tri ển nhân viên</w:t>
      </w:r>
    </w:p>
    <w:p>
      <w:r>
        <w:t>2-3</w:t>
      </w:r>
    </w:p>
    <w:p>
      <w:r>
        <w:t>Phê duy ệt của lãnh đạo</w:t>
      </w:r>
    </w:p>
    <w:p>
      <w:r>
        <w:t>BẢN MÔ TẢ VỊ TRÍ VIỆC LÀM</w:t>
      </w:r>
    </w:p>
    <w:p>
      <w:r>
        <w:t>Tên v ị trí việc làm:  Chuyên viên về pháp chế (hạng III)</w:t>
      </w:r>
    </w:p>
    <w:p>
      <w:r>
        <w:t>Mã v ị trí việc làm:</w:t>
      </w:r>
    </w:p>
    <w:p>
      <w:r>
        <w:t>Ngày b ắt đầu thực hiện:</w:t>
      </w:r>
    </w:p>
    <w:p>
      <w:r>
        <w:t>Đ ịa điểm làm việc:</w:t>
      </w:r>
    </w:p>
    <w:p>
      <w:r>
        <w:t>Đơn v ị sự nghiệp công lập</w:t>
      </w:r>
    </w:p>
    <w:p>
      <w:r>
        <w:t>Quy trình công vi ệc liên quan:</w:t>
      </w:r>
    </w:p>
    <w:p>
      <w:r>
        <w:t>Các văn b ản, quy định hiện hành về công tác hoạch định và thực thi chính sách về công tác pháp chế.</w:t>
      </w:r>
    </w:p>
    <w:p>
      <w:r>
        <w:t>1. Mục  tiêu vị trí việc làm</w:t>
      </w:r>
    </w:p>
    <w:p>
      <w:r>
        <w:t>Tham gia xây d ựng văn bản quy phạm pháp luật, dự án, đề án về công tác pháp chế và tổ chức, hoạt động của đơn vị sự nghiệp công lập; xây dựng nội quy, quy chế, văn bản, hợp đồng của đơn vị sự nghiệp công lập chủ trì; tổ chức triển khai thực thi các nhiệm vụ chuyên môn theo công việc được phân công; tham gia thực hiện các nhiệm vụ khác được phân công.</w:t>
      </w:r>
    </w:p>
    <w:p>
      <w:r>
        <w:t>2. Các công vi ệc và tiêu chí đánh giá</w:t>
      </w:r>
    </w:p>
    <w:p>
      <w:r>
        <w:t>TT</w:t>
      </w:r>
    </w:p>
    <w:p>
      <w:r>
        <w:t>Các nhi ệm vụ, công việc</w:t>
      </w:r>
    </w:p>
    <w:p>
      <w:r>
        <w:t>Tiêu chí đánh giá hoàn thành nhi ệm vụ</w:t>
      </w:r>
    </w:p>
    <w:p>
      <w:r>
        <w:t>Nhi ệm vụ, mảng công việc</w:t>
      </w:r>
    </w:p>
    <w:p>
      <w:r>
        <w:t>Công vi ệc cụ thể</w:t>
      </w:r>
    </w:p>
    <w:p>
      <w:r>
        <w:t>2.1</w:t>
      </w:r>
    </w:p>
    <w:p>
      <w:r>
        <w:t>Xây d ựng nội quy, quy che của đơn vị sự nghiệp công lập, văn bản, hợp đồng, kế hoạch, chương trình, đề án, dự án</w:t>
      </w:r>
    </w:p>
    <w:p>
      <w:r>
        <w:t>1. Tham gia xây d ựng nội quy, quy chế của đơn vị sự nghiệp công lập, văn bản, hợp đồng, kế hoạch, chương trình, đề án, dự án; chủ trì tham mưu, đề xuất việc ban hành hoặc sửa đổi, bổ sung văn bản quy phạm pháp luật liên quan đến tổ chức, hoạt động của đơn vị sự nghiệp công lập.</w:t>
      </w:r>
    </w:p>
    <w:p>
      <w:r>
        <w:t>2. Tham gia ki ến nghị với cơ quan nhà nước có thẩm quyền ban hành hoặc sửa đổi, bổ sung văn bản quy phạm pháp luật liên quan đến tổ chức, hoạt động của đơn vị sự nghiệp công lập.</w:t>
      </w:r>
    </w:p>
    <w:p>
      <w:r>
        <w:t>Các văn b ản được cấp có thẩm quyền ban hành.</w:t>
      </w:r>
    </w:p>
    <w:p>
      <w:r>
        <w:t>2.2</w:t>
      </w:r>
    </w:p>
    <w:p>
      <w:r>
        <w:t>Hư ớng dẫn và triển khai thực hiện các văn bản quy phạm pháp luật, nội quy, quy chế của đơn vị sự nghiệp công lập</w:t>
      </w:r>
    </w:p>
    <w:p>
      <w:r>
        <w:t>1. Tham gia xây d ựng văn bản hướng dẫn về công tác pháp chế trong đơn vị.</w:t>
      </w:r>
    </w:p>
    <w:p>
      <w:r>
        <w:t>2. Tham gia t ổ chức, hướng dẫn, theo dõi việc thực hiện chế độ, chính sách chuyên môn, nghiệp vụ; đề xuất các biện pháp để nâng cao hiệu lực, hiệu quả về công tác pháp chế.</w:t>
      </w:r>
    </w:p>
    <w:p>
      <w:r>
        <w:t>3. Tham gia ho ạt động phổ biến, giáo dục pháp luật, nội quy, quy chế của đơn vị.</w:t>
      </w:r>
    </w:p>
    <w:p>
      <w:r>
        <w:t>1. Văn b ản, tài liệu được ban hành đúng tiến độ, kế hoạch, thời gian và bảo đảm chất lượng theo yêu cầu của cấp trên.</w:t>
      </w:r>
    </w:p>
    <w:p>
      <w:r>
        <w:t>2. Truy ền đạt được các nội dung về nghiệp vụ theo phân công để các tổ chức, cá nhân khác hiểu, triển khai được và đạt kết quả.</w:t>
      </w:r>
    </w:p>
    <w:p>
      <w:r>
        <w:t>3. T ổ chức thành công các lớp đào tạo, bồi dưỡng.</w:t>
      </w:r>
    </w:p>
    <w:p>
      <w:r>
        <w:t>4. Các ho ạt động phổ biến, giáo dục pháp luật đảm bảo tiến độ, chất lượng theo kế hoạch được giao.</w:t>
      </w:r>
    </w:p>
    <w:p>
      <w:r>
        <w:t>2.3</w:t>
      </w:r>
    </w:p>
    <w:p>
      <w:r>
        <w:t>Sơ k ết, tổng kết việc thực hiện các văn bản</w:t>
      </w:r>
    </w:p>
    <w:p>
      <w:r>
        <w:t>Tham gia t ổ chức sơ kết, tổng kết, phân tích, đánh giá và báo cáo việc thực hiện các quy định về công tác pháp chế, nội quy, quy chế của đơn vị.</w:t>
      </w:r>
    </w:p>
    <w:p>
      <w:r>
        <w:t>1. Văn b ản báo cáo kết quả kiểm tra được thực hiện đúng thời gian quy định.</w:t>
      </w:r>
    </w:p>
    <w:p>
      <w:r>
        <w:t>2. N ội dung báo cáo, đánh giá có đề xuất kịp thời, đúng kế hoạch, được cấp có thẩm quyền phê duyệt.</w:t>
      </w:r>
    </w:p>
    <w:p>
      <w:r>
        <w:t>2.4</w:t>
      </w:r>
    </w:p>
    <w:p>
      <w:r>
        <w:t>Tham mưu, tư v ấn những vấn đề pháp lý về tổ chức, hoạt động của đơn vị sự nghiệp công lập</w:t>
      </w:r>
    </w:p>
    <w:p>
      <w:r>
        <w:t>Tham gia tham mưu, tư v ấn những vấn đề pháp lý về tổ chức và hoạt động của đơn vị sự nghiệp công lập.</w:t>
      </w:r>
    </w:p>
    <w:p>
      <w:r>
        <w:t>Vi ệc tham mưu, tư vấn ý kiến pháp lý được thực hiện theo đúng kế hoạch, chất lượng.</w:t>
      </w:r>
    </w:p>
    <w:p>
      <w:r>
        <w:t>2.5</w:t>
      </w:r>
    </w:p>
    <w:p>
      <w:r>
        <w:t>Th ực hiện các hoạt động chuyên môn, nghiệp vụ</w:t>
      </w:r>
    </w:p>
    <w:p>
      <w:r>
        <w:t>Tham gia t ổ chức triển khai thực hiện các hoạt động chuyên môn, nghiệp vụ pháp chế theo chức năng, nhiệm vụ được giao theo quy định của Nghị định số 55/2011/NĐ-CP ngày 04/7/2011 của Chính phủ quy định chức năng, nhiệm vụ, quyền hạn và tổ chức bộ máy của tổ chức pháp chế (được sửa đổi, bổ sung bởi Nghị định số 56/2024/NĐ-CP) và quy định của pháp luật.</w:t>
      </w:r>
    </w:p>
    <w:p>
      <w:r>
        <w:t>Đ ảm bảo quy trình công tác và đúng theo kế hoạch về tiến độ, chất lượng và hiệu quả công việc.</w:t>
      </w:r>
    </w:p>
    <w:p>
      <w:r>
        <w:t>2.6</w:t>
      </w:r>
    </w:p>
    <w:p>
      <w:r>
        <w:t>Ph ối hợp thực hiện</w:t>
      </w:r>
    </w:p>
    <w:p>
      <w:r>
        <w:t>Ph ối hợp với cá nhân, đơn vị có liên quan tham mưu hoạch định và thực thi chính sách, pháp luật liên quan đến ngành, lĩnh vực nhiệm vụ được phân công.</w:t>
      </w:r>
    </w:p>
    <w:p>
      <w:r>
        <w:t>- Công vi ệc, nhiệm vụ được thực hiện hiệu quả, tạo mối quan hệ tích cực trong công tác.</w:t>
      </w:r>
    </w:p>
    <w:p>
      <w:r>
        <w:t>- N ội dung phối hợp được hoàn thành đạt chất lượng theo đúng tiến độ kế hoạch đề ra.</w:t>
      </w:r>
    </w:p>
    <w:p>
      <w:r>
        <w:t>2.7</w:t>
      </w:r>
    </w:p>
    <w:p>
      <w:r>
        <w:t>Th ực hiện nhiệm vụ chung, hội họp</w:t>
      </w:r>
    </w:p>
    <w:p>
      <w:r>
        <w:t>Tham d ự các cuộc họp liên quan đến lĩnh vực chuyên môn ở trong và ngoài đơn vị theo phân công.</w:t>
      </w:r>
    </w:p>
    <w:p>
      <w:r>
        <w:t>Tham d ự đầy đủ, chuẩn bị tài liệu và ý kiến phát biểu theo yêu cầu.</w:t>
      </w:r>
    </w:p>
    <w:p>
      <w:r>
        <w:t>2.8</w:t>
      </w:r>
    </w:p>
    <w:p>
      <w:r>
        <w:t>Xây d ựng và thực hiện kế hoạch công tác năm, quý, tháng, tuần của cá nhân</w:t>
      </w:r>
    </w:p>
    <w:p>
      <w:r>
        <w:t>Xây d ựng, thực hiện kế hoạch theo đúng kế hoạch công tác của đơn vị, cơ quan và nhiệm vụ được giao.</w:t>
      </w:r>
    </w:p>
    <w:p>
      <w:r>
        <w:t>Xây d ựng, thực hiện kế hoạch theo đúng kế hoạch công tác của đơn vị, cơ quan và nhiệm vụ được giao.</w:t>
      </w:r>
    </w:p>
    <w:p>
      <w:r>
        <w:t>2.9</w:t>
      </w:r>
    </w:p>
    <w:p>
      <w:r>
        <w:t>Th ực hiện các nhiệm vụ khác do cấp trên phân công và theo quy định của pháp luật</w:t>
      </w:r>
    </w:p>
    <w:p>
      <w:r>
        <w:t>3. Các m ối quan hệ trong công việc</w:t>
      </w:r>
    </w:p>
    <w:p>
      <w:r>
        <w:t>3.1. Bên trong</w:t>
      </w:r>
    </w:p>
    <w:p>
      <w:r>
        <w:t>Đư ợc quản lý trực tiếp và kiểm duyệt kết quả</w:t>
      </w:r>
    </w:p>
    <w:p>
      <w:r>
        <w:t>Quan h ệ phối hợp trực tiếp trong đơn vị</w:t>
      </w:r>
    </w:p>
    <w:p>
      <w:r>
        <w:t>Các cá nhân, đơn v ị phối hợp chính</w:t>
      </w:r>
    </w:p>
    <w:p>
      <w:r>
        <w:t>Lãnh đ ạo trực tiếp</w:t>
      </w:r>
    </w:p>
    <w:p>
      <w:r>
        <w:t>Các viên ch ức chuyên môn khác trong đơn vị.</w:t>
      </w:r>
    </w:p>
    <w:p>
      <w:r>
        <w:t>Các cơ quan, đơn v ị thuộc đơn vị sự nghiệp công lập.</w:t>
      </w:r>
    </w:p>
    <w:p>
      <w:r>
        <w:t>(Lưu ý: vi ệc xác định đơn vị phối hợp chính cần căn cứ vào mối quan hệ của tổ chức sử dụng vị trí việc làm này).</w:t>
      </w:r>
    </w:p>
    <w:p>
      <w:r>
        <w:t>3.2. Bên ngoài</w:t>
      </w:r>
    </w:p>
    <w:p>
      <w:r>
        <w:t>Cơ quan, t ổ chức có quan hệ chính</w:t>
      </w:r>
    </w:p>
    <w:p>
      <w:r>
        <w:t>B ản chất quan hệ</w:t>
      </w:r>
    </w:p>
    <w:p>
      <w:r>
        <w:t>Các cơ quan, t ổ chức, đơn vị có hoạt động liên quan đến chức năng, nhiệm vụ của đơn vị sự nghiệp công lập.</w:t>
      </w:r>
    </w:p>
    <w:p>
      <w:r>
        <w:t>(Lưu ý: vi ệc xác định đơn vị phối hợp chính cần căn cứ vào mối quan hệ của tổ chức sử dụng vị trí việc làm này).</w:t>
      </w:r>
    </w:p>
    <w:p>
      <w:r>
        <w:t>- Tham gia các cu ộc họp có liên quan.</w:t>
      </w:r>
    </w:p>
    <w:p>
      <w:r>
        <w:t>- Cung c ấp các thông tin theo yêu cầu. Thu thập các thông tin cần thiết cho việc thực hiện công việc chuyên môn.</w:t>
      </w:r>
    </w:p>
    <w:p>
      <w:r>
        <w:t>- L ấy thông tin thống kê.</w:t>
      </w:r>
    </w:p>
    <w:p>
      <w:r>
        <w:t>- Th ực hiện báo cáo theo yêu cầu.</w:t>
      </w:r>
    </w:p>
    <w:p>
      <w:r>
        <w:t>4. Ph ạm vi quyền hạn</w:t>
      </w:r>
    </w:p>
    <w:p>
      <w:r>
        <w:t>TT</w:t>
      </w:r>
    </w:p>
    <w:p>
      <w:r>
        <w:t>Quy ền hạn cụ thể</w:t>
      </w:r>
    </w:p>
    <w:p>
      <w:r>
        <w:t>4.1</w:t>
      </w:r>
    </w:p>
    <w:p>
      <w:r>
        <w:t>Đư ợc chủ động về phương pháp thực hiện công việc được giao.</w:t>
      </w:r>
    </w:p>
    <w:p>
      <w:r>
        <w:t>4.2</w:t>
      </w:r>
    </w:p>
    <w:p>
      <w:r>
        <w:t>Tham gia ý ki ến về các công việc chuyên môn của đơn vị.</w:t>
      </w:r>
    </w:p>
    <w:p>
      <w:r>
        <w:t>4.3</w:t>
      </w:r>
    </w:p>
    <w:p>
      <w:r>
        <w:t>Đư ợc cung cấp thông tin về công tác chỉ đạo điều hành của đơn vị trong phạm vi nhiệm vụ được giao.</w:t>
      </w:r>
    </w:p>
    <w:p>
      <w:r>
        <w:t>4.4</w:t>
      </w:r>
    </w:p>
    <w:p>
      <w:r>
        <w:t>Đư ợc yêu cầu cung cấp thông tin, đánh giá mức độ xác thực của thông tin phục vụ cho nhiệm vụ được giao.</w:t>
      </w:r>
    </w:p>
    <w:p>
      <w:r>
        <w:t>4.5</w:t>
      </w:r>
    </w:p>
    <w:p>
      <w:r>
        <w:t>Đư ợc tham gia các cuộc họp liên quan theo sự phân công của Thủ trưởng đơn vị.</w:t>
      </w:r>
    </w:p>
    <w:p>
      <w:r>
        <w:t>5. Các yêu c ầu về trình độ, năng lực</w:t>
      </w:r>
    </w:p>
    <w:p>
      <w:r>
        <w:t>5.1. Yêu c ầu về trình độ</w:t>
      </w:r>
    </w:p>
    <w:p>
      <w:r>
        <w:t>Nhóm yêu c ầu</w:t>
      </w:r>
    </w:p>
    <w:p>
      <w:r>
        <w:t>Yêu c ầu cụ thể</w:t>
      </w:r>
    </w:p>
    <w:p>
      <w:r>
        <w:t>Trình đ ộ đào tạo, bồi dưỡng</w:t>
      </w:r>
    </w:p>
    <w:p>
      <w:r>
        <w:t>- T ốt nghiệp đại học trở lên chuyên ngành phù hợp với lĩnh vực công tác.</w:t>
      </w:r>
    </w:p>
    <w:p>
      <w:r>
        <w:t>- Có ch ứng chỉ bồi dưỡng kiến thức, kỹ năng quản lý nhà nước ngạch chuyên viên và tương đương.</w:t>
      </w:r>
    </w:p>
    <w:p>
      <w:r>
        <w:t>Kinh nghi ệm (thành tích     công tác)</w:t>
      </w:r>
    </w:p>
    <w:p>
      <w:r>
        <w:t>Đáp  ứng điều kiện, tiêu chuẩn theo quy định của pháp luật.</w:t>
      </w:r>
    </w:p>
    <w:p>
      <w:r>
        <w:t>Ph ẩm chất cá nhân</w:t>
      </w:r>
    </w:p>
    <w:p>
      <w:r>
        <w:t>- Tuy ệt đối trung thành, tin tưởng, nghiêm túc chấp hành chủ trương, chính sách của Đảng, pháp luật của nhà nước, quy định của cơ quan.</w:t>
      </w:r>
    </w:p>
    <w:p>
      <w:r>
        <w:t>- Tinh th ần trách nhiệm cao với công việc, với tập thể, phối hợp công tác tốt.</w:t>
      </w:r>
    </w:p>
    <w:p>
      <w:r>
        <w:t>- Trung th ực, thẳng thắn, kiên định nhưng biết lắng nghe.</w:t>
      </w:r>
    </w:p>
    <w:p>
      <w:r>
        <w:t>- Đi ềm tĩnh, nguyên tắc, cẩn thận, bảo mật thông tin.</w:t>
      </w:r>
    </w:p>
    <w:p>
      <w:r>
        <w:t>- Kh ả năng đoàn kết nội bộ.</w:t>
      </w:r>
    </w:p>
    <w:p>
      <w:r>
        <w:t>- Ch ịu được áp lực trong công việc.</w:t>
      </w:r>
    </w:p>
    <w:p>
      <w:r>
        <w:t>- T ập trung, sáng tạo, tư duy độc lập và logic.</w:t>
      </w:r>
    </w:p>
    <w:p>
      <w:r>
        <w:t>Các yêu c ầu     khác</w:t>
      </w:r>
    </w:p>
    <w:p>
      <w:r>
        <w:t>- Có kh ả năng tham mưu, xây dựng, thực hiện chủ trương, chính sách, nghị quyết, kế hoạch, giải pháp đối với các vấn đề thực tiễn liên quan trong phạm vi chức năng, nhiệm vụ được giao.</w:t>
      </w:r>
    </w:p>
    <w:p>
      <w:r>
        <w:t>- Có kh ả năng cụ thể hóa và tổ chức thực hiện hiện quả các chủ trương, đường lối của Đảng, chính sách pháp luật của nhà nước ở lĩnh vực công tác được phân công.</w:t>
      </w:r>
    </w:p>
    <w:p>
      <w:r>
        <w:t>- Có kh ả năng đề xuất những chủ trương, xây dựng quy trình nội bộ và giải pháp giải quyết các vấn đề thực tiễn liên quan đến chức năng, nhiệm vụ của đơn vị.</w:t>
      </w:r>
    </w:p>
    <w:p>
      <w:r>
        <w:t>5.2. Các năng l ực</w:t>
      </w:r>
    </w:p>
    <w:p>
      <w:r>
        <w:t>Nhóm năng l ực</w:t>
      </w:r>
    </w:p>
    <w:p>
      <w:r>
        <w:t>Tên năng l ực</w:t>
      </w:r>
    </w:p>
    <w:p>
      <w:r>
        <w:t>C ấp độ</w:t>
      </w:r>
    </w:p>
    <w:p>
      <w:r>
        <w:t>Nhóm năng l ực chung</w:t>
      </w:r>
    </w:p>
    <w:p>
      <w:r>
        <w:t>Đ ạo đức và bản lĩnh</w:t>
      </w:r>
    </w:p>
    <w:p>
      <w:r>
        <w:t>2-3</w:t>
      </w:r>
    </w:p>
    <w:p>
      <w:r>
        <w:t>T ổ chức thực hiện công việc</w:t>
      </w:r>
    </w:p>
    <w:p>
      <w:r>
        <w:t>2-3</w:t>
      </w:r>
    </w:p>
    <w:p>
      <w:r>
        <w:t>So ạn thảo và ban hành văn bản</w:t>
      </w:r>
    </w:p>
    <w:p>
      <w:r>
        <w:t>2-3</w:t>
      </w:r>
    </w:p>
    <w:p>
      <w:r>
        <w:t>Giao ti ếp ứng xử</w:t>
      </w:r>
    </w:p>
    <w:p>
      <w:r>
        <w:t>2-3</w:t>
      </w:r>
    </w:p>
    <w:p>
      <w:r>
        <w:t>Quan h ệ phối hợp</w:t>
      </w:r>
    </w:p>
    <w:p>
      <w:r>
        <w:t>2-3</w:t>
      </w:r>
    </w:p>
    <w:p>
      <w:r>
        <w:t>S ử dụng công nghệ thông tin</w:t>
      </w:r>
    </w:p>
    <w:p>
      <w:r>
        <w:t>Phù h ợp với chức năng, nhiệm vụ của cơ quan, tổ chức, đơn vị sử dụng vị trí việc làm được cấp có thẩm quyền phê duyệt.</w:t>
      </w:r>
    </w:p>
    <w:p>
      <w:r>
        <w:t>S ử dụng ngoại ngữ</w:t>
      </w:r>
    </w:p>
    <w:p>
      <w:r>
        <w:t>Nhóm năng l ực chuyên môn</w:t>
      </w:r>
    </w:p>
    <w:p>
      <w:r>
        <w:t>Kh ả năng tham mưu xây dựng văn bản</w:t>
      </w:r>
    </w:p>
    <w:p>
      <w:r>
        <w:t>2-3</w:t>
      </w:r>
    </w:p>
    <w:p>
      <w:r>
        <w:t>Kh ả năng hướng dẫn thực hiện văn bản</w:t>
      </w:r>
    </w:p>
    <w:p>
      <w:r>
        <w:t>2-3</w:t>
      </w:r>
    </w:p>
    <w:p>
      <w:r>
        <w:t>Kh ả năng kiểm tra thực hiện văn bản</w:t>
      </w:r>
    </w:p>
    <w:p>
      <w:r>
        <w:t>2-3</w:t>
      </w:r>
    </w:p>
    <w:p>
      <w:r>
        <w:t>Kh ả năng thẩm định, góp ý văn bản</w:t>
      </w:r>
    </w:p>
    <w:p>
      <w:r>
        <w:t>2-3</w:t>
      </w:r>
    </w:p>
    <w:p>
      <w:r>
        <w:t>Kh ả năng phối hợp thực hiện văn bản</w:t>
      </w:r>
    </w:p>
    <w:p>
      <w:r>
        <w:t>2-3</w:t>
      </w:r>
    </w:p>
    <w:p>
      <w:r>
        <w:t>Nhóm năng l ực quản lý</w:t>
      </w:r>
    </w:p>
    <w:p>
      <w:r>
        <w:t>Tư duy chi ến lược</w:t>
      </w:r>
    </w:p>
    <w:p>
      <w:r>
        <w:t>1-2</w:t>
      </w:r>
    </w:p>
    <w:p>
      <w:r>
        <w:t>Qu ản lý sự thay đổi</w:t>
      </w:r>
    </w:p>
    <w:p>
      <w:r>
        <w:t>1-2</w:t>
      </w:r>
    </w:p>
    <w:p>
      <w:r>
        <w:t>Ra quy ết định</w:t>
      </w:r>
    </w:p>
    <w:p>
      <w:r>
        <w:t>1-2</w:t>
      </w:r>
    </w:p>
    <w:p>
      <w:r>
        <w:t>Qu ản lý nguồn lực</w:t>
      </w:r>
    </w:p>
    <w:p>
      <w:r>
        <w:t>1-2</w:t>
      </w:r>
    </w:p>
    <w:p>
      <w:r>
        <w:t>Phát tri ển nhân viên</w:t>
      </w:r>
    </w:p>
    <w:p>
      <w:r>
        <w:t>1-2</w:t>
      </w:r>
    </w:p>
    <w:p>
      <w:r>
        <w:t>Phê duy ệt của lãnh đạo</w:t>
      </w:r>
    </w:p>
    <w:p>
      <w:r>
        <w:t>PHỤ LỤC IV</w:t>
      </w:r>
    </w:p>
    <w:p>
      <w:r>
        <w:t>KHUNG CẤP ĐỘ XÁC ĐỊNH YÊU CẦU VỀ NĂNG LỰC ĐỐI VỚI VỊ TRÍ VIỆC LÀM VỀ PHÁP CHẾ TẠI ĐƠN VỊ SỰ NGHIỆP CÔNG LẬP</w:t>
      </w:r>
    </w:p>
    <w:p>
      <w:r>
        <w:t>(Ban hành kèm theo Thông tư s ố 02/2025/TT-BTP ngày 31 tháng 3 năm 2025 của Bộ trưởng Bộ Tư pháp)</w:t>
      </w:r>
    </w:p>
    <w:p>
      <w:r>
        <w:t>I. NĂNG LỰC CHUNG</w:t>
      </w:r>
    </w:p>
    <w:p>
      <w:r>
        <w:t>C ấp độ</w:t>
      </w:r>
    </w:p>
    <w:p>
      <w:r>
        <w:t>Đ ạo đức và bản lĩnh</w:t>
      </w:r>
    </w:p>
    <w:p>
      <w:r>
        <w:t>T ổ chức thực hiện công việc</w:t>
      </w:r>
    </w:p>
    <w:p>
      <w:r>
        <w:t>So ạn thảo và ban hành văn bản</w:t>
      </w:r>
    </w:p>
    <w:p>
      <w:r>
        <w:t>Giao ti ếp ứng xử</w:t>
      </w:r>
    </w:p>
    <w:p>
      <w:r>
        <w:t>Quan h ệ phối hợp</w:t>
      </w:r>
    </w:p>
    <w:p>
      <w:r>
        <w:t>S ử dụng ngoại ngữ</w:t>
      </w:r>
    </w:p>
    <w:p>
      <w:r>
        <w:t>S ử dụng công nghệ thông tin</w:t>
      </w:r>
    </w:p>
    <w:p>
      <w:r>
        <w:t>5</w:t>
      </w:r>
    </w:p>
    <w:p>
      <w:r>
        <w:t>T ạo dựng văn hóa dẫn dắt việc thực hiện đạo đức và bản lĩnh.</w:t>
      </w:r>
    </w:p>
    <w:p>
      <w:r>
        <w:t>Đưa ra các đ ịnh hướng chiến lược.</w:t>
      </w:r>
    </w:p>
    <w:p>
      <w:r>
        <w:t>Phân tích, đánh giá, ph ản biện, hoạch định chính sách.</w:t>
      </w:r>
    </w:p>
    <w:p>
      <w:r>
        <w:t>Giao ti ếp tốt vấn đề mang tính chiến lược.</w:t>
      </w:r>
    </w:p>
    <w:p>
      <w:r>
        <w:t>Thi ết lập các định hướng quan hệ đối tác chiến lược.</w:t>
      </w:r>
    </w:p>
    <w:p>
      <w:r>
        <w:t>S ử dụng thành thạo ngôn ngữ.</w:t>
      </w:r>
    </w:p>
    <w:p>
      <w:r>
        <w:t>Am hi ểu về công nghệ thông tin và sử dụng được nhiều công cụ ở trình độ cao.</w:t>
      </w:r>
    </w:p>
    <w:p>
      <w:r>
        <w:t>4</w:t>
      </w:r>
    </w:p>
    <w:p>
      <w:r>
        <w:t>Ch ủ động, trách nhiệm cao với công việc, hướng dẫn, kiểm tra việc thực hiện.</w:t>
      </w:r>
    </w:p>
    <w:p>
      <w:r>
        <w:t>Nh ận biết trước và thích ứng với yêu cầu mới của công việc; phát huy nguồn lực bên trong và bên ngoài để có giải pháp đảm bảo chất lượng công việc.</w:t>
      </w:r>
    </w:p>
    <w:p>
      <w:r>
        <w:t>Hi ểu biết về vai trò, tác động xã hội của chính sách; xây dựng khung pháp lý hỗ trợ việc thực thi chính sách.</w:t>
      </w:r>
    </w:p>
    <w:p>
      <w:r>
        <w:t>Giao ti ếp tốt trong và ngoài cơ quan, đơn vị.</w:t>
      </w:r>
    </w:p>
    <w:p>
      <w:r>
        <w:t>Thi ết lập mạng lưới quan hệ ở nhiều cấp.</w:t>
      </w:r>
    </w:p>
    <w:p>
      <w:r>
        <w:t>Giao ti ếp trôi chảy, linh hoạt.</w:t>
      </w:r>
    </w:p>
    <w:p>
      <w:r>
        <w:t>Am hi ểu về công nghệ thông tin và sử dụng được nhiều công cụ ở trình độ cao.</w:t>
      </w:r>
    </w:p>
    <w:p>
      <w:r>
        <w:t>3</w:t>
      </w:r>
    </w:p>
    <w:p>
      <w:r>
        <w:t>Trách nhi ệm cao với công việc được giao, gương mẫu trong thực hiện.</w:t>
      </w:r>
    </w:p>
    <w:p>
      <w:r>
        <w:t>Đ ề xuất điều chỉnh thủ tục, quy trình làm việc kịp thời để đáp ứng tốt hơn nhu cầu cơ quan, địa phương.</w:t>
      </w:r>
    </w:p>
    <w:p>
      <w:r>
        <w:t>Phân tích, đánh giá, đ ề xuất chính sách phù hợp với chiến lược, định hướng dài hạn của cơ quan, đơn vị, địa phương.</w:t>
      </w:r>
    </w:p>
    <w:p>
      <w:r>
        <w:t>Giao ti ếp tốt với tổ chức trong nội bộ cơ quan, đơn vị.</w:t>
      </w:r>
    </w:p>
    <w:p>
      <w:r>
        <w:t>Tìm ki ếm cơ hội xây dựng và mở rộng mạng lưới quan hệ.</w:t>
      </w:r>
    </w:p>
    <w:p>
      <w:r>
        <w:t>Trao đ ổi, giải thích được những thông tin phức tạp.</w:t>
      </w:r>
    </w:p>
    <w:p>
      <w:r>
        <w:t>Hi ểu biết cơ bản về công nghệ thông tin và sử dụng một số phần mềm nâng cao, quản trị cơ sở dữ liệu</w:t>
      </w:r>
    </w:p>
    <w:p>
      <w:r>
        <w:t>2</w:t>
      </w:r>
    </w:p>
    <w:p>
      <w:r>
        <w:t>T ự nhận trách nhiệm với công việc được giao, chuẩn mực trong thực hiện.</w:t>
      </w:r>
    </w:p>
    <w:p>
      <w:r>
        <w:t>Linh ho ạt trong tổ chức thực hiện công việc nhằm bảo đảm các tiêu chuẩn chất lượng đã thống nhất.</w:t>
      </w:r>
    </w:p>
    <w:p>
      <w:r>
        <w:t>N ắm vững các quy định và vai trò, tác động của hệ thống văn bản của Đảng, văn bản quy phạm pháp luật và văn bản hành chính của cơ quan có thẩm quyền.</w:t>
      </w:r>
    </w:p>
    <w:p>
      <w:r>
        <w:t>Thúc đ ẩy giao tiếp hai chiều.</w:t>
      </w:r>
    </w:p>
    <w:p>
      <w:r>
        <w:t>Thi ết lập được mạng lưới quan hệ tốt trong nội bộ.</w:t>
      </w:r>
    </w:p>
    <w:p>
      <w:r>
        <w:t>Trao đ ổi, trình bày thông tin ngắn gọn.</w:t>
      </w:r>
    </w:p>
    <w:p>
      <w:r>
        <w:t>Hi ểu biết cơ bản về máy tính và sử dụng một số phần mềm nâng cao.</w:t>
      </w:r>
    </w:p>
    <w:p>
      <w:r>
        <w:t>1</w:t>
      </w:r>
    </w:p>
    <w:p>
      <w:r>
        <w:t>Trách nhi ệm với công việc được giao, chuẩn mực trong thực hiện.</w:t>
      </w:r>
    </w:p>
    <w:p>
      <w:r>
        <w:t>T ổ chức thực hiện công việc theo tiêu chuẩn chất lượng, quy trình có sẵn.</w:t>
      </w:r>
    </w:p>
    <w:p>
      <w:r>
        <w:t>Nắm đư ợc các quy định về văn bản của Đảng, văn bản quy phạm pháp luật và văn bản hành chính để áp dụng vào công việc chuyên môn.</w:t>
      </w:r>
    </w:p>
    <w:p>
      <w:r>
        <w:t>Nghe và trình bày thông tin m ột cách rõ ràng.</w:t>
      </w:r>
    </w:p>
    <w:p>
      <w:r>
        <w:t>T ạo mối quan hệ tốt, chủ động phối hợp với đồng nghiệp trong công việc.</w:t>
      </w:r>
    </w:p>
    <w:p>
      <w:r>
        <w:t>Giao ti ếp cơ bản</w:t>
      </w:r>
    </w:p>
    <w:p>
      <w:r>
        <w:t>Hi ểu biết và sử dụng máy tính và một số phần mềm cơ bản.</w:t>
      </w:r>
    </w:p>
    <w:p>
      <w:r>
        <w:t>Ghi chú: C ấp độ được xác định từ cao xuống thấp, tương ứng từ 5 đến 1.</w:t>
      </w:r>
    </w:p>
    <w:p>
      <w:r>
        <w:t>II. NHÓM NĂNG L ỰC CHUYÊN MÔN</w:t>
      </w:r>
    </w:p>
    <w:p>
      <w:r>
        <w:t>C ấp độ</w:t>
      </w:r>
    </w:p>
    <w:p>
      <w:r>
        <w:t>Xây d ựng văn bản</w:t>
      </w:r>
    </w:p>
    <w:p>
      <w:r>
        <w:t>Hư ớng dẫn thực hiện</w:t>
      </w:r>
    </w:p>
    <w:p>
      <w:r>
        <w:t>Sơ k ết, tổng kết việc thực hiện</w:t>
      </w:r>
    </w:p>
    <w:p>
      <w:r>
        <w:t>Tham mưu, tư v ấn những vấn đề pháp lý</w:t>
      </w:r>
    </w:p>
    <w:p>
      <w:r>
        <w:t>T ổ chức thực hiện văn bản</w:t>
      </w:r>
    </w:p>
    <w:p>
      <w:r>
        <w:t>5</w:t>
      </w:r>
    </w:p>
    <w:p>
      <w:r>
        <w:t>- Ch ủ trì nghiên cứu, xây dựng văn bản thuộc phạm vi quản lý, trình cấp có thẩm quyền ban hành.</w:t>
      </w:r>
    </w:p>
    <w:p>
      <w:r>
        <w:t>- Ch ủ trì nghiên cứu, đề xuất xây dựng các đề án của hệ thống chính trị hoặc của ngành, lĩnh vực công tác được phân công.</w:t>
      </w:r>
    </w:p>
    <w:p>
      <w:r>
        <w:t>- T ổ chức thẩm định các văn bản thuộc lĩnh vực công tác.</w:t>
      </w:r>
    </w:p>
    <w:p>
      <w:r>
        <w:t>- Ch ủ trì xây dựng, hướng dẫn thực hiện các văn bản thuộc thẩm quyền quản lý.</w:t>
      </w:r>
    </w:p>
    <w:p>
      <w:r>
        <w:t>- Ch ủ trì xây dựng giáo trình; tham gia giảng dạy các lớp đào tạo, bồi dưỡng chuyên môn, nghiệp vụ.</w:t>
      </w:r>
    </w:p>
    <w:p>
      <w:r>
        <w:t>Ch ủ trì tổ chức sơ kết, tổng kết, phân tích, đánh giá và báo cáo việc thực hiện các quy định về công tác pháp chế, nội quy, quy chế của đơn vị.</w:t>
      </w:r>
    </w:p>
    <w:p>
      <w:r>
        <w:t>Ch ủ trì việc tham mưu, tư vấn những vấn đề pháp lý về tổ chức và hoạt động của đơn vị sự nghiệp công lập.</w:t>
      </w:r>
    </w:p>
    <w:p>
      <w:r>
        <w:t>Ch ủ trì triển khai thực hiện các hoạt động chuyên môn, nghiệp vụ pháp chế theo chức năng, nhiệm vụ được giao và quy định của pháp luật.</w:t>
      </w:r>
    </w:p>
    <w:p>
      <w:r>
        <w:t>4</w:t>
      </w:r>
    </w:p>
    <w:p>
      <w:r>
        <w:t>- Ch ủ trì, tham gia xây dựng nội quy, quy chế của đơn vị sự nghiệp công lập, văn bản, hợp đồng, kế hoạch, chương trình, đề án, dự án.</w:t>
      </w:r>
    </w:p>
    <w:p>
      <w:r>
        <w:t>- Ch ủ trì tham mưu, đề xuất, kiến nghị việc ban hành hoặc sửa đổi, bổ sung văn bản quy phạm pháp luật liên quan đến tổ chức, hoạt động của đơn vị sự nghiệp công lập.</w:t>
      </w:r>
    </w:p>
    <w:p>
      <w:r>
        <w:t>- Ch ủ trì xây dựng văn bản hướng dẫn về công tác pháp chế trong đơn vị.</w:t>
      </w:r>
    </w:p>
    <w:p>
      <w:r>
        <w:t>- T ổ chức, hướng dẫn, theo dõi việc thực hiện chế độ, chính sách chuyên môn, nghiệp vụ; đề xuất các biện pháp để nâng cao hiệu lực, hiệu quả về công tác pháp chế.</w:t>
      </w:r>
    </w:p>
    <w:p>
      <w:r>
        <w:t>- Ch ủ trì hoạt động phổ biến, giáo dục pháp luật, nội quy, quy chế của đơn vị.</w:t>
      </w:r>
    </w:p>
    <w:p>
      <w:r>
        <w:t>Ch ủ trì tổ chức sơ kết, tổng kết, phân tích, đánh giá và báo cáo việc thực hiện các quy định về công tác pháp chế, nội quy, quy chế của đơn vị.</w:t>
      </w:r>
    </w:p>
    <w:p>
      <w:r>
        <w:t>Ch ủ trì, tham gia việc tham mưu, tư vấn những vấn đề pháp lý về tổ chức và hoạt động của đơn vị sự nghiệp công lập.</w:t>
      </w:r>
    </w:p>
    <w:p>
      <w:r>
        <w:t>Ch ủ trì, tham gia triển khai thực hiện các hoạt động chuyên môn, nghiệp vụ pháp chế theo chức năng, nhiệm vụ được giao và quy định của pháp luật.</w:t>
      </w:r>
    </w:p>
    <w:p>
      <w:r>
        <w:t>3</w:t>
      </w:r>
    </w:p>
    <w:p>
      <w:r>
        <w:t>- Tham gia xây d ựng nội quy, quy chế của đơn vị sự nghiệp công lập, văn bản, hợp đồng, kế hoạch, chương trình, đề án, dự án.</w:t>
      </w:r>
    </w:p>
    <w:p>
      <w:r>
        <w:t>- Tham gia tham mưu, đ ề xuất việc ban hành hoặc sửa đổi, bổ sung văn bản quy phạm pháp luật liên quan đến tổ chức, hoạt động của đơn vị sự nghiệp công lập.</w:t>
      </w:r>
    </w:p>
    <w:p>
      <w:r>
        <w:t>- Tham gia xây d ựng văn bản hướng dẫn về công tác pháp chế trong đơn vị.</w:t>
      </w:r>
    </w:p>
    <w:p>
      <w:r>
        <w:t>- Tham gia t ổ chức, hướng dẫn, theo dõi việc thực hiện chế độ, chính sách chuyên môn, nghiệp vụ; đề xuất các biện pháp để nâng cao hiệu lực, hiệu quả về công tác pháp chế.</w:t>
      </w:r>
    </w:p>
    <w:p>
      <w:r>
        <w:t>- Tham gia ho ạt động phổ biến, giáo dục pháp luật, nội quy, quy chế của đơn vị.</w:t>
      </w:r>
    </w:p>
    <w:p>
      <w:r>
        <w:t>Tham gia t ổ chức sơ kết, tổng kết, phân tích, đánh giá và báo cáo việc thực hiện các quy định về công tác pháp chế, nội quy, quy chế của đơn vị.</w:t>
      </w:r>
    </w:p>
    <w:p>
      <w:r>
        <w:t>Tham gia vi ệc tham mưu, tư vấn những vấn đề pháp lý về tổ chức và hoạt động của đơn vị sự nghiệp công lập.</w:t>
      </w:r>
    </w:p>
    <w:p>
      <w:r>
        <w:t>Tham gia t ổ chức triển khai thực hiện các hoạt động chuyên môn, nghiệp vụ pháp chế theo chức năng, nhiệm vụ được giao và quy định của pháp luật.</w:t>
      </w:r>
    </w:p>
    <w:p>
      <w:r>
        <w:t>2</w:t>
      </w:r>
    </w:p>
    <w:p>
      <w:r>
        <w:t>- Tham mưu xây d ựng nội quy, quy chế của đơn vị sự nghiệp công lập, văn bản, hợp đồng, kế hoạch, chương trình, đề án, dự án;</w:t>
      </w:r>
    </w:p>
    <w:p>
      <w:r>
        <w:t>- Tham mưu, đ ề xuất việc ban hành hoặc sửa đổi, bổ sung văn bản quy phạm pháp luật liên quan đến tổ chức, hoạt động của đơn vị sự nghiệp công lập.</w:t>
      </w:r>
    </w:p>
    <w:p>
      <w:r>
        <w:t>- Tham mưu xây d ựng văn bản hướng dẫn về công tác pháp chế trong đơn vị.</w:t>
      </w:r>
    </w:p>
    <w:p>
      <w:r>
        <w:t>- Tham mưu t ổ chức, hướng dẫn, theo dõi việc thực hiện chế độ, chính sách chuyên môn, nghiệp vụ; đề xuất các biện pháp để nâng cao hiệu lực, hiệu quả về công tác pháp chế.</w:t>
      </w:r>
    </w:p>
    <w:p>
      <w:r>
        <w:t>- Tham mưu ho ạt động phổ biến, giáo dục pháp luật, nội quy, quy chế của đơn vị.</w:t>
      </w:r>
    </w:p>
    <w:p>
      <w:r>
        <w:t>Tham mưu t ổ chức sơ kết, tổng kết, phân tích, đánh giá và báo cáo việc thực hiện các quy định về công tác pháp chế, nội quy, quy chế của đơn vị.</w:t>
      </w:r>
    </w:p>
    <w:p>
      <w:r>
        <w:t>Tham gia vi ệc tham mưu, tư vấn những vấn đề pháp lý về tổ chức và hoạt động của đơn vị sự nghiệp công lập.</w:t>
      </w:r>
    </w:p>
    <w:p>
      <w:r>
        <w:t>Tham mưu t ổ chức triển khai thực hiện các hoạt động chuyên môn, nghiệp vụ pháp chế theo chức năng, nhiệm vụ được giao và quy định của pháp luật.</w:t>
      </w:r>
    </w:p>
    <w:p>
      <w:r>
        <w:t>1</w:t>
      </w:r>
    </w:p>
    <w:p>
      <w:r>
        <w:t>Tham gia góp ý n ội quy, quy chế của đơn vị sự nghiệp công lập, văn bản, hợp đồng, kế hoạch, chương trình, đề án, dự án.</w:t>
      </w:r>
    </w:p>
    <w:p>
      <w:r>
        <w:t>Tham gia góp ý văn b ản hướng dẫn về công tác pháp chế trong đơn vị.</w:t>
      </w:r>
    </w:p>
    <w:p>
      <w:r>
        <w:t>Tham gia xây d ựng kế hoạch tổ chức sơ kết, tổng kết việc thực hiện văn bản.</w:t>
      </w:r>
    </w:p>
    <w:p>
      <w:r>
        <w:t>Th ực hiện các nhiệm vụ về tham mưu, tư vấn những vấn đề pháp lý về tổ chức và hoạt động của đơn vị sự nghiệp công lập.</w:t>
      </w:r>
    </w:p>
    <w:p>
      <w:r>
        <w:t>Tham gia xây d ựng kế hoạch tổ chức triển khai thực hiện các hoạt động chuyên môn, nghiệp vụ pháp chế theo chức năng, nhiệm vụ được giao và quy định của pháp luật.</w:t>
      </w:r>
    </w:p>
    <w:p>
      <w:r>
        <w:t>Ghi chú:</w:t>
      </w:r>
    </w:p>
    <w:p>
      <w:r>
        <w:t>- C ấp độ được xác định từ cao xuống thấp, tương ứng từ 5 đến 1.</w:t>
      </w:r>
    </w:p>
    <w:p>
      <w:r>
        <w:t>- Đ ối với các ô để trống, đề nghị các cơ quan, tổ chức bổ sung nội dung theo yêu cầu về ngành, lĩnh vực (nếu có).</w:t>
      </w:r>
    </w:p>
    <w:p>
      <w:r>
        <w:t>III. NHÓM NĂNG L ỰC QUẢN LÝ</w:t>
      </w:r>
    </w:p>
    <w:p>
      <w:r>
        <w:t>C ấp độ</w:t>
      </w:r>
    </w:p>
    <w:p>
      <w:r>
        <w:t>Tư duy chi ến lược</w:t>
      </w:r>
    </w:p>
    <w:p>
      <w:r>
        <w:t>Qu ản lý sự thay đổi</w:t>
      </w:r>
    </w:p>
    <w:p>
      <w:r>
        <w:t>Ra quy ết định</w:t>
      </w:r>
    </w:p>
    <w:p>
      <w:r>
        <w:t>Qu ản lý nguồn lực</w:t>
      </w:r>
    </w:p>
    <w:p>
      <w:r>
        <w:t>Phát tri ển đội ngũ</w:t>
      </w:r>
    </w:p>
    <w:p>
      <w:r>
        <w:t>5</w:t>
      </w:r>
    </w:p>
    <w:p>
      <w:r>
        <w:t>Đ ịnh hướng mục tiêu, chiến lược phát triển dài hạn cho cơ quan, đơn vị/ngành, lĩnh vực/địa phương.</w:t>
      </w:r>
    </w:p>
    <w:p>
      <w:r>
        <w:t>Nghiên c ứu, đề xuất tiến hành những thay đổi, cải tổ cơ bản trong cơ quan, đơn vị.</w:t>
      </w:r>
    </w:p>
    <w:p>
      <w:r>
        <w:t>Tham mưu, đ ề xuất quyết định có ảnh hưởng lớn đến uy tín, hoạt động của cơ quan, đơn vị.</w:t>
      </w:r>
    </w:p>
    <w:p>
      <w:r>
        <w:t>Tham gia huy đ ộng nguồn lực trong và ngoài cơ quan, đơn vị.</w:t>
      </w:r>
    </w:p>
    <w:p>
      <w:r>
        <w:t>T ạo môi trường phát triển hoàn thiện kiến thức, kỹ năng, kinh nghiệm.</w:t>
      </w:r>
    </w:p>
    <w:p>
      <w:r>
        <w:t>4</w:t>
      </w:r>
    </w:p>
    <w:p>
      <w:r>
        <w:t>Đ ịnh hướng mục tiêu của lĩnh vực công tác được phân công, góp phần xây dựng chiến lược tổng thể.</w:t>
      </w:r>
    </w:p>
    <w:p>
      <w:r>
        <w:t>Nghiên c ứu, đề xuất thực hiện tiến trình thay đổi trong các lĩnh vực công tác được phân công.</w:t>
      </w:r>
    </w:p>
    <w:p>
      <w:r>
        <w:t>Tham mưu, đ ề xuất quyết định khó, phức tạp thuộc thẩm quyền, chức năng của lĩnh vực công tác được phân công.</w:t>
      </w:r>
    </w:p>
    <w:p>
      <w:r>
        <w:t>Phát huy đư ợc nguồn lực của lĩnh vực công tác được phân công.</w:t>
      </w:r>
    </w:p>
    <w:p>
      <w:r>
        <w:t>T ạo cơ hội cho đồng nghiệp phát triển bản thân.</w:t>
      </w:r>
    </w:p>
    <w:p>
      <w:r>
        <w:t>3</w:t>
      </w:r>
    </w:p>
    <w:p>
      <w:r>
        <w:t>Xây d ựng được mục tiêu, định hướng cho mảng lĩnh vực công tác được phân công.</w:t>
      </w:r>
    </w:p>
    <w:p>
      <w:r>
        <w:t>Nghiên c ứu, đề xuất thực hiện tiến trình thay đổi trong mảng lĩnh vực công tác được phân công.</w:t>
      </w:r>
    </w:p>
    <w:p>
      <w:r>
        <w:t>Tham mưu, đ ề xuất quyết định khó, phức tạp thuộc quyền hạn, chức năng của lĩnh vực công tác được phân công.</w:t>
      </w:r>
    </w:p>
    <w:p>
      <w:r>
        <w:t>Phát huy đư ợc nguồn lực của đơn vị.</w:t>
      </w:r>
    </w:p>
    <w:p>
      <w:r>
        <w:t>Thúc đ ẩy học tập liên tục và phát triển.</w:t>
      </w:r>
    </w:p>
    <w:p>
      <w:r>
        <w:t>2</w:t>
      </w:r>
    </w:p>
    <w:p>
      <w:r>
        <w:t>Xây d ựng được mục tiêu, kế hoạch công việc cho nhóm/bộ phận.</w:t>
      </w:r>
    </w:p>
    <w:p>
      <w:r>
        <w:t>Nghiên c ứu, đề xuất thực hiện tiến trình thay đổi cho nhóm/bộ phận.</w:t>
      </w:r>
    </w:p>
    <w:p>
      <w:r>
        <w:t>Tham mưu, đ ề xuất quyết định thể hiện được các nguyên tắc.</w:t>
      </w:r>
    </w:p>
    <w:p>
      <w:r>
        <w:t>Phát huy đư ợc nguồn lực của nhóm/bộ phận.</w:t>
      </w:r>
    </w:p>
    <w:p>
      <w:r>
        <w:t>H ỗ trợ phát triển, hoàn thiện bản thân.</w:t>
      </w:r>
    </w:p>
    <w:p>
      <w:r>
        <w:t>1</w:t>
      </w:r>
    </w:p>
    <w:p>
      <w:r>
        <w:t>Xác đ ịnh được mục tiêu, kế hoạch, công việc cho bản thân.</w:t>
      </w:r>
    </w:p>
    <w:p>
      <w:r>
        <w:t>Nghiên c ứu, đề xuất thực hiện tiến trình thay đổi trong công việc.</w:t>
      </w:r>
    </w:p>
    <w:p>
      <w:r>
        <w:t>Tham mưu, đ ề xuất quyết định dựa theo nguyên tắc, quy trình có sẵn.</w:t>
      </w:r>
    </w:p>
    <w:p>
      <w:r>
        <w:t>Th ực hiện công việc tiết kiệm, hiệu quả.</w:t>
      </w:r>
    </w:p>
    <w:p>
      <w:r>
        <w:t>Chia s ẻ kiến thức, chuyên môn với đồng nghiệp.</w:t>
      </w:r>
    </w:p>
    <w:p>
      <w:r>
        <w:t>Ghi chú: C ấp độ được xác định từ cao xuống thấp, tương ứng từ 5 đến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