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02/2025/TT-BKHĐT quy định Bộ chỉ tiêu thống kê phát triển bền vững của Việt Nam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02/2025/TT-BKHĐT</w:t>
      </w:r>
    </w:p>
    <w:p>
      <w:r>
        <w:t>Hà Nội, ngày 03 tháng 01 năm 2025</w:t>
      </w:r>
    </w:p>
    <w:p>
      <w:r>
        <w:t>THÔNG TƯ</w:t>
      </w:r>
    </w:p>
    <w:p>
      <w:r>
        <w:t>QUY ĐỊNH BỘ CHỈ TIÊU THỐNG KÊ PHÁT TRIỂN BỀN VỮNG CỦA VIỆT NAM</w:t>
      </w:r>
    </w:p>
    <w:p>
      <w:r>
        <w:t>Căn cứ Luật Thống kê ngày 23 tháng 11 năm 2015 và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62/2024/NĐ-CP ngày 07 tháng 6 năm 2024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89/2022/NĐ-CP ngày 28 tháng 10 năm 2022 của Chính phủ quy định chức năng, nhiệm vụ, quyền hạn và cơ cấu tổ chức của Bộ Kế hoạch và Đầu tư;</w:t>
      </w:r>
    </w:p>
    <w:p>
      <w:r>
        <w:t>Theo đề nghị của Tổng cục trưởng Tổng cục Thống kê;</w:t>
      </w:r>
    </w:p>
    <w:p>
      <w:r>
        <w:t>Bộ trưởng Bộ Kế hoạch và Đầu tư ban hành Thông tư quy định Bộ chỉ tiêu thống kê phát triển bền vững của Việt Nam.</w:t>
      </w:r>
    </w:p>
    <w:p>
      <w:r>
        <w:t>Điều 1. Phạm vi điều chỉnh và đối tượng áp dụng</w:t>
      </w:r>
    </w:p>
    <w:p>
      <w:r>
        <w:t>1. Thông tư này quy định Bộ chỉ tiêu thống kê phát triển bền vững của Việt Nam gồm:</w:t>
      </w:r>
    </w:p>
    <w:p>
      <w:r>
        <w:t>a) Danh mục chỉ tiêu thống kê phát triển bền vững của Việt Nam quy định tại Phụ lục I Thông tư này gồm 145 chỉ tiêu thống kê phản ánh 17 mục tiêu phát triển bền vững của Việt Nam;</w:t>
      </w:r>
    </w:p>
    <w:p>
      <w:r>
        <w:t>b) Nội dung chỉ tiêu thống kê phát triển bền vững của Việt Nam quy định tại Phụ lục II Thông tư này gồm khái niệm, phương pháp tính; phân tổ chủ yếu; kỳ công bố; nguồn số liệu và cơ quan chịu trách nhiệm thu thập, tổng hợp.</w:t>
      </w:r>
    </w:p>
    <w:p>
      <w:r>
        <w:t>2. Bộ chỉ tiêu thống kê phát triển bền vững của Việt Nam là bộ chỉ tiêu thống kê liên quan đến nhiều ngành, nhiều lĩnh vực, liên kết vùng nhằm cung cấp số liệu đánh giá tình hình thực hiện các mục tiêu phát triển bền vững của Việt Nam.</w:t>
      </w:r>
    </w:p>
    <w:p>
      <w:r>
        <w:t>3. Thông tư này áp dụng đối với cơ quan, tổ chức, cá nhân cung cấp thông tin thống kê, sản xuất thông tin thống kê và sử dụng thông tin thống kê về các mục tiêu phát triển bền vững của Việt Nam.</w:t>
      </w:r>
    </w:p>
    <w:p>
      <w:r>
        <w:t>Điều 2. Tổ chức thực hiện</w:t>
      </w:r>
    </w:p>
    <w:p>
      <w:r>
        <w:t>1. Bộ Kế hoạch và Đầu tư (Tổng cục Thống kê) chủ trì, phối hợp với các cơ quan có liên quan:</w:t>
      </w:r>
    </w:p>
    <w:p>
      <w:r>
        <w:t>a) Thu thập, tổng hợp thông tin thống kê thuộc Bộ chỉ tiêu thống kê phát triển bền vững của Việt Nam bảo đảm cung cấp số liệu thống kê đầy đủ, chính xác, kịp thời và đáp ứng yêu cầu so sánh quốc tế;</w:t>
      </w:r>
    </w:p>
    <w:p>
      <w:r>
        <w:t>b) Xây dựng và hoàn thiện các hình thức thu thập thông tin Bộ chỉ tiêu thống kê phát triển bền vững của Việt Nam;</w:t>
      </w:r>
    </w:p>
    <w:p>
      <w:r>
        <w:t>c) Xây dựng cơ sở dữ liệu thống kê phát triển bền vững của Việt Nam và phổ biến thông tin thống kê các chỉ tiêu thống kê phát triển bền vững của Việt Nam.</w:t>
      </w:r>
    </w:p>
    <w:p>
      <w:r>
        <w:t>2. Bộ, cơ quan ngang Bộ, cơ quan thuộc Chính phủ, Tòa án nhân dân tối cao, Viện kiểm sát nhân dân tối cao và các cơ quan có liên quan căn cứ vào Bộ chỉ tiêu thống kê phát triển bền vững của Việt Nam có trách nhiệm thu thập, tổng hợp, biên soạn những chỉ tiêu được phân công và cung cấp cho Bộ Kế hoạch và Đầu tư (Tổng cục Thống kê) để tổng hợp chung.</w:t>
      </w:r>
    </w:p>
    <w:p>
      <w:r>
        <w:t>Điều 3. Hiệu lực thi hành</w:t>
      </w:r>
    </w:p>
    <w:p>
      <w:r>
        <w:t>1. Thông tư này có hiệu lực thi hành kể từ ngày 10 tháng 3 năm 2025.</w:t>
      </w:r>
    </w:p>
    <w:p>
      <w:r>
        <w:t>2. Thông tư số 03/2019/TT-BKHĐT ngày 22 tháng 01 năm 2019 của Bộ trưởng Bộ Kế hoạch và Đầu tư quy định Bộ chỉ tiêu thống kê phát triển bền vững của Việt Nam hết hiệu lực kể từ ngày Thông tư này có hiệu lực thi hành.</w:t>
      </w:r>
    </w:p>
    <w:p>
      <w:r>
        <w:t>3. Trong quá trình thực hiện, nếu có vướng mắc, các cơ quan, đơn vị gửi ý kiến về Bộ Kế hoạch và Đầu tư (Tổng cục Thống kê) để kịp thời có hướng dẫn, nghiên cứu sửa đổi, bổ sung./.</w:t>
      </w:r>
    </w:p>
    <w:p>
      <w:r>
        <w:t>Nơi nh  ận:</w:t>
      </w:r>
    </w:p>
    <w:p>
      <w:r>
        <w:t>- Thủ tướng Ch ính ph ủ (để b áo cáo);</w:t>
      </w:r>
    </w:p>
    <w:p>
      <w:r>
        <w:t>- Các Phó Thủ tướng Ch ính ph ủ (để b áo cáo);</w:t>
      </w:r>
    </w:p>
    <w:p>
      <w:r>
        <w:t>- Văn phòng Chính phủ;</w:t>
      </w:r>
    </w:p>
    <w:p>
      <w:r>
        <w:t>- Văn phòng Quốc hội;</w:t>
      </w:r>
    </w:p>
    <w:p>
      <w:r>
        <w:t>- Văn phòng Chủ tịch nước;</w:t>
      </w:r>
    </w:p>
    <w:p>
      <w:r>
        <w:t>- Bộ, cơ quan ngang Bộ; cơ quan thuộc Ch ính ph ủ;</w:t>
      </w:r>
    </w:p>
    <w:p>
      <w:r>
        <w:t>- UBND các tỉnh, th ành ph ố trực thuộc TW;</w:t>
      </w:r>
    </w:p>
    <w:p>
      <w:r>
        <w:t>- Công báo;</w:t>
      </w:r>
    </w:p>
    <w:p>
      <w:r>
        <w:t>- Website của Ch ính ph ủ;</w:t>
      </w:r>
    </w:p>
    <w:p>
      <w:r>
        <w:t>- Website của Bộ Kế hoạch v à Đ ầu tư;</w:t>
      </w:r>
    </w:p>
    <w:p>
      <w:r>
        <w:t>- Cục Kiểm tra văn bản QPPL - Bộ Tư ph áp;</w:t>
      </w:r>
    </w:p>
    <w:p>
      <w:r>
        <w:t>- Vụ Ph áp ch ế;</w:t>
      </w:r>
    </w:p>
    <w:p>
      <w:r>
        <w:t>- Lưu: VT, TCTK (5).</w:t>
      </w:r>
    </w:p>
    <w:p>
      <w:r>
        <w:t>BỘ TRƯỞNG</w:t>
      </w:r>
    </w:p>
    <w:p>
      <w:r>
        <w:t>Nguyễn Chí Dũng</w:t>
      </w:r>
    </w:p>
    <w:p>
      <w:r>
        <w:t>PHỤ LỤC I</w:t>
      </w:r>
    </w:p>
    <w:p>
      <w:r>
        <w:t>DANH MỤC CHỈ TIÊU THỐNG KÊ PHÁT TRIỂN BỀN VỮNG CỦA VIỆT NAM</w:t>
      </w:r>
    </w:p>
    <w:p>
      <w:r>
        <w:t>(Ban hành kèm theo Thông tư số 02/2025/TT-BKHĐT ngày 03 tháng 01 năm 2025 của Bộ trưởng Bộ Kế hoạch và Đầu tư)</w:t>
      </w:r>
    </w:p>
    <w:p>
      <w:r>
        <w:t>STT</w:t>
      </w:r>
    </w:p>
    <w:p>
      <w:r>
        <w:t>Mã số</w:t>
      </w:r>
    </w:p>
    <w:p>
      <w:r>
        <w:t>Mã số chỉ tiêu quốc gia tương ứng</w:t>
      </w:r>
    </w:p>
    <w:p>
      <w:r>
        <w:t>Mục tiêu, tên chỉ tiêu</w:t>
      </w:r>
    </w:p>
    <w:p>
      <w:r>
        <w:t>Mục tiêu 1. Chấm dứt mọi hình thức nghèo ở mọi nơi</w:t>
      </w:r>
    </w:p>
    <w:p>
      <w:r>
        <w:t>1</w:t>
      </w:r>
    </w:p>
    <w:p>
      <w:r>
        <w:t>1.1.1</w:t>
      </w:r>
    </w:p>
    <w:p>
      <w:r>
        <w:t>Tỷ lệ dân số sống dưới chuẩn nghèo quốc tế</w:t>
      </w:r>
    </w:p>
    <w:p>
      <w:r>
        <w:t>2</w:t>
      </w:r>
    </w:p>
    <w:p>
      <w:r>
        <w:t>1.2.1</w:t>
      </w:r>
    </w:p>
    <w:p>
      <w:r>
        <w:t>1802</w:t>
      </w:r>
    </w:p>
    <w:p>
      <w:r>
        <w:t>Tỷ lệ nghèo đa chiều</w:t>
      </w:r>
    </w:p>
    <w:p>
      <w:r>
        <w:t>3</w:t>
      </w:r>
    </w:p>
    <w:p>
      <w:r>
        <w:t>1.2.2</w:t>
      </w:r>
    </w:p>
    <w:p>
      <w:r>
        <w:t>1803</w:t>
      </w:r>
    </w:p>
    <w:p>
      <w:r>
        <w:t>Tỷ lệ trẻ em nghèo đa chiều</w:t>
      </w:r>
    </w:p>
    <w:p>
      <w:r>
        <w:t>4</w:t>
      </w:r>
    </w:p>
    <w:p>
      <w:r>
        <w:t>1.3.1.a</w:t>
      </w:r>
    </w:p>
    <w:p>
      <w:r>
        <w:t>Tỷ lệ người lao động tham gia bảo hiểm xã hội</w:t>
      </w:r>
    </w:p>
    <w:p>
      <w:r>
        <w:t>5</w:t>
      </w:r>
    </w:p>
    <w:p>
      <w:r>
        <w:t>1.3.1.b</w:t>
      </w:r>
    </w:p>
    <w:p>
      <w:r>
        <w:t>Tỷ lệ người lao động tham gia bảo hiểm thất nghiệp</w:t>
      </w:r>
    </w:p>
    <w:p>
      <w:r>
        <w:t>6</w:t>
      </w:r>
    </w:p>
    <w:p>
      <w:r>
        <w:t>1.3.1.c</w:t>
      </w:r>
    </w:p>
    <w:p>
      <w:r>
        <w:t>0714</w:t>
      </w:r>
    </w:p>
    <w:p>
      <w:r>
        <w:t>Tỷ lệ người tham gia bảo hiểm y tế</w:t>
      </w:r>
    </w:p>
    <w:p>
      <w:r>
        <w:t>7</w:t>
      </w:r>
    </w:p>
    <w:p>
      <w:r>
        <w:t>1.3.1.d</w:t>
      </w:r>
    </w:p>
    <w:p>
      <w:r>
        <w:t>0716</w:t>
      </w:r>
    </w:p>
    <w:p>
      <w:r>
        <w:t>Số người được hưởng bảo hiểm xã hội, bảo hiểm y tế, bảo hiểm thất nghiệp</w:t>
      </w:r>
    </w:p>
    <w:p>
      <w:r>
        <w:t>8</w:t>
      </w:r>
    </w:p>
    <w:p>
      <w:r>
        <w:t>1.3.1.e</w:t>
      </w:r>
    </w:p>
    <w:p>
      <w:r>
        <w:t>Số người được hỗ trợ xã hội hàng tháng tại cộng đồng</w:t>
      </w:r>
    </w:p>
    <w:p>
      <w:r>
        <w:t>9</w:t>
      </w:r>
    </w:p>
    <w:p>
      <w:r>
        <w:t>1.3.1.g</w:t>
      </w:r>
    </w:p>
    <w:p>
      <w:r>
        <w:t>Số người được hỗ trợ xã hội đột xuất</w:t>
      </w:r>
    </w:p>
    <w:p>
      <w:r>
        <w:t>10</w:t>
      </w:r>
    </w:p>
    <w:p>
      <w:r>
        <w:t>1.3.1.h</w:t>
      </w:r>
    </w:p>
    <w:p>
      <w:r>
        <w:t>Số người được nuôi dưỡng tập trung trong cơ sở bảo trợ xã hội, nhà xã hội</w:t>
      </w:r>
    </w:p>
    <w:p>
      <w:r>
        <w:t>11</w:t>
      </w:r>
    </w:p>
    <w:p>
      <w:r>
        <w:t>1.4.1</w:t>
      </w:r>
    </w:p>
    <w:p>
      <w:r>
        <w:t>Tỷ lệ dân số sống trong hộ tiếp cận với các dịch vụ cơ bản</w:t>
      </w:r>
    </w:p>
    <w:p>
      <w:r>
        <w:t>Mục tiêu 2. Xóa đói, bảo đảm an ninh lương thực, cải thiện dinh dưỡng và thúc đẩy phát triển nông nghiệp bền vững</w:t>
      </w:r>
    </w:p>
    <w:p>
      <w:r>
        <w:t>12</w:t>
      </w:r>
    </w:p>
    <w:p>
      <w:r>
        <w:t>2.1.2</w:t>
      </w:r>
    </w:p>
    <w:p>
      <w:r>
        <w:t>0813</w:t>
      </w:r>
    </w:p>
    <w:p>
      <w:r>
        <w:t>Tỷ lệ mất an ninh lương thực</w:t>
      </w:r>
    </w:p>
    <w:p>
      <w:r>
        <w:t>13</w:t>
      </w:r>
    </w:p>
    <w:p>
      <w:r>
        <w:t>2.2.1</w:t>
      </w:r>
    </w:p>
    <w:p>
      <w:r>
        <w:t>1607</w:t>
      </w:r>
    </w:p>
    <w:p>
      <w:r>
        <w:t>Tỷ lệ trẻ em dưới 05 tuổi suy dinh dưỡng (chiều cao theo tuổi - thể thấp còi)</w:t>
      </w:r>
    </w:p>
    <w:p>
      <w:r>
        <w:t>14</w:t>
      </w:r>
    </w:p>
    <w:p>
      <w:r>
        <w:t>2.2.2.a</w:t>
      </w:r>
    </w:p>
    <w:p>
      <w:r>
        <w:t>1607</w:t>
      </w:r>
    </w:p>
    <w:p>
      <w:r>
        <w:t>Tỷ lệ trẻ em dưới 05 tuổi suy dinh dưỡng (cân nặng theo chiều cao - thể gầy còm)</w:t>
      </w:r>
    </w:p>
    <w:p>
      <w:r>
        <w:t>15</w:t>
      </w:r>
    </w:p>
    <w:p>
      <w:r>
        <w:t>2.2.2.b</w:t>
      </w:r>
    </w:p>
    <w:p>
      <w:r>
        <w:t>Tỷ lệ trẻ em dưới 05 tuổi thừa cân, béo phì</w:t>
      </w:r>
    </w:p>
    <w:p>
      <w:r>
        <w:t>16</w:t>
      </w:r>
    </w:p>
    <w:p>
      <w:r>
        <w:t>2.3.1</w:t>
      </w:r>
    </w:p>
    <w:p>
      <w:r>
        <w:t>Năng suất lao động ngành nông, lâm nghiệp và thủy sản</w:t>
      </w:r>
    </w:p>
    <w:p>
      <w:r>
        <w:t>17</w:t>
      </w:r>
    </w:p>
    <w:p>
      <w:r>
        <w:t>2.3.2</w:t>
      </w:r>
    </w:p>
    <w:p>
      <w:r>
        <w:t>Thu nhập bình quân lao động ngành nông, lâm nghiệp và thủy sản</w:t>
      </w:r>
    </w:p>
    <w:p>
      <w:r>
        <w:t>18</w:t>
      </w:r>
    </w:p>
    <w:p>
      <w:r>
        <w:t>2.4.1</w:t>
      </w:r>
    </w:p>
    <w:p>
      <w:r>
        <w:t>0814</w:t>
      </w:r>
    </w:p>
    <w:p>
      <w:r>
        <w:t>Tỷ lệ diện tích đất sản xuất nông nghiệp đạt hiệu quả và bền vững</w:t>
      </w:r>
    </w:p>
    <w:p>
      <w:r>
        <w:t>19</w:t>
      </w:r>
    </w:p>
    <w:p>
      <w:r>
        <w:t>2.5.1.a</w:t>
      </w:r>
    </w:p>
    <w:p>
      <w:r>
        <w:t>Số lượng nguồn gen giống cây trồng được bảo tồn</w:t>
      </w:r>
    </w:p>
    <w:p>
      <w:r>
        <w:t>20</w:t>
      </w:r>
    </w:p>
    <w:p>
      <w:r>
        <w:t>2.5.1.b</w:t>
      </w:r>
    </w:p>
    <w:p>
      <w:r>
        <w:t>Số lượng nguồn gen giống vật nuôi được bảo tồn</w:t>
      </w:r>
    </w:p>
    <w:p>
      <w:r>
        <w:t>21</w:t>
      </w:r>
    </w:p>
    <w:p>
      <w:r>
        <w:t>2.c.1</w:t>
      </w:r>
    </w:p>
    <w:p>
      <w:r>
        <w:t>1101</w:t>
      </w:r>
    </w:p>
    <w:p>
      <w:r>
        <w:t>Chỉ số giá tiêu dùng nhóm lương thực, thực phẩm</w:t>
      </w:r>
    </w:p>
    <w:p>
      <w:r>
        <w:t>Mục tiêu 3. Bảo đảm cuộc sống khỏe mạnh và tăng cường phúc lợi cho mọi người ở mọi lứa tuổi</w:t>
      </w:r>
    </w:p>
    <w:p>
      <w:r>
        <w:t>22</w:t>
      </w:r>
    </w:p>
    <w:p>
      <w:r>
        <w:t>3.1.1</w:t>
      </w:r>
    </w:p>
    <w:p>
      <w:r>
        <w:t>1603</w:t>
      </w:r>
    </w:p>
    <w:p>
      <w:r>
        <w:t>Tỷ số tử vong mẹ trên 100.000 trẻ đẻ sống</w:t>
      </w:r>
    </w:p>
    <w:p>
      <w:r>
        <w:t>23</w:t>
      </w:r>
    </w:p>
    <w:p>
      <w:r>
        <w:t>3.1.2</w:t>
      </w:r>
    </w:p>
    <w:p>
      <w:r>
        <w:t>Tỷ lệ phụ nữ đẻ được nhân viên y tế có kỹ năng đỡ</w:t>
      </w:r>
    </w:p>
    <w:p>
      <w:r>
        <w:t>24</w:t>
      </w:r>
    </w:p>
    <w:p>
      <w:r>
        <w:t>3.2.1</w:t>
      </w:r>
    </w:p>
    <w:p>
      <w:r>
        <w:t>1605</w:t>
      </w:r>
    </w:p>
    <w:p>
      <w:r>
        <w:t>Tỷ suất chết của trẻ em dưới 05 tuổi</w:t>
      </w:r>
    </w:p>
    <w:p>
      <w:r>
        <w:t>25</w:t>
      </w:r>
    </w:p>
    <w:p>
      <w:r>
        <w:t>3.2.2.a</w:t>
      </w:r>
    </w:p>
    <w:p>
      <w:r>
        <w:t>1604</w:t>
      </w:r>
    </w:p>
    <w:p>
      <w:r>
        <w:t>Tỷ suất chết của trẻ em dưới 01 tuổi</w:t>
      </w:r>
    </w:p>
    <w:p>
      <w:r>
        <w:t>26</w:t>
      </w:r>
    </w:p>
    <w:p>
      <w:r>
        <w:t>3.3.1.a</w:t>
      </w:r>
    </w:p>
    <w:p>
      <w:r>
        <w:t>1608</w:t>
      </w:r>
    </w:p>
    <w:p>
      <w:r>
        <w:t>Số ca hiện nhiễm HIV được phát hiện trên 100.000 dân</w:t>
      </w:r>
    </w:p>
    <w:p>
      <w:r>
        <w:t>27</w:t>
      </w:r>
    </w:p>
    <w:p>
      <w:r>
        <w:t>3.3.2</w:t>
      </w:r>
    </w:p>
    <w:p>
      <w:r>
        <w:t>Số ca mắc mới lao trên 100.000 dân</w:t>
      </w:r>
    </w:p>
    <w:p>
      <w:r>
        <w:t>28</w:t>
      </w:r>
    </w:p>
    <w:p>
      <w:r>
        <w:t>3.3.3</w:t>
      </w:r>
    </w:p>
    <w:p>
      <w:r>
        <w:t>Số ca mắc mới sốt rét trên 100.000 dân</w:t>
      </w:r>
    </w:p>
    <w:p>
      <w:r>
        <w:t>29</w:t>
      </w:r>
    </w:p>
    <w:p>
      <w:r>
        <w:t>3.5.2</w:t>
      </w:r>
    </w:p>
    <w:p>
      <w:r>
        <w:t>Tỷ lệ người từ 15 tuổi trở lên sử dụng rượu, bia tới mức nguy hại</w:t>
      </w:r>
    </w:p>
    <w:p>
      <w:r>
        <w:t>30</w:t>
      </w:r>
    </w:p>
    <w:p>
      <w:r>
        <w:t>3.6.1</w:t>
      </w:r>
    </w:p>
    <w:p>
      <w:r>
        <w:t>1901</w:t>
      </w:r>
    </w:p>
    <w:p>
      <w:r>
        <w:t>Số vụ tai nạn giao thông; số người chết, bị thương do tai nạn giao thông</w:t>
      </w:r>
    </w:p>
    <w:p>
      <w:r>
        <w:t>31</w:t>
      </w:r>
    </w:p>
    <w:p>
      <w:r>
        <w:t>3.7.1</w:t>
      </w:r>
    </w:p>
    <w:p>
      <w:r>
        <w:t>Tỷ lệ phụ nữ từ 15-49 tuổi có nhu cầu tránh thai và có sử dụng biện pháp tránh thai hiện đại</w:t>
      </w:r>
    </w:p>
    <w:p>
      <w:r>
        <w:t>32</w:t>
      </w:r>
    </w:p>
    <w:p>
      <w:r>
        <w:t>3.7.2</w:t>
      </w:r>
    </w:p>
    <w:p>
      <w:r>
        <w:t>Tỷ suất sinh ở tuổi vị thành niên (10-14 tuổi; 15-19 tuổi)</w:t>
      </w:r>
    </w:p>
    <w:p>
      <w:r>
        <w:t>33</w:t>
      </w:r>
    </w:p>
    <w:p>
      <w:r>
        <w:t>3.8.1</w:t>
      </w:r>
    </w:p>
    <w:p>
      <w:r>
        <w:t>Mức độ bao phủ các dịch vụ y tế thiết yếu</w:t>
      </w:r>
    </w:p>
    <w:p>
      <w:r>
        <w:t>34</w:t>
      </w:r>
    </w:p>
    <w:p>
      <w:r>
        <w:t>3.8.2</w:t>
      </w:r>
    </w:p>
    <w:p>
      <w:r>
        <w:t>Tỷ lệ người sống trong hộ có chi phí y tế lớn so với tổng chi tiêu</w:t>
      </w:r>
    </w:p>
    <w:p>
      <w:r>
        <w:t>35</w:t>
      </w:r>
    </w:p>
    <w:p>
      <w:r>
        <w:t>3.a.1</w:t>
      </w:r>
    </w:p>
    <w:p>
      <w:r>
        <w:t>Tỷ lệ người từ 15 tuổi trở lên sử dụng thuốc lá</w:t>
      </w:r>
    </w:p>
    <w:p>
      <w:r>
        <w:t>36</w:t>
      </w:r>
    </w:p>
    <w:p>
      <w:r>
        <w:t>3.b.1</w:t>
      </w:r>
    </w:p>
    <w:p>
      <w:r>
        <w:t>1606</w:t>
      </w:r>
    </w:p>
    <w:p>
      <w:r>
        <w:t>Tỷ lệ trẻ em dưới 01 tuổi được tiêm chủng đầy đủ các loại vắc xin</w:t>
      </w:r>
    </w:p>
    <w:p>
      <w:r>
        <w:t>37</w:t>
      </w:r>
    </w:p>
    <w:p>
      <w:r>
        <w:t>3.c.1</w:t>
      </w:r>
    </w:p>
    <w:p>
      <w:r>
        <w:t>Số nhân viên y tế trên 10.000 dân</w:t>
      </w:r>
    </w:p>
    <w:p>
      <w:r>
        <w:t>Mục tiêu 4. Đảm bảo nền giáo dục có chất lượng, công bằng, toàn diện và thúc đẩy các cơ hội học tập suốt đời cho tất cả mọi người</w:t>
      </w:r>
    </w:p>
    <w:p>
      <w:r>
        <w:t>38</w:t>
      </w:r>
    </w:p>
    <w:p>
      <w:r>
        <w:t>4.1.1</w:t>
      </w:r>
    </w:p>
    <w:p>
      <w:r>
        <w:t>1503</w:t>
      </w:r>
    </w:p>
    <w:p>
      <w:r>
        <w:t>Tỷ lệ học sinh đi học phổ thông</w:t>
      </w:r>
    </w:p>
    <w:p>
      <w:r>
        <w:t>39</w:t>
      </w:r>
    </w:p>
    <w:p>
      <w:r>
        <w:t>4.1.2</w:t>
      </w:r>
    </w:p>
    <w:p>
      <w:r>
        <w:t>Tỷ lệ học sinh hoàn thành các cấp tiểu học, trung học cơ sở, trung học phổ thông</w:t>
      </w:r>
    </w:p>
    <w:p>
      <w:r>
        <w:t>40</w:t>
      </w:r>
    </w:p>
    <w:p>
      <w:r>
        <w:t>4.2.2</w:t>
      </w:r>
    </w:p>
    <w:p>
      <w:r>
        <w:t>Tỷ lệ huy động trẻ em 05 tuổi đi học mẫu giáo</w:t>
      </w:r>
    </w:p>
    <w:p>
      <w:r>
        <w:t>41</w:t>
      </w:r>
    </w:p>
    <w:p>
      <w:r>
        <w:t>4.3.1.a</w:t>
      </w:r>
    </w:p>
    <w:p>
      <w:r>
        <w:t>1507</w:t>
      </w:r>
    </w:p>
    <w:p>
      <w:r>
        <w:t>Số sinh viên đại học trên 10.000 dân</w:t>
      </w:r>
    </w:p>
    <w:p>
      <w:r>
        <w:t>42</w:t>
      </w:r>
    </w:p>
    <w:p>
      <w:r>
        <w:t>4.3.1.b</w:t>
      </w:r>
    </w:p>
    <w:p>
      <w:r>
        <w:t>0203</w:t>
      </w:r>
    </w:p>
    <w:p>
      <w:r>
        <w:t>Tỷ lệ lao động đã qua đào tạo</w:t>
      </w:r>
    </w:p>
    <w:p>
      <w:r>
        <w:t>43</w:t>
      </w:r>
    </w:p>
    <w:p>
      <w:r>
        <w:t>4.4.1</w:t>
      </w:r>
    </w:p>
    <w:p>
      <w:r>
        <w:t>1317</w:t>
      </w:r>
    </w:p>
    <w:p>
      <w:r>
        <w:t>Tỷ lệ người từ 15-64 tuổi biết kỹ năng về công nghệ thông tin và truyền thông</w:t>
      </w:r>
    </w:p>
    <w:p>
      <w:r>
        <w:t>44</w:t>
      </w:r>
    </w:p>
    <w:p>
      <w:r>
        <w:t>4.5.1</w:t>
      </w:r>
    </w:p>
    <w:p>
      <w:r>
        <w:t>Chỉ số bình đẳng giới trong giáo dục các cấp tiểu học, trung học cơ sở, trung học phổ thông</w:t>
      </w:r>
    </w:p>
    <w:p>
      <w:r>
        <w:t>45</w:t>
      </w:r>
    </w:p>
    <w:p>
      <w:r>
        <w:t>4.6.1</w:t>
      </w:r>
    </w:p>
    <w:p>
      <w:r>
        <w:t>Tỷ lệ dân số từ 15 tuổi trở lên biết chữ</w:t>
      </w:r>
    </w:p>
    <w:p>
      <w:r>
        <w:t>46</w:t>
      </w:r>
    </w:p>
    <w:p>
      <w:r>
        <w:t>4.7.1</w:t>
      </w:r>
    </w:p>
    <w:p>
      <w:r>
        <w:t>Tỷ lệ trường có phổ biến kiến thức về giới, phòng chống bạo lực, xâm hại; cung cấp kiến thức về HIV</w:t>
      </w:r>
    </w:p>
    <w:p>
      <w:r>
        <w:t>47</w:t>
      </w:r>
    </w:p>
    <w:p>
      <w:r>
        <w:t>4.a.1</w:t>
      </w:r>
    </w:p>
    <w:p>
      <w:r>
        <w:t>Tỷ lệ các trường học có (a) điện; (b) internet dùng cho mục đích học tập; (c) máy tính dùng cho mục đích học tập; (d) cơ sở hạ tầng và tài liệu phù hợp với học sinh, sinh viên khuyết tật; (e) nước uống; (f) hệ thống vệ sinh tiện lợi và riêng rẽ cho từng giới tính và (g) chỗ rửa tay thuận tiện</w:t>
      </w:r>
    </w:p>
    <w:p>
      <w:r>
        <w:t>48</w:t>
      </w:r>
    </w:p>
    <w:p>
      <w:r>
        <w:t>4.c.1</w:t>
      </w:r>
    </w:p>
    <w:p>
      <w:r>
        <w:t>Tỷ lệ giáo viên đạt trình độ chuẩn được đào tạo trở lên</w:t>
      </w:r>
    </w:p>
    <w:p>
      <w:r>
        <w:t>Mục tiêu 5. Đạt được bình đẳng về giới; tăng quyền và tạo cơ hội cho phụ nữ và trẻ em gái</w:t>
      </w:r>
    </w:p>
    <w:p>
      <w:r>
        <w:t>49</w:t>
      </w:r>
    </w:p>
    <w:p>
      <w:r>
        <w:t>5.1.1.a</w:t>
      </w:r>
    </w:p>
    <w:p>
      <w:r>
        <w:t>0103</w:t>
      </w:r>
    </w:p>
    <w:p>
      <w:r>
        <w:t>Tỷ số giới tính khi sinh</w:t>
      </w:r>
    </w:p>
    <w:p>
      <w:r>
        <w:t>50</w:t>
      </w:r>
    </w:p>
    <w:p>
      <w:r>
        <w:t>5.2.1</w:t>
      </w:r>
    </w:p>
    <w:p>
      <w:r>
        <w:t>Tỷ lệ phụ nữ và trẻ em gái từ 15 tuổi trở lên đã từng bị bạo lực bởi chồng hoặc bạn tình hiện tại hoặc trước đây trong 12 tháng qua</w:t>
      </w:r>
    </w:p>
    <w:p>
      <w:r>
        <w:t>51</w:t>
      </w:r>
    </w:p>
    <w:p>
      <w:r>
        <w:t>5.2.2</w:t>
      </w:r>
    </w:p>
    <w:p>
      <w:r>
        <w:t>Tỷ lệ phụ nữ và trẻ em gái từ 15 tuổi trở lên đã từng bị bạo lực tình dục bởi những người không phải chồng hoặc không phải bạn tình trong 12 tháng qua</w:t>
      </w:r>
    </w:p>
    <w:p>
      <w:r>
        <w:t>52</w:t>
      </w:r>
    </w:p>
    <w:p>
      <w:r>
        <w:t>5.3.1</w:t>
      </w:r>
    </w:p>
    <w:p>
      <w:r>
        <w:t>Tỷ lệ phụ nữ từ 20-24 tuổi đã kết hôn hoặc sống chung như vợ chồng lần đầu trước 15 tuổi, trước 18 tuổi</w:t>
      </w:r>
    </w:p>
    <w:p>
      <w:r>
        <w:t>53</w:t>
      </w:r>
    </w:p>
    <w:p>
      <w:r>
        <w:t>5.3.1.a</w:t>
      </w:r>
    </w:p>
    <w:p>
      <w:r>
        <w:t>Tỷ lệ tảo hôn</w:t>
      </w:r>
    </w:p>
    <w:p>
      <w:r>
        <w:t>54</w:t>
      </w:r>
    </w:p>
    <w:p>
      <w:r>
        <w:t>5.4.1</w:t>
      </w:r>
    </w:p>
    <w:p>
      <w:r>
        <w:t>Tỷ lệ thời gian làm công việc nội trợ và chăm sóc gia đình không được trả công</w:t>
      </w:r>
    </w:p>
    <w:p>
      <w:r>
        <w:t>55</w:t>
      </w:r>
    </w:p>
    <w:p>
      <w:r>
        <w:t>5.5.1.a</w:t>
      </w:r>
    </w:p>
    <w:p>
      <w:r>
        <w:t>0211</w:t>
      </w:r>
    </w:p>
    <w:p>
      <w:r>
        <w:t>Tỷ lệ nữ đại biểu Quốc hội</w:t>
      </w:r>
    </w:p>
    <w:p>
      <w:r>
        <w:t>56</w:t>
      </w:r>
    </w:p>
    <w:p>
      <w:r>
        <w:t>5.5.1.b</w:t>
      </w:r>
    </w:p>
    <w:p>
      <w:r>
        <w:t>0212</w:t>
      </w:r>
    </w:p>
    <w:p>
      <w:r>
        <w:t>Tỷ lệ nữ đại biểu Hội đồng nhân dân</w:t>
      </w:r>
    </w:p>
    <w:p>
      <w:r>
        <w:t>57</w:t>
      </w:r>
    </w:p>
    <w:p>
      <w:r>
        <w:t>5.5.2</w:t>
      </w:r>
    </w:p>
    <w:p>
      <w:r>
        <w:t>Tỷ lệ nữ là nhà lãnh đạo trong các ngành, các cấp và các đơn vị</w:t>
      </w:r>
    </w:p>
    <w:p>
      <w:r>
        <w:t>58</w:t>
      </w:r>
    </w:p>
    <w:p>
      <w:r>
        <w:t>5.6.1</w:t>
      </w:r>
    </w:p>
    <w:p>
      <w:r>
        <w:t>Tỷ lệ phụ nữ từ 15-49 tuổi tự quyết định về quan hệ tình dục, sử dụng biện pháp tránh thai và chăm sóc sức khỏe sinh sản</w:t>
      </w:r>
    </w:p>
    <w:p>
      <w:r>
        <w:t>59</w:t>
      </w:r>
    </w:p>
    <w:p>
      <w:r>
        <w:t>5.a.1</w:t>
      </w:r>
    </w:p>
    <w:p>
      <w:r>
        <w:t>Tỷ lệ hộ sử dụng đất sản xuất nông nghiệp có giấy chứng nhận quyền sử dụng đất đối với đất sản xuất nông nghiệp</w:t>
      </w:r>
    </w:p>
    <w:p>
      <w:r>
        <w:t>60</w:t>
      </w:r>
    </w:p>
    <w:p>
      <w:r>
        <w:t>5.b.1</w:t>
      </w:r>
    </w:p>
    <w:p>
      <w:r>
        <w:t>Tỷ lệ người sở hữu điện thoại di động</w:t>
      </w:r>
    </w:p>
    <w:p>
      <w:r>
        <w:t>Mục tiêu 6. Đảm bảo đầy đủ và quản lý bền vững tài nguyên nước và hệ thống vệ sinh cho tất cả mọi người</w:t>
      </w:r>
    </w:p>
    <w:p>
      <w:r>
        <w:t>61</w:t>
      </w:r>
    </w:p>
    <w:p>
      <w:r>
        <w:t>6.1.1</w:t>
      </w:r>
    </w:p>
    <w:p>
      <w:r>
        <w:t>1808</w:t>
      </w:r>
    </w:p>
    <w:p>
      <w:r>
        <w:t>Tỷ lệ dân số được sử dụng nguồn nước hợp vệ sinh</w:t>
      </w:r>
    </w:p>
    <w:p>
      <w:r>
        <w:t>62</w:t>
      </w:r>
    </w:p>
    <w:p>
      <w:r>
        <w:t>6.2.1</w:t>
      </w:r>
    </w:p>
    <w:p>
      <w:r>
        <w:t>1809</w:t>
      </w:r>
    </w:p>
    <w:p>
      <w:r>
        <w:t>Tỷ lệ dân số sử dụng hố xí hợp vệ sinh</w:t>
      </w:r>
    </w:p>
    <w:p>
      <w:r>
        <w:t>63</w:t>
      </w:r>
    </w:p>
    <w:p>
      <w:r>
        <w:t>6.3.1</w:t>
      </w:r>
    </w:p>
    <w:p>
      <w:r>
        <w:t>Tỷ lệ nước thải đô thị được thu gom, xử lý đạt tiêu chuẩn, quy chuẩn theo quy định</w:t>
      </w:r>
    </w:p>
    <w:p>
      <w:r>
        <w:t>64</w:t>
      </w:r>
    </w:p>
    <w:p>
      <w:r>
        <w:t>6.3.1.a</w:t>
      </w:r>
    </w:p>
    <w:p>
      <w:r>
        <w:t>Tỷ lệ khu công nghiệp đang hoạt động có hệ thống xử lý nước thải tập trung đạt tiêu chuẩn môi trường</w:t>
      </w:r>
    </w:p>
    <w:p>
      <w:r>
        <w:t>65</w:t>
      </w:r>
    </w:p>
    <w:p>
      <w:r>
        <w:t>6.4.1.a</w:t>
      </w:r>
    </w:p>
    <w:p>
      <w:r>
        <w:t>Tỷ lệ hồ chứa lớn được kiểm soát, giám sát để bảo đảm duy trì dòng chảy tối thiểu của lưu vực sông</w:t>
      </w:r>
    </w:p>
    <w:p>
      <w:r>
        <w:t>66</w:t>
      </w:r>
    </w:p>
    <w:p>
      <w:r>
        <w:t>6.4.1.b</w:t>
      </w:r>
    </w:p>
    <w:p>
      <w:r>
        <w:t>Tỷ lệ các hồ chứa lớn, quan trọng trên các lưu vực sông được vận hành theo quy chế phối hợp liên hồ chứa</w:t>
      </w:r>
    </w:p>
    <w:p>
      <w:r>
        <w:t>67</w:t>
      </w:r>
    </w:p>
    <w:p>
      <w:r>
        <w:t>6.6.1.a</w:t>
      </w:r>
    </w:p>
    <w:p>
      <w:r>
        <w:t>Số lượng khu Ramsar được thành lập và công nhận</w:t>
      </w:r>
    </w:p>
    <w:p>
      <w:r>
        <w:t>Mục tiêu 7. Đảm bảo khả năng tiếp cận nguồn năng lượng bền vững, đáng tin cậy và có khả năng chi trả cho tất cả mọi người</w:t>
      </w:r>
    </w:p>
    <w:p>
      <w:r>
        <w:t>68</w:t>
      </w:r>
    </w:p>
    <w:p>
      <w:r>
        <w:t>7.1.1</w:t>
      </w:r>
    </w:p>
    <w:p>
      <w:r>
        <w:t>Tỷ lệ dân số sử dụng điện</w:t>
      </w:r>
    </w:p>
    <w:p>
      <w:r>
        <w:t>69</w:t>
      </w:r>
    </w:p>
    <w:p>
      <w:r>
        <w:t>7.1.2</w:t>
      </w:r>
    </w:p>
    <w:p>
      <w:r>
        <w:t>Tỷ lệ hộ có sử dụng nhiên liệu sạch</w:t>
      </w:r>
    </w:p>
    <w:p>
      <w:r>
        <w:t>70</w:t>
      </w:r>
    </w:p>
    <w:p>
      <w:r>
        <w:t>7.2.1</w:t>
      </w:r>
    </w:p>
    <w:p>
      <w:r>
        <w:t>Tỷ trọng năng lượng tái tạo trong tổng tiêu dùng năng lượng cuối cùng</w:t>
      </w:r>
    </w:p>
    <w:p>
      <w:r>
        <w:t>71</w:t>
      </w:r>
    </w:p>
    <w:p>
      <w:r>
        <w:t>7.3.1.a</w:t>
      </w:r>
    </w:p>
    <w:p>
      <w:r>
        <w:t>Tổng cung năng lượng sơ cấp/GDP</w:t>
      </w:r>
    </w:p>
    <w:p>
      <w:r>
        <w:t>72</w:t>
      </w:r>
    </w:p>
    <w:p>
      <w:r>
        <w:t>7.3.1.b</w:t>
      </w:r>
    </w:p>
    <w:p>
      <w:r>
        <w:t>Tiêu hao năng lượng so với tổng sản phẩm trong nước</w:t>
      </w:r>
    </w:p>
    <w:p>
      <w:r>
        <w:t>73</w:t>
      </w:r>
    </w:p>
    <w:p>
      <w:r>
        <w:t>7.b.1</w:t>
      </w:r>
    </w:p>
    <w:p>
      <w:r>
        <w:t>Công suất lắp đặt năng lượng tái tạo</w:t>
      </w:r>
    </w:p>
    <w:p>
      <w:r>
        <w:t>Mục tiêu 8. Đảm bảo tăng trưởng kinh tế bền vững, toàn diện, liên tục; tạo việc làm đầy đủ, năng suất và việc làm tốt cho tất cả mọi người</w:t>
      </w:r>
    </w:p>
    <w:p>
      <w:r>
        <w:t>74</w:t>
      </w:r>
    </w:p>
    <w:p>
      <w:r>
        <w:t>8.1.1</w:t>
      </w:r>
    </w:p>
    <w:p>
      <w:r>
        <w:t>Tốc độ tăng tổng sản phẩm trong nước bình quân đầu người</w:t>
      </w:r>
    </w:p>
    <w:p>
      <w:r>
        <w:t>75</w:t>
      </w:r>
    </w:p>
    <w:p>
      <w:r>
        <w:t>8.1.1.b</w:t>
      </w:r>
    </w:p>
    <w:p>
      <w:r>
        <w:t>0503</w:t>
      </w:r>
    </w:p>
    <w:p>
      <w:r>
        <w:t>Tốc độ tăng tổng sản phẩm trong nước</w:t>
      </w:r>
    </w:p>
    <w:p>
      <w:r>
        <w:t>76</w:t>
      </w:r>
    </w:p>
    <w:p>
      <w:r>
        <w:t>8.2.1</w:t>
      </w:r>
    </w:p>
    <w:p>
      <w:r>
        <w:t>Tốc độ tăng năng suất lao động</w:t>
      </w:r>
    </w:p>
    <w:p>
      <w:r>
        <w:t>77</w:t>
      </w:r>
    </w:p>
    <w:p>
      <w:r>
        <w:t>8.3.1</w:t>
      </w:r>
    </w:p>
    <w:p>
      <w:r>
        <w:t>0206</w:t>
      </w:r>
    </w:p>
    <w:p>
      <w:r>
        <w:t>Tỷ lệ lao động có việc làm phi chính thức</w:t>
      </w:r>
    </w:p>
    <w:p>
      <w:r>
        <w:t>78</w:t>
      </w:r>
    </w:p>
    <w:p>
      <w:r>
        <w:t>8.5.1</w:t>
      </w:r>
    </w:p>
    <w:p>
      <w:r>
        <w:t>0209</w:t>
      </w:r>
    </w:p>
    <w:p>
      <w:r>
        <w:t>Thu nhập bình quân một lao động có việc làm</w:t>
      </w:r>
    </w:p>
    <w:p>
      <w:r>
        <w:t>79</w:t>
      </w:r>
    </w:p>
    <w:p>
      <w:r>
        <w:t>8.5.2</w:t>
      </w:r>
    </w:p>
    <w:p>
      <w:r>
        <w:t>0204</w:t>
      </w:r>
    </w:p>
    <w:p>
      <w:r>
        <w:t>Tỷ lệ thất nghiệp</w:t>
      </w:r>
    </w:p>
    <w:p>
      <w:r>
        <w:t>80</w:t>
      </w:r>
    </w:p>
    <w:p>
      <w:r>
        <w:t>8.6.1</w:t>
      </w:r>
    </w:p>
    <w:p>
      <w:r>
        <w:t>Tỷ lệ người từ 15-24 tuổi không có việc làm và không tham gia học tập hoặc đào tạo</w:t>
      </w:r>
    </w:p>
    <w:p>
      <w:r>
        <w:t>81</w:t>
      </w:r>
    </w:p>
    <w:p>
      <w:r>
        <w:t>8.7.1</w:t>
      </w:r>
    </w:p>
    <w:p>
      <w:r>
        <w:t>0207</w:t>
      </w:r>
    </w:p>
    <w:p>
      <w:r>
        <w:t>Tỷ lệ người từ 05-17 tuổi tham gia lao động</w:t>
      </w:r>
    </w:p>
    <w:p>
      <w:r>
        <w:t>82</w:t>
      </w:r>
    </w:p>
    <w:p>
      <w:r>
        <w:t>8.8.1</w:t>
      </w:r>
    </w:p>
    <w:p>
      <w:r>
        <w:t>Số người bị tai nạn lao động</w:t>
      </w:r>
    </w:p>
    <w:p>
      <w:r>
        <w:t>83</w:t>
      </w:r>
    </w:p>
    <w:p>
      <w:r>
        <w:t>8.9.1</w:t>
      </w:r>
    </w:p>
    <w:p>
      <w:r>
        <w:t>Tỷ lệ đóng góp của hoạt động du lịch trong tổng sản phẩm trong nước</w:t>
      </w:r>
    </w:p>
    <w:p>
      <w:r>
        <w:t>84</w:t>
      </w:r>
    </w:p>
    <w:p>
      <w:r>
        <w:t>8.10.1</w:t>
      </w:r>
    </w:p>
    <w:p>
      <w:r>
        <w:t>Số chi nhánh ngân hàng thương mại và số máy ATM trên 100.000 dân từ 15 tuổi trở lên</w:t>
      </w:r>
    </w:p>
    <w:p>
      <w:r>
        <w:t>85</w:t>
      </w:r>
    </w:p>
    <w:p>
      <w:r>
        <w:t>8.10.2</w:t>
      </w:r>
    </w:p>
    <w:p>
      <w:r>
        <w:t>0707</w:t>
      </w:r>
    </w:p>
    <w:p>
      <w:r>
        <w:t>Tỷ lệ người từ 15 tuổi trở lên có tài khoản giao dịch tại ngân hàng hoặc các tổ chức được phép khác</w:t>
      </w:r>
    </w:p>
    <w:p>
      <w:r>
        <w:t>Mục tiêu 9. Xây dựng cơ sở hạ tầng có khả năng chống chịu cao, thúc đẩy công nghiệp hóa bao trùm và bền vững, tăng cường đổi mới</w:t>
      </w:r>
    </w:p>
    <w:p>
      <w:r>
        <w:t>86</w:t>
      </w:r>
    </w:p>
    <w:p>
      <w:r>
        <w:t>9.1.2.a</w:t>
      </w:r>
    </w:p>
    <w:p>
      <w:r>
        <w:t>1202</w:t>
      </w:r>
    </w:p>
    <w:p>
      <w:r>
        <w:t>Số lượt hành khách vận chuyển và luân chuyển</w:t>
      </w:r>
    </w:p>
    <w:p>
      <w:r>
        <w:t>87</w:t>
      </w:r>
    </w:p>
    <w:p>
      <w:r>
        <w:t>9.1.2.b</w:t>
      </w:r>
    </w:p>
    <w:p>
      <w:r>
        <w:t>1203</w:t>
      </w:r>
    </w:p>
    <w:p>
      <w:r>
        <w:t>Khối lượng hàng hóa vận chuyển và luân chuyển</w:t>
      </w:r>
    </w:p>
    <w:p>
      <w:r>
        <w:t>88</w:t>
      </w:r>
    </w:p>
    <w:p>
      <w:r>
        <w:t>9.2.1.a</w:t>
      </w:r>
    </w:p>
    <w:p>
      <w:r>
        <w:t>Tỷ trọng giá trị tăng thêm ngành công nghiệp chế biến, chế tạo trong tổng sản phẩm trong nước</w:t>
      </w:r>
    </w:p>
    <w:p>
      <w:r>
        <w:t>89</w:t>
      </w:r>
    </w:p>
    <w:p>
      <w:r>
        <w:t>9.2.1.b</w:t>
      </w:r>
    </w:p>
    <w:p>
      <w:r>
        <w:t>0904</w:t>
      </w:r>
    </w:p>
    <w:p>
      <w:r>
        <w:t>Giá trị tăng thêm bình quân đầu người ngành công nghiệp chế biến, chế tạo theo sức mua tương đương</w:t>
      </w:r>
    </w:p>
    <w:p>
      <w:r>
        <w:t>90</w:t>
      </w:r>
    </w:p>
    <w:p>
      <w:r>
        <w:t>9.2.2</w:t>
      </w:r>
    </w:p>
    <w:p>
      <w:r>
        <w:t>Tỷ trọng lao động có việc làm trong ngành công nghiệp chế biến, chế tạo</w:t>
      </w:r>
    </w:p>
    <w:p>
      <w:r>
        <w:t>91</w:t>
      </w:r>
    </w:p>
    <w:p>
      <w:r>
        <w:t>9.3.2</w:t>
      </w:r>
    </w:p>
    <w:p>
      <w:r>
        <w:t>Số lượng doanh nghiệp nhỏ và vừa đang có dư nợ tại các tổ chức tín dụng</w:t>
      </w:r>
    </w:p>
    <w:p>
      <w:r>
        <w:t>92</w:t>
      </w:r>
    </w:p>
    <w:p>
      <w:r>
        <w:t>9.5.1</w:t>
      </w:r>
    </w:p>
    <w:p>
      <w:r>
        <w:t>1406</w:t>
      </w:r>
    </w:p>
    <w:p>
      <w:r>
        <w:t>Chi cho nghiên cứu khoa học và phát triển công nghệ so với tổng sản phẩm trong nước (GDP)</w:t>
      </w:r>
    </w:p>
    <w:p>
      <w:r>
        <w:t>93</w:t>
      </w:r>
    </w:p>
    <w:p>
      <w:r>
        <w:t>9.5.2</w:t>
      </w:r>
    </w:p>
    <w:p>
      <w:r>
        <w:t>1403</w:t>
      </w:r>
    </w:p>
    <w:p>
      <w:r>
        <w:t>Số người hoạt động nghiên cứu khoa học và phát triển công nghệ trên 1.000.000 dân</w:t>
      </w:r>
    </w:p>
    <w:p>
      <w:r>
        <w:t>94</w:t>
      </w:r>
    </w:p>
    <w:p>
      <w:r>
        <w:t>9.c.1</w:t>
      </w:r>
    </w:p>
    <w:p>
      <w:r>
        <w:t>1314</w:t>
      </w:r>
    </w:p>
    <w:p>
      <w:r>
        <w:t>Tỷ lệ dân số được phủ sóng bởi mạng di động</w:t>
      </w:r>
    </w:p>
    <w:p>
      <w:r>
        <w:t>95</w:t>
      </w:r>
    </w:p>
    <w:p>
      <w:r>
        <w:t>9.c.2</w:t>
      </w:r>
    </w:p>
    <w:p>
      <w:r>
        <w:t>Tỷ lệ hộ gia đình được phủ mạng internet băng rộng cáp quang</w:t>
      </w:r>
    </w:p>
    <w:p>
      <w:r>
        <w:t>Mục tiêu 10. Giảm bất bình đẳng trong xã hội</w:t>
      </w:r>
    </w:p>
    <w:p>
      <w:r>
        <w:t>96</w:t>
      </w:r>
    </w:p>
    <w:p>
      <w:r>
        <w:t>10.1.1.a</w:t>
      </w:r>
    </w:p>
    <w:p>
      <w:r>
        <w:t>Tốc độ tăng thu nhập bình quân đầu người của 40% dân số có thu nhập thấp nhất so với tốc độ tăng trưởng về thu nhập bình quân đầu người</w:t>
      </w:r>
    </w:p>
    <w:p>
      <w:r>
        <w:t>97</w:t>
      </w:r>
    </w:p>
    <w:p>
      <w:r>
        <w:t>10.1.1.b</w:t>
      </w:r>
    </w:p>
    <w:p>
      <w:r>
        <w:t>Tốc độ tăng chi tiêu bình quân đầu người của 40% dân số chi tiêu thấp nhất so với tốc độ tăng trưởng về chi tiêu bình quân đầu người</w:t>
      </w:r>
    </w:p>
    <w:p>
      <w:r>
        <w:t>98</w:t>
      </w:r>
    </w:p>
    <w:p>
      <w:r>
        <w:t>10.2.1</w:t>
      </w:r>
    </w:p>
    <w:p>
      <w:r>
        <w:t>Tỷ lệ người sống dưới 50% thu nhập trung vị</w:t>
      </w:r>
    </w:p>
    <w:p>
      <w:r>
        <w:t>99</w:t>
      </w:r>
    </w:p>
    <w:p>
      <w:r>
        <w:t>10.4.1</w:t>
      </w:r>
    </w:p>
    <w:p>
      <w:r>
        <w:t>Tỷ trọng giá trị lao động trong tổng sản phẩm trong nước</w:t>
      </w:r>
    </w:p>
    <w:p>
      <w:r>
        <w:t>100</w:t>
      </w:r>
    </w:p>
    <w:p>
      <w:r>
        <w:t>10.4.2</w:t>
      </w:r>
    </w:p>
    <w:p>
      <w:r>
        <w:t>1805</w:t>
      </w:r>
    </w:p>
    <w:p>
      <w:r>
        <w:t>Hệ số bất bình đẳng trong phân phối thu nhập (hệ số Gini)</w:t>
      </w:r>
    </w:p>
    <w:p>
      <w:r>
        <w:t>101</w:t>
      </w:r>
    </w:p>
    <w:p>
      <w:r>
        <w:t>10.7.1</w:t>
      </w:r>
    </w:p>
    <w:p>
      <w:r>
        <w:t>Tỷ lệ chi phí tuyển dụng mà lao động di cư phải trả so với thu nhập hàng tháng ở nước đến làm việc</w:t>
      </w:r>
    </w:p>
    <w:p>
      <w:r>
        <w:t>Mục tiêu 11. Phát triển đô thị, nông thôn bền vững, có khả năng chống chịu; đảm bảo môi trường sống và làm việc an toàn, phân bổ hợp lý dân cư và lao động theo vùng</w:t>
      </w:r>
    </w:p>
    <w:p>
      <w:r>
        <w:t>102</w:t>
      </w:r>
    </w:p>
    <w:p>
      <w:r>
        <w:t>11.1.1</w:t>
      </w:r>
    </w:p>
    <w:p>
      <w:r>
        <w:t>Tỷ lệ dân số sống trong các nhà tạm</w:t>
      </w:r>
    </w:p>
    <w:p>
      <w:r>
        <w:t>103</w:t>
      </w:r>
    </w:p>
    <w:p>
      <w:r>
        <w:t>11.5.1</w:t>
      </w:r>
    </w:p>
    <w:p>
      <w:r>
        <w:t>2103</w:t>
      </w:r>
    </w:p>
    <w:p>
      <w:r>
        <w:t>Số người chết, mất tích, bị thương do thiên tai trên 100.000 dân</w:t>
      </w:r>
    </w:p>
    <w:p>
      <w:r>
        <w:t>104</w:t>
      </w:r>
    </w:p>
    <w:p>
      <w:r>
        <w:t>11.5.2</w:t>
      </w:r>
    </w:p>
    <w:p>
      <w:r>
        <w:t>2103</w:t>
      </w:r>
    </w:p>
    <w:p>
      <w:r>
        <w:t>Tổng giá trị thiệt hại do thiên tai gây ra</w:t>
      </w:r>
    </w:p>
    <w:p>
      <w:r>
        <w:t>105</w:t>
      </w:r>
    </w:p>
    <w:p>
      <w:r>
        <w:t>11.6.1</w:t>
      </w:r>
    </w:p>
    <w:p>
      <w:r>
        <w:t>2107</w:t>
      </w:r>
    </w:p>
    <w:p>
      <w:r>
        <w:t>Tỷ lệ chất thải rắn sinh hoạt đô thị được thu gom, xử lý</w:t>
      </w:r>
    </w:p>
    <w:p>
      <w:r>
        <w:t>106</w:t>
      </w:r>
    </w:p>
    <w:p>
      <w:r>
        <w:t>11.8.1</w:t>
      </w:r>
    </w:p>
    <w:p>
      <w:r>
        <w:t>Tỷ lệ xã được công nhận đạt tiêu chuẩn nông thôn mới</w:t>
      </w:r>
    </w:p>
    <w:p>
      <w:r>
        <w:t>107</w:t>
      </w:r>
    </w:p>
    <w:p>
      <w:r>
        <w:t>11.8.2</w:t>
      </w:r>
    </w:p>
    <w:p>
      <w:r>
        <w:t>2107</w:t>
      </w:r>
    </w:p>
    <w:p>
      <w:r>
        <w:t>Tỷ lệ chất thải rắn sinh hoạt nông thôn được thu gom, xử lý</w:t>
      </w:r>
    </w:p>
    <w:p>
      <w:r>
        <w:t>Mục tiêu 12. Đảm bảo mô hình sản xuất và tiêu dùng bền vững</w:t>
      </w:r>
    </w:p>
    <w:p>
      <w:r>
        <w:t>108</w:t>
      </w:r>
    </w:p>
    <w:p>
      <w:r>
        <w:t>12.4.2</w:t>
      </w:r>
    </w:p>
    <w:p>
      <w:r>
        <w:t>2106</w:t>
      </w:r>
    </w:p>
    <w:p>
      <w:r>
        <w:t>Tỷ lệ chất thải nguy hại được thu gom, xử lý</w:t>
      </w:r>
    </w:p>
    <w:p>
      <w:r>
        <w:t>109</w:t>
      </w:r>
    </w:p>
    <w:p>
      <w:r>
        <w:t>12.4.3</w:t>
      </w:r>
    </w:p>
    <w:p>
      <w:r>
        <w:t>Tỷ lệ khu vực ô nhiễm môi trường đất được xử lý, cải tạo và phục hồi theo quy định</w:t>
      </w:r>
    </w:p>
    <w:p>
      <w:r>
        <w:t>Mục tiêu 13. Ứng phó kịp thời, hiệu quả với biến đổi khí hậu và thiên tai</w:t>
      </w:r>
    </w:p>
    <w:p>
      <w:r>
        <w:t>110</w:t>
      </w:r>
    </w:p>
    <w:p>
      <w:r>
        <w:t>13.1.1</w:t>
      </w:r>
    </w:p>
    <w:p>
      <w:r>
        <w:t>2103</w:t>
      </w:r>
    </w:p>
    <w:p>
      <w:r>
        <w:t>Số người chết, mất tích, bị thương do thiên tai trên 100.000 dân</w:t>
      </w:r>
    </w:p>
    <w:p>
      <w:r>
        <w:t>111</w:t>
      </w:r>
    </w:p>
    <w:p>
      <w:r>
        <w:t>13.2.2</w:t>
      </w:r>
    </w:p>
    <w:p>
      <w:r>
        <w:t>2110</w:t>
      </w:r>
    </w:p>
    <w:p>
      <w:r>
        <w:t>Lượng phát thải khí nhà kính bình quân đầu người</w:t>
      </w:r>
    </w:p>
    <w:p>
      <w:r>
        <w:t>112</w:t>
      </w:r>
    </w:p>
    <w:p>
      <w:r>
        <w:t>13.3.1.a</w:t>
      </w:r>
    </w:p>
    <w:p>
      <w:r>
        <w:t>Tỷ lệ cơ sở phát thải khí nhà kính xây dựng và thực hiện kế hoạch giảm phát thải khí nhà kính</w:t>
      </w:r>
    </w:p>
    <w:p>
      <w:r>
        <w:t>113</w:t>
      </w:r>
    </w:p>
    <w:p>
      <w:r>
        <w:t>13.3.2</w:t>
      </w:r>
    </w:p>
    <w:p>
      <w:r>
        <w:t>Tỷ lệ dân số được phổ biến kiến thức về phòng, chống thiên tai</w:t>
      </w:r>
    </w:p>
    <w:p>
      <w:r>
        <w:t>Mục tiêu 14. Bảo tồn và sử dụng bền vững đại dương, biển và nguồn lợi biển để phát triển bền vững</w:t>
      </w:r>
    </w:p>
    <w:p>
      <w:r>
        <w:t>114</w:t>
      </w:r>
    </w:p>
    <w:p>
      <w:r>
        <w:t>14.1.1.a</w:t>
      </w:r>
    </w:p>
    <w:p>
      <w:r>
        <w:t>Tỷ lệ điểm quan trắc chất lượng nước biển ven bờ đạt yêu cầu của quy chuẩn kỹ thuật quốc gia đối với các thông số: Ô nhiễm chất hữu cơ (N-NH4+) và dầu mỡ khoáng</w:t>
      </w:r>
    </w:p>
    <w:p>
      <w:r>
        <w:t>115</w:t>
      </w:r>
    </w:p>
    <w:p>
      <w:r>
        <w:t>14.5.1</w:t>
      </w:r>
    </w:p>
    <w:p>
      <w:r>
        <w:t>Tỷ lệ diện tích các khu bảo tồn biển, ven biển trên tổng diện tích tự nhiên vùng biển quốc gia</w:t>
      </w:r>
    </w:p>
    <w:p>
      <w:r>
        <w:t>Mục tiêu 15. Bảo vệ và phát triển rừng bền vững, bảo tồn đa dạng sinh học, phát triển dịch vụ hệ sinh thái, chống sa mạc hóa, ngăn chặn suy thoái và phục hồi tài nguyên đất</w:t>
      </w:r>
    </w:p>
    <w:p>
      <w:r>
        <w:t>116</w:t>
      </w:r>
    </w:p>
    <w:p>
      <w:r>
        <w:t>15.1.1</w:t>
      </w:r>
    </w:p>
    <w:p>
      <w:r>
        <w:t>2102</w:t>
      </w:r>
    </w:p>
    <w:p>
      <w:r>
        <w:t>Tỷ lệ che phủ rừng</w:t>
      </w:r>
    </w:p>
    <w:p>
      <w:r>
        <w:t>117</w:t>
      </w:r>
    </w:p>
    <w:p>
      <w:r>
        <w:t>15.1.2</w:t>
      </w:r>
    </w:p>
    <w:p>
      <w:r>
        <w:t>Tỷ lệ diện tích các khu bảo tồn thiên nhiên trên đất liền so với diện tích lãnh thổ đất liền</w:t>
      </w:r>
    </w:p>
    <w:p>
      <w:r>
        <w:t>118</w:t>
      </w:r>
    </w:p>
    <w:p>
      <w:r>
        <w:t>15.2.1.a</w:t>
      </w:r>
    </w:p>
    <w:p>
      <w:r>
        <w:t>Diện tích rừng được bảo vệ</w:t>
      </w:r>
    </w:p>
    <w:p>
      <w:r>
        <w:t>119</w:t>
      </w:r>
    </w:p>
    <w:p>
      <w:r>
        <w:t>15.3.1</w:t>
      </w:r>
    </w:p>
    <w:p>
      <w:r>
        <w:t>2105</w:t>
      </w:r>
    </w:p>
    <w:p>
      <w:r>
        <w:t>Tỷ lệ diện tích đất bị thoái hóa</w:t>
      </w:r>
    </w:p>
    <w:p>
      <w:r>
        <w:t>120</w:t>
      </w:r>
    </w:p>
    <w:p>
      <w:r>
        <w:t>15.6.1</w:t>
      </w:r>
    </w:p>
    <w:p>
      <w:r>
        <w:t>Tỷ lệ tỉnh, thành phố trực thuộc trung ương tham gia vào hệ thống cơ sở dữ liệu quốc gia về nguồn gen và tri thức truyền thống về nguồn gen</w:t>
      </w:r>
    </w:p>
    <w:p>
      <w:r>
        <w:t>121</w:t>
      </w:r>
    </w:p>
    <w:p>
      <w:r>
        <w:t>15.6.2</w:t>
      </w:r>
    </w:p>
    <w:p>
      <w:r>
        <w:t>Số lượng hồ sơ tiếp cận nguồn gen và chia sẻ lợi ích</w:t>
      </w:r>
    </w:p>
    <w:p>
      <w:r>
        <w:t>Mục tiêu 16. Thúc đẩy xã hội hòa bình, công bằng, bình đẳng vì sự phát triển bền vững, tạo khả năng tiếp cận công lý cho tất cả mọi người; xây dựng các thể chế hiệu quả, có trách nhiệm giải trình và có sự tham gia ở các cấp.</w:t>
      </w:r>
    </w:p>
    <w:p>
      <w:r>
        <w:t>122</w:t>
      </w:r>
    </w:p>
    <w:p>
      <w:r>
        <w:t>16.1.1</w:t>
      </w:r>
    </w:p>
    <w:p>
      <w:r>
        <w:t>Số nạn nhân của tội cố ý giết người trên 100.000 dân</w:t>
      </w:r>
    </w:p>
    <w:p>
      <w:r>
        <w:t>123</w:t>
      </w:r>
    </w:p>
    <w:p>
      <w:r>
        <w:t>16.1.3</w:t>
      </w:r>
    </w:p>
    <w:p>
      <w:r>
        <w:t>1905</w:t>
      </w:r>
    </w:p>
    <w:p>
      <w:r>
        <w:t>Tỷ lệ dân số bị bạo lực</w:t>
      </w:r>
    </w:p>
    <w:p>
      <w:r>
        <w:t>124</w:t>
      </w:r>
    </w:p>
    <w:p>
      <w:r>
        <w:t>16.1.4</w:t>
      </w:r>
    </w:p>
    <w:p>
      <w:r>
        <w:t>Tỷ lệ dân số cảm thấy an toàn khi đi bộ một mình quanh khu vực sống sau khi trời tối</w:t>
      </w:r>
    </w:p>
    <w:p>
      <w:r>
        <w:t>125.</w:t>
      </w:r>
    </w:p>
    <w:p>
      <w:r>
        <w:t>16.2.1</w:t>
      </w:r>
    </w:p>
    <w:p>
      <w:r>
        <w:t>Tỷ lệ người dưới 18 tuổi đã từng bị người chăm sóc, nuôi dưỡng xử phạt về thể chất hoặc bị xử phạt về tinh thần trong tháng qua</w:t>
      </w:r>
    </w:p>
    <w:p>
      <w:r>
        <w:t>126</w:t>
      </w:r>
    </w:p>
    <w:p>
      <w:r>
        <w:t>16.2.2</w:t>
      </w:r>
    </w:p>
    <w:p>
      <w:r>
        <w:t>Số nạn nhân của nạn mua bán người được phát hiện trên 100.000 dân</w:t>
      </w:r>
    </w:p>
    <w:p>
      <w:r>
        <w:t>127</w:t>
      </w:r>
    </w:p>
    <w:p>
      <w:r>
        <w:t>16.2.3</w:t>
      </w:r>
    </w:p>
    <w:p>
      <w:r>
        <w:t>Tỷ lệ người từ 18-29 tuổi đã từng bị bạo lực tình dục trước 18 tuổi</w:t>
      </w:r>
    </w:p>
    <w:p>
      <w:r>
        <w:t>128</w:t>
      </w:r>
    </w:p>
    <w:p>
      <w:r>
        <w:t>16.3.1</w:t>
      </w:r>
    </w:p>
    <w:p>
      <w:r>
        <w:t>Tỷ lệ nạn nhân bị bạo lực trong 12 tháng qua đã trình báo với cơ quan có thẩm quyền hoặc cơ quan, đoàn thể có thể hỗ trợ</w:t>
      </w:r>
    </w:p>
    <w:p>
      <w:r>
        <w:t>129</w:t>
      </w:r>
    </w:p>
    <w:p>
      <w:r>
        <w:t>16.4.2</w:t>
      </w:r>
    </w:p>
    <w:p>
      <w:r>
        <w:t>Tổng số vũ khí, vật liệu nổ và công cụ hỗ trợ trái phép bị tịch thu</w:t>
      </w:r>
    </w:p>
    <w:p>
      <w:r>
        <w:t>130</w:t>
      </w:r>
    </w:p>
    <w:p>
      <w:r>
        <w:t>16.5.1</w:t>
      </w:r>
    </w:p>
    <w:p>
      <w:r>
        <w:t>Tỷ lệ người phải trả chi phí không chính thức khi sử dụng dịch vụ công</w:t>
      </w:r>
    </w:p>
    <w:p>
      <w:r>
        <w:t>131</w:t>
      </w:r>
    </w:p>
    <w:p>
      <w:r>
        <w:t>16.5.2</w:t>
      </w:r>
    </w:p>
    <w:p>
      <w:r>
        <w:t>Tỷ lệ doanh nghiệp phải trả chi phí không chính thức khi sử dụng dịch vụ công</w:t>
      </w:r>
    </w:p>
    <w:p>
      <w:r>
        <w:t>132</w:t>
      </w:r>
    </w:p>
    <w:p>
      <w:r>
        <w:t>16.6.1</w:t>
      </w:r>
    </w:p>
    <w:p>
      <w:r>
        <w:t>Tỷ lệ chi ngân sách nhà nước so với dự toán chi ngân sách nhà nước đã được phê duyệt</w:t>
      </w:r>
    </w:p>
    <w:p>
      <w:r>
        <w:t>133</w:t>
      </w:r>
    </w:p>
    <w:p>
      <w:r>
        <w:t>16.6.2</w:t>
      </w:r>
    </w:p>
    <w:p>
      <w:r>
        <w:t>Tỷ lệ dân số hài lòng về dịch vụ công trong lần gần đây nhất</w:t>
      </w:r>
    </w:p>
    <w:p>
      <w:r>
        <w:t>134</w:t>
      </w:r>
    </w:p>
    <w:p>
      <w:r>
        <w:t>16.9.1</w:t>
      </w:r>
    </w:p>
    <w:p>
      <w:r>
        <w:t>0113</w:t>
      </w:r>
    </w:p>
    <w:p>
      <w:r>
        <w:t>Tỷ lệ trẻ em dưới 05 tuổi đã được đăng ký khai sinh</w:t>
      </w:r>
    </w:p>
    <w:p>
      <w:r>
        <w:t>Mục tiêu 17. Tăng cường phương thức thực hiện và thúc đẩy đối tác toàn cầu vì sự phát triển bền vững</w:t>
      </w:r>
    </w:p>
    <w:p>
      <w:r>
        <w:t>135</w:t>
      </w:r>
    </w:p>
    <w:p>
      <w:r>
        <w:t>17.1.1</w:t>
      </w:r>
    </w:p>
    <w:p>
      <w:r>
        <w:t>0602</w:t>
      </w:r>
    </w:p>
    <w:p>
      <w:r>
        <w:t>Tỷ lệ thu ngân sách nhà nước so với tổng sản phẩm trong nước</w:t>
      </w:r>
    </w:p>
    <w:p>
      <w:r>
        <w:t>136</w:t>
      </w:r>
    </w:p>
    <w:p>
      <w:r>
        <w:t>17.1.2</w:t>
      </w:r>
    </w:p>
    <w:p>
      <w:r>
        <w:t>Tỷ trọng các khoản chi được bảo đảm từ nguồn thu thuế</w:t>
      </w:r>
    </w:p>
    <w:p>
      <w:r>
        <w:t>137</w:t>
      </w:r>
    </w:p>
    <w:p>
      <w:r>
        <w:t>17.3.1.a</w:t>
      </w:r>
    </w:p>
    <w:p>
      <w:r>
        <w:t>Vốn hỗ trợ phát triển chính thức và vốn vay ưu đãi của các nhà tài trợ nước ngoài</w:t>
      </w:r>
    </w:p>
    <w:p>
      <w:r>
        <w:t>138</w:t>
      </w:r>
    </w:p>
    <w:p>
      <w:r>
        <w:t>17.3.1.b</w:t>
      </w:r>
    </w:p>
    <w:p>
      <w:r>
        <w:t>Vốn đầu tư nước ngoài vào Việt Nam</w:t>
      </w:r>
    </w:p>
    <w:p>
      <w:r>
        <w:t>139</w:t>
      </w:r>
    </w:p>
    <w:p>
      <w:r>
        <w:t>17.4.1</w:t>
      </w:r>
    </w:p>
    <w:p>
      <w:r>
        <w:t>Nghĩa vụ trả nợ nước ngoài quốc gia so với tổng kim ngạch xuất khẩu hàng hóa và dịch vụ</w:t>
      </w:r>
    </w:p>
    <w:p>
      <w:r>
        <w:t>140</w:t>
      </w:r>
    </w:p>
    <w:p>
      <w:r>
        <w:t>17.6.1</w:t>
      </w:r>
    </w:p>
    <w:p>
      <w:r>
        <w:t>1307</w:t>
      </w:r>
    </w:p>
    <w:p>
      <w:r>
        <w:t>Số thuê bao truy nhập Internet băng rộng trên 100 dân</w:t>
      </w:r>
    </w:p>
    <w:p>
      <w:r>
        <w:t>141</w:t>
      </w:r>
    </w:p>
    <w:p>
      <w:r>
        <w:t>17.8.1</w:t>
      </w:r>
    </w:p>
    <w:p>
      <w:r>
        <w:t>1306</w:t>
      </w:r>
    </w:p>
    <w:p>
      <w:r>
        <w:t>Tỷ lệ người sử dụng Internet</w:t>
      </w:r>
    </w:p>
    <w:p>
      <w:r>
        <w:t>142</w:t>
      </w:r>
    </w:p>
    <w:p>
      <w:r>
        <w:t>17.11.1</w:t>
      </w:r>
    </w:p>
    <w:p>
      <w:r>
        <w:t>1006</w:t>
      </w:r>
    </w:p>
    <w:p>
      <w:r>
        <w:t>Trị giá hàng hóa xuất khẩu, nhập khẩu</w:t>
      </w:r>
    </w:p>
    <w:p>
      <w:r>
        <w:t>143</w:t>
      </w:r>
    </w:p>
    <w:p>
      <w:r>
        <w:t>17.17.1</w:t>
      </w:r>
    </w:p>
    <w:p>
      <w:r>
        <w:t>Tổng số dự án đầu tư theo phương thức đối tác công tư</w:t>
      </w:r>
    </w:p>
    <w:p>
      <w:r>
        <w:t>144</w:t>
      </w:r>
    </w:p>
    <w:p>
      <w:r>
        <w:t>17.19.1</w:t>
      </w:r>
    </w:p>
    <w:p>
      <w:r>
        <w:t>Tỷ lệ đăng ký khai sinh</w:t>
      </w:r>
    </w:p>
    <w:p>
      <w:r>
        <w:t>145</w:t>
      </w:r>
    </w:p>
    <w:p>
      <w:r>
        <w:t>17.19.2</w:t>
      </w:r>
    </w:p>
    <w:p>
      <w:r>
        <w:t>Tỷ lệ đăng ký khai tử</w:t>
      </w:r>
    </w:p>
    <w:p>
      <w:r>
        <w:t>PHỤ LỤC II</w:t>
      </w:r>
    </w:p>
    <w:p>
      <w:r>
        <w:t>NỘI DUNG CHỈ TIÊU THỐNG KÊ PHÁT TRIỂN BỀN VỮNG CỦA VIỆT NAM</w:t>
      </w:r>
    </w:p>
    <w:p>
      <w:r>
        <w:t>(Ban hành kèm theo Thông tư số 02/2025/TT-BKHĐT ngày 03 tháng 01 năm 2025  của Bộ trưởng Bộ Kế hoạch và Đầu tư)</w:t>
      </w:r>
    </w:p>
    <w:p>
      <w:r>
        <w:t>Mục tiêu 1: Chấm dứt mọi hình thức nghèo ở mọi nơi</w:t>
      </w:r>
    </w:p>
    <w:p>
      <w:r>
        <w:t>1.1.1. Tỷ lệ dân số sống dưới chuẩn nghèo quốc tế</w:t>
      </w:r>
    </w:p>
    <w:p>
      <w:r>
        <w:t>1. Khái niệm, phương pháp tính</w:t>
      </w:r>
    </w:p>
    <w:p>
      <w:r>
        <w:t>Tỷ lệ dân số sống dưới chuẩn nghèo quốc tế là phần trăm dân số có mức thu nhập bình quân một ngày dưới 2,15 Đô la Mỹ theo sức mua tương đương 2017 so với tổng dân số tại thời điểm đó.</w:t>
      </w:r>
    </w:p>
    <w:p>
      <w:r>
        <w:t>Công thức tính:</w:t>
      </w:r>
    </w:p>
    <w:p>
      <w:r>
        <w:t>Tỷ lệ dân số sống dưới chuẩn nghèo quốc tế (%)</w:t>
      </w:r>
    </w:p>
    <w:p>
      <w:r>
        <w:t>=</w:t>
      </w:r>
    </w:p>
    <w:p>
      <w:r>
        <w:t>Dân số có thu nhập bình quân một ngày dưới 2,15 Đô la Mỹ theo sức mua tương đương 2017</w:t>
      </w:r>
    </w:p>
    <w:p>
      <w:r>
        <w:t>x 100</w:t>
      </w:r>
    </w:p>
    <w:p>
      <w:r>
        <w:t>Tổng dân số</w:t>
      </w:r>
    </w:p>
    <w:p>
      <w:r>
        <w:t>2. Phân tổ chủ yếu</w:t>
      </w:r>
    </w:p>
    <w:p>
      <w:r>
        <w:t>- Giới tính;</w:t>
      </w:r>
    </w:p>
    <w:p>
      <w:r>
        <w:t>- Dân tộc;</w:t>
      </w:r>
    </w:p>
    <w:p>
      <w:r>
        <w:t>- Thành thị/nông thôn;</w:t>
      </w:r>
    </w:p>
    <w:p>
      <w:r>
        <w:t>- Tỉnh, thành phố trực thuộc trung ương;</w:t>
      </w:r>
    </w:p>
    <w:p>
      <w:r>
        <w:t>- Vùng kinh tế - xã hội.</w:t>
      </w:r>
    </w:p>
    <w:p>
      <w:r>
        <w:t>3. Kỳ công bố:  Năm.</w:t>
      </w:r>
    </w:p>
    <w:p>
      <w:r>
        <w:t>4. Nguồn số liệu:  Khảo sát mức sống dân cư Việt Nam.</w:t>
      </w:r>
    </w:p>
    <w:p>
      <w:r>
        <w:t>5. Cơ quan chịu trách nhiệm thu thập, tổng hợp:  Bộ Kế hoạch và Đầu tư (Tổng cục Thống kê).</w:t>
      </w:r>
    </w:p>
    <w:p>
      <w:r>
        <w:t>1.2.1. Tỷ lệ nghèo đa chiều</w:t>
      </w:r>
    </w:p>
    <w:p>
      <w:r>
        <w:t>1. Khái niệm, phương pháp tính</w:t>
      </w:r>
    </w:p>
    <w:p>
      <w:r>
        <w:t>Tỷ lệ nghèo đa chiều là tỷ lệ phần trăm giữa số hộ nghèo đa chiều so với tổng số hộ.</w:t>
      </w:r>
    </w:p>
    <w:p>
      <w:r>
        <w:t>Công thức tính:</w:t>
      </w:r>
    </w:p>
    <w:p>
      <w:r>
        <w:t>Tỷ lệ nghèo đa chiều (%)</w:t>
      </w:r>
    </w:p>
    <w:p>
      <w:r>
        <w:t>=</w:t>
      </w:r>
    </w:p>
    <w:p>
      <w:r>
        <w:t>Số hộ nghèo đa chiều</w:t>
      </w:r>
    </w:p>
    <w:p>
      <w:r>
        <w:t>x 100</w:t>
      </w:r>
    </w:p>
    <w:p>
      <w:r>
        <w:t>Tổng số hộ</w:t>
      </w:r>
    </w:p>
    <w:p>
      <w:r>
        <w:t>Chuẩn nghèo đa chiều bao gồm 2 tiêu chí: (1) Tiêu chí về thu nhập và (2) tiêu chí về mức độ thiếu hụt dịch vụ xã hội cơ bản. Các tiêu chí để xác định chuẩn nghèo đa chiều dựa trên văn bản quy phạm pháp luật tương ứng theo từng thời kỳ.</w:t>
      </w:r>
    </w:p>
    <w:p>
      <w:r>
        <w:t>2. Phân tổ chủ yếu</w:t>
      </w:r>
    </w:p>
    <w:p>
      <w:r>
        <w:t>- Dân tộc của chủ hộ;</w:t>
      </w:r>
    </w:p>
    <w:p>
      <w:r>
        <w:t>- Thành thị/nông thôn;</w:t>
      </w:r>
    </w:p>
    <w:p>
      <w:r>
        <w:t>- Tỉnh, thành phố trực thuộc trung ương;</w:t>
      </w:r>
    </w:p>
    <w:p>
      <w:r>
        <w:t>- Vùng kinh tế - xã hội.</w:t>
      </w:r>
    </w:p>
    <w:p>
      <w:r>
        <w:t>3. Kỳ công bố:  Năm.</w:t>
      </w:r>
    </w:p>
    <w:p>
      <w:r>
        <w:t>4. Nguồn số liệu:  Khảo sát mức sống dân cư Việt Nam.</w:t>
      </w:r>
    </w:p>
    <w:p>
      <w:r>
        <w:t>5. Cơ quan chịu trách nhiệm thu thập, tổng hợp:  Bộ Kế hoạch và Đầu tư (Tổng cục Thống kê).</w:t>
      </w:r>
    </w:p>
    <w:p>
      <w:r>
        <w:t>1.2.2. Tỷ lệ trẻ em nghèo đa chiều</w:t>
      </w:r>
    </w:p>
    <w:p>
      <w:r>
        <w:t>1. Khái niệm, phương pháp tính</w:t>
      </w:r>
    </w:p>
    <w:p>
      <w:r>
        <w:t>Tỷ lệ trẻ em nghèo đa chiều là tỷ lệ phần trăm giữa số trẻ em từ 0-15 tuổi nghèo đa chiều so với tổng số trẻ em từ 0-15 tuổi.</w:t>
      </w:r>
    </w:p>
    <w:p>
      <w:r>
        <w:t>Công thức tính:</w:t>
      </w:r>
    </w:p>
    <w:p>
      <w:r>
        <w:t>Tỷ lệ trẻ em nghèo đa chiều (%)</w:t>
      </w:r>
    </w:p>
    <w:p>
      <w:r>
        <w:t>=</w:t>
      </w:r>
    </w:p>
    <w:p>
      <w:r>
        <w:t>Tổng số trẻ em từ 0-15 tuổi nghèo đa chiều</w:t>
      </w:r>
    </w:p>
    <w:p>
      <w:r>
        <w:t>x 100</w:t>
      </w:r>
    </w:p>
    <w:p>
      <w:r>
        <w:t>Tổng số trẻ em từ 0-15 tuổi</w:t>
      </w:r>
    </w:p>
    <w:p>
      <w:r>
        <w:t>Dựa trên nguồn số liệu hiện có, các chiều tiếp cận dịch vụ xã hội cơ bản để xác định nghèo đa chiều trẻ em gồm giáo dục, y tế, nhà ở, nước hợp vệ sinh, hố xí hợp vệ sinh, dinh dưỡng và tiếp cận công nghệ thông tin. Một trẻ em được gọi là nghèo đa chiều nếu thiếu hụt từ 2 chiều tiếp cận dịch vụ xã hội cơ bản trở lên. Đối với mỗi chiều, có các chỉ tiêu tương ứng để xác định mức độ thiếu hụt.</w:t>
      </w:r>
    </w:p>
    <w:p>
      <w:r>
        <w:t>Lưu ý: Trường hợp cơ quan quản lý nhà nước về vấn đề trẻ em có văn bản quy phạm pháp luật hướng dẫn tiêu chuẩn xác định nghèo đa chiều trẻ em thì phương pháp tính sẽ thay đổi theo quy định của văn bản pháp luật.</w:t>
      </w:r>
    </w:p>
    <w:p>
      <w:r>
        <w:t>2. Phân tổ chủ yếu</w:t>
      </w:r>
    </w:p>
    <w:p>
      <w:r>
        <w:t>- Giới tính;</w:t>
      </w:r>
    </w:p>
    <w:p>
      <w:r>
        <w:t>- Dân tộc;</w:t>
      </w:r>
    </w:p>
    <w:p>
      <w:r>
        <w:t>- Thành thị/nông thôn;</w:t>
      </w:r>
    </w:p>
    <w:p>
      <w:r>
        <w:t>- Vùng kinh tế - xã hội.</w:t>
      </w:r>
    </w:p>
    <w:p>
      <w:r>
        <w:t>3. Kỳ công bố:  2 năm.</w:t>
      </w:r>
    </w:p>
    <w:p>
      <w:r>
        <w:t>4. Nguồn số liệu:  Khảo sát mức sống dân cư Việt Nam.</w:t>
      </w:r>
    </w:p>
    <w:p>
      <w:r>
        <w:t>5. Cơ quan chịu trách nhiệm thu thập, tổng hợp:  Bộ Kế hoạch và Đầu tư (Tổng cục Thống kê).</w:t>
      </w:r>
    </w:p>
    <w:p>
      <w:r>
        <w:t>1.3.1.a. Tỷ lệ người lao động tham gia bảo hiểm xã hội</w:t>
      </w:r>
    </w:p>
    <w:p>
      <w:r>
        <w:t>Bảo hiểm xã hội là sự bảo đảm thay thế hoặc bù đắp một phần thu nhập của người lao động khi họ bị giảm hoặc mất thu nhập do ốm đau, thai sản, tai nạn lao động, bệnh nghề nghiệp, hết tuổi lao động hoặc chết, trên cơ sở đóng vào quỹ bảo hiểm xã hội.</w:t>
      </w:r>
    </w:p>
    <w:p>
      <w:r>
        <w:t>Số người tham gia bảo hiểm xã hội gồm số người tham gia bảo hiểm xã hội bắt buộc và số người tham gia bảo hiểm xã hội tự nguyện.</w:t>
      </w:r>
    </w:p>
    <w:p>
      <w:r>
        <w:t>Bảo hiểm xã hội bắt buộc là loại hình bảo hiểm xã hội do Nhà nước tổ chức mà người lao động và người sử dụng lao động phải tham gia.</w:t>
      </w:r>
    </w:p>
    <w:p>
      <w:r>
        <w:t>Bảo hiểm xã hội tự nguyện là loại hình bảo hiểm xã hội do Nhà nước tổ chức mà người tham gia được lựa chọn mức đóng, phương thức đóng phù hợp với thu nhập của mình và Nhà nước có chính sách hỗ trợ tiền đóng bảo hiểm xã hội để người tham gia hưởng chế độ hưu trí và tử tuất.</w:t>
      </w:r>
    </w:p>
    <w:p>
      <w:r>
        <w:t>Số người tham gia bảo hiểm xã hội bắt buộc thuộc các đối tượng sau:</w:t>
      </w:r>
    </w:p>
    <w:p>
      <w:r>
        <w:t>- Người lao động là công dân Việt Nam thuộc đối tượng tham gia bảo hiểm xã hội bắt buộc, gồm:</w:t>
      </w:r>
    </w:p>
    <w:p>
      <w:r>
        <w:t>+ Người làm việc theo hợp đồng lao động không xác định thời hạn,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w:t>
      </w:r>
    </w:p>
    <w:p>
      <w:r>
        <w:t>+ Cán bộ, công chức, viên chức;</w:t>
      </w:r>
    </w:p>
    <w:p>
      <w:r>
        <w:t>+ Công nhân và viên chức quốc phòng, công nhân công an, người làm công tác khác trong tổ chức cơ yếu;</w:t>
      </w:r>
    </w:p>
    <w:p>
      <w:r>
        <w:t>+ Sĩ quan, quân nhân chuyên nghiệp quân đội nhân dân; sĩ quan, hạ sĩ quan nghiệp vụ, sĩ quan, hạ sĩ quan chuyên môn kỹ thuật công an nhân dân; người làm công tác cơ yếu hưởng lương như đối với quân nhân;</w:t>
      </w:r>
    </w:p>
    <w:p>
      <w:r>
        <w:t>+ Hạ sĩ quan, binh sĩ quân đội nhân dân; hạ sĩ quan, chiến sĩ nghĩa vụ công an nhân dân; học viên quân đội, công an, cơ yếu đang theo học được hưởng sinh hoạt phí;</w:t>
      </w:r>
    </w:p>
    <w:p>
      <w:r>
        <w:t>+ Dân quân thường trực;</w:t>
      </w:r>
    </w:p>
    <w:p>
      <w:r>
        <w:t>+ Người lao động đi làm việc ở nước ngoài theo hợp đồng quy định tại Luật Người lao động Việt Nam đi làm việc ở nước ngoài theo hợp đồng, trừ trường hợp điều ước quốc tế mà nước Cộng hòa xã hội chủ nghĩa Việt Nam là thành viên có quy định khác;</w:t>
      </w:r>
    </w:p>
    <w:p>
      <w:r>
        <w:t>+ Vợ hoặc chồng không hưởng lương từ ngân sách nhà nước được cử đi công tác nhiệm kỳ cùng thành viên cơ quan đại diện nước Cộng hòa xã hội chủ nghĩa Việt Nam ở nước ngoài được hưởng chế độ sinh hoạt phí;</w:t>
      </w:r>
    </w:p>
    <w:p>
      <w:r>
        <w:t>+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có hưởng tiền lương;</w:t>
      </w:r>
    </w:p>
    <w:p>
      <w:r>
        <w:t>+ Người hoạt động không chuyên trách ở cấp xã, ở thôn, tổ dân phố;</w:t>
      </w:r>
    </w:p>
    <w:p>
      <w:r>
        <w:t>+ Đối tượng quy định tại điểm a khoản này làm việc không trọn thời gian, có tiền lương trong tháng bằng hoặc cao hơn tiền lương làm căn cứ đóng bảo hiểm xã hội bắt buộc thấp nhất;</w:t>
      </w:r>
    </w:p>
    <w:p>
      <w:r>
        <w:t>+ Chủ hộ kinh doanh của hộ kinh doanh có đăng ký kinh doanh tham gia theo quy định của Chính phủ;</w:t>
      </w:r>
    </w:p>
    <w:p>
      <w:r>
        <w:t>+ Người quản lý doanh nghiệp, kiểm soát viên, người đại diện phần vốn nhà nước, người đại diện phần vốn của doanh nghiệp theo quy định của pháp luật; thành viên Hội đồng quản trị, Tổng giám đốc, Giám đốc, thành viên Ban kiểm soát hoặc kiểm soát viên và các chức danh quản lý khác được bầu của hợp tác xã, liên hiệp hợp tác xã theo quy định của Luật Hợp tác xã không hưởng tiền lương.</w:t>
      </w:r>
    </w:p>
    <w:p>
      <w:r>
        <w:t>- Người lao động là công dân nước ngoài làm việc tại Việt Nam thuộc đối tượng tham gia bảo hiểm xã hội bắt buộc khi làm việc theo hợp đồng lao động xác định thời hạn có thời hạn từ đủ 12 tháng trở lên với người sử dụng lao động tại Việt Nam.</w:t>
      </w:r>
    </w:p>
    <w:p>
      <w:r>
        <w:t>- Người sử dụng lao động thuộc đối tượng tham gia bảo hiểm xã hội bắt buộc bao gồm cơ quan nhà nước, đơn vị sự nghiệp công lập; cơ quan, đơn vị, doanh nghiệp thuộc Quân đội nhân dân, Công an nhân dân và tổ chức cơ yếu;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tổ hợp tác, hợp tác xã, liên hiệp hợp tác xã, hộ kinh doanh, tổ chức khác và cá nhân có thuê mướn, sử dụng lao động theo hợp đồng lao động.</w:t>
      </w:r>
    </w:p>
    <w:p>
      <w:r>
        <w:t>Người tham gia bảo hiểm xã hội tự nguyện là công dân Việt Nam từ đủ 15 tuổi trở lên không thuộc đối tượng tham gia bảo hiểm xã hội bắt buộc và không phải là người đang hưởng lương hưu, trợ cấp bảo hiểm xã hội, trợ cấp hằng tháng.</w:t>
      </w:r>
    </w:p>
    <w:p>
      <w:r>
        <w:t>Tỷ lệ người lao động tham gia bảo hiểm xã hội là tỷ lệ phần trăm giữa số người tham gia bảo hiểm xã hội so với lực lượng lao động trong độ tuổi lao động năm báo cáo.</w:t>
      </w:r>
    </w:p>
    <w:p>
      <w:r>
        <w:t>Công thức tính:</w:t>
      </w:r>
    </w:p>
    <w:p>
      <w:r>
        <w:t>Tỷ lệ người lao động tham gia bảo hiểm xã hội (%)</w:t>
      </w:r>
    </w:p>
    <w:p>
      <w:r>
        <w:t>=</w:t>
      </w:r>
    </w:p>
    <w:p>
      <w:r>
        <w:t>Số người tham gia bảo hiểm xã hội năm báo cáo</w:t>
      </w:r>
    </w:p>
    <w:p>
      <w:r>
        <w:t>x 100</w:t>
      </w:r>
    </w:p>
    <w:p>
      <w:r>
        <w:t>Lực lượng lao động trong độ tuổi lao động năm báo cáo</w:t>
      </w:r>
    </w:p>
    <w:p>
      <w:r>
        <w:t>2. Phân tổ chủ yếu</w:t>
      </w:r>
    </w:p>
    <w:p>
      <w:r>
        <w:t>- Tỉnh, thành phố trực thuộc trung ương;</w:t>
      </w:r>
    </w:p>
    <w:p>
      <w:r>
        <w:t>- Vùng kinh tế - xã hội.</w:t>
      </w:r>
    </w:p>
    <w:p>
      <w:r>
        <w:t>3. Kỳ công bố:  Năm.</w:t>
      </w:r>
    </w:p>
    <w:p>
      <w:r>
        <w:t>4. Nguồn số liệu</w:t>
      </w:r>
    </w:p>
    <w:p>
      <w:r>
        <w:t>- Số người tham gia bảo hiểm xã hội: Dữ liệu hành chính của Bảo hiểm xã hội Việt Nam;</w:t>
      </w:r>
    </w:p>
    <w:p>
      <w:r>
        <w:t>- Lực lượng lao động trong độ tuổi lao động: Điều tra lao động việc làm.</w:t>
      </w:r>
    </w:p>
    <w:p>
      <w:r>
        <w:t>5. Cơ quan chịu trách nhiệm thu thập, tổng hợp</w:t>
      </w:r>
    </w:p>
    <w:p>
      <w:r>
        <w:t>- Chủ trì: Bộ Kế hoạch và Đầu tư (Tổng cục Thống kê);</w:t>
      </w:r>
    </w:p>
    <w:p>
      <w:r>
        <w:t>- Phối hợp: Bảo hiểm xã hội Việt Nam (cung cấp số liệu về số người lao động tham gia bảo hiểm xã hội).</w:t>
      </w:r>
    </w:p>
    <w:p>
      <w:r>
        <w:t>1.3.1.b. Tỷ lệ người lao động tham gia bảo hiểm thất nghiệp</w:t>
      </w:r>
    </w:p>
    <w:p>
      <w:r>
        <w:t>1. Khái niệm, phương pháp tính</w:t>
      </w:r>
    </w:p>
    <w:p>
      <w:r>
        <w:t>Bảo hiểm thất nghiệp là chế độ nhằm bù đắp một phần thu nhập của người lao động khi bị mất việc làm, hỗ trợ người lao động học nghề, duy trì việc làm, tìm việc làm trên cơ sở đóng vào Quỹ bảo hiểm thất nghiệp.</w:t>
      </w:r>
    </w:p>
    <w:p>
      <w:r>
        <w:t>Số người tham gia bảo hiểm thất nghiệp được xác định như sau:</w:t>
      </w:r>
    </w:p>
    <w:p>
      <w:r>
        <w:t>- Người lao động phải tham gia bảo hiểm thất nghiệp khi làm việc theo hợp đồng lao động hoặc hợp đồng làm việc như sau:</w:t>
      </w:r>
    </w:p>
    <w:p>
      <w:r>
        <w:t>+ Hợp đồng lao động hoặc hợp đồng làm việc không xác định thời hạn;</w:t>
      </w:r>
    </w:p>
    <w:p>
      <w:r>
        <w:t>+ Hợp đồng lao động hoặc hợp đồng làm việc xác định thời hạn.</w:t>
      </w:r>
    </w:p>
    <w:p>
      <w:r>
        <w:t>Trong trường hợp người lao động giao kết và đang thực hiện nhiều hợp đồng lao động thì người lao động và người sử dụng lao động của hợp đồng lao động giao kết đầu tiên có trách nhiệm tham gia bảo hiểm thất nghiệp.</w:t>
      </w:r>
    </w:p>
    <w:p>
      <w:r>
        <w:t>- Người lao động theo quy định tại khoản 1 Điều 43 Luật Việc làm đang hưởng lương hưu, giúp việc gia đình thì không phải tham gia bảo hiểm thất nghiệp.</w:t>
      </w:r>
    </w:p>
    <w:p>
      <w:r>
        <w:t>- Người sử dụng lao động tham gia bảo hiểm thất nghiệp gồm cơ quan nhà nước, đơn vị sự nghiệp công lập, đơn vị vũ trang nhân dân; tổ chức chính trị, tổ chức chính trị - xã hội, tổ chức chính trị xã hội - nghề nghiệp, tổ chức xã hội, tổ chức xã hội - nghề nghiệp; cơ quan, tổ chức nước ngoài, tổ chức quốc tế hoạt động trên lãnh thổ Việt Nam; doanh nghiệp, hợp tác xã, hộ dân cư, hộ kinh doanh, tổ hợp tác, tổ chức khác và cá nhân có thuê mướn, sử dụng lao động theo hợp đồng làm việc hoặc hợp đồng lao động.</w:t>
      </w:r>
    </w:p>
    <w:p>
      <w:r>
        <w:t>Tỷ lệ người lao động tham gia bảo hiểm thất nghiệp là tỷ lệ phần trăm giữa số người tham gia bảo hiểm thất nghiệp so với lực lượng lao động trong độ tuổi lao động năm báo cáo.</w:t>
      </w:r>
    </w:p>
    <w:p>
      <w:r>
        <w:t>Công thức tính:</w:t>
      </w:r>
    </w:p>
    <w:p>
      <w:r>
        <w:t>Tỷ lệ người lao động tham gia bảo hiểm thất nghiệp (%)</w:t>
      </w:r>
    </w:p>
    <w:p>
      <w:r>
        <w:t>=</w:t>
      </w:r>
    </w:p>
    <w:p>
      <w:r>
        <w:t>Số người tham gia bảo hiểm thất nghiệp năm báo cáo</w:t>
      </w:r>
    </w:p>
    <w:p>
      <w:r>
        <w:t>x 100</w:t>
      </w:r>
    </w:p>
    <w:p>
      <w:r>
        <w:t>Lực lượng lao động trong độ tuổi lao động năm báo cáo</w:t>
      </w:r>
    </w:p>
    <w:p>
      <w:r>
        <w:t>2.   Phân tổ chủ yếu</w:t>
      </w:r>
    </w:p>
    <w:p>
      <w:r>
        <w:t>- Tỉnh, thành phố trực thuộc trung ương;</w:t>
      </w:r>
    </w:p>
    <w:p>
      <w:r>
        <w:t>- Vùng kinh tế - xã hội.</w:t>
      </w:r>
    </w:p>
    <w:p>
      <w:r>
        <w:t>3. Kỳ công bố:  Năm.</w:t>
      </w:r>
    </w:p>
    <w:p>
      <w:r>
        <w:t>4. Nguồn số liệu</w:t>
      </w:r>
    </w:p>
    <w:p>
      <w:r>
        <w:t>- Số người tham gia bảo hiểm thất nghiệp: Dữ liệu hành chính của Bảo hiểm xã hội Việt Nam;</w:t>
      </w:r>
    </w:p>
    <w:p>
      <w:r>
        <w:t>- Lực lượng lao động trong độ tuổi lao động: Điều tra lao động việc làm.</w:t>
      </w:r>
    </w:p>
    <w:p>
      <w:r>
        <w:t>5. Cơ quan chịu trách nhiệm thu thập, tổng hợp</w:t>
      </w:r>
    </w:p>
    <w:p>
      <w:r>
        <w:t>- Chủ trì: Bộ Kế hoạch và Đầu tư (Tổng cục Thống kê).</w:t>
      </w:r>
    </w:p>
    <w:p>
      <w:r>
        <w:t>- Phối hợp: Bộ Lao động - Thương binh và Xã hội; Bảo hiểm xã hội Việt Nam (cung cấp số liệu về số người lao động tham gia bảo hiểm thất nghiệp).</w:t>
      </w:r>
    </w:p>
    <w:p>
      <w:r>
        <w:t>1.3.1.c. Tỷ lệ người tham gia bảo hiểm y tế</w:t>
      </w:r>
    </w:p>
    <w:p>
      <w:r>
        <w:t>1. Khái niệm, phương pháp tính</w:t>
      </w:r>
    </w:p>
    <w:p>
      <w:r>
        <w:t>a) Số người tham gia bảo hiểm y tế</w:t>
      </w:r>
    </w:p>
    <w:p>
      <w:r>
        <w:t>Bảo hiểm y tế là hình thức bảo hiểm bắt buộc được áp dụng đối với các đối tượng theo quy định của Luật Bảo hiểm y tế để chăm sóc sức khỏe, không vì mục đích lợi nhuận do Nhà nước tổ chức thực hiện.</w:t>
      </w:r>
    </w:p>
    <w:p>
      <w:r>
        <w:t>Số người tham gia bảo hiểm y tế được xác định theo 6 nhóm đối tượng cụ thể như sau:</w:t>
      </w:r>
    </w:p>
    <w:p>
      <w:r>
        <w:t>- Nhóm do người lao động và người sử dụng lao động đóng;</w:t>
      </w:r>
    </w:p>
    <w:p>
      <w:r>
        <w:t>- Nhóm do cơ quan bảo hiểm xã hội đóng;</w:t>
      </w:r>
    </w:p>
    <w:p>
      <w:r>
        <w:t>- Nhóm do ngân sách nhà nước đóng;</w:t>
      </w:r>
    </w:p>
    <w:p>
      <w:r>
        <w:t>- Nhóm được ngân sách nhà nước hỗ trợ mức đóng;</w:t>
      </w:r>
    </w:p>
    <w:p>
      <w:r>
        <w:t>- Nhóm tham gia bảo hiểm y tế theo hộ gia đình;</w:t>
      </w:r>
    </w:p>
    <w:p>
      <w:r>
        <w:t>- Nhóm do người sử dụng lao động đóng.</w:t>
      </w:r>
    </w:p>
    <w:p>
      <w:r>
        <w:t>Chi tiết về người tham gia bảo hiểm y tế thuộc 06 nhóm tham gia bảo hiểm y tế quy định tại Điều 1, Điều 2, Điều 3, Điều 4, Điều 5, Điều 6 Chương I Nghị định số 146/2018/NĐ-CP ngày 17 tháng 10 năm 2018 của Chính phủ quy định chi tiết và hướng dẫn thi hành một số điều của Luật Bảo hiểm y tế.</w:t>
      </w:r>
    </w:p>
    <w:p>
      <w:r>
        <w:t>b) Tỷ lệ người tham gia bảo hiểm y tế</w:t>
      </w:r>
    </w:p>
    <w:p>
      <w:r>
        <w:t>Tỷ lệ người tham gia bảo hiểm y tế là tỷ lệ phần trăm giữa số người tham gia bảo hiểm y tế so với dân số trung bình năm báo cáo.</w:t>
      </w:r>
    </w:p>
    <w:p>
      <w:r>
        <w:t>Công thức tính:</w:t>
      </w:r>
    </w:p>
    <w:p>
      <w:r>
        <w:t>Tỷ lệ người tham gia bảo hiểm y tế (%)</w:t>
      </w:r>
    </w:p>
    <w:p>
      <w:r>
        <w:t>=</w:t>
      </w:r>
    </w:p>
    <w:p>
      <w:r>
        <w:t>Số người tham gia bảo hiểm y tế năm báo cáo</w:t>
      </w:r>
    </w:p>
    <w:p>
      <w:r>
        <w:t>x 100</w:t>
      </w:r>
    </w:p>
    <w:p>
      <w:r>
        <w:t>Dân số trung bình năm báo cáo</w:t>
      </w:r>
    </w:p>
    <w:p>
      <w:r>
        <w:t>2. Phân tổ chủ yếu</w:t>
      </w:r>
    </w:p>
    <w:p>
      <w:r>
        <w:t>- Nhóm tham gia bảo hiểm y tế;</w:t>
      </w:r>
    </w:p>
    <w:p>
      <w:r>
        <w:t>- Tỉnh, thành phố trực thuộc trung ương;</w:t>
      </w:r>
    </w:p>
    <w:p>
      <w:r>
        <w:t>- Vùng kinh tế - xã hội.</w:t>
      </w:r>
    </w:p>
    <w:p>
      <w:r>
        <w:t>3. Kỳ công bố:  Năm.</w:t>
      </w:r>
    </w:p>
    <w:p>
      <w:r>
        <w:t>4. Nguồn số liệu</w:t>
      </w:r>
    </w:p>
    <w:p>
      <w:r>
        <w:t>- Số người tham gia bảo hiểm y tế: Dữ liệu hành chính của Bảo hiểm xã hội Việt Nam;</w:t>
      </w:r>
    </w:p>
    <w:p>
      <w:r>
        <w:t>- Dân số trung bình: Điều tra biến động dân số và kế hoạch hóa gia đình.</w:t>
      </w:r>
    </w:p>
    <w:p>
      <w:r>
        <w:t>5. Cơ quan chịu trách nhiệm thu thập, tổng hợp</w:t>
      </w:r>
    </w:p>
    <w:p>
      <w:r>
        <w:t>- Chủ trì: Bộ kế hoạch và Đầu tư (Tổng cục Thống kê);</w:t>
      </w:r>
    </w:p>
    <w:p>
      <w:r>
        <w:t>- Phối hợp: Bảo hiểm xã hội Việt Nam (thu thập số liệu số người tham gia bảo hiểm y tế).</w:t>
      </w:r>
    </w:p>
    <w:p>
      <w:r>
        <w:t>1.3.1.d. Số người được hưởng bảo hiểm xã hội, bảo hiểm y tế, bảo hiểm thất nghiệp</w:t>
      </w:r>
    </w:p>
    <w:p>
      <w:r>
        <w:t>1. Khái niệm, phương pháp tính, phân tổ chủ yếu</w:t>
      </w:r>
    </w:p>
    <w:p>
      <w:r>
        <w:t>a) Số người được hưởng bảo hiểm xã hội</w:t>
      </w:r>
    </w:p>
    <w:p>
      <w:r>
        <w:t>Số người được hưởng bảo hiểm xã hội là số người đã tham gia bảo hiểm xã hội được nhận tiền bảo hiểm xã hội (tính theo số người, bất kể một người nhận được nhiều loại bảo hiểm xã hội khác nhau).</w:t>
      </w:r>
    </w:p>
    <w:p>
      <w:r>
        <w:t>Số người được hưởng bảo hiểm xã hội được chi trả theo các chế độ: Ốm đau, thai sản; tai nạn lao động, bệnh nghề nghiệp; hưu trí; tử tuất.</w:t>
      </w:r>
    </w:p>
    <w:p>
      <w:r>
        <w:t>Phân tổ chủ yếu</w:t>
      </w:r>
    </w:p>
    <w:p>
      <w:r>
        <w:t>-   Chế độ trợ cấp;</w:t>
      </w:r>
    </w:p>
    <w:p>
      <w:r>
        <w:t>- Thời gian hưởng (hưởng 1 lần/hàng tháng);</w:t>
      </w:r>
    </w:p>
    <w:p>
      <w:r>
        <w:t>- Tỉnh, thành phố trực thuộc trung ương;</w:t>
      </w:r>
    </w:p>
    <w:p>
      <w:r>
        <w:t>- Vùng kinh tế - xã hội.</w:t>
      </w:r>
    </w:p>
    <w:p>
      <w:r>
        <w:t>b) Số người được hưởng bảo hiểm y tế</w:t>
      </w:r>
    </w:p>
    <w:p>
      <w:r>
        <w:t>Số người được hưởng bảo hiểm y tế là số người đã tham gia bảo hiểm y tế khi đi khám chữa bệnh được hưởng các dịch vụ khám chữa bệnh (tính theo số lượt người khám chữa bệnh bảo hiểm y tế).</w:t>
      </w:r>
    </w:p>
    <w:p>
      <w:r>
        <w:t>Phân tổ chủ yếu</w:t>
      </w:r>
    </w:p>
    <w:p>
      <w:r>
        <w:t>- Hình thức điều trị (nội trú/ngoại trú);</w:t>
      </w:r>
    </w:p>
    <w:p>
      <w:r>
        <w:t>- Tỉnh, thành phố trực thuộc trung ương;</w:t>
      </w:r>
    </w:p>
    <w:p>
      <w:r>
        <w:t>- Vùng kinh tế - xã hội.</w:t>
      </w:r>
    </w:p>
    <w:p>
      <w:r>
        <w:t>c) Số người được hưởng bảo hiểm thất nghiệp</w:t>
      </w:r>
    </w:p>
    <w:p>
      <w:r>
        <w:t>Số người được hưởng bảo hiểm thất nghiệp là số người đã tham gia đóng bảo hiểm thất nghiệp khi mất việc làm (thất nghiệp) được hưởng chế độ bảo hiểm thất nghiệp (tính theo số người hưởng bảo hiểm thất nghiệp).</w:t>
      </w:r>
    </w:p>
    <w:p>
      <w:r>
        <w:t>Phân tổ chủ yếu</w:t>
      </w:r>
    </w:p>
    <w:p>
      <w:r>
        <w:t>- Chế độ trợ cấp (trợ cấp thất nghiệp/hỗ trợ học nghề/hỗ trợ đào tạo nâng cao kỹ năng nghề);</w:t>
      </w:r>
    </w:p>
    <w:p>
      <w:r>
        <w:t>- Tỉnh, thành phố trực thuộc trung ương;</w:t>
      </w:r>
    </w:p>
    <w:p>
      <w:r>
        <w:t>- Vùng kinh tế - xã hội.</w:t>
      </w:r>
    </w:p>
    <w:p>
      <w:r>
        <w:t>2. Kỳ công bố:  Năm.</w:t>
      </w:r>
    </w:p>
    <w:p>
      <w:r>
        <w:t>3. Nguồn số liệu:  Dữ liệu hành chính của Bảo hiểm xã hội Việt Nam.</w:t>
      </w:r>
    </w:p>
    <w:p>
      <w:r>
        <w:t>4. Cơ quan chịu trách nhiệm thu thập, tổng hợp:  Bảo hiểm xã hội Việt Nam.</w:t>
      </w:r>
    </w:p>
    <w:p>
      <w:r>
        <w:t>1.3.1.e. Số người được hỗ trợ xã hội hàng tháng tại cộng đồng</w:t>
      </w:r>
    </w:p>
    <w:p>
      <w:r>
        <w:t>1. Khái niệm, phương pháp tính</w:t>
      </w:r>
    </w:p>
    <w:p>
      <w:r>
        <w:t>Đối tượng hưởng trợ cấp xã hội hàng tháng gồm:</w:t>
      </w:r>
    </w:p>
    <w:p>
      <w:r>
        <w:t>1. Trẻ em dưới 16 tuổi không có nguồn nuôi dưỡng thuộc một trong các trường hợp sau đây:</w:t>
      </w:r>
    </w:p>
    <w:p>
      <w:r>
        <w:t>a) Bị bỏ rơi chưa có người nhận làm con nuôi;</w:t>
      </w:r>
    </w:p>
    <w:p>
      <w:r>
        <w:t>b) Mồ côi cả cha và mẹ;</w:t>
      </w:r>
    </w:p>
    <w:p>
      <w:r>
        <w:t>c) Mồ côi cha hoặc mẹ và người còn lại bị tuyên bố mất tích theo quy định của pháp luật;</w:t>
      </w:r>
    </w:p>
    <w:p>
      <w:r>
        <w:t>d) Mồ côi cha hoặc mẹ và người còn lại đang hưởng chế độ chăm sóc, nuôi dưỡng tại cơ sở trợ giúp xã hội, nhà xã hội;</w:t>
      </w:r>
    </w:p>
    <w:p>
      <w:r>
        <w:t>đ) Mồ côi cha hoặc mẹ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
        <w:t>e) Cả cha và mẹ bị tuyên bố mất tích theo quy định của pháp luật;</w:t>
      </w:r>
    </w:p>
    <w:p>
      <w:r>
        <w:t>g) Cả cha và mẹ đang hưởng chế độ chăm sóc, nuôi dưỡng tại cơ sở trợ giúp xã hội, nhà xã hội;</w:t>
      </w:r>
    </w:p>
    <w:p>
      <w:r>
        <w:t>h) Cả cha và mẹ đang trong thời gian chấp hành án phạt tù tại trại giam hoặc đang chấp hành quyết định xử lý vi phạm hành chính tại trường giáo dưỡng, cơ sở giáo dục bắt buộc, cơ sở cai nghiện bắt buộc;</w:t>
      </w:r>
    </w:p>
    <w:p>
      <w:r>
        <w:t>i) Cha hoặc mẹ bị tuyên bố mất tích theo quy định của pháp luật và người còn lại đang hưởng chế độ chăm sóc, nuôi dưỡng tại cơ sở trợ giúp xã hội, nhà xã hội;</w:t>
      </w:r>
    </w:p>
    <w:p>
      <w:r>
        <w:t>k) Cha hoặc mẹ bị tuyên bố mất tích theo quy định của pháp luật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
        <w:t>l) Cha hoặc mẹ đang hưởng chế độ chăm sóc, nuôi dưỡng tại cơ sở trợ giúp xã hội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
        <w:t>2. Người thuộc diện quy định tại khoản 1 Điều này đang hưởng trợ cấp xã hội hàng tháng mà đủ 16 tuổi nhưng đang học văn hóa, học nghề, trung học, chuyên nghiệp, cao đẳng, đại học văn bằng thứ nhất thì tiếp tục được hưởng chính sách trợ giúp xã hội cho đến khi kết thúc học, nhưng tối đa không quá 22 tuổi.</w:t>
      </w:r>
    </w:p>
    <w:p>
      <w:r>
        <w:t>3. Trẻ em nhiễm HIV/AIDS thuộc hộ nghèo.</w:t>
      </w:r>
    </w:p>
    <w:p>
      <w:r>
        <w:t>4. Người thuộc diện hộ nghèo, hộ cận nghèo chưa có chồng hoặc chưa có vợ; đã có chồng hoặc vợ nhưng đã chết hoặc mất tích theo quy định của pháp luật và đang nuôi con dưới 16 tuổi hoặc đang nuôi con từ 16 đến 22 tuổi và người con đó đang học văn hóa, học nghề, trung học chuyên nghiệp, cao đẳng, đại học văn bằng thứ nhất quy định tại khoản 2 Điều này (sau đây gọi chung là người đơn thân nghèo đang nuôi con).</w:t>
      </w:r>
    </w:p>
    <w:p>
      <w:r>
        <w:t>5. Người cao tuổi thuộc một trong các trường hợp quy định sau đây:</w:t>
      </w:r>
    </w:p>
    <w:p>
      <w:r>
        <w:t>a) Người cao tuổi thuộc diện hộ nghèo, không có người có nghĩa vụ và quyền phụng dưỡng hoặc có người có nghĩa vụ và quyền phụng dưỡng nhưng người này đang hưởng trợ cấp xã hội hàng tháng;</w:t>
      </w:r>
    </w:p>
    <w:p>
      <w:r>
        <w:t>b) Người cao tuổi từ đủ 75 tuổi đến 80 tuổi thuộc diện hộ nghèo, hộ cận nghèo không thuộc diện quy định ở điểm a khoản này đang sống tại địa bàn các xã, thôn vùng đồng bào dân tộc thiểu số và miền núi đặc biệt khó khăn;</w:t>
      </w:r>
    </w:p>
    <w:p>
      <w:r>
        <w:t>c) Người từ đủ 80 tuổi trở lên không thuộc diện quy định tại điểm a khoản này mà không có lương hưu, trợ cấp bảo hiểm xã hội hàng tháng, trợ cấp xã hội hàng tháng;</w:t>
      </w:r>
    </w:p>
    <w:p>
      <w:r>
        <w:t>d) Người cao tuổi thuộc diện hộ nghèo, không có người có nghĩa vụ và quyền phụng dưỡng, không có điều kiện sống ở cộng đồng, đủ điều kiện tiếp nhận vào cơ sở trợ giúp xã hội nhưng có người nhận nuôi dưỡng, chăm sóc tại cộng đồng.</w:t>
      </w:r>
    </w:p>
    <w:p>
      <w:r>
        <w:t>6. Người khuyết tật nặng, người khuyết tật đặc biệt nặng theo quy định pháp luật về người khuyết tật.</w:t>
      </w:r>
    </w:p>
    <w:p>
      <w:r>
        <w:t>7. Trẻ em dưới 3 tuổi thuộc diện hộ nghèo, hộ cận nghèo không thuộc đối tượng quy định tại các khoản 1, 3 và 6 Điều này đang sống tại địa bàn các xã, thôn vùng đồng bào dân tộc thiểu số và miền núi đặc biệt khó khăn.</w:t>
      </w:r>
    </w:p>
    <w:p>
      <w:r>
        <w:t>8. Người nhiễm HIV/AIDS thuộc diện hộ nghèo không có nguồn thu nhập ổn định hàng tháng như tiền lương, tiền công, lương hưu, trợ cấp bảo bảo hiểm xã hội, trợ cấp xã hội hàng tháng.</w:t>
      </w:r>
    </w:p>
    <w:p>
      <w:r>
        <w:t>2. Phân tổ chủ yếu</w:t>
      </w:r>
    </w:p>
    <w:p>
      <w:r>
        <w:t>- Giới tính;</w:t>
      </w:r>
    </w:p>
    <w:p>
      <w:r>
        <w:t>- Nhóm đối tượng;</w:t>
      </w:r>
    </w:p>
    <w:p>
      <w:r>
        <w:t>- Tỉnh, thành phố trực thuộc trung ương.</w:t>
      </w:r>
    </w:p>
    <w:p>
      <w:r>
        <w:t>3. Kỳ công bố:  Năm.</w:t>
      </w:r>
    </w:p>
    <w:p>
      <w:r>
        <w:t>4. Nguồn số liệu:  Chế độ báo cáo thống kê ngành Lao động - Thương binh và Xã hội.</w:t>
      </w:r>
    </w:p>
    <w:p>
      <w:r>
        <w:t>5. Cơ quan chịu trách nhiệm thu thập, tổng hợp:  Bộ Lao động - Thương binh và Xã hội.</w:t>
      </w:r>
    </w:p>
    <w:p>
      <w:r>
        <w:t>1.3.1.g. Số người được hỗ trợ xã hội đột xuất</w:t>
      </w:r>
    </w:p>
    <w:p>
      <w:r>
        <w:t>1. Khái niệm, phương pháp tính</w:t>
      </w:r>
    </w:p>
    <w:p>
      <w:r>
        <w:t>Những đối tượng được hưởng trợ cấp xã hội đột xuất bao gồm:</w:t>
      </w:r>
    </w:p>
    <w:p>
      <w:r>
        <w:t>+ Hộ gia đình có người chết, mất tích do thiên tai, hỏa hoạn, dịch bệnh; tai nạn giao thông, tai nạn lao động đặc biệt nghiêm trọng hoặc các lý do bất khả kháng khác;</w:t>
      </w:r>
    </w:p>
    <w:p>
      <w:r>
        <w:t>+ Người bị thương nặng do thiên tai, hỏa hoạn; tai nạn giao thông, tai nạn lao động đặc biệt nghiêm trọng hoặc các lý do bất khả kháng khác;</w:t>
      </w:r>
    </w:p>
    <w:p>
      <w:r>
        <w:t>+ Hộ nghèo, hộ cận nghèo, hộ gia đình có hoàn cảnh khó khăn có nhà ở bị bị hư hỏng nặng, đổ, sập, trôi, cháy hoàn toàn do thiên tai, hỏa hoạn hoặc lý do bất khả kháng khác mà không còn nơi ở;</w:t>
      </w:r>
    </w:p>
    <w:p>
      <w:r>
        <w:t>+ Hộ phải di dời nhà ở khẩn cấp theo quyết định của cơ quan có thẩm quyền do nguy cơ sạt lở, lũ, lụt, thiên tai, hỏa hoạn hoặc lý do bất khả kháng khác;</w:t>
      </w:r>
    </w:p>
    <w:p>
      <w:r>
        <w:t>+ Trẻ em có cả cha và mẹ chết, mất tích do thiên tai, hỏa hoạn hoặc lý do bất khả kháng khác mà không còn người thân thích chăm sóc, nuôi dưỡng.</w:t>
      </w:r>
    </w:p>
    <w:p>
      <w:r>
        <w:t>2. Phân tổ chủ yếu</w:t>
      </w:r>
    </w:p>
    <w:p>
      <w:r>
        <w:t>- Nhóm đối tượng;</w:t>
      </w:r>
    </w:p>
    <w:p>
      <w:r>
        <w:t>- Tỉnh, thành phố trực thuộc trung ương.</w:t>
      </w:r>
    </w:p>
    <w:p>
      <w:r>
        <w:t>3. Kỳ công bố:  Năm.</w:t>
      </w:r>
    </w:p>
    <w:p>
      <w:r>
        <w:t>4. Nguồn số liệu:  Chế độ báo cáo thống kê ngành Lao động - Thương binh và Xã hội.</w:t>
      </w:r>
    </w:p>
    <w:p>
      <w:r>
        <w:t>5. Cơ quan chịu trách nhiệm thu thập, tổng hợp:  Bộ Lao động - Thương binh và Xã hội.</w:t>
      </w:r>
    </w:p>
    <w:p>
      <w:r>
        <w:t>1.3.1.h. Số người được nuôi dưỡng tập trung trong cơ sở bảo trợ xã hội, nhà xã hội</w:t>
      </w:r>
    </w:p>
    <w:p>
      <w:r>
        <w:t>1. Khái niệm, phương pháp tính</w:t>
      </w:r>
    </w:p>
    <w:p>
      <w:r>
        <w:t>Đối tượng được chăm sóc, nuôi dưỡng tại cơ sở bảo trợ xã hội, nhà xã hội, gồm:</w:t>
      </w:r>
    </w:p>
    <w:p>
      <w:r>
        <w:t>1. Đối tượng bảo trợ xã hội có hoàn cảnh đặc biệt khó khăn bao gồm:</w:t>
      </w:r>
    </w:p>
    <w:p>
      <w:r>
        <w:t>a) Đối tượng trẻ em thuộc diện khó khăn không tự lo được cuộc sống và không có người nhận chăm sóc, nuôi dưỡng tại cộng đồng, gồm:</w:t>
      </w:r>
    </w:p>
    <w:p>
      <w:r>
        <w:t>Trẻ em dưới 16 tuổi không có nguồn nuôi dưỡng thuộc một trong các trường hợp quy định sau đây:</w:t>
      </w:r>
    </w:p>
    <w:p>
      <w:r>
        <w:t>- Bị bỏ rơi chưa có người nhận làm con nuôi;</w:t>
      </w:r>
    </w:p>
    <w:p>
      <w:r>
        <w:t>- Mồ côi cả cha và mẹ;</w:t>
      </w:r>
    </w:p>
    <w:p>
      <w:r>
        <w:t>- Mồ côi cha hoặc mẹ và người còn lại mất tích theo quy định của pháp luật;</w:t>
      </w:r>
    </w:p>
    <w:p>
      <w:r>
        <w:t>- Mồ côi cha hoặc mẹ và người còn lại đang hưởng chế độ chăm sóc, nuôi dưỡng tại cơ sở bảo trợ xã hội, nhà xã hội;</w:t>
      </w:r>
    </w:p>
    <w:p>
      <w:r>
        <w:t>- Mồ côi cha hoặc mẹ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
        <w:t>- Cả cha và mẹ mất tích theo quy định của pháp luật;</w:t>
      </w:r>
    </w:p>
    <w:p>
      <w:r>
        <w:t>- Cả cha và mẹ đang hưởng chế độ chăm sóc, nuôi dưỡng tại cơ sở bảo trợ xã hội, nhà xã hội;</w:t>
      </w:r>
    </w:p>
    <w:p>
      <w:r>
        <w:t>- Cả cha và mẹ đang trong thời gian chấp hành án phạt tù tại trại giam hoặc đang chấp hành quyết định xử lý vi phạm hành chính tại trường giáo dưỡng, cơ sở giáo dục bắt buộc, cơ sở cai nghiện bắt buộc;</w:t>
      </w:r>
    </w:p>
    <w:p>
      <w:r>
        <w:t>- Cha hoặc mẹ mất tích theo quy định của pháp luật và người còn lại đang hưởng chế độ chăm sóc, nuôi dưỡng tại cơ sở bảo trợ xã hội, nhà xã hội;</w:t>
      </w:r>
    </w:p>
    <w:p>
      <w:r>
        <w:t>- Cha hoặc mẹ mất tích theo quy định của pháp luật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
        <w:t>- Cha hoặc mẹ đang hưởng chế độ chăm sóc, nuôi dưỡng tại cơ sở bảo trợ xã hội, nhà xã hội và người còn lại đang trong thời gian chấp hành án phạt tù tại trại giam hoặc đang chấp hành quyết định xử lý vi phạm hành chính tại trường giáo dưỡng, cơ sở giáo dục bắt buộc, cơ sở cai nghiện bắt buộc.</w:t>
      </w:r>
    </w:p>
    <w:p>
      <w:r>
        <w:t>Trẻ em bị nhiễm HIV thuộc hộ nghèo; người bị nhiễm HIV thuộc hộ nghèo không còn khả năng lao động mà không có lương hưu, trợ cấp bảo hiểm xã hội hàng tháng, trợ cấp ưu đãi người có công hàng tháng, trợ cấp hàng tháng khác.</w:t>
      </w:r>
    </w:p>
    <w:p>
      <w:r>
        <w:t>b) Người cao tuổi thuộc diện được chăm sóc, nuôi dưỡng tại cơ sở bảo trợ xã hội, nhà xã hội theo quy định của pháp luật về người cao tuổi;</w:t>
      </w:r>
    </w:p>
    <w:p>
      <w:r>
        <w:t>c) Trẻ em khuyết tật, người khuyết tật thuộc diện được chăm sóc, nuôi dưỡng tại cơ sở bảo trợ xã hội, nhà xã hội theo quy định của pháp luật về người khuyết tật.</w:t>
      </w:r>
    </w:p>
    <w:p>
      <w:r>
        <w:t>2. Đối tượng cần bảo vệ khẩn cấp bao gồm:</w:t>
      </w:r>
    </w:p>
    <w:p>
      <w:r>
        <w:t>a) Nạn nhân của bạo lực gia đình; nạn nhân bị xâm hại tình dục; nạn nhân bị buôn bán; nạn nhân bị cưỡng bức lao động;</w:t>
      </w:r>
    </w:p>
    <w:p>
      <w:r>
        <w:t>b) Trẻ em, người lang thang xin ăn trong thời gian chờ đưa về nơi cư trú;</w:t>
      </w:r>
    </w:p>
    <w:p>
      <w:r>
        <w:t>c) Đối tượng cần bảo vệ khẩn cấp khác theo quyết định của Chủ tịch Ủy ban nhân dân cấp tỉnh.</w:t>
      </w:r>
    </w:p>
    <w:p>
      <w:r>
        <w:t>3. Người chưa thành niên, người không còn khả năng lao động là đối tượng thuộc diện chăm sóc, nuôi dưỡng tại cơ sở trợ giúp xã hội theo quy định của pháp luật về xử lý vi phạm hành chính</w:t>
      </w:r>
    </w:p>
    <w:p>
      <w:r>
        <w:t>4. Đối tượng tự nguyện sống tại cơ sở bảo trợ xã hội, nhà xã hội bao gồm:</w:t>
      </w:r>
    </w:p>
    <w:p>
      <w:r>
        <w:t>a) Người cao tuổi thực hiện theo hợp đồng ủy nhiệm chăm sóc;</w:t>
      </w:r>
    </w:p>
    <w:p>
      <w:r>
        <w:t>b) Người không thuộc diện quy định tại khoản 1 và khoản 2 không có điều kiện sống tại gia đình, có nhu cầu vào sống tại cơ sở bảo trợ xã hội, nhà xã hội.</w:t>
      </w:r>
    </w:p>
    <w:p>
      <w:r>
        <w:t>2. Phân tổ chủ yếu</w:t>
      </w:r>
    </w:p>
    <w:p>
      <w:r>
        <w:t>- Nhóm đối tượng;</w:t>
      </w:r>
    </w:p>
    <w:p>
      <w:r>
        <w:t>- Tỉnh, thành phố trực thuộc trung ương;</w:t>
      </w:r>
    </w:p>
    <w:p>
      <w:r>
        <w:t>- Vùng kinh tế - xã hội</w:t>
      </w:r>
    </w:p>
    <w:p>
      <w:r>
        <w:t>3. Kỳ công bố:  Năm.</w:t>
      </w:r>
    </w:p>
    <w:p>
      <w:r>
        <w:t>4. Nguồn số liệu:  Chế độ báo cáo thống kê ngành Lao động - Thương binh và Xã hội.</w:t>
      </w:r>
    </w:p>
    <w:p>
      <w:r>
        <w:t>5. Cơ quan chịu trách nhiệm thu thập, tổng hợp:  Bộ Lao động - Thương binh và Xã hội.</w:t>
      </w:r>
    </w:p>
    <w:p>
      <w:r>
        <w:t>1.4.1. Tỷ lệ dân số sống trong hộ tiếp cận với các dịch vụ cơ bản</w:t>
      </w:r>
    </w:p>
    <w:p>
      <w:r>
        <w:t>1. Khái niệm, phương pháp tính</w:t>
      </w:r>
    </w:p>
    <w:p>
      <w:r>
        <w:t>Tỷ lệ dân số sống trong hộ tiếp cận với các dịch vụ cơ bản là phần trăm dân số sống trong hộ được tiếp cận với các dịch vụ cơ bản trong tổng dân số trong năm xác định.</w:t>
      </w:r>
    </w:p>
    <w:p>
      <w:r>
        <w:t>Các dịch vụ cơ bản được xác định theo chuẩn nghèo tiếp cận đa chiều quy định trong chuẩn nghèo quốc gia tương ứng theo từng thời kỳ.</w:t>
      </w:r>
    </w:p>
    <w:p>
      <w:r>
        <w:t>Công thức tính:</w:t>
      </w:r>
    </w:p>
    <w:p>
      <w:r>
        <w:t>Tỷ lệ dân số sống trong hộ tiếp cận với các dịch vụ cơ bản (%)</w:t>
      </w:r>
    </w:p>
    <w:p>
      <w:r>
        <w:t>=</w:t>
      </w:r>
    </w:p>
    <w:p>
      <w:r>
        <w:t>Dân số sống trong hộ được tiếp cận với các dịch vụ cơ bản</w:t>
      </w:r>
    </w:p>
    <w:p>
      <w:r>
        <w:t>x 100</w:t>
      </w:r>
    </w:p>
    <w:p>
      <w:r>
        <w:t>Tổng dân số</w:t>
      </w:r>
    </w:p>
    <w:p>
      <w:r>
        <w:t>2. Phân tổ chủ yếu</w:t>
      </w:r>
    </w:p>
    <w:p>
      <w:r>
        <w:t>- Thành thị/nông thôn;</w:t>
      </w:r>
    </w:p>
    <w:p>
      <w:r>
        <w:t>- Vùng kinh tế - xã hội.</w:t>
      </w:r>
    </w:p>
    <w:p>
      <w:r>
        <w:t>3. Kỳ công bố:  2 năm.</w:t>
      </w:r>
    </w:p>
    <w:p>
      <w:r>
        <w:t>4. Nguồn số liệu:  Khảo sát mức sống dân cư Việt Nam.</w:t>
      </w:r>
    </w:p>
    <w:p>
      <w:r>
        <w:t>5. Cơ quan chịu trách nhiệm thu thập, tổng hợp:  Bộ Kế hoạch và Đầu tư (Tổng cục Thống kê).</w:t>
      </w:r>
    </w:p>
    <w:p>
      <w:r>
        <w:t>Mục tiêu 2: Xóa đói, bảo đảm an ninh lương thực, cải thiện dinh dưỡng và thúc đẩy phát triển nông nghiệp bền vững</w:t>
      </w:r>
    </w:p>
    <w:p>
      <w:r>
        <w:t>2.1.2. Tỷ lệ mất an ninh lương thực</w:t>
      </w:r>
    </w:p>
    <w:p>
      <w:r>
        <w:t>1. Khái niệm, phương pháp tính</w:t>
      </w:r>
    </w:p>
    <w:p>
      <w:r>
        <w:t>An ninh lương thực là trạng thái mà mọi người có khả năng tiếp cận các thực phẩm an toàn, bổ dưỡng, đầy đủ để duy trì cuộc sống khỏe mạnh và năng động.</w:t>
      </w:r>
    </w:p>
    <w:p>
      <w:r>
        <w:t>Chỉ tiêu này đo lường tỷ lệ phần trăm dân số trải qua tình trạng mất an ninh lương thực ở mức độ vừa và nghiêm trọng.</w:t>
      </w:r>
    </w:p>
    <w:p>
      <w:r>
        <w:t>Công thức tính:</w:t>
      </w:r>
    </w:p>
    <w:p>
      <w:r>
        <w:t>Tỷ lệ mất an ninh</w:t>
      </w:r>
    </w:p>
    <w:p>
      <w:r>
        <w:t>lương thực (%)</w:t>
      </w:r>
    </w:p>
    <w:p>
      <w:r>
        <w:t>=</w:t>
      </w:r>
    </w:p>
    <w:p>
      <w:r>
        <w:t>Dân số trải qua tình trạng mất an ninh lương thực</w:t>
      </w:r>
    </w:p>
    <w:p>
      <w:r>
        <w:t>x 100</w:t>
      </w:r>
    </w:p>
    <w:p>
      <w:r>
        <w:t>Tổng dân số</w:t>
      </w:r>
    </w:p>
    <w:p>
      <w:r>
        <w:t>Dân số trải qua tình trạng mất an ninh lương thực được thu thập và tính toán theo thang đo FIES. Thang đo FIES do Tổ chức Lương thực và Nông nghiệp Liên hợp quốc (FAO) quy định nhằm đánh giá các mức độ thiếu lương thực, thực phẩm của dân số, gồm 8 nội dung như sau:</w:t>
      </w:r>
    </w:p>
    <w:p>
      <w:r>
        <w:t>STT</w:t>
      </w:r>
    </w:p>
    <w:p>
      <w:r>
        <w:t>Nội dung thang đo</w:t>
      </w:r>
    </w:p>
    <w:p>
      <w:r>
        <w:t>1</w:t>
      </w:r>
    </w:p>
    <w:p>
      <w:r>
        <w:t>Lo lắng không có đủ thức ăn</w:t>
      </w:r>
    </w:p>
    <w:p>
      <w:r>
        <w:t>2</w:t>
      </w:r>
    </w:p>
    <w:p>
      <w:r>
        <w:t>Không thể mua thực phẩm bảo đảm dinh dưỡng và tốt cho sức khỏe</w:t>
      </w:r>
    </w:p>
    <w:p>
      <w:r>
        <w:t>3</w:t>
      </w:r>
    </w:p>
    <w:p>
      <w:r>
        <w:t>Chỉ ăn một vài loại thực phẩm</w:t>
      </w:r>
    </w:p>
    <w:p>
      <w:r>
        <w:t>4</w:t>
      </w:r>
    </w:p>
    <w:p>
      <w:r>
        <w:t>Phải bỏ một bữa ăn</w:t>
      </w:r>
    </w:p>
    <w:p>
      <w:r>
        <w:t>5</w:t>
      </w:r>
    </w:p>
    <w:p>
      <w:r>
        <w:t>Ăn ít hơn số lượng cần phải ăn</w:t>
      </w:r>
    </w:p>
    <w:p>
      <w:r>
        <w:t>6</w:t>
      </w:r>
    </w:p>
    <w:p>
      <w:r>
        <w:t>Cạn kiệt thực phẩm</w:t>
      </w:r>
    </w:p>
    <w:p>
      <w:r>
        <w:t>7</w:t>
      </w:r>
    </w:p>
    <w:p>
      <w:r>
        <w:t>Bị đói.</w:t>
      </w:r>
    </w:p>
    <w:p>
      <w:r>
        <w:t>8</w:t>
      </w:r>
    </w:p>
    <w:p>
      <w:r>
        <w:t>Không ăn gì cả ngày</w:t>
      </w:r>
    </w:p>
    <w:p>
      <w:r>
        <w:t>Dữ liệu ở cấp độ cá nhân hoặc hộ gia đình được thu thập bằng cách áp dụng bảng câu hỏi về an ninh lương thực trong một cuộc điều tra mẫu.</w:t>
      </w:r>
    </w:p>
    <w:p>
      <w:r>
        <w:t>Phương pháp được sử dụng để phân tích dữ liệu FIES xuất phát từ lý thuyết đáp ứng câu hỏi (IRT). Mô hình IRT cụ thể được áp dụng cho dữ liệu FIES là mô hình Rasch (mô hình logistic một tham số, 1-PL).</w:t>
      </w:r>
    </w:p>
    <w:p>
      <w:r>
        <w:t>2. Phân tổ chủ yếu:  Vùng kinh tế - xã hội.</w:t>
      </w:r>
    </w:p>
    <w:p>
      <w:r>
        <w:t>3. Kỳ công bố:  2 năm.</w:t>
      </w:r>
    </w:p>
    <w:p>
      <w:r>
        <w:t>4. Nguồn số liệu:  Khảo sát mức sống dân cư Việt Nam.</w:t>
      </w:r>
    </w:p>
    <w:p>
      <w:r>
        <w:t>5. Cơ quan chịu trách nhiệm thu thập, tổng hợp:  Bộ Kế hoạch và Đầu tư (Tổng cục Thống kê).</w:t>
      </w:r>
    </w:p>
    <w:p>
      <w:r>
        <w:t>2.2.1. Tỷ lệ trẻ em dưới 05 tuổi suy dinh dưỡng (chiều cao theo tuổi - thể thấp còi)</w:t>
      </w:r>
    </w:p>
    <w:p>
      <w:r>
        <w:t>1. Khái niệm, phương pháp tính</w:t>
      </w:r>
    </w:p>
    <w:p>
      <w:r>
        <w:t>Tỷ lệ trẻ em dưới 05 tuổi suy dinh dưỡng thể thấp còi là tỷ lệ trẻ em dưới 05 tuổi có chiều cao theo tuổi thấp dưới trừ hai độ lệch chuẩn (-2SD) của chiều cao trung vị của quần thể tham khảo của Tổ chức Y tế Thế giới.</w:t>
      </w:r>
    </w:p>
    <w:p>
      <w:r>
        <w:t>Quần thể tham khảo của Tổ chức Y tế Thế giới (WHO) là một nhóm trẻ có sức khỏe, cân nặng và chiều cao phát triển bình thường. Cân nặng và chiều cao của những trẻ em này được Tổ chức Y tế Thế giới dùng làm chuẩn để đánh giá tình trạng dinh dưỡng của những trẻ em cùng độ tuổi. Quần thể tham khảo năm 2006 của Tổ chức Y tế Thế giới là chuẩn mới thay thế cho quần thể tham khảo cũ trước đây của Hoa Kỳ và của Tổ chức Y tế Thế giới.</w:t>
      </w:r>
    </w:p>
    <w:p>
      <w:r>
        <w:t>Tình trạng dinh dưỡng được phân loại theo các mức sau:</w:t>
      </w:r>
    </w:p>
    <w:p>
      <w:r>
        <w:t>- Bình thường: ≥ - 2SD</w:t>
      </w:r>
    </w:p>
    <w:p>
      <w:r>
        <w:t>- Suy dinh dưỡng:</w:t>
      </w:r>
    </w:p>
    <w:p>
      <w:r>
        <w:t>Độ I (vừa): &lt; - 2SD và ≥ - 3SD</w:t>
      </w:r>
    </w:p>
    <w:p>
      <w:r>
        <w:t>Độ II (nặng): &lt; - 3SD và ≥ - 4SD</w:t>
      </w:r>
    </w:p>
    <w:p>
      <w:r>
        <w:t>Độ III (rất nặng): &lt; - 4SD</w:t>
      </w:r>
    </w:p>
    <w:p>
      <w:r>
        <w:t>Trong đó, SD là độ chênh lệch chuẩn.</w:t>
      </w:r>
    </w:p>
    <w:p>
      <w:r>
        <w:t>Công thức tính:</w:t>
      </w:r>
    </w:p>
    <w:p>
      <w:r>
        <w:t>Tỷ lệ trẻ em dưới 05 tuổi suy dinh dưỡng thể thấp còi (%)</w:t>
      </w:r>
    </w:p>
    <w:p>
      <w:r>
        <w:t>=</w:t>
      </w:r>
    </w:p>
    <w:p>
      <w:r>
        <w:t>Số trẻ em dưới 05 tuổi suy dinh dưỡng chiều cao theo tuổi</w:t>
      </w:r>
    </w:p>
    <w:p>
      <w:r>
        <w:t>x 100</w:t>
      </w:r>
    </w:p>
    <w:p>
      <w:r>
        <w:t>Số trẻ em dưới 05 tuổi được đo</w:t>
      </w:r>
    </w:p>
    <w:p>
      <w:r>
        <w:t>chiều cao</w:t>
      </w:r>
    </w:p>
    <w:p>
      <w:r>
        <w:t>2. Phân tổ chủ yếu</w:t>
      </w:r>
    </w:p>
    <w:p>
      <w:r>
        <w:t>- Giới tính;</w:t>
      </w:r>
    </w:p>
    <w:p>
      <w:r>
        <w:t>- Dân tộc (Kinh/khác);</w:t>
      </w:r>
    </w:p>
    <w:p>
      <w:r>
        <w:t>- Thành thị/nông thôn;</w:t>
      </w:r>
    </w:p>
    <w:p>
      <w:r>
        <w:t>- Tỉnh, thành phố trực thuộc trung ương;</w:t>
      </w:r>
    </w:p>
    <w:p>
      <w:r>
        <w:t>- Vùng kinh tế - xã hội.</w:t>
      </w:r>
    </w:p>
    <w:p>
      <w:r>
        <w:t>3. Kỳ công bố:  Năm.</w:t>
      </w:r>
    </w:p>
    <w:p>
      <w:r>
        <w:t>4. Nguồn số liệu:  Điều tra dinh dưỡng.</w:t>
      </w:r>
    </w:p>
    <w:p>
      <w:r>
        <w:t>5. Cơ quan chịu trách nhiệm thu thập, tổng hợp:  Bộ Y tế.</w:t>
      </w:r>
    </w:p>
    <w:p>
      <w:r>
        <w:t>2.2.2.a. Tỷ lệ trẻ em dưới 05 tuổi suy dinh dưỡng (cân nặng theo chiều cao - thể gầy còm)</w:t>
      </w:r>
    </w:p>
    <w:p>
      <w:r>
        <w:t>1. Khái niệm, phương pháp tính</w:t>
      </w:r>
    </w:p>
    <w:p>
      <w:r>
        <w:t>Tỷ lệ trẻ em dưới 05 tuổi suy dinh dưỡng thể gầy còm là tỷ lệ trẻ em dưới 05 tuổi có chiều cao theo tuổi thấp dưới trừ hai độ lệch chuẩn (-2SD) của chiều cao trung vị của quần thể tham khảo của Tổ chức Y tế Thế giới.</w:t>
      </w:r>
    </w:p>
    <w:p>
      <w:r>
        <w:t>Quần thể tham khảo của Tổ chức Y tế Thế giới (WHO) là một nhóm trẻ có sức khỏe, cân nặng và chiều cao phát triển bình thường. Cân nặng và chiều cao của những trẻ em này được Tổ chức Y tế Thế giới dùng làm chuẩn để đánh giá tình trạng dinh dưỡng của những trẻ em cùng độ tuổi. Quần thể tham khảo năm 2006 của Tổ chức Y tế Thế giới là chuẩn mới thay thế cho quần thể tham khảo cũ trước đây của Hoa Kỳ và của Tổ chức Y tế Thế giới.</w:t>
      </w:r>
    </w:p>
    <w:p>
      <w:r>
        <w:t>Tỷ lệ trẻ em dưới 05 tuổi suy dinh dưỡng thể gầy còm (%)</w:t>
      </w:r>
    </w:p>
    <w:p>
      <w:r>
        <w:t>=</w:t>
      </w:r>
    </w:p>
    <w:p>
      <w:r>
        <w:t>Số trẻ em dưới 05 tuổi suy dinh dưỡng cân nặng theo chiều cao</w:t>
      </w:r>
    </w:p>
    <w:p>
      <w:r>
        <w:t>x 100</w:t>
      </w:r>
    </w:p>
    <w:p>
      <w:r>
        <w:t>Số trẻ em dưới 05 tuổi được cân và đo</w:t>
      </w:r>
    </w:p>
    <w:p>
      <w:r>
        <w:t>chiều cao</w:t>
      </w:r>
    </w:p>
    <w:p>
      <w:r>
        <w:t>2. Phân tổ chủ yếu</w:t>
      </w:r>
    </w:p>
    <w:p>
      <w:r>
        <w:t>- Giới tính;</w:t>
      </w:r>
    </w:p>
    <w:p>
      <w:r>
        <w:t>- Dân tộc (Kinh/khác);</w:t>
      </w:r>
    </w:p>
    <w:p>
      <w:r>
        <w:t>- Thành thị/nông thôn;</w:t>
      </w:r>
    </w:p>
    <w:p>
      <w:r>
        <w:t>- Tỉnh, thành phố trực thuộc trung ương;</w:t>
      </w:r>
    </w:p>
    <w:p>
      <w:r>
        <w:t>- Vùng kinh tế - xã hội.</w:t>
      </w:r>
    </w:p>
    <w:p>
      <w:r>
        <w:t>3. Kỳ công bố: Năm.</w:t>
      </w:r>
    </w:p>
    <w:p>
      <w:r>
        <w:t>4. Nguồn số liệu:  Điều tra dinh dưỡng.</w:t>
      </w:r>
    </w:p>
    <w:p>
      <w:r>
        <w:t>5. Cơ quan chịu trách nhiệm thu thập, tổng hợp:  Bộ Y tế.</w:t>
      </w:r>
    </w:p>
    <w:p>
      <w:r>
        <w:t>2.2.2.b. Tỷ lệ trẻ em dưới 05 tuổi thừa cân, béo phì</w:t>
      </w:r>
    </w:p>
    <w:p>
      <w:r>
        <w:t>1. Khái niệm, phương pháp tính</w:t>
      </w:r>
    </w:p>
    <w:p>
      <w:r>
        <w:t>Tỷ lệ trẻ em dưới 05 tuổi thừa cân, béo phì được tính bằng tổng số trẻ em dưới 05 tuổi bị thừa cân, béo phì tính trên tổng số trẻ dưới 05 tuổi được cân, đo trên địa bàn (tỉnh/huyện/xã) tại thời điểm điều tra.</w:t>
      </w:r>
    </w:p>
    <w:p>
      <w:r>
        <w:t>Cách đánh giá tình trạng thừa cân, béo phì của trẻ em dưới 05 tuổi dựa vào Z- Score của chỉ số cân nặng theo chiều cao. Theo các tiêu chuẩn của Quần thể tham khảo WHO 2006, tình trạng thừa cân, béo phì của trẻ em dưới 05 tuổi được phân loại khi Z- score cân nặng theo chiều cao ở ngưỡng như sau:</w:t>
      </w:r>
    </w:p>
    <w:p>
      <w:r>
        <w:t>Ch  ỉ số Z-score cân n  ặng theo chiều cao (WHZ):</w:t>
      </w:r>
    </w:p>
    <w:p>
      <w:r>
        <w:t>1 &lt; Z-score ≤ 2</w:t>
      </w:r>
    </w:p>
    <w:p>
      <w:r>
        <w:t>Trẻ nguy cơ thừa cân</w:t>
      </w:r>
    </w:p>
    <w:p>
      <w:r>
        <w:t>2 &lt; Z-score ≤ 3</w:t>
      </w:r>
    </w:p>
    <w:p>
      <w:r>
        <w:t>Trẻ thừa cân</w:t>
      </w:r>
    </w:p>
    <w:p>
      <w:r>
        <w:t>Z-score &gt; 3</w:t>
      </w:r>
    </w:p>
    <w:p>
      <w:r>
        <w:t>Trẻ béo phì</w:t>
      </w:r>
    </w:p>
    <w:p>
      <w:r>
        <w:t>Công thức tính:</w:t>
      </w:r>
    </w:p>
    <w:p>
      <w:r>
        <w:t>Tỷ lệ trẻ em dưới 05 tuổi bị thừa cân, béo phì (%)</w:t>
      </w:r>
    </w:p>
    <w:p>
      <w:r>
        <w:t>=</w:t>
      </w:r>
    </w:p>
    <w:p>
      <w:r>
        <w:t>Số trẻ em dưới 05 tuổi bị thừa cân, béo phì</w:t>
      </w:r>
    </w:p>
    <w:p>
      <w:r>
        <w:t>x 100</w:t>
      </w:r>
    </w:p>
    <w:p>
      <w:r>
        <w:t>Tổng số trẻ em dưới 05 tuổi được cân và đo chiều cao</w:t>
      </w:r>
    </w:p>
    <w:p>
      <w:r>
        <w:t>2. Phân tổ chủ yếu</w:t>
      </w:r>
    </w:p>
    <w:p>
      <w:r>
        <w:t>- Giới tính;</w:t>
      </w:r>
    </w:p>
    <w:p>
      <w:r>
        <w:t>- Dân tộc (Kinh/khác);</w:t>
      </w:r>
    </w:p>
    <w:p>
      <w:r>
        <w:t>- Thành thị/nông thôn/miền núi;</w:t>
      </w:r>
    </w:p>
    <w:p>
      <w:r>
        <w:t>- Tỉnh, thành phố;</w:t>
      </w:r>
    </w:p>
    <w:p>
      <w:r>
        <w:t>- Vùng kinh tế - xã hội.</w:t>
      </w:r>
    </w:p>
    <w:p>
      <w:r>
        <w:t>3. Kỳ công bố:  Năm.</w:t>
      </w:r>
    </w:p>
    <w:p>
      <w:r>
        <w:t>4. Nguồn số liệu:  Điều tra dinh dưỡng.</w:t>
      </w:r>
    </w:p>
    <w:p>
      <w:r>
        <w:t>5. Cơ quan chịu trách nhiệm thu thập, tổng hợp:  Bộ Y tế.</w:t>
      </w:r>
    </w:p>
    <w:p>
      <w:r>
        <w:t>2.3.1. Năng suất lao động ngành nông, lâm nghiệp và thủy sản</w:t>
      </w:r>
    </w:p>
    <w:p>
      <w:r>
        <w:t>1. Khái niệm, phương pháp tính</w:t>
      </w:r>
    </w:p>
    <w:p>
      <w:r>
        <w:t>Năng suất lao động ngành nông, lâm nghiệp và thủy sản phản ánh hiệu suất làm việc của lao động ngành nông, lâm nghiệp và thủy sản, thường đo bằng tổng sản phẩm trong nước ngành nông, lâm nghiệp và thủy sản tính bình quân một lao động có việc làm ngành nông, lâm nghiệp và thủy sản trong thời kỳ tham chiếu.</w:t>
      </w:r>
    </w:p>
    <w:p>
      <w:r>
        <w:t>Công thức tính:</w:t>
      </w:r>
    </w:p>
    <w:p>
      <w:r>
        <w:t>Năng suất lao động ngành nông, lâm nghiệp và thủy sản</w:t>
      </w:r>
    </w:p>
    <w:p>
      <w:r>
        <w:t>=</w:t>
      </w:r>
    </w:p>
    <w:p>
      <w:r>
        <w:t>Tổng sản phẩm trong nước ngành nông, lâm nghiệp và thủy sản</w:t>
      </w:r>
    </w:p>
    <w:p>
      <w:r>
        <w:t>Tổng số lao động có việc làm ngành nông, lâm nghiệp và thủy sản</w:t>
      </w:r>
    </w:p>
    <w:p>
      <w:r>
        <w:t>2. Kỳ công bố:  Năm.</w:t>
      </w:r>
    </w:p>
    <w:p>
      <w:r>
        <w:t>3. Nguồn số liệu</w:t>
      </w:r>
    </w:p>
    <w:p>
      <w:r>
        <w:t>- Điều tra thống kê;</w:t>
      </w:r>
    </w:p>
    <w:p>
      <w:r>
        <w:t>- Chế độ báo cáo thống kê;</w:t>
      </w:r>
    </w:p>
    <w:p>
      <w:r>
        <w:t>- Dữ liệu hành chính.</w:t>
      </w:r>
    </w:p>
    <w:p>
      <w:r>
        <w:t>4. Cơ quan chịu trách nhiệm thu thập, tổng hợp:  Bộ Kế hoạch và Đầu tư (Tổng cục Thống kê).</w:t>
      </w:r>
    </w:p>
    <w:p>
      <w:r>
        <w:t>2.3.2. Thu nhập bình quân lao động ngành nông, lâm nghiệp và thủy sản</w:t>
      </w:r>
    </w:p>
    <w:p>
      <w:r>
        <w:t>1. Khái niệm, phương pháp tính</w:t>
      </w:r>
    </w:p>
    <w:p>
      <w:r>
        <w:t>Thu nhập của lao động ngành nông, lâm nghiệp và thủy sản có việc làm bao gồm những khoản thu nhập sau:</w:t>
      </w:r>
    </w:p>
    <w:p>
      <w:r>
        <w:t>- Thu nhập từ tiền công, tiền lương và các khoản thu nhập khác có tính chất như lương, gồm: Tiền làm thêm, tiền thưởng, tiền phụ cấp,... của những người lao động làm công hưởng lương trong nền kinh tế. Các khoản thu nhập này có thể bằng tiền hoặc hiện vật.</w:t>
      </w:r>
    </w:p>
    <w:p>
      <w:r>
        <w:t>- Thu nhập từ các hoạt động sản xuất kinh doanh, gồm: Thu lợi từ các hoạt động sản xuất nông nghiệp để bán sản phẩm, lợi nhuận từ việc kinh doanh hàng hóa, dịch vụ,... không bao gồm những khoản thu nhập từ lãi suất cho vay hay lợi tức được trả mà không liên quan đến công việc đang làm.</w:t>
      </w:r>
    </w:p>
    <w:p>
      <w:r>
        <w:t>Thu nhập bình quân một lao động ngành nông, lâm nghiệp và thủy sản có việc làm là tổng thu nhập của tất cả lao động ngành nông, lâm nghiệp và thủy sản có việc làm so với tổng số lao động có việc làm.</w:t>
      </w:r>
    </w:p>
    <w:p>
      <w:r>
        <w:t>Công thức tính:</w:t>
      </w:r>
    </w:p>
    <w:p>
      <w:r>
        <w:t>Thu nhập bình quân một lao động ngành nông, lâm nghiệp và thủy sản có việc làm</w:t>
      </w:r>
    </w:p>
    <w:p>
      <w:r>
        <w:t>=</w:t>
      </w:r>
    </w:p>
    <w:p>
      <w:r>
        <w:t>Tổng thu nhập của tất cả lao động có</w:t>
      </w:r>
    </w:p>
    <w:p>
      <w:r>
        <w:t>việc làm ngành nông lâm nghiệp và thủy sản</w:t>
      </w:r>
    </w:p>
    <w:p>
      <w:r>
        <w:t>Tổng số lao động có việc làm ngành nông, lâm nghiệp và thủy sản</w:t>
      </w:r>
    </w:p>
    <w:p>
      <w:r>
        <w:t>2. Phân tổ chủ yếu:  Vùng kinh tế - xã hội.</w:t>
      </w:r>
    </w:p>
    <w:p>
      <w:r>
        <w:t>3. Kỳ công bố:  Năm.</w:t>
      </w:r>
    </w:p>
    <w:p>
      <w:r>
        <w:t>4. Nguồn số liệu:  Điều tra lao động và việc làm.</w:t>
      </w:r>
    </w:p>
    <w:p>
      <w:r>
        <w:t>5. Cơ quan chịu trách nhiệm thu thập, tổng hợp:  Bộ Kế hoạch và Đầu tư (Tổng cục Thống kê).</w:t>
      </w:r>
    </w:p>
    <w:p>
      <w:r>
        <w:t>2.4.1. Tỷ lệ diện tích đất sản xuất nông nghiệp đạt hiệu quả và bền vững</w:t>
      </w:r>
    </w:p>
    <w:p>
      <w:r>
        <w:t>1. Khái niệm, phương pháp tính</w:t>
      </w:r>
    </w:p>
    <w:p>
      <w:r>
        <w:t>Tỷ lệ diện tích đất sản xuất nông nghiệp đạt hiệu quả và bền vững là tỷ lệ phần trăm giữa diện tích đất sản xuất nông nghiệp đạt hiệu quả và bền vững so với tổng diện tích đất sản xuất nông nghiệp;</w:t>
      </w:r>
    </w:p>
    <w:p>
      <w:r>
        <w:t>Công thức tính:</w:t>
      </w:r>
    </w:p>
    <w:p>
      <w:r>
        <w:t>Tỷ lệ diện tích đất sản xuất nông nghiệp đạt hiệu quả và bền vững (%)</w:t>
      </w:r>
    </w:p>
    <w:p>
      <w:r>
        <w:t>=</w:t>
      </w:r>
    </w:p>
    <w:p>
      <w:r>
        <w:t>Diện tích đất sản xuất nông nghiệp đạt hiệu quả và bền vững</w:t>
      </w:r>
    </w:p>
    <w:p>
      <w:r>
        <w:t>x 100</w:t>
      </w:r>
    </w:p>
    <w:p>
      <w:r>
        <w:t>Tổng diện tích đất sản xuất nông nghiệp</w:t>
      </w:r>
    </w:p>
    <w:p>
      <w:r>
        <w:t>Đất sản xuất nông nghiệp gồm đất trồng cây hằng năm và đất trồng cây lâu năm. Đất trồng cây hằng năm bao gồm đất trồng lúa, đất trồng cây hằng năm khác.</w:t>
      </w:r>
    </w:p>
    <w:p>
      <w:r>
        <w:t>Chỉ tiêu này được tính dựa trên kết quả điều tra mẫu thông qua 11 chỉ tiêu thành phần tương ứng với 11 chủ đề thuộc 3 khía cạnh kinh tế, xã hội, môi trường.</w:t>
      </w:r>
    </w:p>
    <w:p>
      <w:r>
        <w:t>Khía cạnh</w:t>
      </w:r>
    </w:p>
    <w:p>
      <w:r>
        <w:t>Chủ đề</w:t>
      </w:r>
    </w:p>
    <w:p>
      <w:r>
        <w:t>Chỉ tiêu thành phần</w:t>
      </w:r>
    </w:p>
    <w:p>
      <w:r>
        <w:t>Kinh tế</w:t>
      </w:r>
    </w:p>
    <w:p>
      <w:r>
        <w:t>Năng suất đất</w:t>
      </w:r>
    </w:p>
    <w:p>
      <w:r>
        <w:t>Giá trị sản phẩm trên một hecta</w:t>
      </w:r>
    </w:p>
    <w:p>
      <w:r>
        <w:t>Lợi nhuận</w:t>
      </w:r>
    </w:p>
    <w:p>
      <w:r>
        <w:t>Thu nhập ròng</w:t>
      </w:r>
    </w:p>
    <w:p>
      <w:r>
        <w:t>Khả năng thích ứng và phục hồi</w:t>
      </w:r>
    </w:p>
    <w:p>
      <w:r>
        <w:t>Cơ chế giảm thiểu rủi ro</w:t>
      </w:r>
    </w:p>
    <w:p>
      <w:r>
        <w:t>Môi trường</w:t>
      </w:r>
    </w:p>
    <w:p>
      <w:r>
        <w:t>Sức khỏe của đất</w:t>
      </w:r>
    </w:p>
    <w:p>
      <w:r>
        <w:t>Tỷ lệ thoái hóa đất</w:t>
      </w:r>
    </w:p>
    <w:p>
      <w:r>
        <w:t>Sử dụng nước</w:t>
      </w:r>
    </w:p>
    <w:p>
      <w:r>
        <w:t>Sự ổn định của nguồn nước tưới</w:t>
      </w:r>
    </w:p>
    <w:p>
      <w:r>
        <w:t>Rủi ro ô nhiễm phân bón</w:t>
      </w:r>
    </w:p>
    <w:p>
      <w:r>
        <w:t>Sử dụng phân bón</w:t>
      </w:r>
    </w:p>
    <w:p>
      <w:r>
        <w:t>Rủi ro thuốc bảo vệ thực vật</w:t>
      </w:r>
    </w:p>
    <w:p>
      <w:r>
        <w:t>Sử dụng thuốc bảo vệ thực vật</w:t>
      </w:r>
    </w:p>
    <w:p>
      <w:r>
        <w:t>Đa dạng sinh học</w:t>
      </w:r>
    </w:p>
    <w:p>
      <w:r>
        <w:t>Áp dụng hỗ trợ đa dạng sinh học trong sản xuất nông nghiệp</w:t>
      </w:r>
    </w:p>
    <w:p>
      <w:r>
        <w:t>Xã hội</w:t>
      </w:r>
    </w:p>
    <w:p>
      <w:r>
        <w:t>Việc làm tốt</w:t>
      </w:r>
    </w:p>
    <w:p>
      <w:r>
        <w:t>Tiền công, tiền lương trong nông nghiệp</w:t>
      </w:r>
    </w:p>
    <w:p>
      <w:r>
        <w:t>An ninh lương thực, thực phẩm</w:t>
      </w:r>
    </w:p>
    <w:p>
      <w:r>
        <w:t>An ninh lương thực, thực phẩm theo thang đo trải nghiệm mất an ninh lương thực (FIES)</w:t>
      </w:r>
    </w:p>
    <w:p>
      <w:r>
        <w:t>Quyền sử dụng đất</w:t>
      </w:r>
    </w:p>
    <w:p>
      <w:r>
        <w:t>Đảm bảo quyền sử dụng đất</w:t>
      </w:r>
    </w:p>
    <w:p>
      <w:r>
        <w:t>Tỷ lệ đất sản xuất nông nghiệp hiệu quả và bền vững được tính cho từng chỉ tiêu thành phần và phân loại theo 3 mức độ: Cao, chấp nhận được và không bền vững, dựa trên phân loại và tổng hợp diện tích theo 3 mức độ từ cấp độ nông trại (là cơ sở có sử dụng đất sản xuất nông nghiệp trong thời gian tham chiếu, gồm hộ, hợp tác xã, doanh nghiệp,...). Tổng các tỷ lệ theo các mức độ hiệu quả và bền vững cao, chấp nhận được và không bền vững của mỗi chỉ tiêu thành phần bằng 100%.</w:t>
      </w:r>
    </w:p>
    <w:p>
      <w:r>
        <w:t>Tỷ lệ đất sản xuất nông nghiệp đạt hiệu quả và bền vững (SDG 2.4.1) bằng tổng tỷ lệ sản xuất hiệu quả và bền vững ở mức cao và chấp nhận được của chỉ tiêu thành phần mà tổng tỷ lệ sản xuất hiệu quả và bền vững ở mức cao và chấp nhận được của nó thấp nhất trong 11 chỉ tiêu thành phần. Công thức tính:</w:t>
      </w:r>
    </w:p>
    <w:p>
      <w:r>
        <w:t>Trong đó:</w:t>
      </w:r>
    </w:p>
    <w:p>
      <w:r>
        <w:t>SDG241 a+d :  Tỷ lệ đất sản xuất nông nghiệp đạt hiệu quả và bền vững.</w:t>
      </w:r>
    </w:p>
    <w:p>
      <w:r>
        <w:t>SI d : Tỷ lệ đất sản xuất nông nghiệp đạt hiệu quả và bền vững ở mức cao của chỉ tiêu thành phần thứ n.</w:t>
      </w:r>
    </w:p>
    <w:p>
      <w:r>
        <w:t>Sl a : Tỷ lệ đất sản xuất nông nghiệp đạt hiệu quả và bền vững ở mức chấp nhận được của chỉ tiêu thành phần thứ n.</w:t>
      </w:r>
    </w:p>
    <w:p>
      <w:r>
        <w:t>n: Số chỉ tiêu thành phần.</w:t>
      </w:r>
    </w:p>
    <w:p>
      <w:r>
        <w:t>Tính t  ỷ lệ đất sản xuất nông nghi  ệp đạt hiệu quả và b  ền vững của mỗi chỉ tiêu thành phần  :</w:t>
      </w:r>
    </w:p>
    <w:p>
      <w:r>
        <w:t>Mẫu số ở tất cả các chỉ tiêu thành phần là diện tích đất sản xuất nông nghiệp của các nông trại trong danh sách mẫu.</w:t>
      </w:r>
    </w:p>
    <w:p>
      <w:r>
        <w:t>Tử số của mỗi chỉ tiêu thành phần theo từng mức độ sản xuất hiệu quả và bền vững cao, trung bình, không bền vững lần lượt là tổng diện tích đất sản xuất nông nghiệp của các nông trại trong danh sách mẫu được phân loại sản xuất hiệu quả và bền vững theo mức độ cao, chấp nhận được, không bền vững. Mỗi nông trại được phân loại sản xuất hiệu quả và bền vững theo tiêu chí của từng chỉ tiêu thành phần.</w:t>
      </w:r>
    </w:p>
    <w:p>
      <w:r>
        <w:t>Công thức tính:</w:t>
      </w:r>
    </w:p>
    <w:p>
      <w:r>
        <w:t>Trong đó:</w:t>
      </w:r>
    </w:p>
    <w:p>
      <w:r>
        <w:t>Sl d ; Sl a ; SI u  : Lần lượt là tỷ lệ đất sản xuất nông nghiệp hiệu quả và bền vững ở mức cao, chấp nhận được, không bền vững;</w:t>
      </w:r>
    </w:p>
    <w:p>
      <w:r>
        <w:t>m: Số nông trại trong danh sách điều tra mẫu;</w:t>
      </w:r>
    </w:p>
    <w:p>
      <w:r>
        <w:t>d,a,u: Lần lượt là số nông trại được phân loại hiệu quả và bền vững ở mức cao; chấp nhận được, không bền vững (d+a+u = m);</w:t>
      </w:r>
    </w:p>
    <w:p>
      <w:r>
        <w:t>A: Diện tích đất sản xuất nông nghiệp, của mỗi nông trại.</w:t>
      </w:r>
    </w:p>
    <w:p>
      <w:r>
        <w:t>Bộ tiêu chí phân loại hiệu quả và bền vững dựa trên phương pháp luận của Tổ chức Nông Lương Liên Hợp Quốc (FAO) xây dựng. Cụ thể như sau:</w:t>
      </w:r>
    </w:p>
    <w:p>
      <w:r>
        <w:t>STT</w:t>
      </w:r>
    </w:p>
    <w:p>
      <w:r>
        <w:t>Chỉ tiêu thành phần</w:t>
      </w:r>
    </w:p>
    <w:p>
      <w:r>
        <w:t>Tiêu chí sản xuất hiệu quả và bền vững</w:t>
      </w:r>
    </w:p>
    <w:p>
      <w:r>
        <w:t>(Tiêu chí phân loại hiệu quả bền vững ở cấp nông trại)</w:t>
      </w:r>
    </w:p>
    <w:p>
      <w:r>
        <w:t>1</w:t>
      </w:r>
    </w:p>
    <w:p>
      <w:r>
        <w:t>Giá trị sản phẩm trên một hecta</w:t>
      </w:r>
    </w:p>
    <w:p>
      <w:r>
        <w:t>Mỗi nông trại sẽ tính giá trị sản phẩm trên 1 hecta đất sản xuất nông nghiệp, tập hợp thành 1 dãy số liệu về giá trị sản phẩm trên một hecta, từ đó tìm ra giá trị tương ứng với phân vị 90 của dãy số liệu đó.</w:t>
      </w:r>
    </w:p>
    <w:p>
      <w:r>
        <w:t>Phân loại hiệu quả và bền vững ở cấp nông trại:</w:t>
      </w:r>
    </w:p>
    <w:p>
      <w:r>
        <w:t>Mức độ cao:  Giá trị sản phẩm trên 1 đơn vị diện tích của nông trại ≥ 2/3 giá trị của phân vị 90;</w:t>
      </w:r>
    </w:p>
    <w:p>
      <w:r>
        <w:t>Chấp nhận được:  Giá trị sản phẩm trên 1 đơn vị diện tích của nông trại ≥ 1/3 giá trị của phân vị 90 và &lt; 2/3 giá trị của phân vị 90;</w:t>
      </w:r>
    </w:p>
    <w:p>
      <w:r>
        <w:t>Không bền vững:  Giá trị sản phẩm trên 1 đơn vị diện tích của nông trại &lt;1/3 giá trị của phân vị 90.</w:t>
      </w:r>
    </w:p>
    <w:p>
      <w:r>
        <w:t>Thời gian tham chiếu: Năm trước liền kề năm điều tra.</w:t>
      </w:r>
    </w:p>
    <w:p>
      <w:r>
        <w:t>2</w:t>
      </w:r>
    </w:p>
    <w:p>
      <w:r>
        <w:t>Thu nhập ròng</w:t>
      </w:r>
    </w:p>
    <w:p>
      <w:r>
        <w:t>Phân loại hiệu quả và bền vững ở cấp nông trại:</w:t>
      </w:r>
    </w:p>
    <w:p>
      <w:r>
        <w:t>Mức độ cao:  Trong 3 năm liên tiếp, hoạt động sản xuất nông nghiệp của nông trại có lãi ở cả 3 năm;</w:t>
      </w:r>
    </w:p>
    <w:p>
      <w:r>
        <w:t>Chấp nhận được:  Trong 3 năm liên tiếp, hoạt động sản xuất nông nghiệp của nông trại có lãi 1 hoặc 2 năm;</w:t>
      </w:r>
    </w:p>
    <w:p>
      <w:r>
        <w:t>Không bền vững:  Trong 3 năm liên tiếp, hoạt động sản xuất nông nghiệp của nông trại không có lãi ở bất kỳ năm nào.</w:t>
      </w:r>
    </w:p>
    <w:p>
      <w:r>
        <w:t>Thời gian tham chiếu: 3 năm trước liền kề năm điều tra.</w:t>
      </w:r>
    </w:p>
    <w:p>
      <w:r>
        <w:t>3</w:t>
      </w:r>
    </w:p>
    <w:p>
      <w:r>
        <w:t>Cơ chế giảm thiểu rủi ro</w:t>
      </w:r>
    </w:p>
    <w:p>
      <w:r>
        <w:t>Chỉ tiêu thành phần này đo lường các cơ chế giảm thiểu rủi ro sau:</w:t>
      </w:r>
    </w:p>
    <w:p>
      <w:r>
        <w:t>- Tiếp cận được với tín dụng;</w:t>
      </w:r>
    </w:p>
    <w:p>
      <w:r>
        <w:t>- Tiếp cận được với bảo hiểm;</w:t>
      </w:r>
    </w:p>
    <w:p>
      <w:r>
        <w:t>- Đa dạng hóa trong sản xuất của trang trại (tỷ trọng của một loại sản phẩm nông nghiệp không lớn hơn 66% trong tổng giá trị sản xuất nông nghiệp của nông trại).</w:t>
      </w:r>
    </w:p>
    <w:p>
      <w:r>
        <w:t>Phân loại hiệu quả và bền vững ở cấp nông trại:</w:t>
      </w:r>
    </w:p>
    <w:p>
      <w:r>
        <w:t>Mức độ cao:  Nông trại đảm bảo được 2 trong 3 cơ chế;</w:t>
      </w:r>
    </w:p>
    <w:p>
      <w:r>
        <w:t>Chấp nhận được:  Nông trại đảm bảo được 1 cơ chế;</w:t>
      </w:r>
    </w:p>
    <w:p>
      <w:r>
        <w:t>Không bền vững:  Nông trại không đảm bảo được cơ chế nào.</w:t>
      </w:r>
    </w:p>
    <w:p>
      <w:r>
        <w:t>Thời gian tham chiếu: Năm trước liền kề năm điều tra.</w:t>
      </w:r>
    </w:p>
    <w:p>
      <w:r>
        <w:t>4</w:t>
      </w:r>
    </w:p>
    <w:p>
      <w:r>
        <w:t>Tỷ lệ thoái hóa đất</w:t>
      </w:r>
    </w:p>
    <w:p>
      <w:r>
        <w:t>Chỉ tiêu thành phần này đo lường tỷ lệ đất bị thoái hóa do các vấn đề liên quan đến xói mòn đất, giảm độ phì nhiêu của đất, xâm nhập mặn, hạn hán, ô nhiễm, mất đa dạng sinh học đất,... qua đánh giá của nông trại dựa trên thực tiễn sản xuất.</w:t>
      </w:r>
    </w:p>
    <w:p>
      <w:r>
        <w:t>Tỷ lệ đất sản xuất nông nghiệp bị thoái hóa</w:t>
      </w:r>
    </w:p>
    <w:p>
      <w:r>
        <w:t>=</w:t>
      </w:r>
    </w:p>
    <w:p>
      <w:r>
        <w:t>Tổng diện tích đất sản xuất nông nghiệp bị thoái hóa</w:t>
      </w:r>
    </w:p>
    <w:p>
      <w:r>
        <w:t>x100</w:t>
      </w:r>
    </w:p>
    <w:p>
      <w:r>
        <w:t>Tổng diện tích đất sản xuất nông nghiệp</w:t>
      </w:r>
    </w:p>
    <w:p>
      <w:r>
        <w:t>Phân loại hiệu quả và bền vững ở cấp nông trại:</w:t>
      </w:r>
    </w:p>
    <w:p>
      <w:r>
        <w:t>Mức độ cao:  Tỷ lệ thoái hóa đất &lt;10%</w:t>
      </w:r>
    </w:p>
    <w:p>
      <w:r>
        <w:t>Chấp nhận được:  Tỷ lệ thoái hóa đất ≥ 10% và &lt; 50%</w:t>
      </w:r>
    </w:p>
    <w:p>
      <w:r>
        <w:t>Không bền vững:  Tỷ lệ thoái hóa đất ≥ 50%</w:t>
      </w:r>
    </w:p>
    <w:p>
      <w:r>
        <w:t>Thời gian tham chiếu: 3 năm trước liền kề năm điều tra.</w:t>
      </w:r>
    </w:p>
    <w:p>
      <w:r>
        <w:t>5</w:t>
      </w:r>
    </w:p>
    <w:p>
      <w:r>
        <w:t>Sự ổn định của nguồn nước tưới</w:t>
      </w:r>
    </w:p>
    <w:p>
      <w:r>
        <w:t>Chỉ tiêu thành phần này đánh giá sự ổn định của nguồn nước tưới dưới 3 góc độ: Tỷ lệ diện tích đất sản xuất nông nghiệp được tưới tiêu; sự sụt giảm của mực nước ngầm, sông, suối; tổ chức phân bổ nguồn nước tưới có hiệu quả hay không thông qua đánh giá của nông trại dựa trên thực tiễn sản xuất.</w:t>
      </w:r>
    </w:p>
    <w:p>
      <w:r>
        <w:t>Phân loại hiệu quả và bền vững ở cấp nông trại:</w:t>
      </w:r>
    </w:p>
    <w:p>
      <w:r>
        <w:t>Mức độ cao:  Nguồn nước tưới ổn định qua các năm;</w:t>
      </w:r>
    </w:p>
    <w:p>
      <w:r>
        <w:t>Chấp nhận được:  Nguồn nước tưới không ổn định qua các năm hoặc không rõ là có ổn định hay không nhưng có tổ chức phân phối nước đáp ứng được nhu cầu sử dụng nước cho tưới tiêu;</w:t>
      </w:r>
    </w:p>
    <w:p>
      <w:r>
        <w:t>Không bền vững:  Các trường hợp còn lại.</w:t>
      </w:r>
    </w:p>
    <w:p>
      <w:r>
        <w:t>Thời gian tham chiếu: 3 năm trước liền kề năm điều tra.</w:t>
      </w:r>
    </w:p>
    <w:p>
      <w:r>
        <w:t>6</w:t>
      </w:r>
    </w:p>
    <w:p>
      <w:r>
        <w:t>Sử dụng phân bón</w:t>
      </w:r>
    </w:p>
    <w:p>
      <w:r>
        <w:t>Chỉ tiêu thành phần này đánh giá rủi ro về ô nhiễm phân bón thông qua bộ chỉ tiêu về “Biện pháp giảm thiểu tác hại của phân bón đến môi trường” thông qua đánh giá của nông trại dựa trên thực tiễn sản xuất.</w:t>
      </w:r>
    </w:p>
    <w:p>
      <w:r>
        <w:t>Phân loại nông trại:</w:t>
      </w:r>
    </w:p>
    <w:p>
      <w:r>
        <w:t>Mức độ cao:  Nông trại thực hiện ít nhất bốn biện pháp để giảm thiểu rủi ro ô nhiễm môi trường;</w:t>
      </w:r>
    </w:p>
    <w:p>
      <w:r>
        <w:t>Chấp nhận được:  Nông trại thực hiện 2-3 biện pháp để giảm thiểu rủi ro ô nhiễm môi trường;</w:t>
      </w:r>
    </w:p>
    <w:p>
      <w:r>
        <w:t>Không bền vững:  Nông trại chỉ thực hiện 1 biện pháp hoặc không thực hiện bất kỳ biện pháp nào để giảm thiểu rủi ro ô nhiễm môi trường.</w:t>
      </w:r>
    </w:p>
    <w:p>
      <w:r>
        <w:t>Thời gian tham chiếu: Năm trước liền kề năm điều tra.</w:t>
      </w:r>
    </w:p>
    <w:p>
      <w:r>
        <w:t>7</w:t>
      </w:r>
    </w:p>
    <w:p>
      <w:r>
        <w:t>Sử dụng thuốc bảo vệ thực vật</w:t>
      </w:r>
    </w:p>
    <w:p>
      <w:r>
        <w:t>Chỉ tiêu thành phần này đánh giá rủi ro về ô nhiễm thuốc bảo vệ thực vật thông qua bộ chỉ tiêu về “Biện pháp giảm thiểu tác hại của thuốc bảo vệ thực vật liên quan đến sức khỏe” và “Biện pháp giảm thiểu các tác hại của thuốc bảo vệ thực vật liên quan đến môi trường” thông qua đánh giá của nông trại.</w:t>
      </w:r>
    </w:p>
    <w:p>
      <w:r>
        <w:t>Phân loại hiệu quả và bền vững ở cấp nông trại:</w:t>
      </w:r>
    </w:p>
    <w:p>
      <w:r>
        <w:t>Mức độ cao:  Nông trại tuân thủ cả 3 biện pháp liên quan đến sức khỏe và ít nhất 4 biện pháp liên quan đến môi trường;</w:t>
      </w:r>
    </w:p>
    <w:p>
      <w:r>
        <w:t>Chấp nhận được:  Nông trại thực hiện 2 hoặc 3 biện pháp liên quan đến sức khỏe và 2 hoặc 3 biện pháp liên quan đến môi trường;</w:t>
      </w:r>
    </w:p>
    <w:p>
      <w:r>
        <w:t>Không bền vững:  Nông trại chỉ thực hiện 1 biện pháp hoặc không thực hiện bất kỳ biện pháp nào liên quan đến sức khỏe và chỉ thực hiện 1 biện pháp hoặc không thực hiện bất kỳ biện pháp nào liên quan đến môi trường.</w:t>
      </w:r>
    </w:p>
    <w:p>
      <w:r>
        <w:t>Thời gian tham chiếu: Năm trước liền kề năm điều tra</w:t>
      </w:r>
    </w:p>
    <w:p>
      <w:r>
        <w:t>8</w:t>
      </w:r>
    </w:p>
    <w:p>
      <w:r>
        <w:t>Áp dụng hỗ trợ đa dạng sinh học trong sản xuất nông nghiệp</w:t>
      </w:r>
    </w:p>
    <w:p>
      <w:r>
        <w:t>Chỉ tiêu thành phần này đánh giá mức độ hiệu quả và bền vững về đa dạng sinh học trong sản xuất với 5 tiêu chí:</w:t>
      </w:r>
    </w:p>
    <w:p>
      <w:r>
        <w:t>- Để lại ít nhất 10% diện tích cho thảm thực vật tự nhiên hoặc đa dạng;</w:t>
      </w:r>
    </w:p>
    <w:p>
      <w:r>
        <w:t>- Nông trại sản xuất các sản phẩm nông nghiệp được chứng nhận hữu cơ, hoặc các sản phẩm của nó đang trải qua quá trình chứng nhận;</w:t>
      </w:r>
    </w:p>
    <w:p>
      <w:r>
        <w:t>- Nông trại không sử dụng các chất kháng khuẩn quan trọng về mặt y tế làm chất kích thích tăng trưởng;</w:t>
      </w:r>
    </w:p>
    <w:p>
      <w:r>
        <w:t>- Ít nhất hai nhóm sản phẩm chiếm tỷ trọng từ 10% trở lên;</w:t>
      </w:r>
    </w:p>
    <w:p>
      <w:r>
        <w:t>- Thực hành luân canh trên ít nhất 80% diện tích canh tác của nông trại trong thời gian 3 năm (không bao gồm cây trồng lâu năm và đồng cỏ lâu dài) trong thời gian 3 năm;</w:t>
      </w:r>
    </w:p>
    <w:p>
      <w:r>
        <w:t>- Sử dụng giống thuần chủng.</w:t>
      </w:r>
    </w:p>
    <w:p>
      <w:r>
        <w:t>Phân loại hiệu quả và bền vững ở cấp nông trại:</w:t>
      </w:r>
    </w:p>
    <w:p>
      <w:r>
        <w:t>Mức độ cao:  Đáp ứng từ 3 tiêu chí trở lên;</w:t>
      </w:r>
    </w:p>
    <w:p>
      <w:r>
        <w:t>Chấp nhận được:  Đáp ứng 2 tiêu chí;</w:t>
      </w:r>
    </w:p>
    <w:p>
      <w:r>
        <w:t>Không bền vững:  Không đáp ứng bất kỳ tiêu chí nào.</w:t>
      </w:r>
    </w:p>
    <w:p>
      <w:r>
        <w:t>9</w:t>
      </w:r>
    </w:p>
    <w:p>
      <w:r>
        <w:t>Tiền công, tiền lương trong nông nghiệp</w:t>
      </w:r>
    </w:p>
    <w:p>
      <w:r>
        <w:t>Phân loại nông trại:</w:t>
      </w:r>
    </w:p>
    <w:p>
      <w:r>
        <w:t>Mức độ cao:  Mức tiền công, tiền lương của lao động cao hơn mức lương tối thiểu của quốc gia hoặc mức lương tối thiểu của ngành nông nghiệp;</w:t>
      </w:r>
    </w:p>
    <w:p>
      <w:r>
        <w:t>Bền vững mức độ chấp nhận được:  Mức tiền công, tiền lương của lao động bằng mức lương tối thiểu của quốc gia hoặc mức lương tối thiểu của ngành nông nghiệp;</w:t>
      </w:r>
    </w:p>
    <w:p>
      <w:r>
        <w:t>Không bền vững:  Mức tiền công, tiền lương của lao động thấp hơn mức lương tối thiểu của quốc gia hoặc mức lương tối thiểu của ngành nông nghiệp.</w:t>
      </w:r>
    </w:p>
    <w:p>
      <w:r>
        <w:t>10</w:t>
      </w:r>
    </w:p>
    <w:p>
      <w:r>
        <w:t>Thang đo trải nghiệm mất an ninh lương thực, thực phẩm (FIES)</w:t>
      </w:r>
    </w:p>
    <w:p>
      <w:r>
        <w:t>Chỉ tiêu thành phần này đánh giá mức độ hiệu quả và bền vững ở cấp nông trại thông qua trải nghiệm mất an ninh lương thực của các thành viên trong nông trại theo thang đo và phân loại FIES.</w:t>
      </w:r>
    </w:p>
    <w:p>
      <w:r>
        <w:t>Mức độ cao:  Nông trại không rơi vào tình trạng mất an ninh lương thực, thực phẩm hoặc chỉ rơi vào tình trạng mất an ninh dạng nhẹ;</w:t>
      </w:r>
    </w:p>
    <w:p>
      <w:r>
        <w:t>Chấp nhận được:  Tình trạng mất an ninh lương thực, thực phẩm ở nông trại là vừa phải;</w:t>
      </w:r>
    </w:p>
    <w:p>
      <w:r>
        <w:t>Không bền vững:  Tình trạng mất an ninh lương thực, thực phẩm của nông trại là nghiêm trọng.</w:t>
      </w:r>
    </w:p>
    <w:p>
      <w:r>
        <w:t>11</w:t>
      </w:r>
    </w:p>
    <w:p>
      <w:r>
        <w:t>Đảm bảo quyền sử dụng đất</w:t>
      </w:r>
    </w:p>
    <w:p>
      <w:r>
        <w:t>Chỉ tiêu thành phần này đánh giá mức độ hiệu quả và bền vững ở cấp nông trại thông qua 4 tiêu chí:</w:t>
      </w:r>
    </w:p>
    <w:p>
      <w:r>
        <w:t>- Giấy tờ hợp pháp về đất sản xuất nông nghiệp;</w:t>
      </w:r>
    </w:p>
    <w:p>
      <w:r>
        <w:t>- Tên của các thành viên của nông trại trên giấy tờ hợp pháp (có quyền hoặc đồng quyền sở hữu hoặc sở hữu quyền sử dụng đất);</w:t>
      </w:r>
    </w:p>
    <w:p>
      <w:r>
        <w:t>- Quyền bán;</w:t>
      </w:r>
    </w:p>
    <w:p>
      <w:r>
        <w:t>- Quyền thừa kế.</w:t>
      </w:r>
    </w:p>
    <w:p>
      <w:r>
        <w:t>Phân loại nông trại:</w:t>
      </w:r>
    </w:p>
    <w:p>
      <w:r>
        <w:t>Mức độ cao:  Có giấy tờ hợp pháp với tên chủ sở hữu hoặc chủ sở hữu quyền sử dụng trên đó hoặc có quyền bán bất kỳ mảnh đất sản xuất nông nghiệp nào hoặc có quyền thừa kế bất kỳ mảnh đất sản xuất nông nghiệp nào;</w:t>
      </w:r>
    </w:p>
    <w:p>
      <w:r>
        <w:t>Chấp nhận được:  Có giấy tờ hợp pháp ngay cả khi thành viên của nông trại không được ghi tên là chủ sở hữu hoặc chủ sở hữu quyền sử dụng;</w:t>
      </w:r>
    </w:p>
    <w:p>
      <w:r>
        <w:t>Không bền vững:  Các trường hợp còn lại.</w:t>
      </w:r>
    </w:p>
    <w:p>
      <w:r>
        <w:t>2. Phân tổ chủ yếu</w:t>
      </w:r>
    </w:p>
    <w:p>
      <w:r>
        <w:t>- Chỉ ti êu thành phần ;</w:t>
      </w:r>
    </w:p>
    <w:p>
      <w:r>
        <w:t>- Vùng kinh tế - x ã h ội.</w:t>
      </w:r>
    </w:p>
    <w:p>
      <w:r>
        <w:t>3. Kỳ c ông b ố:  5 năm.</w:t>
      </w:r>
    </w:p>
    <w:p>
      <w:r>
        <w:t>4. Nguồn số liệu</w:t>
      </w:r>
    </w:p>
    <w:p>
      <w:r>
        <w:t>- Tổng điều tra n ông thôn, nông nghi ệp;</w:t>
      </w:r>
    </w:p>
    <w:p>
      <w:r>
        <w:t>- Điều tra n ông thôn, nông nghi ệp giữa kỳ.</w:t>
      </w:r>
    </w:p>
    <w:p>
      <w:r>
        <w:t>5. Cơ quan chịu tr ách nhi ệm thu thập, tổng hợp:  Bộ Kế hoạch v à Đ ầu tư (Tổng cục Thống k ê).</w:t>
      </w:r>
    </w:p>
    <w:p>
      <w:r>
        <w:t>2.5.1.a. Số lượng nguồn gen giống cây trồng được bảo tồn</w:t>
      </w:r>
    </w:p>
    <w:p>
      <w:r>
        <w:t>1. Khái niệm, phương ph áp tính</w:t>
      </w:r>
    </w:p>
    <w:p>
      <w:r>
        <w:t>Nguồn gen  l à các loài sinh v ật, c ác m ẫu vật di truyền trong khu bảo tồn, cơ sở bảo tồn đa dạng sinh học, cơ sở nghi ên c ứu khoa học v à phát tri ển c ông ngh ệ v à trong t ự nhi ên.</w:t>
      </w:r>
    </w:p>
    <w:p>
      <w:r>
        <w:t>Giống c ây tr ồng  l à m ột quần thể c ây tr ồng c ó th ể ph ân bi ệt được với quần thể c ây tr ồng kh ác thông qua s ự biểu hiện của  ít nh ất l à m ột đặc t ính và di truy ền được cho đời sau; đồng nhất về h ình thái,  ổn định qua c ác chu k ỳ nh ân gi ống; c ó giá tr ị canh t ác, giá tr ị sử dụng.</w:t>
      </w:r>
    </w:p>
    <w:p>
      <w:r>
        <w:t>Nguồn gen giống c ây tr ồng  l à nh ững giống c ây tr ồng sống hay mẫu vật di truyền của ch úng có kh ả năng tạo ra hoặc tham gia tạo ra c ây tr ồng mới.</w:t>
      </w:r>
    </w:p>
    <w:p>
      <w:r>
        <w:t>Bảo tồn tại chỗ  l à b ảo tồn lo ài hoang dã trong môi trư ờng sống tự nhi ên c ủa ch úng; b ảo tồn lo ài cây tr ồng, c ó giá tr ị trong m ôi trư ờng sống, nơi h ình thành và phát tri ển c ác đ ặc điểm đặc trưng của ch úng.</w:t>
      </w:r>
    </w:p>
    <w:p>
      <w:r>
        <w:t>Bảo tồn chuyển chỗ  l à b ảo tồn lo ài hoang dã ngoài môi trư ờng sống tự nhi ên thư ờng xuy ên ho ặc theo m ùa c ủa ch úng; b ảo tồn lo ài cây tr ồng, c ó giá tr ị ngo ài môi trư ờng sống, nơi h ình thành và phát tri ển c ác đ ặc điểm đặc trưng của ch úng; lưu gi ữ, bảo quản nguồn gen v à m ẫu vật di truyền trong c ác cơ s ở khoa học v à công ngh ệ hoặc cơ sở lưu giữ, bảo quản nguồn gen v à m ẫu vật di truyền.</w:t>
      </w:r>
    </w:p>
    <w:p>
      <w:r>
        <w:t>Các hình thức lưu giữ nguồn gen c ây tr ồng phổ biến đang sử dụng trong bảo tồn chuyển chỗ gồm:</w:t>
      </w:r>
    </w:p>
    <w:p>
      <w:r>
        <w:t>- Ngân hàng gen hạt giống (lưu giữ trong kho lạnh);</w:t>
      </w:r>
    </w:p>
    <w:p>
      <w:r>
        <w:t>- Ngân hàng gen đồng ruộng (lưu giữ tr ên đ ồng ruộng);</w:t>
      </w:r>
    </w:p>
    <w:p>
      <w:r>
        <w:t>- Ngân hàng gen in-vitro (lưu giữ trong ống nghiệm, b ình th ủy tinh).</w:t>
      </w:r>
    </w:p>
    <w:p>
      <w:r>
        <w:t>Thời gian lưu giữ nguồn gen trong kho lạnh thường được ph ân thành các lo ại:</w:t>
      </w:r>
    </w:p>
    <w:p>
      <w:r>
        <w:t>+ Dài hạn: Lưu giữ 50 - 100 năm, t ùy thu ộc điều kiện, phương tiện bảo quản;</w:t>
      </w:r>
    </w:p>
    <w:p>
      <w:r>
        <w:t>+ Trung hạn: Lưu giữ 10-15 năm, t ùy thu ộc điều kiện, phương tiện bảo quản.</w:t>
      </w:r>
    </w:p>
    <w:p>
      <w:r>
        <w:t>Phương pháp tính: Thống k ê s ố lượng nguồn gen giống c ây tr ồng được lưu giữ, bảo tồn tại c ác cơ s ở bảo tồn, lưu giữ t ài nguyên th ực vật.</w:t>
      </w:r>
    </w:p>
    <w:p>
      <w:r>
        <w:t>2. Phân tổ chủ yếu</w:t>
      </w:r>
    </w:p>
    <w:p>
      <w:r>
        <w:t>- Tên nguồn gen;</w:t>
      </w:r>
    </w:p>
    <w:p>
      <w:r>
        <w:t>- Thời gian lưu giữ (kho lạnh) :  Trung hạn, d ài h ạn.</w:t>
      </w:r>
    </w:p>
    <w:p>
      <w:r>
        <w:t>3. Kỳ c ông b ố:  Năm.</w:t>
      </w:r>
    </w:p>
    <w:p>
      <w:r>
        <w:t>4. Nguồn số liệu:  Chế độ b áo cáo th ống k ê ngành nông nghi ệp v à phát tri ển n ông thôn.</w:t>
      </w:r>
    </w:p>
    <w:p>
      <w:r>
        <w:t>5. Cơ quan chịu tr ách nhi ệm thu thập, tổng hợp:  Bộ N ông nghi ệp v à Phát tri ển n ông thôn.</w:t>
      </w:r>
    </w:p>
    <w:p>
      <w:r>
        <w:t>2.5.1.b. Số lượng nguồn gen giống vật nuôi được bảo tồn</w:t>
      </w:r>
    </w:p>
    <w:p>
      <w:r>
        <w:t>1. Khái niệm, phương ph áp tính</w:t>
      </w:r>
    </w:p>
    <w:p>
      <w:r>
        <w:t>Giống vật nu ôi    là qu ần thể vật nu ôi cùng loài, cùng ngu ồn gốc, c ó ngo ại h ình và c ấu tr úc di truy ền tương tự nhau, được h ình thành, c ủng cố, ph át tri ển do t ác đ ộng của con người phải c ó s ố lượng bảo đảm để nh ân gi ống v à di truy ền được những đặc điểm của giống cho thế hệ sau (khoản 9 Điều 2 Luật Chăn nuôi năm 2018 ).</w:t>
      </w:r>
    </w:p>
    <w:p>
      <w:r>
        <w:t>Nguồn gen giống vật nu ôi    là các đ ộng vật sống v à s ản phẩm giống của ch úng mang thông tin di truy ền c ó kh ả năng tạo ra hoặc tham gia tạo ra giống vật nu ôi m ới (khoản 21 Điều 2 Luật Chăn nuôi năm 2018 ).</w:t>
      </w:r>
    </w:p>
    <w:p>
      <w:r>
        <w:t>Bảo tồn tại chỗ  l à b ảo tồn lo ài hoang dã trong môi trư ờng sống tự nhi ên c ủa ch úng; b ảo tồn lo ài v ật nu ôi đ ặc hữu, c ó giá tr ị trong m ôi trư ờng sống, nơi h ình thành và phát tri ển c ác đ ặc điểm đặc trưng của ch úng.</w:t>
      </w:r>
    </w:p>
    <w:p>
      <w:r>
        <w:t>Bảo tồn chuyển chỗ  l à b ảo tồn lo ài hoang dã ngoài môi trư ờng sống tự nhi ên thư ờng xuy ên ho ặc theo m ùa c ủa ch úng; b ảo tồn lo ài v ật nu ôi đ ặc hữu, c ó giá tr ị ngo ài môi trư ờng sống, nơi h ình thành và phát tri ển c ác đ ặc điểm đặc trưng của ch úng; lưu gi ữ, bảo quản nguồn gen v à m ẫu vật di truyền trong c ác cơ s ở khoa học v à công ngh ệ hoặc cơ sở lưu giữ, bảo quản nguồn gen v à m ẫu vật di truyền.</w:t>
      </w:r>
    </w:p>
    <w:p>
      <w:r>
        <w:t>Thời gian lưu giữ nguồn gen trong kho lạnh thường được ph ân thành các lo ại:</w:t>
      </w:r>
    </w:p>
    <w:p>
      <w:r>
        <w:t>+ Dài hạn: Lưu giữ 50 - 100 năm, t ùy thu ộc điều kiện, phương tiện bảo quản;</w:t>
      </w:r>
    </w:p>
    <w:p>
      <w:r>
        <w:t>+ Trung hạn: Lưu giữ 10 - 15 năm, t ùy thu ộc điều kiện, phương tiện bảo quản.</w:t>
      </w:r>
    </w:p>
    <w:p>
      <w:r>
        <w:t>Phương pháp tính: Thống k ê s ố lượng nguồn gen giống vật nu ôi t ại c ác t ổ chức, c á nhân lưu gi ữ, bảo tồn giống vật nu ôi.</w:t>
      </w:r>
    </w:p>
    <w:p>
      <w:r>
        <w:t>2. Phân tổ chủ yếu</w:t>
      </w:r>
    </w:p>
    <w:p>
      <w:r>
        <w:t>- Hình thức bảo tồn;</w:t>
      </w:r>
    </w:p>
    <w:p>
      <w:r>
        <w:t>- Thời gian lưu giữ: Trung hạn, d ài h ạn.</w:t>
      </w:r>
    </w:p>
    <w:p>
      <w:r>
        <w:t>3. Kỳ c ông b ố:  Năm.</w:t>
      </w:r>
    </w:p>
    <w:p>
      <w:r>
        <w:t>4. Nguồn số liệu:  Chế độ b áo cáo th ống k ê ngành nông nghi ệp v à phát tri ển n ông thôn.</w:t>
      </w:r>
    </w:p>
    <w:p>
      <w:r>
        <w:t>5. Cơ quan chịu tr ách nhi ệm thu thập, tổng hợp:  Bộ N ông nghi ệp v à Phát tri ển n ông thôn.</w:t>
      </w:r>
    </w:p>
    <w:p>
      <w:r>
        <w:t>2.c.1. Chỉ số giá tiêu dùng nhóm lương thực, thực phẩm</w:t>
      </w:r>
    </w:p>
    <w:p>
      <w:r>
        <w:t>1. Khái niệm, phương ph áp tính</w:t>
      </w:r>
    </w:p>
    <w:p>
      <w:r>
        <w:t>Chỉ số gi á tiêu dùng nhóm lương th ực, thực phẩm l à ch ỉ ti êu tương đ ối (t ính b ằng %) phản  ánh xu hư ớng v à m ức độ biến động gi á c ả chung theo thời gian của c ác m ặt h àng lương th ực, thực phẩm ti êu dùng hàng ngày c ủa người d ân.</w:t>
      </w:r>
    </w:p>
    <w:p>
      <w:r>
        <w:t>Danh mục h àng hoá đ ại diện gồm c ác m ặt h àng lương th ực, thực phẩm chủ yếu, đại diện cho ti êu dùng c ủa d ân cư trong m ột giai đoạn nhất định, được sử dụng để điều tra thu thập gi á đ ịnh kỳ, phục vụ t ính ch ỉ số gi á tiêu dùng.</w:t>
      </w:r>
    </w:p>
    <w:p>
      <w:r>
        <w:t>Quyền số t ính ch ỉ số gi á tiêu dùng là t ỷ trọng chi ti êu cho các nhóm hàng lương th ực, thực phẩm trong tổng chi ti êu c ủa d ân cư c ủa năm được chọn l àm g ốc so s ánh. Quy ền số n ày đư ợc sử dụng cố định trong 5 năm.</w:t>
      </w:r>
    </w:p>
    <w:p>
      <w:r>
        <w:t>Sau mỗi chu kỳ 5 năm, danh mục mặt h àng đ ại diện, quyền số lại được cập nhật cho ph ù h ợp với thị trường ti êu dùng và cơ c ấu chi ti êu cho đ ời sống h àng ngày c ủa người d ân trong th ời kỳ hiện tại.</w:t>
      </w:r>
    </w:p>
    <w:p>
      <w:r>
        <w:t>Công thức t ính:</w:t>
      </w:r>
    </w:p>
    <w:p>
      <w:r>
        <w:t>Chỉ số gi á tiêu dùng nhóm lương th ực, thực phẩm được t ính toán theo công th ức Laspeyres b ình quân nhân gia quy ền c ó d ạng tổng qu át như sau:</w:t>
      </w:r>
    </w:p>
    <w:p>
      <w:r>
        <w:t>Trong đó:</w:t>
      </w:r>
    </w:p>
    <w:p>
      <w:r>
        <w:t>: Chỉ số gi á tiêu dùng k ỳ b áo cáo (t) so v ới kỳ gốc cố định (0);</w:t>
      </w:r>
    </w:p>
    <w:p>
      <w:r>
        <w:t>: Tương ứng l à giá tiêu dùng k ỳ b áo cáo (t) và k ỳ gốc cố định (0);</w:t>
      </w:r>
    </w:p>
    <w:p>
      <w:r>
        <w:t>: Quyền số kỳ gốc cố định (0);</w:t>
      </w:r>
    </w:p>
    <w:p>
      <w:r>
        <w:t>: Chi tiêu dùng ở kỳ gốc cố định (0);</w:t>
      </w:r>
    </w:p>
    <w:p>
      <w:r>
        <w:t>n : Số mặt h àng.</w:t>
      </w:r>
    </w:p>
    <w:p>
      <w:r>
        <w:t>Phương pháp tính chỉ số gi á tiêu dùng nhóm lương th ực, thực phẩm</w:t>
      </w:r>
    </w:p>
    <w:p>
      <w:r>
        <w:t>Chỉ số gi á tiêu dùng nhóm lương th ực, thực phẩm được t ính t ừ kết quả điều tra gi á tiêu dùng c ủa từng tỉnh, th ành ph ố trực thuộc trung ương. Chỉ số gi á tiêu dùng đư ợc t ính b ằng phương ph áp bình quân nhân gia quy ền giữa mức biến động gi á c ủa c ác nhóm m ặt h àng v ới quyền số tương ứng.</w:t>
      </w:r>
    </w:p>
    <w:p>
      <w:r>
        <w:t>Chỉ số gi á tiêu dùng nhóm lương th ực, thực phẩm của c ác t ỉnh, th ành ph ố trực thuộc trung ương được t ính b ằng phương ph áp bình quân nhân gia quy ền giữa chỉ số gi á tiêu dùng c ủa mỗi nh óm lương th ực, thực phẩm được chọn điều tra với quyền số tương ứng.</w:t>
      </w:r>
    </w:p>
    <w:p>
      <w:r>
        <w:t>Chỉ số gi á tiêu dùng nhóm lương th ực, thực phẩm của 6 v ùng kinh t ế được t ính b ằng phương ph áp bình quân nhân gia quy ền giữa chỉ số gi á nhóm lương th ực, thực phẩm của mỗi tỉnh, th ành ph ố trực thuộc trung ương trong v ùng v ới quyền số tương ứng.</w:t>
      </w:r>
    </w:p>
    <w:p>
      <w:r>
        <w:t>Chỉ số gi á tiêu dùng nhóm lương th ực, thực phẩm của cả nước được t ính b ằng phương ph áp bình quân nhân gia quy ền giữa chỉ số gi á nhóm lương th ực, thực phẩm của c ác vùng kinh t ế với quyền số tương ứng.</w:t>
      </w:r>
    </w:p>
    <w:p>
      <w:r>
        <w:t>2. Phân tổ chủ yếu</w:t>
      </w:r>
    </w:p>
    <w:p>
      <w:r>
        <w:t>- Lương thực/thực phẩm;</w:t>
      </w:r>
    </w:p>
    <w:p>
      <w:r>
        <w:t>- Thành thị/n ông thôn;</w:t>
      </w:r>
    </w:p>
    <w:p>
      <w:r>
        <w:t>- Tỉnh, th ành ph ố trực thuộc trung ương.</w:t>
      </w:r>
    </w:p>
    <w:p>
      <w:r>
        <w:t>3. Kỳ c ông b ố:  Năm.</w:t>
      </w:r>
    </w:p>
    <w:p>
      <w:r>
        <w:t>4. Nguồn số liệu</w:t>
      </w:r>
    </w:p>
    <w:p>
      <w:r>
        <w:t>- Điều tra gi á tiêu dùng;</w:t>
      </w:r>
    </w:p>
    <w:p>
      <w:r>
        <w:t>- Khảo s át m ức sống d ân cư Vi ệt Nam.</w:t>
      </w:r>
    </w:p>
    <w:p>
      <w:r>
        <w:t>5. Cơ quan chịu tr ách nhi ệm thu thập, tổng hợp:  Bộ Kế hoạch v à Đ ầu tư (Tổng cục Thống k ê).</w:t>
      </w:r>
    </w:p>
    <w:p>
      <w:r>
        <w:t>Mục tiêu 3: Bảo đảm cuộc sống khỏe mạnh và tăng cường phúc lợi cho mọi người ở mọi lứa tuổi</w:t>
      </w:r>
    </w:p>
    <w:p>
      <w:r>
        <w:t>3.1.1. Tỷ số tử vong mẹ trên 100.000 trẻ đẻ sống</w:t>
      </w:r>
    </w:p>
    <w:p>
      <w:r>
        <w:t>1. Khái niệm, phương ph áp tính</w:t>
      </w:r>
    </w:p>
    <w:p>
      <w:r>
        <w:t>- Tử vong mẹ l à s ố phụ nữ tử vong trong thời gian mang thai hoặc trong v òng 42 ngày sau khi k ết th úc thai nghén do b ất cứ nguy ên nhân nào liên quan đ ến thai ngh én ho ặc bệnh l ý b ị nặng l ên do mang thai ho ặc sinh đẻ g ây ra mà không ph ải do tai nạn hoặc tự tử.</w:t>
      </w:r>
    </w:p>
    <w:p>
      <w:r>
        <w:t>- Tỷ số tử vong mẹ tr ên 100.000 tr ẻ đẻ sống l à s ố tử vong mẹ của một khu vực trong kỳ nghi ên c ứu t ính trên 100.000 tr ẻ đẻ ra sống của khu vực đ ó trong cùng k ỳ.</w:t>
      </w:r>
    </w:p>
    <w:p>
      <w:r>
        <w:t>Công thức t ính:</w:t>
      </w:r>
    </w:p>
    <w:p>
      <w:r>
        <w:t>Trong đó:</w:t>
      </w:r>
    </w:p>
    <w:p>
      <w:r>
        <w:t>MR b   : Tỷ số tử vong mẹ tr ên 100.000 tr ẻ đẻ sống;</w:t>
      </w:r>
    </w:p>
    <w:p>
      <w:r>
        <w:t>: Số phụ nữ chết do những nguy ên nhân liên quan đ ến mang thai v à sinh đ ẻ trong thời kỳ nghi ên c ứu;</w:t>
      </w:r>
    </w:p>
    <w:p>
      <w:r>
        <w:t>B: Số trẻ em đẻ ra sống trong thời kỳ nghi ên c ứu.</w:t>
      </w:r>
    </w:p>
    <w:p>
      <w:r>
        <w:t>2. Phân tổ chủ yếu:  Nh óm dân t ộc (Kinh/kh ác).</w:t>
      </w:r>
    </w:p>
    <w:p>
      <w:r>
        <w:t>3. Kỳ c ông b ố:  10 năm.</w:t>
      </w:r>
    </w:p>
    <w:p>
      <w:r>
        <w:t>4. Nguồn số liệu</w:t>
      </w:r>
    </w:p>
    <w:p>
      <w:r>
        <w:t>- Tổng điều tra d ân s ố v à nhà  ở;</w:t>
      </w:r>
    </w:p>
    <w:p>
      <w:r>
        <w:t>- Cơ sở dữ liệu ng ành Y t ế (c ác trư ờng hợp tử vong mẹ được thẩm định).</w:t>
      </w:r>
    </w:p>
    <w:p>
      <w:r>
        <w:t>5. Cơ quan chịu tr ách nhi ệm thu thập, tổng hợp:</w:t>
      </w:r>
    </w:p>
    <w:p>
      <w:r>
        <w:t>- Chủ tr ì: B ộ Kế hoạch v à Đ ầu tư (Tổng cục Thống k ê);</w:t>
      </w:r>
    </w:p>
    <w:p>
      <w:r>
        <w:t>- Phối hợp: Bộ Y tế.</w:t>
      </w:r>
    </w:p>
    <w:p>
      <w:r>
        <w:t>3.1.2. Tỷ lệ phụ nữ đẻ được nhân viên y tế có kỹ năng đỡ</w:t>
      </w:r>
    </w:p>
    <w:p>
      <w:r>
        <w:t>1. Khái niệm, phương ph áp tính</w:t>
      </w:r>
    </w:p>
    <w:p>
      <w:r>
        <w:t>Tỷ lệ phụ nữ đẻ được nh ân viên y t ế c ó k ỹ năng đỡ l à s ố phụ nữ đẻ trong kỳ b áo cáo đư ợc nh ân viên y t ế c ó k ỹ năng đỡ t ính trên 100 ph ụ nữ đẻ trong c ùng th ời kỳ.</w:t>
      </w:r>
    </w:p>
    <w:p>
      <w:r>
        <w:t>Nhân viên y tế c ó k ỹ năng bao gồm b ác s ỹ chuy ên khoa ph ụ sản từ định hướng trở l ên, h ộ sinh trung cấp trở l ên, y s ỹ sản nhi, những c án b ộ y tế kh ác có ph ạm vi h ành ngh ề sản phụ khoa hoặc phạm vi h ành ngh ề ph ù h ợp theo quy định của Luật Kh ám b ệnh, chữa bệnh.</w:t>
      </w:r>
    </w:p>
    <w:p>
      <w:r>
        <w:t>Công thức t ính:</w:t>
      </w:r>
    </w:p>
    <w:p>
      <w:r>
        <w:t>Tỷ lệ phụ nữ đẻ được nh ân viên y t ế c ó k ỹ năng đỡ (%)</w:t>
      </w:r>
    </w:p>
    <w:p>
      <w:r>
        <w:t>=</w:t>
      </w:r>
    </w:p>
    <w:p>
      <w:r>
        <w:t>Tổng số phụ nữ đẻ được nh ân viên</w:t>
      </w:r>
    </w:p>
    <w:p>
      <w:r>
        <w:t>y t ế c ó k ỹ năng đỡ trong kỳ b áo cáo</w:t>
      </w:r>
    </w:p>
    <w:p>
      <w:r>
        <w:t>˟</w:t>
      </w:r>
    </w:p>
    <w:p>
      <w:r>
        <w:t>100</w:t>
      </w:r>
    </w:p>
    <w:p>
      <w:r>
        <w:t>Tổng số phụ nữ đẻ trong kỳ b áo cáo</w:t>
      </w:r>
    </w:p>
    <w:p>
      <w:r>
        <w:t>2. Phân tổ chủ yếu</w:t>
      </w:r>
    </w:p>
    <w:p>
      <w:r>
        <w:t>- Dân tộc (Kinh/kh ác);</w:t>
      </w:r>
    </w:p>
    <w:p>
      <w:r>
        <w:t>- Tỉnh, th ành ph ố trực thuộc trung ương.</w:t>
      </w:r>
    </w:p>
    <w:p>
      <w:r>
        <w:t>3. Kỳ c ông b ố:  Năm.</w:t>
      </w:r>
    </w:p>
    <w:p>
      <w:r>
        <w:t>4. Nguồn số liệu:  Chế độ b áo cáo th ống k ê ngành Y t ế.</w:t>
      </w:r>
    </w:p>
    <w:p>
      <w:r>
        <w:t>5. Cơ quan chịu tr ách nhi ệm thu thập, tổng hợp:  Bộ Y tế.</w:t>
      </w:r>
    </w:p>
    <w:p>
      <w:r>
        <w:t>3.2.1. Tỷ suất chết của trẻ em dưới 05 tuổi</w:t>
      </w:r>
    </w:p>
    <w:p>
      <w:r>
        <w:t>1. Khái niệm, phương ph áp tính</w:t>
      </w:r>
    </w:p>
    <w:p>
      <w:r>
        <w:t>Tỷ suất chết của trẻ em dưới 05 tuổi l à s ố đo mức độ chết của trẻ em từ 05 năm đầu ti ên c ủa cuộc sống, được định nghĩa l à s ố trẻ em dưới 05 tuổi chết t ính bình quân trên 1.000 tr ẻ em sinh ra sống trong thời kỳ nghi ên c ứu.</w:t>
      </w:r>
    </w:p>
    <w:p>
      <w:r>
        <w:t>Công thức t ính:</w:t>
      </w:r>
    </w:p>
    <w:p>
      <w:r>
        <w:t>Trong đó:</w:t>
      </w:r>
    </w:p>
    <w:p>
      <w:r>
        <w:t>U 5MR : Tỷ suất chết của trẻ em dưới 05 tuổi;</w:t>
      </w:r>
    </w:p>
    <w:p>
      <w:r>
        <w:t>5 D 0 : Số trẻ em chết ở độ tuổi dưới 05 tuổi trong thời kỳ nghi ên c ứu;</w:t>
      </w:r>
    </w:p>
    <w:p>
      <w:r>
        <w:t>B: Số trẻ đẻ ra sống trong thời kỳ nghi ên c ứu.</w:t>
      </w:r>
    </w:p>
    <w:p>
      <w:r>
        <w:t>2. Phân tổ chủ yếu</w:t>
      </w:r>
    </w:p>
    <w:p>
      <w:r>
        <w:t>- Giới t ính;</w:t>
      </w:r>
    </w:p>
    <w:p>
      <w:r>
        <w:t>- Dân tộc</w:t>
      </w:r>
    </w:p>
    <w:p>
      <w:r>
        <w:t>- Thành thị/n ông thôn;</w:t>
      </w:r>
    </w:p>
    <w:p>
      <w:r>
        <w:t>- Tỉnh, th ành ph ố trực thuộc trung ương;</w:t>
      </w:r>
    </w:p>
    <w:p>
      <w:r>
        <w:t>- Vùng kinh tế - x ã h ội.</w:t>
      </w:r>
    </w:p>
    <w:p>
      <w:r>
        <w:t>3. Kỳ c ông b ố:  Năm.</w:t>
      </w:r>
    </w:p>
    <w:p>
      <w:r>
        <w:t>Riêng phân tổ d ân t ộc c ông b ố theo kỳ 5 năm.</w:t>
      </w:r>
    </w:p>
    <w:p>
      <w:r>
        <w:t>4. Nguồn số liệu</w:t>
      </w:r>
    </w:p>
    <w:p>
      <w:r>
        <w:t>- Tổng điều tra d ân s ố v à nhà  ở;</w:t>
      </w:r>
    </w:p>
    <w:p>
      <w:r>
        <w:t>- Điều tra d ân s ố v à nhà  ở giữa kỳ;</w:t>
      </w:r>
    </w:p>
    <w:p>
      <w:r>
        <w:t>- Điều tra biến động d ân s ố v à k ế hoạch h óa gia đình;</w:t>
      </w:r>
    </w:p>
    <w:p>
      <w:r>
        <w:t>- Điều tra, thu thập th ông tin v ề thực trạng kinh tế - x ã h ội của 53 d ân t ộc thiểu số.</w:t>
      </w:r>
    </w:p>
    <w:p>
      <w:r>
        <w:t>5. Cơ quan chịu tr ách nhi ệm thu thập, tổng hợp:  Bộ Kế hoạch v à Đ ầu tư (Tổng cục Thống k ê).</w:t>
      </w:r>
    </w:p>
    <w:p>
      <w:r>
        <w:t>3.2.2.a. Tỷ suất chết của trẻ em dưới 01 tuổi</w:t>
      </w:r>
    </w:p>
    <w:p>
      <w:r>
        <w:t>1. Khái niệm, phương ph áp tính</w:t>
      </w:r>
    </w:p>
    <w:p>
      <w:r>
        <w:t>Tỷ suất chết của trẻ em dưới 01 tuổi l à s ố đo mức độ chết của trẻ em trong năm đầu ti ên c ủa cuộc sống. Tỷ suất n ày đư ợc định nghĩa l à s ố trẻ em dưới 01 tuổi chết t ính bình quân trên m ột ngh ìn tr ẻ em sinh ra sống trong thời kỳ nghi ên c ứu.</w:t>
      </w:r>
    </w:p>
    <w:p>
      <w:r>
        <w:t>Công thức t ính:</w:t>
      </w:r>
    </w:p>
    <w:p>
      <w:r>
        <w:t>Trong đó:</w:t>
      </w:r>
    </w:p>
    <w:p>
      <w:r>
        <w:t>IMR : Tỷ suất chết của trẻ em dưới 01 tuổi;</w:t>
      </w:r>
    </w:p>
    <w:p>
      <w:r>
        <w:t>D 0  : Số trẻ em chết ở độ tuổi dưới 1 tuổi trong thời kỳ nghi ên c ứu;</w:t>
      </w:r>
    </w:p>
    <w:p>
      <w:r>
        <w:t>B : Số trẻ đẻ ra sống trong thời kỳ nghi ên c ứu.</w:t>
      </w:r>
    </w:p>
    <w:p>
      <w:r>
        <w:t>2. Phân tổ chủ yếu</w:t>
      </w:r>
    </w:p>
    <w:p>
      <w:r>
        <w:t>- Giới t ính;</w:t>
      </w:r>
    </w:p>
    <w:p>
      <w:r>
        <w:t>- Dân tộc;</w:t>
      </w:r>
    </w:p>
    <w:p>
      <w:r>
        <w:t>- Thành thị/n ông thôn;</w:t>
      </w:r>
    </w:p>
    <w:p>
      <w:r>
        <w:t>- Tỉnh, th ành ph ố trực thuộc trung ương;</w:t>
      </w:r>
    </w:p>
    <w:p>
      <w:r>
        <w:t>- Vùng kinh tế - x ã h ội.</w:t>
      </w:r>
    </w:p>
    <w:p>
      <w:r>
        <w:t>3. Kỳ c ông b ố:  Năm.</w:t>
      </w:r>
    </w:p>
    <w:p>
      <w:r>
        <w:t>Riêng phân tổ d ân t ộc c ông b ố theo kỳ 5 năm.</w:t>
      </w:r>
    </w:p>
    <w:p>
      <w:r>
        <w:t>4. Nguồn số liệu</w:t>
      </w:r>
    </w:p>
    <w:p>
      <w:r>
        <w:t>- Tổng điều tra d ân s ố v à nhà  ở;</w:t>
      </w:r>
    </w:p>
    <w:p>
      <w:r>
        <w:t>- Điều tra d ân s ố v à nhà  ở giữa kỳ;</w:t>
      </w:r>
    </w:p>
    <w:p>
      <w:r>
        <w:t>- Điều tra biến động d ân s ố v à k ế hoạch h óa gia đình;</w:t>
      </w:r>
    </w:p>
    <w:p>
      <w:r>
        <w:t>- Điều tra, thu thập th ông tin v ề thực trạng kinh tế - x ã h ội của 53 d ân t ộc thiểu số.</w:t>
      </w:r>
    </w:p>
    <w:p>
      <w:r>
        <w:t>5. Cơ quan chịu tr ách nhi ệm thu thập, tổng hợp:  Bộ Kế hoạch v à Đ ầu tư (Tổng cục Thống k ê).</w:t>
      </w:r>
    </w:p>
    <w:p>
      <w:r>
        <w:t>3.3.1.a. Số ca hiện nhiễm HIV được phát hiện trên 100.000 dân</w:t>
      </w:r>
    </w:p>
    <w:p>
      <w:r>
        <w:t>1. Khái niệm, phương ph áp tính</w:t>
      </w:r>
    </w:p>
    <w:p>
      <w:r>
        <w:t>Số ca hiện nhiễm HIV được ph át hi ện tr ên 100.000 dân là t ỷ số giữa tổng số người đ ã đư ợc cơ quan y tế ph át hi ện bị nhiễm HIV tại thời điểm b áo cáo so v ới tổng d ân s ố.</w:t>
      </w:r>
    </w:p>
    <w:p>
      <w:r>
        <w:t>Công thức t ính:</w:t>
      </w:r>
    </w:p>
    <w:p>
      <w:r>
        <w:t>Tổng số người hiện nhiễm HIV được ph át hi ện tr ên 100.000 dân</w:t>
      </w:r>
    </w:p>
    <w:p>
      <w:r>
        <w:t>=</w:t>
      </w:r>
    </w:p>
    <w:p>
      <w:r>
        <w:t>Tổng số người hiện nhiễm HIV tại thời điểm b áo cáo</w:t>
      </w:r>
    </w:p>
    <w:p>
      <w:r>
        <w:t>x</w:t>
      </w:r>
    </w:p>
    <w:p>
      <w:r>
        <w:t>100.000</w:t>
      </w:r>
    </w:p>
    <w:p>
      <w:r>
        <w:t>Tổng d ân s ố</w:t>
      </w:r>
    </w:p>
    <w:p>
      <w:r>
        <w:t>2. Phân tổ chủ yếu</w:t>
      </w:r>
    </w:p>
    <w:p>
      <w:r>
        <w:t>- Giới t ính;</w:t>
      </w:r>
    </w:p>
    <w:p>
      <w:r>
        <w:t>- Nhóm tuổi;</w:t>
      </w:r>
    </w:p>
    <w:p>
      <w:r>
        <w:t>- Tỉnh, th ành ph ố trực thuộc trung ương;</w:t>
      </w:r>
    </w:p>
    <w:p>
      <w:r>
        <w:t>- Vùng kinh tế - x ã h ội.</w:t>
      </w:r>
    </w:p>
    <w:p>
      <w:r>
        <w:t>3. Kỳ c ông b ố:  Năm.</w:t>
      </w:r>
    </w:p>
    <w:p>
      <w:r>
        <w:t>4. Nguồn số liệu:  Chế độ b áo cáo th ống k ê ngành Y t ế.</w:t>
      </w:r>
    </w:p>
    <w:p>
      <w:r>
        <w:t>5. Cơ quan chịu tr ách nhi ệm thu thập, tổng hợp</w:t>
      </w:r>
    </w:p>
    <w:p>
      <w:r>
        <w:t>- Chủ tr ì: B ộ Y tế.</w:t>
      </w:r>
    </w:p>
    <w:p>
      <w:r>
        <w:t>- Phối hợp: Bộ Kế hoạch v à Đ ầu tư (Tổng cục Thống k ê).</w:t>
      </w:r>
    </w:p>
    <w:p>
      <w:r>
        <w:t>3.3.2. Số ca mắc mới lao trên 100.000 dân</w:t>
      </w:r>
    </w:p>
    <w:p>
      <w:r>
        <w:t>1. Khái niệm, phương ph áp tính</w:t>
      </w:r>
    </w:p>
    <w:p>
      <w:r>
        <w:t>Số ca mắc mới lao tr ên 100.000 dân là s ố ca bệnh lao mới được ph át hi ện (tất cả c ác d ạng bệnh lao) tr ên 100.000 dân trong năm xác đ ịnh.</w:t>
      </w:r>
    </w:p>
    <w:p>
      <w:r>
        <w:t>Công thức t ính:</w:t>
      </w:r>
    </w:p>
    <w:p>
      <w:r>
        <w:t>Số ca mắc mới lao tr ên 100.000 dân</w:t>
      </w:r>
    </w:p>
    <w:p>
      <w:r>
        <w:t>=</w:t>
      </w:r>
    </w:p>
    <w:p>
      <w:r>
        <w:t>Tổng số bệnh nh ân m ắc lao mới được</w:t>
      </w:r>
    </w:p>
    <w:p>
      <w:r>
        <w:t>ph át hi ện trong năm x ác đ ịnh</w:t>
      </w:r>
    </w:p>
    <w:p>
      <w:r>
        <w:t>x</w:t>
      </w:r>
    </w:p>
    <w:p>
      <w:r>
        <w:t>100.000</w:t>
      </w:r>
    </w:p>
    <w:p>
      <w:r>
        <w:t>Dân số trung b ình trong cùng năm</w:t>
      </w:r>
    </w:p>
    <w:p>
      <w:r>
        <w:t>2. Phân tổ chủ yếu</w:t>
      </w:r>
    </w:p>
    <w:p>
      <w:r>
        <w:t>- Giới t ính;</w:t>
      </w:r>
    </w:p>
    <w:p>
      <w:r>
        <w:t>- Nhóm tuổi;</w:t>
      </w:r>
    </w:p>
    <w:p>
      <w:r>
        <w:t>- Tỉnh, th ành ph ố trực thuộc trung ương;</w:t>
      </w:r>
    </w:p>
    <w:p>
      <w:r>
        <w:t>- Vùng kinh tế - x ã h ội;</w:t>
      </w:r>
    </w:p>
    <w:p>
      <w:r>
        <w:t>3. Kỳ c ông b ố:  Năm.</w:t>
      </w:r>
    </w:p>
    <w:p>
      <w:r>
        <w:t>4. Nguồn số liệu:  Chế độ b áo cáo th ống k ê ngành Y t ế.</w:t>
      </w:r>
    </w:p>
    <w:p>
      <w:r>
        <w:t>5. Cơ quan chịu tr ách nhi ệm thu thập, tổng hợp</w:t>
      </w:r>
    </w:p>
    <w:p>
      <w:r>
        <w:t>- Chủ tr ì: B ộ Y tế;</w:t>
      </w:r>
    </w:p>
    <w:p>
      <w:r>
        <w:t>- Phối hợp: Bộ Kế hoạch v à Đ ầu tư (Tổng cục Thống k ê).</w:t>
      </w:r>
    </w:p>
    <w:p>
      <w:r>
        <w:t>3.3.3. Số ca mắc mới sốt rét trên 100.000 dân</w:t>
      </w:r>
    </w:p>
    <w:p>
      <w:r>
        <w:t>1. Khái niệm, phương ph áp tính</w:t>
      </w:r>
    </w:p>
    <w:p>
      <w:r>
        <w:t>Số ca mắc mới sốt r ét trên 100.000 dân là s ố người c ó ký sinh trùng s ốt r ét m ới được ph át hi ện t ính trên 100.000 dân trong năm xác đ ịnh.</w:t>
      </w:r>
    </w:p>
    <w:p>
      <w:r>
        <w:t>Công thức t ính:</w:t>
      </w:r>
    </w:p>
    <w:p>
      <w:r>
        <w:t>Số ca mắc mới sốt r ét trên 100.000 dân</w:t>
      </w:r>
    </w:p>
    <w:p>
      <w:r>
        <w:t>=</w:t>
      </w:r>
    </w:p>
    <w:p>
      <w:r>
        <w:t>Tổng số người c ó ký sinh trùng s ốt r ét</w:t>
      </w:r>
    </w:p>
    <w:p>
      <w:r>
        <w:t>m ới được ph át hi ện trong năm x ác đ ịnh</w:t>
      </w:r>
    </w:p>
    <w:p>
      <w:r>
        <w:t>x</w:t>
      </w:r>
    </w:p>
    <w:p>
      <w:r>
        <w:t>100.000</w:t>
      </w:r>
    </w:p>
    <w:p>
      <w:r>
        <w:t>Dân số trung b ình trong cùng năm</w:t>
      </w:r>
    </w:p>
    <w:p>
      <w:r>
        <w:t>2. Phân tổ chủ yếu</w:t>
      </w:r>
    </w:p>
    <w:p>
      <w:r>
        <w:t>- Giới t ính;</w:t>
      </w:r>
    </w:p>
    <w:p>
      <w:r>
        <w:t>- Nhóm tuổi;</w:t>
      </w:r>
    </w:p>
    <w:p>
      <w:r>
        <w:t>- Tỉnh, th ành ph ố trực thuộc trung ương;</w:t>
      </w:r>
    </w:p>
    <w:p>
      <w:r>
        <w:t>- Vùng kinh tế - x ã h ội.</w:t>
      </w:r>
    </w:p>
    <w:p>
      <w:r>
        <w:t>3. Kỳ c ông b ố:  Năm.</w:t>
      </w:r>
    </w:p>
    <w:p>
      <w:r>
        <w:t>4. Nguồn số liệu:  Chế độ b áo cáo th ống k ê ngành Y t ế.</w:t>
      </w:r>
    </w:p>
    <w:p>
      <w:r>
        <w:t>5. Cơ quan chịu tr ách nhi ệm thu thập, tổng hợp</w:t>
      </w:r>
    </w:p>
    <w:p>
      <w:r>
        <w:t>- Chủ tr ì: B ộ Y tế;</w:t>
      </w:r>
    </w:p>
    <w:p>
      <w:r>
        <w:t>- Phối hợp: Bộ Kế hoạch v à Đ ầu tư (Tổng cục Thống k ê).</w:t>
      </w:r>
    </w:p>
    <w:p>
      <w:r>
        <w:t>3.5.2. Tỷ lệ người từ 15 tuổi trở lên sử dụng rượu, bia tới mức nguy hại</w:t>
      </w:r>
    </w:p>
    <w:p>
      <w:r>
        <w:t>1. Khái niệm, phương ph áp tính</w:t>
      </w:r>
    </w:p>
    <w:p>
      <w:r>
        <w:t>Tỷ lệ người từ 15 tuổi trở l ên s ử dụng rượu, bia tới mức nguy hại l à t ỷ lệ phần trăm số người từ 15 tuổi trở l ên s ử dụng rượu, bia tới mức nguy hại so với tổng d ân s ố từ 15 tuổi trở l ên trong năm xác đ ịnh.</w:t>
      </w:r>
    </w:p>
    <w:p>
      <w:r>
        <w:t>- Mức độ:</w:t>
      </w:r>
    </w:p>
    <w:p>
      <w:r>
        <w:t>+ Mức nguy cơ thấp: Uống ≤ 2 đơn vị cồn/ng ày v ới nam giới, ≤ 1 đơn vị cồn/ng ày đ ối với nữ giới v à không u ống qu á năm ngày trong m ột tuần;</w:t>
      </w:r>
    </w:p>
    <w:p>
      <w:r>
        <w:t>+ Mức nguy cơ cao: Uống từ 2 - ≤ 5 đơn vị cồn/ng ày;</w:t>
      </w:r>
    </w:p>
    <w:p>
      <w:r>
        <w:t>+ Mức nguy hại: Uống ≥ 6 đơn vị cồn/ng ày ho ặc c ó 1 l ần bất kỳ trong 30 ng ày qua u ống ≥ 6 đơn vị cồn/lần.</w:t>
      </w:r>
    </w:p>
    <w:p>
      <w:r>
        <w:t>Công thức t ính:</w:t>
      </w:r>
    </w:p>
    <w:p>
      <w:r>
        <w:t>Tỷ lệ người từ 15 tuổi trở</w:t>
      </w:r>
    </w:p>
    <w:p>
      <w:r>
        <w:t>l ên s ử dụng rượu, bia tới</w:t>
      </w:r>
    </w:p>
    <w:p>
      <w:r>
        <w:t>mức nguy hại</w:t>
      </w:r>
    </w:p>
    <w:p>
      <w:r>
        <w:t>=</w:t>
      </w:r>
    </w:p>
    <w:p>
      <w:r>
        <w:t>Số người từ 15 tuổi trở l ên s ử</w:t>
      </w:r>
    </w:p>
    <w:p>
      <w:r>
        <w:t>dụng rượu, bia tới mức nguy hại</w:t>
      </w:r>
    </w:p>
    <w:p>
      <w:r>
        <w:t>x</w:t>
      </w:r>
    </w:p>
    <w:p>
      <w:r>
        <w:t>100</w:t>
      </w:r>
    </w:p>
    <w:p>
      <w:r>
        <w:t>Dân số từ 15 tuổi trở l ên</w:t>
      </w:r>
    </w:p>
    <w:p>
      <w:r>
        <w:t>2. Phân tổ chủ yếu</w:t>
      </w:r>
    </w:p>
    <w:p>
      <w:r>
        <w:t>- Giới t ính;</w:t>
      </w:r>
    </w:p>
    <w:p>
      <w:r>
        <w:t>- Nhóm tuổi;</w:t>
      </w:r>
    </w:p>
    <w:p>
      <w:r>
        <w:t>- Dân tộc;</w:t>
      </w:r>
    </w:p>
    <w:p>
      <w:r>
        <w:t>- Thành thị/n ông thôn.</w:t>
      </w:r>
    </w:p>
    <w:p>
      <w:r>
        <w:t>3. Kỳ c ông b ố:  5 năm.</w:t>
      </w:r>
    </w:p>
    <w:p>
      <w:r>
        <w:t>4. Nguồn số liệu:  Điều tra thống k ê.</w:t>
      </w:r>
    </w:p>
    <w:p>
      <w:r>
        <w:t>5. Cơ quan chịu tr ách nhi ệm thu thập, tổng hợp:  Bộ Y tế.</w:t>
      </w:r>
    </w:p>
    <w:p>
      <w:r>
        <w:t>3.6.1. Số vụ tai nạn giao thông; số người chết, bị thương do tai nạn giao thông</w:t>
      </w:r>
    </w:p>
    <w:p>
      <w:r>
        <w:t>1. Khái niệm, phương ph áp tính</w:t>
      </w:r>
    </w:p>
    <w:p>
      <w:r>
        <w:t>Tai nạn giao th ông là s ự kiện bất ngờ, nằm ngo ài ý mu ốn chủ quan của con người, xảy ra khi c ác đ ối tượng tham gia giao th ông đang ho ạt động tr ên đư ờng giao th ông công c ộng, đường chuy ên dùng ho ặc ở c ác đ ịa b àn giao thông công c ộng (gọi l à m ạng lưới giao th ông: Đư ờng bộ, đường sắt, đường thủy, đường h àng không), nhưng do ch ủ quan, vi phạm c ác quy t ắc an to àn giao thông ho ặc do gặp phải c ác tình hu ống, sự cố đột xuất kh ông k ịp ph òng tránh, đã gây ra nh ững thiệt hại nhất định cho t ính m ạng, sức khỏe con người hoặc t ài s ản.</w:t>
      </w:r>
    </w:p>
    <w:p>
      <w:r>
        <w:t>Một lần hoặc nhiều lần va chạm li ên ti ếp giữa c ác đ ối tượng tham gia giao th ông t ại một địa điểm nhất định th ì đư ợc gọi l à m ột vụ tai nạn giao th ông. V ụ tai nạn giao th ông x ảy ra đối với một hoặc nhiều đối tượng tham gia giao th ông.</w:t>
      </w:r>
    </w:p>
    <w:p>
      <w:r>
        <w:t>Số người bị tai nạn giao th ông g ồm những người bị thương v à ch ết do tai nạn giao th ông gây ra.</w:t>
      </w:r>
    </w:p>
    <w:p>
      <w:r>
        <w:t>Người chết do tai nạn giao th ông g ồm to àn b ộ số người bị chết do c ác tai n ạn giao th ông gây ra.</w:t>
      </w:r>
    </w:p>
    <w:p>
      <w:r>
        <w:t>Người bị thương l à nh ững người bị tổn thương về thể x ác và tâm trí do  ảnh hưởng trực tiếp của tai nạn giao th ông, làm  ảnh hưởng đến cuộc sống b ình thư ờng.</w:t>
      </w:r>
    </w:p>
    <w:p>
      <w:r>
        <w:t>Số người bị thương do tai nạn giao th ông g ồm to àn b ộ số người bị thương phải điều trị do tai nạn giao th ông gây ra.</w:t>
      </w:r>
    </w:p>
    <w:p>
      <w:r>
        <w:t>2. Phân tổ chủ yếu</w:t>
      </w:r>
    </w:p>
    <w:p>
      <w:r>
        <w:t>- Loại tai nạn (đường bộ/đường sắt/đường thuỷ/đường h àng h ải);</w:t>
      </w:r>
    </w:p>
    <w:p>
      <w:r>
        <w:t>- Tỉnh, th ành ph ố trực thuộc trung ương;</w:t>
      </w:r>
    </w:p>
    <w:p>
      <w:r>
        <w:t>- Vùng kinh tế - x ã h ội.</w:t>
      </w:r>
    </w:p>
    <w:p>
      <w:r>
        <w:t>3. Kỳ c ông b ố:  Năm.</w:t>
      </w:r>
    </w:p>
    <w:p>
      <w:r>
        <w:t>4. Nguồn số liệu</w:t>
      </w:r>
    </w:p>
    <w:p>
      <w:r>
        <w:t>- Chế độ b áo cáo th ống k ê ngành Công an;</w:t>
      </w:r>
    </w:p>
    <w:p>
      <w:r>
        <w:t>- Chế độ b áo cáo th ống k ê ngành Giao thông v ận tải.</w:t>
      </w:r>
    </w:p>
    <w:p>
      <w:r>
        <w:t>5. Cơ quan chịu tr ách nhi ệm thu thập, tổng hợp</w:t>
      </w:r>
    </w:p>
    <w:p>
      <w:r>
        <w:t>- Chủ tr ì:</w:t>
      </w:r>
    </w:p>
    <w:p>
      <w:r>
        <w:t>+ Bộ C ông an: Thu th ập số vụ tai nạn giao th ông; s ố người chết, bị thương do tai nạn giao th ông đư ờng bộ/đường sắt/đường thuỷ;</w:t>
      </w:r>
    </w:p>
    <w:p>
      <w:r>
        <w:t>+ Bộ Giao th ông v ận tải (Cục h àng h ải Việt Nam): Thu thập số vụ tai nạn giao th ông; s ố người chết, bị thương do tai nạn giao th ông đư ờng h àng h ải.</w:t>
      </w:r>
    </w:p>
    <w:p>
      <w:r>
        <w:t>- Phối hợp: Bộ Kế hoạch v à Đ ầu tư (Tổng cục Thống k ê).</w:t>
      </w:r>
    </w:p>
    <w:p>
      <w:r>
        <w:t>3.7.1. Tỷ lệ phụ nữ từ 15-49 tuổi có nhu cầu tránh thai và có sử dụng biện pháp tránh thai hiện đại</w:t>
      </w:r>
    </w:p>
    <w:p>
      <w:r>
        <w:t>1. Khái niệm, phương ph áp tính</w:t>
      </w:r>
    </w:p>
    <w:p>
      <w:r>
        <w:t>Phương pháp tránh thai hiện đại bao gồm triệt sản nữ, đặt v òng tránh thai, que tránh thai, thu ốc ti êm, thu ốc uống ngừa thai, bao cao su nữ, c ác bi ện ph áp màng ch ắn tr ánh thai (bao g ồm m àng ngăn, mũ ch ụp cổ tử cung v à ch ất diệt tinh tr ùng d ạng bọt, mỡ, kem v à x ốp đệm tr ánh thai), phương pháp vô kinh khi con bú, ng ừa thai khẩn cấp v à các phương pháp hi ện đại kh ác, mi ếng d án tránh thai ho ặc v òng âm đ ạo.</w:t>
      </w:r>
    </w:p>
    <w:p>
      <w:r>
        <w:t>Tỷ lệ phụ nữ từ 15-49 tuổi c ó nhu c ầu tr ánh thai và có s ử dụng biện ph áp tránh thai hi ện đại l à t ỷ lệ phần trăm số phụ nữ từ 15-49 tuổi c ó nhu c ầu tr ánh thai đang s ử dụng (hoặc chồng/bạn t ình đang s ử dụng)  ít nh ất một biện ph áp tránh thai hi ện đại t ính trên t ổng số phụ nữ từ 15-49 tuổi c ó nhu c ầu tr ánh thai.</w:t>
      </w:r>
    </w:p>
    <w:p>
      <w:r>
        <w:t>Công thức t ính:</w:t>
      </w:r>
    </w:p>
    <w:p>
      <w:r>
        <w:t>Tỷ lệ phụ nữ từ 15-49 tuổi có nhu cầu tr ánh thai và  có sử dụng biện ph áp  tránh thai hiện đại (%)</w:t>
      </w:r>
    </w:p>
    <w:p>
      <w:r>
        <w:t>=</w:t>
      </w:r>
    </w:p>
    <w:p>
      <w:r>
        <w:t>Số phụ nữ từ 15-49 tuổi c ó nhu c ầu tránh thai đang sử dụng (hoặc chồng/bạn tình đang sử dụng)  ít nh ất một biện ph áp  tránh thai hiện đại</w:t>
      </w:r>
    </w:p>
    <w:p>
      <w:r>
        <w:t>x</w:t>
      </w:r>
    </w:p>
    <w:p>
      <w:r>
        <w:t>100</w:t>
      </w:r>
    </w:p>
    <w:p>
      <w:r>
        <w:t>Tổng số phụ nữ từ 15-49 tuổi c ó nhu c ầu tránh thai</w:t>
      </w:r>
    </w:p>
    <w:p>
      <w:r>
        <w:t>2. Phân tổ chủ yếu</w:t>
      </w:r>
    </w:p>
    <w:p>
      <w:r>
        <w:t>- Nhóm tuổi;</w:t>
      </w:r>
    </w:p>
    <w:p>
      <w:r>
        <w:t>- Tình trạng h ôn nhân;</w:t>
      </w:r>
    </w:p>
    <w:p>
      <w:r>
        <w:t>- Thành thị/n ông thôn;</w:t>
      </w:r>
    </w:p>
    <w:p>
      <w:r>
        <w:t>- Tỉnh, th ành ph ố trực thuộc trung ương.</w:t>
      </w:r>
    </w:p>
    <w:p>
      <w:r>
        <w:t>3. Kỳ c ông b ố:  Năm.</w:t>
      </w:r>
    </w:p>
    <w:p>
      <w:r>
        <w:t>4. Nguồn số liệu:  Điều tra biến động d ân s ố v à k ế hoạch h óa gia đình.</w:t>
      </w:r>
    </w:p>
    <w:p>
      <w:r>
        <w:t>5. Cơ quan chịu tr ách nhi ệm thu thập, tổng hợp:  Bộ Kế hoạch v à Đ ầu tư (Tổng cục Thống k ê).</w:t>
      </w:r>
    </w:p>
    <w:p>
      <w:r>
        <w:t>3.7.2. Tỷ suất sinh ở tuổi vị thành niên (10-14 tuổi; 15-19 tuổi)</w:t>
      </w:r>
    </w:p>
    <w:p>
      <w:r>
        <w:t>1. Khái niệm, phương ph áp tính</w:t>
      </w:r>
    </w:p>
    <w:p>
      <w:r>
        <w:t>Tỷ suất sinh ở tuổi vị th ành niên (10-14 tu ổi; 15-19 tuổi) l à t ổng số trẻ sinh ra sống của phụ nữ ở tuổi vị th ành niên (10-14 tu ổi; 15-19 tuổi) tr ên m ột ngh ìn ph ụ nữ ở c ùng nhóm tu ổi.</w:t>
      </w:r>
    </w:p>
    <w:p>
      <w:r>
        <w:t>Công thức t ính:</w:t>
      </w:r>
    </w:p>
    <w:p>
      <w:r>
        <w:t>Tỷ suất sinh ở tuổi vị th ành niên (10-14 tu ổi; 15-19 tuổi)</w:t>
      </w:r>
    </w:p>
    <w:p>
      <w:r>
        <w:t>=</w:t>
      </w:r>
    </w:p>
    <w:p>
      <w:r>
        <w:t>Tổng số trẻ sinh ra sống của phụ nữ ở tuổi vị th ành niên (10-14 tu ổi; 15-19 tuổi)</w:t>
      </w:r>
    </w:p>
    <w:p>
      <w:r>
        <w:t>x</w:t>
      </w:r>
    </w:p>
    <w:p>
      <w:r>
        <w:t>1.000</w:t>
      </w:r>
    </w:p>
    <w:p>
      <w:r>
        <w:t>Tổng số phụ nữ ở tuổi vị th ành niên (10-14 tu ổi; 15-19 tuổi)</w:t>
      </w:r>
    </w:p>
    <w:p>
      <w:r>
        <w:t>2. Phân tổ chủ yếu</w:t>
      </w:r>
    </w:p>
    <w:p>
      <w:r>
        <w:t>- Trình độ học vấn của người mẹ;</w:t>
      </w:r>
    </w:p>
    <w:p>
      <w:r>
        <w:t>- Nhóm tuổi (10-14 tuổi; 15-19 tuổi);</w:t>
      </w:r>
    </w:p>
    <w:p>
      <w:r>
        <w:t>- Thành thị/n ông thôn;</w:t>
      </w:r>
    </w:p>
    <w:p>
      <w:r>
        <w:t>- Tỉnh, th ành ph ố trực thuộc trung ương.</w:t>
      </w:r>
    </w:p>
    <w:p>
      <w:r>
        <w:t>3. Kỳ c ông b ố</w:t>
      </w:r>
    </w:p>
    <w:p>
      <w:r>
        <w:t>- Tỷ suất sinh của nh óm tu ổi 15-19 c ông b ố theo kỳ năm.</w:t>
      </w:r>
    </w:p>
    <w:p>
      <w:r>
        <w:t>- Tỷ suất sinh của nh óm tu ổi 10-14 c ông b ố theo kỳ 5 năm.</w:t>
      </w:r>
    </w:p>
    <w:p>
      <w:r>
        <w:t>4. Nguồn số liệu</w:t>
      </w:r>
    </w:p>
    <w:p>
      <w:r>
        <w:t>- Tổng điều tra d ân s ố v à nhà  ở;</w:t>
      </w:r>
    </w:p>
    <w:p>
      <w:r>
        <w:t>- Điều tra d ân s ố v à nhà  ở giữa kỳ;</w:t>
      </w:r>
    </w:p>
    <w:p>
      <w:r>
        <w:t>- Điều tra biến động d ân s ố v à k ế hoạch h óa gia đình;</w:t>
      </w:r>
    </w:p>
    <w:p>
      <w:r>
        <w:t>- Dữ liệu h ành chính.</w:t>
      </w:r>
    </w:p>
    <w:p>
      <w:r>
        <w:t>5. Cơ quan chịu tr ách nhi ệm thu thập, tổng hợp</w:t>
      </w:r>
    </w:p>
    <w:p>
      <w:r>
        <w:t>- Chủ tr ì: B ộ Kế hoạch v à Đ ầu tư (Tổng cục Thống k ê);</w:t>
      </w:r>
    </w:p>
    <w:p>
      <w:r>
        <w:t>- Phối hợp: Bộ Y tế.</w:t>
      </w:r>
    </w:p>
    <w:p>
      <w:r>
        <w:t>3.8.1. Mức độ bao phủ các dịch vụ y tế thiết yếu</w:t>
      </w:r>
    </w:p>
    <w:p>
      <w:r>
        <w:t>1. Khái niệm, phương ph áp tính</w:t>
      </w:r>
    </w:p>
    <w:p>
      <w:r>
        <w:t>Mức độ bao phủ c ác d ịch vụ thiết yếu dựa tr ên nh ững can thiệp sức khỏe bao gồm sức khỏe sinh sản, b à m ẹ, trẻ sơ sinh v à tr ẻ em, dịch vụ d ân s ố, c ác b ệnh truyền nhiễm, bệnh kh ông lây nhi ễm, năng lực cung cấp dịch vụ v à kh ả năng tiếp cận, giữa đại bộ phận d ân cư nói chung và b ộ phận d ân cư khó khăn nh ất.</w:t>
      </w:r>
    </w:p>
    <w:p>
      <w:r>
        <w:t>Chỉ ti êu này (index) đư ợc đo lường theo thang điểm từ 0 đến 100 được t ính là trung bình kh ối của 14 chỉ ti êu v ề của độ bao phủ dịch vụ y tế:</w:t>
      </w:r>
    </w:p>
    <w:p>
      <w:r>
        <w:t>- Tỷ lệ phụ nữ trong độ tuổi sinh sản (15-49 tuổi)  áp d ụng v à hài lòng bi ện ph áp tránh thai hi ện đại.</w:t>
      </w:r>
    </w:p>
    <w:p>
      <w:r>
        <w:t>- Tỷ lệ phụ nữ c ó thai đư ợc kh ám thai ít nh ất 4 lần.</w:t>
      </w:r>
    </w:p>
    <w:p>
      <w:r>
        <w:t>- Tỷ lệ trẻ em dưới 01 tuổi được ti êm ch ủng đầy đủ c ác lo ại vắc xin.</w:t>
      </w:r>
    </w:p>
    <w:p>
      <w:r>
        <w:t>- Tỷ lệ trẻ em dưới 05 tuổi nghi ngờ bị vi êm ph ổi (ho v à khó th ở kh ông ph ải do dị dạng ở ngực v à t ắc mũi) trong hai tuần trước cuộc điều tra được điều trị tại cơ sở y tế.</w:t>
      </w:r>
    </w:p>
    <w:p>
      <w:r>
        <w:t>- Tỷ lệ người bệnh lao được ph át hi ện v à điều  trị khỏi.</w:t>
      </w:r>
    </w:p>
    <w:p>
      <w:r>
        <w:t>- Tỷ lệ người nhiễm HIV hiện đang được điều trị ARV (ART).</w:t>
      </w:r>
    </w:p>
    <w:p>
      <w:r>
        <w:t>- Tỷ lệ phần trăm d ân s ố ở c ác khu v ực c ó d ịch sốt r ét ng ủ c ó màn đư ợc phun thuốc v ào đêm trư ớc khi điều tra.</w:t>
      </w:r>
    </w:p>
    <w:p>
      <w:r>
        <w:t>- Tỷ lệ h ộ  gia đ ình có nhà tiêu h ợp vệ sinh.</w:t>
      </w:r>
    </w:p>
    <w:p>
      <w:r>
        <w:t>- Tỷ lệ người tr ên 18 tu ổi c ó huy ết  áp bình thư ờng (theo chuẩn của nh óm tu ổi), bất kể t ình tr ạng điều trị.</w:t>
      </w:r>
    </w:p>
    <w:p>
      <w:r>
        <w:t>- Tỷ lệ người tr ên 25 tu ổi c ó ch ỉ số đường huyết ở mức chuẩn theo nh óm tu ổi.</w:t>
      </w:r>
    </w:p>
    <w:p>
      <w:r>
        <w:t>- Tỷ lệ d ân s ố từ 15 tuổi trở l ên hút thu ốc l á đư ợc sử dụng dịch vụ cai nghiện thuốc l á.</w:t>
      </w:r>
    </w:p>
    <w:p>
      <w:r>
        <w:t>- Số giường bệnh viện b ình quân đ ầu người, với ngưỡng tối đa 18 tr ên 10.000 dân.</w:t>
      </w:r>
    </w:p>
    <w:p>
      <w:r>
        <w:t>- Số nh ân l ực y tế (b ác s ỹ, điều dưỡng v à dư ợc sĩ) tr ên m ột 10.000 d ân.</w:t>
      </w:r>
    </w:p>
    <w:p>
      <w:r>
        <w:t>- Chỉ số năng lực cốt l õi qu ốc tế (IHR), đ ó là t ỷ lệ phần trăm trung b ình c ủa c ác thu ộc t ính c ủa 13 năng lực cốt l õi đã đ ạt được tại một thời điểm cụ thể.</w:t>
      </w:r>
    </w:p>
    <w:p>
      <w:r>
        <w:t>2. Phân tổ chủ yếu</w:t>
      </w:r>
    </w:p>
    <w:p>
      <w:r>
        <w:t>- Giới t ính;</w:t>
      </w:r>
    </w:p>
    <w:p>
      <w:r>
        <w:t>- Nhóm tuổi.</w:t>
      </w:r>
    </w:p>
    <w:p>
      <w:r>
        <w:t>3. Kỳ c ông b ố:  5 năm.</w:t>
      </w:r>
    </w:p>
    <w:p>
      <w:r>
        <w:t>4. Nguồn số liệu</w:t>
      </w:r>
    </w:p>
    <w:p>
      <w:r>
        <w:t>- Điều tra thống k ê;</w:t>
      </w:r>
    </w:p>
    <w:p>
      <w:r>
        <w:t>- Dữ liệu h ành chính.</w:t>
      </w:r>
    </w:p>
    <w:p>
      <w:r>
        <w:t>5. Cơ quan chịu tr ách nhi ệm thu thập, tổng hợp:  Bộ Y tế.</w:t>
      </w:r>
    </w:p>
    <w:p>
      <w:r>
        <w:t>3.8.2. Tỷ lệ người sống trong hộ có chi phí y tế lớn so với tổng chi tiêu</w:t>
      </w:r>
    </w:p>
    <w:p>
      <w:r>
        <w:t>1. Khái niệm, phương ph áp tính</w:t>
      </w:r>
    </w:p>
    <w:p>
      <w:r>
        <w:t>Tỷ lệ người sống trong hộ c ó chi phí y t ế lớn so với tổng chi ti êu là t ỷ lệ người sống trong hộ c ó chi tiêu v ề y tế chiếm tỷ lệ lớn (hơn 10% hoặc 25%) trong tổng số chi ti êu c ủa hộ.</w:t>
      </w:r>
    </w:p>
    <w:p>
      <w:r>
        <w:t>Công thức t ính:</w:t>
      </w:r>
    </w:p>
    <w:p>
      <w:r>
        <w:t>Tỷ lệ người sống trong hộ c ó chi phí y t ế lớn so với tổng chi ti êu (%)</w:t>
      </w:r>
    </w:p>
    <w:p>
      <w:r>
        <w:t>=</w:t>
      </w:r>
    </w:p>
    <w:p>
      <w:r>
        <w:t>Số người sống trong hộ c ó chi phí y t ế lớn hơn 10% hoặc lớn hơn 25% tổng chi ti êu c ủa hộ</w:t>
      </w:r>
    </w:p>
    <w:p>
      <w:r>
        <w:t>x</w:t>
      </w:r>
    </w:p>
    <w:p>
      <w:r>
        <w:t>100</w:t>
      </w:r>
    </w:p>
    <w:p>
      <w:r>
        <w:t>Tổng số người sống trong hộ được khảo s át</w:t>
      </w:r>
    </w:p>
    <w:p>
      <w:r>
        <w:t>2. Phân tổ chủ yếu</w:t>
      </w:r>
    </w:p>
    <w:p>
      <w:r>
        <w:t>- Dân tộc của chủ hộ;</w:t>
      </w:r>
    </w:p>
    <w:p>
      <w:r>
        <w:t>- Thành thị/n ông thôn;</w:t>
      </w:r>
    </w:p>
    <w:p>
      <w:r>
        <w:t>- Vùng kinh tế - x ã h ội;</w:t>
      </w:r>
    </w:p>
    <w:p>
      <w:r>
        <w:t>3. Kỳ c ông b ố:  2 năm.</w:t>
      </w:r>
    </w:p>
    <w:p>
      <w:r>
        <w:t>4. Nguồn số liệu:  Khảo s át m ức sống d ân cư Vi ệt Nam.</w:t>
      </w:r>
    </w:p>
    <w:p>
      <w:r>
        <w:t>5. Cơ quan chịu tr ách nhi ệm thu thập, tổng hợp:  Bộ Kế hoạch v à Đ ầu tư (Tổng cục Thống k ê).</w:t>
      </w:r>
    </w:p>
    <w:p>
      <w:r>
        <w:t>3.a.1. Tỷ lệ người từ 15 tuổi trở lên sử dụng thuốc lá</w:t>
      </w:r>
    </w:p>
    <w:p>
      <w:r>
        <w:t>1. Khái niệm, phương ph áp tính</w:t>
      </w:r>
    </w:p>
    <w:p>
      <w:r>
        <w:t>Tỷ lệ người từ 15 tuổi trở l ên s ử dụng thuốc l á là phần  trăm d ân s ố từ 15 tuổi trở l ên hi ện đang sử dụng bất kỳ sản phẩm thuốc l á nào.</w:t>
      </w:r>
    </w:p>
    <w:p>
      <w:r>
        <w:t>Sản phẩm thuốc l á là s ản phẩm được sản xuất từ to àn b ộ hoặc một phần nguy ên li ệu thuốc l á và đư ợc chế biến dưới dạng thuốc điếu, x ì gà, thu ốc l á s ợi d ùng đ ể h út t ẩu v à các d ạng sản phẩm, kh ác dùng đ ể h út, nhai, ng ửi.</w:t>
      </w:r>
    </w:p>
    <w:p>
      <w:r>
        <w:t>Công thức t ính:</w:t>
      </w:r>
    </w:p>
    <w:p>
      <w:r>
        <w:t>Tỷ lệ d ân s ố từ 15 tuổi trở l ên s ử dụng thuốc l á (%)</w:t>
      </w:r>
    </w:p>
    <w:p>
      <w:r>
        <w:t>=</w:t>
      </w:r>
    </w:p>
    <w:p>
      <w:r>
        <w:t>Dân số từ 15 tuổi trở l ên s ử dụng thuốc l á</w:t>
      </w:r>
    </w:p>
    <w:p>
      <w:r>
        <w:t>x</w:t>
      </w:r>
    </w:p>
    <w:p>
      <w:r>
        <w:t>100</w:t>
      </w:r>
    </w:p>
    <w:p>
      <w:r>
        <w:t>Dân số 15 tuổi trở l ên</w:t>
      </w:r>
    </w:p>
    <w:p>
      <w:r>
        <w:t>2. Phân tổ chủ yếu</w:t>
      </w:r>
    </w:p>
    <w:p>
      <w:r>
        <w:t>- Giới t ính;</w:t>
      </w:r>
    </w:p>
    <w:p>
      <w:r>
        <w:t>- Thành thị/n ông thôn.</w:t>
      </w:r>
    </w:p>
    <w:p>
      <w:r>
        <w:t>3. Kỳ c ông b ố:  5 năm.</w:t>
      </w:r>
    </w:p>
    <w:p>
      <w:r>
        <w:t>4. Nguồn số liệu:  Điều tra thống k ê.</w:t>
      </w:r>
    </w:p>
    <w:p>
      <w:r>
        <w:t>5. Cơ quan chịu tr ách nhi ệm thu thập, tổng hợp</w:t>
      </w:r>
    </w:p>
    <w:p>
      <w:r>
        <w:t>- Chủ tr ì: B ộ Y tế;</w:t>
      </w:r>
    </w:p>
    <w:p>
      <w:r>
        <w:t>- Phối hợp: Bộ Kế hoạch v à Đ ầu tư (Tổng cục Thống k ê).</w:t>
      </w:r>
    </w:p>
    <w:p>
      <w:r>
        <w:t>3.b.1. Tỷ lệ trẻ em dưới 01 tuổi được tiêm chủng đầy đủ các loại vắc xin</w:t>
      </w:r>
    </w:p>
    <w:p>
      <w:r>
        <w:t>1. Khái niệm, phương ph áp tính</w:t>
      </w:r>
    </w:p>
    <w:p>
      <w:r>
        <w:t>Tỷ lệ trẻ em dưới 01 tuổi được ti êm ch ủng đầy đủ c ác lo ại vắc xin l à t ỷ lệ phần trăm giữa số trẻ em dưới 01 tuổi được ti êm (u ống) đầy đủ c ác lo ại vắc xin ph òng b ệnh theo quy định của Bộ Y tế so với tổng số trẻ em dưới 01 tuổi trong c ùng k ỳ b áo cáo.</w:t>
      </w:r>
    </w:p>
    <w:p>
      <w:r>
        <w:t>Công thức t ính:</w:t>
      </w:r>
    </w:p>
    <w:p>
      <w:r>
        <w:t>Tỷ lệ trẻ em dưới 01 tuổi được ti êm ch ủng đầy đủ c ác lo ại vắc xin (%)</w:t>
      </w:r>
    </w:p>
    <w:p>
      <w:r>
        <w:t>=</w:t>
      </w:r>
    </w:p>
    <w:p>
      <w:r>
        <w:t>Số trẻ em dưới 01 tuổi được ti êm (u ống)</w:t>
      </w:r>
    </w:p>
    <w:p>
      <w:r>
        <w:t>đầy đủ c ác lo ại vắc xin ph òng b ệnh theo</w:t>
      </w:r>
    </w:p>
    <w:p>
      <w:r>
        <w:t>quy định của Bộ Y tế trong kỳ b áo cáo</w:t>
      </w:r>
    </w:p>
    <w:p>
      <w:r>
        <w:t>x</w:t>
      </w:r>
    </w:p>
    <w:p>
      <w:r>
        <w:t>100</w:t>
      </w:r>
    </w:p>
    <w:p>
      <w:r>
        <w:t>Tổng số trẻ em dưới 01 tuổi trong c ùng k ỳ b áo cáo</w:t>
      </w:r>
    </w:p>
    <w:p>
      <w:r>
        <w:t>2. Phân tổ chủ yếu</w:t>
      </w:r>
    </w:p>
    <w:p>
      <w:r>
        <w:t>- Tỉnh, th ành ph ố trực thuộc trung ương;</w:t>
      </w:r>
    </w:p>
    <w:p>
      <w:r>
        <w:t>- Vùng kinh tế - x ã h ội.</w:t>
      </w:r>
    </w:p>
    <w:p>
      <w:r>
        <w:t>3. Kỳ c ông b ố:  Năm.</w:t>
      </w:r>
    </w:p>
    <w:p>
      <w:r>
        <w:t>4. Nguồn số liệu:  B áo cáo đ ịnh kỳ của cơ sở y tế.</w:t>
      </w:r>
    </w:p>
    <w:p>
      <w:r>
        <w:t>5. Cơ quan chịu tr ách nhi ệm thu thập, tổng hợp:  Bộ Y tế.</w:t>
      </w:r>
    </w:p>
    <w:p>
      <w:r>
        <w:t>3.c.1. Số nhân viên y tế trên 10.000 dân</w:t>
      </w:r>
    </w:p>
    <w:p>
      <w:r>
        <w:t>1. Khái niệm, phương ph áp tính</w:t>
      </w:r>
    </w:p>
    <w:p>
      <w:r>
        <w:t>Nhân viên y tế l à lao đ ộng hiện c ó vi ệc l àm trong các cơ s ở y tế (kể cả c ông và tư, k ể cả bi ên ch ế v à h ợp đồng) tại thời điểm b áo cáo c ủa một khu vực.</w:t>
      </w:r>
    </w:p>
    <w:p>
      <w:r>
        <w:t>Nhân viên y tế gồm: B ác sĩ, dư ợc sĩ, điều dưỡng, hộ sinh, c ác nhân viên y t ế kh ác.</w:t>
      </w:r>
    </w:p>
    <w:p>
      <w:r>
        <w:t>Công thức t ính:</w:t>
      </w:r>
    </w:p>
    <w:p>
      <w:r>
        <w:t>Số nh ân viên y t ế trên 10.000 dân</w:t>
      </w:r>
    </w:p>
    <w:p>
      <w:r>
        <w:t>=</w:t>
      </w:r>
    </w:p>
    <w:p>
      <w:r>
        <w:t>Tổng số nh ân viên y t ế l àm vi ệc tại các cơ sở y tế tại thời điểm b áo cáo</w:t>
      </w:r>
    </w:p>
    <w:p>
      <w:r>
        <w:t>x</w:t>
      </w:r>
    </w:p>
    <w:p>
      <w:r>
        <w:t>10.000</w:t>
      </w:r>
    </w:p>
    <w:p>
      <w:r>
        <w:t>Tổng d ân s ố</w:t>
      </w:r>
    </w:p>
    <w:p>
      <w:r>
        <w:t>2. Phân tổ chủ yếu</w:t>
      </w:r>
    </w:p>
    <w:p>
      <w:r>
        <w:t>- Loại nh ân viên y t ế (B ác sĩ, dư ợc sĩ, điều dưỡng, hộ sinh, c ác nhân viên y t ế kh ác);</w:t>
      </w:r>
    </w:p>
    <w:p>
      <w:r>
        <w:t>- Loại h ình (công/tư);</w:t>
      </w:r>
    </w:p>
    <w:p>
      <w:r>
        <w:t>- Thành thị/n ông thôn;</w:t>
      </w:r>
    </w:p>
    <w:p>
      <w:r>
        <w:t>- Tỉnh, th ành ph ố trực thuộc trung ương.</w:t>
      </w:r>
    </w:p>
    <w:p>
      <w:r>
        <w:t>3. Kỳ c ông b ố:  Năm.</w:t>
      </w:r>
    </w:p>
    <w:p>
      <w:r>
        <w:t>4. Nguồn số liệu</w:t>
      </w:r>
    </w:p>
    <w:p>
      <w:r>
        <w:t>- Báo cáo định kỳ của c ác cơ s ở y tế;</w:t>
      </w:r>
    </w:p>
    <w:p>
      <w:r>
        <w:t>- Điều tra cơ sở y tế.</w:t>
      </w:r>
    </w:p>
    <w:p>
      <w:r>
        <w:t>5. Cơ quan chịu tr ách nhi ệm thu thập, tổng hợp</w:t>
      </w:r>
    </w:p>
    <w:p>
      <w:r>
        <w:t>- Chủ tr ì: B ộ Y tế;</w:t>
      </w:r>
    </w:p>
    <w:p>
      <w:r>
        <w:t>- Phối hợp: Bộ Kế hoạch v à Đ ầu tư (Tổng cục Thống k ê).</w:t>
      </w:r>
    </w:p>
    <w:p>
      <w:r>
        <w:t>Mục tiêu 4: Đảm bảo nền giáo dục có chất lượng, công bằng, toàn diện và thúc đẩy các cơ hội học tập suốt đời cho tất cả mọi người</w:t>
      </w:r>
    </w:p>
    <w:p>
      <w:r>
        <w:t>4.1.1. Tỷ lệ học sinh đi học phổ thông</w:t>
      </w:r>
    </w:p>
    <w:p>
      <w:r>
        <w:t>1. Khái niệm, phương ph áp tính</w:t>
      </w:r>
    </w:p>
    <w:p>
      <w:r>
        <w:t>Tỷ lệ học sinh đi học phổ th ông g ồm tỷ lệ học sinh đi học chung phổ th ông và t ỷ lệ học sinh đi học đ úng tu ổi phổ th ông.</w:t>
      </w:r>
    </w:p>
    <w:p>
      <w:r>
        <w:t>a) Tỷ lệ học sinh đi học chung phổ th ông</w:t>
      </w:r>
    </w:p>
    <w:p>
      <w:r>
        <w:t>Tỷ lệ học sinh đi học chung cấp tiểu học l à t ỷ lệ phần trăm giữa số học sinh đang học cấp tiểu học so với tổng d ân s ố ở độ tuổi cấp tiểu học từ 6 - 10 tuổi.</w:t>
      </w:r>
    </w:p>
    <w:p>
      <w:r>
        <w:t>Tỷ lệ học sinh đi học chung cấp trung học cơ sở l à t ỷ lệ phần trăm giữa số học sinh đang học cấp trung học cơ sở so với tổng d ân s ố ở độ tuổi cấp trung học cơ sở từ 11-14 tuổi.</w:t>
      </w:r>
    </w:p>
    <w:p>
      <w:r>
        <w:t>Tỷ lệ học sinh đi học chung cấp trung học phổ th ông là t ỷ lệ phần trăm giữa số học sinh đang học cấp trung học phổ th ông so v ới tổng d ân s ố ở độ tuổi cấp trung học phổ th ông t ừ 15 - 17 tuổi.</w:t>
      </w:r>
    </w:p>
    <w:p>
      <w:r>
        <w:t>Công thức t ính:</w:t>
      </w:r>
    </w:p>
    <w:p>
      <w:r>
        <w:t>Tỷ lệ học sinh đi học chung cấp học i năm học t (%)</w:t>
      </w:r>
    </w:p>
    <w:p>
      <w:r>
        <w:t>=</w:t>
      </w:r>
    </w:p>
    <w:p>
      <w:r>
        <w:t>Số học sinh đang học cấp học i năm học t</w:t>
      </w:r>
    </w:p>
    <w:p>
      <w:r>
        <w:t>x</w:t>
      </w:r>
    </w:p>
    <w:p>
      <w:r>
        <w:t>100</w:t>
      </w:r>
    </w:p>
    <w:p>
      <w:r>
        <w:t>Dân số trong độ tuổi cấp học i trong năm học t</w:t>
      </w:r>
    </w:p>
    <w:p>
      <w:r>
        <w:t>b) Tỷ lệ học sinh đi học đ úng tu ổi phổ th ông</w:t>
      </w:r>
    </w:p>
    <w:p>
      <w:r>
        <w:t>Tỷ lệ học sinh đi học đ úng tu ổi cấp tiểu học l à t ỷ lệ phần trăm giữa số học sinh từ 6 - 10 tuổi đang học cấp tiểu học so với tổng d ân s ố trong độ tuổi cấp tiểu học từ 6 - 10 tuổi.</w:t>
      </w:r>
    </w:p>
    <w:p>
      <w:r>
        <w:t>Tỷ lệ học sinh đi học đ úng tu ổi cấp trung học cơ sở l à t ỷ lệ phần trăm giữa số học sinh từ 11 - 14 tuổi đang học cấp trung học cơ sở so với tổng d ân s ố trong độ tuổi cấp trung học cơ sở từ 11 - 14 tuổi.</w:t>
      </w:r>
    </w:p>
    <w:p>
      <w:r>
        <w:t>Tỷ lệ học sinh đi học đ úng tu ổi cấp trung học phổ th ông là t ỷ lệ phần trăm giữa số học sinh từ 15 - 17 tuổi đang học cấp trung học phổ th ông so v ới tổng d ân s ố trong độ tuổi cấp trung học phổ th ông t ừ 15 - 17 tuổi.</w:t>
      </w:r>
    </w:p>
    <w:p>
      <w:r>
        <w:t>Công thức t ính:</w:t>
      </w:r>
    </w:p>
    <w:p>
      <w:r>
        <w:t>Tỷ lệ học sinh đi học đ úng tu ổi cấp học i năm học t (%)</w:t>
      </w:r>
    </w:p>
    <w:p>
      <w:r>
        <w:t>=</w:t>
      </w:r>
    </w:p>
    <w:p>
      <w:r>
        <w:t>Số học sinh trong độ tuổi cấp học i đang học cấp học i năm học t</w:t>
      </w:r>
    </w:p>
    <w:p>
      <w:r>
        <w:t>˟</w:t>
      </w:r>
    </w:p>
    <w:p>
      <w:r>
        <w:t>100</w:t>
      </w:r>
    </w:p>
    <w:p>
      <w:r>
        <w:t>Dân số trong độ tuổi cấp học i trong năm học t</w:t>
      </w:r>
    </w:p>
    <w:p>
      <w:r>
        <w:t>Tuổi học sinh quy ước bằng năm khai giảng năm học trừ đi năm sinh của học sinh trong giấy khai sinh.</w:t>
      </w:r>
    </w:p>
    <w:p>
      <w:r>
        <w:t>2. Phân tổ chủ yếu</w:t>
      </w:r>
    </w:p>
    <w:p>
      <w:r>
        <w:t>- Chung/đúng tuổi;</w:t>
      </w:r>
    </w:p>
    <w:p>
      <w:r>
        <w:t>- Cấp học (tiểu học; trung học cơ sở; trung học phổ th ông)</w:t>
      </w:r>
    </w:p>
    <w:p>
      <w:r>
        <w:t>- Giới t ính;</w:t>
      </w:r>
    </w:p>
    <w:p>
      <w:r>
        <w:t>- Dân tộc;</w:t>
      </w:r>
    </w:p>
    <w:p>
      <w:r>
        <w:t>- Thành thị/n ông thôn;</w:t>
      </w:r>
    </w:p>
    <w:p>
      <w:r>
        <w:t>- Tỉnh, th ành ph ố trực thuộc trung ương;</w:t>
      </w:r>
    </w:p>
    <w:p>
      <w:r>
        <w:t>- Vùng kinh tế - x ã h ội.</w:t>
      </w:r>
    </w:p>
    <w:p>
      <w:r>
        <w:t>3. Kỳ c ông b ố:  Năm.</w:t>
      </w:r>
    </w:p>
    <w:p>
      <w:r>
        <w:t>4. Nguồn số liệu</w:t>
      </w:r>
    </w:p>
    <w:p>
      <w:r>
        <w:t>- Chế độ b áo cáo th ống k ê ngành Giáo d ục;</w:t>
      </w:r>
    </w:p>
    <w:p>
      <w:r>
        <w:t>- Điều tra biến động d ân s ố v à k ế hoạch h óa gia đình;</w:t>
      </w:r>
    </w:p>
    <w:p>
      <w:r>
        <w:t>- Khảo s át m ức sống d ân cư Vi ệt Nam.</w:t>
      </w:r>
    </w:p>
    <w:p>
      <w:r>
        <w:t>5. Cơ quan chịu tr ách nhi ệm thu thập, tổng hợp</w:t>
      </w:r>
    </w:p>
    <w:p>
      <w:r>
        <w:t>- Chủ tr ì: B ộ Gi áo d ục v à Đào t ạo;</w:t>
      </w:r>
    </w:p>
    <w:p>
      <w:r>
        <w:t>- Phối hợp: Bộ Kế hoạch v à Đ ầu tư (Tổng cục Thống k ê).</w:t>
      </w:r>
    </w:p>
    <w:p>
      <w:r>
        <w:t>4.1.2. Tỷ lệ học sinh hoàn thành các cấp tiểu học, trung học cơ sở, trung học phổ thông</w:t>
      </w:r>
    </w:p>
    <w:p>
      <w:r>
        <w:t>1. Khái niệm, phương ph áp tính</w:t>
      </w:r>
    </w:p>
    <w:p>
      <w:r>
        <w:t>a. Tỷ lệ học sinh ho àn thành c ấp tiểu học l à t ỷ lệ phần trăm giữa số học sinh ho àn thành chương trình ti ểu học năm học (t) so với số học sinh lớp 01 đầu năm học (t-4).</w:t>
      </w:r>
    </w:p>
    <w:p>
      <w:r>
        <w:t>Công thức t ính:</w:t>
      </w:r>
    </w:p>
    <w:p>
      <w:r>
        <w:t>Tỷ lệ học sinh ho àn thành  cấp tiểu học (%)</w:t>
      </w:r>
    </w:p>
    <w:p>
      <w:r>
        <w:t>=</w:t>
      </w:r>
    </w:p>
    <w:p>
      <w:r>
        <w:t>Số học sinh ho àn thành chương trình  tiểu học năm học t</w:t>
      </w:r>
    </w:p>
    <w:p>
      <w:r>
        <w:t>˟</w:t>
      </w:r>
    </w:p>
    <w:p>
      <w:r>
        <w:t>100</w:t>
      </w:r>
    </w:p>
    <w:p>
      <w:r>
        <w:t>Số học sinh lớp 01 năm học t-4</w:t>
      </w:r>
    </w:p>
    <w:p>
      <w:r>
        <w:t>b. Tỷ lệ học sinh ho àn thành c ấp trung học cơ sở: l à t ỷ lệ phần trăm giữa số học sinh tốt nghiệp trung học cơ sở năm học (t) so với số học sinh lớp 06 đầu năm học (t-3).</w:t>
      </w:r>
    </w:p>
    <w:p>
      <w:r>
        <w:t>Công thức t ính:</w:t>
      </w:r>
    </w:p>
    <w:p>
      <w:r>
        <w:t>Tỷ lệ học sinh ho àn thành  cấp trung học cơ sở (%)</w:t>
      </w:r>
    </w:p>
    <w:p>
      <w:r>
        <w:t>=</w:t>
      </w:r>
    </w:p>
    <w:p>
      <w:r>
        <w:t>Số học sinh tốt nghiệp trung học cơ sở năm học t</w:t>
      </w:r>
    </w:p>
    <w:p>
      <w:r>
        <w:t>˟</w:t>
      </w:r>
    </w:p>
    <w:p>
      <w:r>
        <w:t>100</w:t>
      </w:r>
    </w:p>
    <w:p>
      <w:r>
        <w:t>Số học sinh lớp 06 đầu năm học t-3</w:t>
      </w:r>
    </w:p>
    <w:p>
      <w:r>
        <w:t>c. Tỷ lệ học sinh ho àn thành c ấp trung học phổ th ông là t ỷ lệ phần trăm giữa số học sinh được c ông nh ận tốt nghiệp trung học phổ th ông năm h ọc (t) so với số học sinh lớp 10 đầu năm học (t-2).</w:t>
      </w:r>
    </w:p>
    <w:p>
      <w:r>
        <w:t>Công thức t ính:</w:t>
      </w:r>
    </w:p>
    <w:p>
      <w:r>
        <w:t>Tỷ lệ học sinh ho àn thành  cấp trung học phổ th ông (%)</w:t>
      </w:r>
    </w:p>
    <w:p>
      <w:r>
        <w:t>=</w:t>
      </w:r>
    </w:p>
    <w:p>
      <w:r>
        <w:t>Số học sinh được c ông nh ận tốt nghiệp trung học phổ th ông năm h ọc t</w:t>
      </w:r>
    </w:p>
    <w:p>
      <w:r>
        <w:t>˟</w:t>
      </w:r>
    </w:p>
    <w:p>
      <w:r>
        <w:t>100</w:t>
      </w:r>
    </w:p>
    <w:p>
      <w:r>
        <w:t>Số học sinh lớp 10 đầu năm học t-2</w:t>
      </w:r>
    </w:p>
    <w:p>
      <w:r>
        <w:t>2. Phân tổ chủ yếu</w:t>
      </w:r>
    </w:p>
    <w:p>
      <w:r>
        <w:t>- Cấp học;</w:t>
      </w:r>
    </w:p>
    <w:p>
      <w:r>
        <w:t>- Giới t ính;</w:t>
      </w:r>
    </w:p>
    <w:p>
      <w:r>
        <w:t>- Dân tộc;</w:t>
      </w:r>
    </w:p>
    <w:p>
      <w:r>
        <w:t>- Khuyết tật;</w:t>
      </w:r>
    </w:p>
    <w:p>
      <w:r>
        <w:t>- Loại h ình;</w:t>
      </w:r>
    </w:p>
    <w:p>
      <w:r>
        <w:t>- Tỉnh, th ành ph ố trực thuộc trung ương.</w:t>
      </w:r>
    </w:p>
    <w:p>
      <w:r>
        <w:t>3. Kỳ c ông b ố:  Năm.</w:t>
      </w:r>
    </w:p>
    <w:p>
      <w:r>
        <w:t>4. Nguồn số liệu:  Chế độ b áo cáo th ống k ê ngành Giáo d ục.</w:t>
      </w:r>
    </w:p>
    <w:p>
      <w:r>
        <w:t>5. Cơ quan chịu tr ách nhi ệm thu thập, tổng hợp:  Bộ Gi áo d ục v à Đào t ạo.</w:t>
      </w:r>
    </w:p>
    <w:p>
      <w:r>
        <w:t>4.2.2. Tỷ lệ huy động trẻ em 05 tuổi đi học mẫu giáo</w:t>
      </w:r>
    </w:p>
    <w:p>
      <w:r>
        <w:t>1. Khái niệm, phương ph áp tính</w:t>
      </w:r>
    </w:p>
    <w:p>
      <w:r>
        <w:t>Tỷ lệ huy động trẻ em 05 tuổi l à t ỷ lệ phần trăm giữa số trẻ em 05 tuổi đang học tại trường mẫu gi áo, trư ờng mầm non, lớp mẫu gi áo đ ộc lập, lớp mẫu gi áo t ại cơ sở gi áo d ục kh ác so v ới d ân s ố độ tuổi 05 tuổi.</w:t>
      </w:r>
    </w:p>
    <w:p>
      <w:r>
        <w:t>Công thức t ính:</w:t>
      </w:r>
    </w:p>
    <w:p>
      <w:r>
        <w:t>Tỷ lệ huy động trẻ em 05 tuổi đi học mẫu gi áo  năm học t (% )</w:t>
      </w:r>
    </w:p>
    <w:p>
      <w:r>
        <w:t>=</w:t>
      </w:r>
    </w:p>
    <w:p>
      <w:r>
        <w:t>Số trẻ em 05 tuổi đang học mẫu giáo, mầm non năm học t</w:t>
      </w:r>
    </w:p>
    <w:p>
      <w:r>
        <w:t>˟</w:t>
      </w:r>
    </w:p>
    <w:p>
      <w:r>
        <w:t>100</w:t>
      </w:r>
    </w:p>
    <w:p>
      <w:r>
        <w:t>Dân số trong độ tuổi 05 tuổi năm t</w:t>
      </w:r>
    </w:p>
    <w:p>
      <w:r>
        <w:t>2. Phân tổ chủ yếu</w:t>
      </w:r>
    </w:p>
    <w:p>
      <w:r>
        <w:t>- Giới t ính;</w:t>
      </w:r>
    </w:p>
    <w:p>
      <w:r>
        <w:t>- Tỉnh, th ành ph ố trực thuộc trung ương.</w:t>
      </w:r>
    </w:p>
    <w:p>
      <w:r>
        <w:t>3. Kỳ c ông b ố:  Năm.</w:t>
      </w:r>
    </w:p>
    <w:p>
      <w:r>
        <w:t>4. Nguồn số liệu:  Chế độ b áo cáo th ống k ê ngành Giáo d ục.</w:t>
      </w:r>
    </w:p>
    <w:p>
      <w:r>
        <w:t>5. Cơ quan chịu tr ách nhi ệm thu thập, tổng hợp:  Bộ Gi áo d ục v à Đào t ạo.</w:t>
      </w:r>
    </w:p>
    <w:p>
      <w:r>
        <w:t>4.3.1.a. Số sinh viên đại học trên 10.000 dân</w:t>
      </w:r>
    </w:p>
    <w:p>
      <w:r>
        <w:t>1. Khái niệm, phương ph áp tính</w:t>
      </w:r>
    </w:p>
    <w:p>
      <w:r>
        <w:t>Số sinh vi ên đ ại học tr ên 10.000 dân là t ỷ số giữa số sinh vi ên đang h ọc tr ình đ ộ đại học tr ên mư ời ngh ìn dân.</w:t>
      </w:r>
    </w:p>
    <w:p>
      <w:r>
        <w:t>Công thức t ính:</w:t>
      </w:r>
    </w:p>
    <w:p>
      <w:r>
        <w:t>Số sinh vi ên đ ại học trên 10.000 dân</w:t>
      </w:r>
    </w:p>
    <w:p>
      <w:r>
        <w:t>=</w:t>
      </w:r>
    </w:p>
    <w:p>
      <w:r>
        <w:t>Số sinh vi ên đang h ọc tr ình  độ đại học</w:t>
      </w:r>
    </w:p>
    <w:p>
      <w:r>
        <w:t>˟</w:t>
      </w:r>
    </w:p>
    <w:p>
      <w:r>
        <w:t>100</w:t>
      </w:r>
    </w:p>
    <w:p>
      <w:r>
        <w:t>Tổng d ân s ố</w:t>
      </w:r>
    </w:p>
    <w:p>
      <w:r>
        <w:t>2. Phân tổ chủ yếu:  Loại h ình.</w:t>
      </w:r>
    </w:p>
    <w:p>
      <w:r>
        <w:t>3. Kỳ c ông b ố:  Năm.</w:t>
      </w:r>
    </w:p>
    <w:p>
      <w:r>
        <w:t>4. Nguồn số liệu:  Chế độ b áo cáo th ống k ê ngành Giáo d ục.</w:t>
      </w:r>
    </w:p>
    <w:p>
      <w:r>
        <w:t>5. Cơ quan chịu tr ách nhi ệm thu thập, tổng hợp</w:t>
      </w:r>
    </w:p>
    <w:p>
      <w:r>
        <w:t>- Chủ tr ì: B ộ Gi áo d ục v à Đào t ạo;</w:t>
      </w:r>
    </w:p>
    <w:p>
      <w:r>
        <w:t>- Phối hợp: Bộ Kế hoạch v à Đ ầu tư (Tổng cục Thống k ê).</w:t>
      </w:r>
    </w:p>
    <w:p>
      <w:r>
        <w:t>4.3.1.b. Tỷ lệ lao động đã qua đào tạo</w:t>
      </w:r>
    </w:p>
    <w:p>
      <w:r>
        <w:t>1. Khái niệm, phương ph áp tính</w:t>
      </w:r>
    </w:p>
    <w:p>
      <w:r>
        <w:t>Lao động qua đ ã đào t ạo, gồm:</w:t>
      </w:r>
    </w:p>
    <w:p>
      <w:r>
        <w:t>- Lao động đ ã qua đào t ạo c ó b ằng/chứng chỉ: L à ngư ời từ đủ 15 tuổi trở l ên có vi ệc l àm ho ặc thất nghiệp, đ ã t ừng theo học v à t ốt nghiệp chương tr ình đào t ạo chuy ên môn k ỹ thuật thuộc hệ thống gi áo d ục quốc d ân đ ồng thời được cấp một trong c ác lo ại bằng hoặc chứng chỉ sau: Sơ cấp, trung cấp, cao đẳng, đại học, thạc sĩ, tiến sĩ, tiến sĩ khoa học.</w:t>
      </w:r>
    </w:p>
    <w:p>
      <w:r>
        <w:t>- Người chưa theo học một chương tr ình đào t ạo chuy ên môn k ỹ thuật n ào nhưng do t ự học, do được truyền nghề hoặc vừa l àm v ừa học n ên h ọ đ ã có đư ợc kỹ năng, tay nghề, tương đương với bậc 1 của c ông nhân k ỹ thuật c ó b ằng/chứng chỉ c ùng ngh ề v à th ực tế đ ã t ừng l àm công vi ệc n ày v ới thời gian từ 3 năm trở l ên. Nhóm này thư ờng được gọi l à công nhân k ỹ thuật kh ông b ằng/chứng chỉ.</w:t>
      </w:r>
    </w:p>
    <w:p>
      <w:r>
        <w:t>Công thức t ính:</w:t>
      </w:r>
    </w:p>
    <w:p>
      <w:r>
        <w:t>Tỷ lệ lao động đ ã qua đào t ạo c ó b ằng, chứng chỉ (%)</w:t>
      </w:r>
    </w:p>
    <w:p>
      <w:r>
        <w:t>=</w:t>
      </w:r>
    </w:p>
    <w:p>
      <w:r>
        <w:t>Số lao động đ ã qua đào t ạo c ó b ằng/chứng chỉ</w:t>
      </w:r>
    </w:p>
    <w:p>
      <w:r>
        <w:t>x</w:t>
      </w:r>
    </w:p>
    <w:p>
      <w:r>
        <w:t>100</w:t>
      </w:r>
    </w:p>
    <w:p>
      <w:r>
        <w:t>Lực lượng lao động</w:t>
      </w:r>
    </w:p>
    <w:p>
      <w:r>
        <w:t>Tỷ lệ lao động đã qua đào (%)</w:t>
      </w:r>
    </w:p>
    <w:p>
      <w:r>
        <w:t>=</w:t>
      </w:r>
    </w:p>
    <w:p>
      <w:r>
        <w:t>Số lao động đ ã qua đào t ạo</w:t>
      </w:r>
    </w:p>
    <w:p>
      <w:r>
        <w:t>x</w:t>
      </w:r>
    </w:p>
    <w:p>
      <w:r>
        <w:t>100</w:t>
      </w:r>
    </w:p>
    <w:p>
      <w:r>
        <w:t>Lực lượng lao động</w:t>
      </w:r>
    </w:p>
    <w:p>
      <w:r>
        <w:t>2. Phân tổ chủ yếu</w:t>
      </w:r>
    </w:p>
    <w:p>
      <w:r>
        <w:t>- Giới t ính;</w:t>
      </w:r>
    </w:p>
    <w:p>
      <w:r>
        <w:t>- Nhóm tuổi;</w:t>
      </w:r>
    </w:p>
    <w:p>
      <w:r>
        <w:t>- Trình độ chuy ên môn k ỹ thuật;</w:t>
      </w:r>
    </w:p>
    <w:p>
      <w:r>
        <w:t>- Ngành kinh tế;</w:t>
      </w:r>
    </w:p>
    <w:p>
      <w:r>
        <w:t>- Thành thị/n ông thôn;</w:t>
      </w:r>
    </w:p>
    <w:p>
      <w:r>
        <w:t>- Tỉnh, th ành ph ố trực thuộc trung ương;</w:t>
      </w:r>
    </w:p>
    <w:p>
      <w:r>
        <w:t>- Vùng kinh tế - x ã h ội.</w:t>
      </w:r>
    </w:p>
    <w:p>
      <w:r>
        <w:t>3. Kỳ c ông b ố:  Năm.</w:t>
      </w:r>
    </w:p>
    <w:p>
      <w:r>
        <w:t>4. Nguồn số liệu:</w:t>
      </w:r>
    </w:p>
    <w:p>
      <w:r>
        <w:t>- Điều tra lao động v à vi ệc l àm;</w:t>
      </w:r>
    </w:p>
    <w:p>
      <w:r>
        <w:t>- Chế độ b áo cáo th ống k ê ngành Lao đ ộng - Thương binh v à xã h ội.</w:t>
      </w:r>
    </w:p>
    <w:p>
      <w:r>
        <w:t>5. Cơ quan chịu tr ách nhi ệm thu thập, tổng hợp:</w:t>
      </w:r>
    </w:p>
    <w:p>
      <w:r>
        <w:t>- Bộ Kế hoạch v à Đ ầu tư (Tổng cục Thống k ê): Ch ịu tr ách nhi ệm thu thập, tổng hợp “Tỷ lệ lao động đ ã qua đào t ạo c ó b ằng/chứng chỉ”.</w:t>
      </w:r>
    </w:p>
    <w:p>
      <w:r>
        <w:t>- Bộ Lao động - Thương binh v à Xã h ội: Chịu tr ách nhi ệm thu thập, tổng hợp “Tỷ lệ lao động qua đ ào t ạo”.</w:t>
      </w:r>
    </w:p>
    <w:p>
      <w:r>
        <w:t>4.4.1. Tỷ lệ người từ 15-64 tuổi biết kỹ năng về công nghệ thông tin và truyền thông</w:t>
      </w:r>
    </w:p>
    <w:p>
      <w:r>
        <w:t>1. Khái niệm, phương ph áp tính</w:t>
      </w:r>
    </w:p>
    <w:p>
      <w:r>
        <w:t>Tỷ lệ người từ 15-64 tuổi biết kỹ năng về c ông ngh ệ th ông tin và truy ền th ông là t ỷ lệ phần trăm giữa số người từ 15-64 tuổi biết kỹ năng c ông ngh ệ th ông tin và truy ền th ông so v ới tổng số người từ 15-64 tuổi của kỳ b áo cáo.</w:t>
      </w:r>
    </w:p>
    <w:p>
      <w:r>
        <w:t>Công thức t ính:</w:t>
      </w:r>
    </w:p>
    <w:p>
      <w:r>
        <w:t>Tỷ lệ người người từ 15-64 tuổi biết kỹ năng về c ông ngh ệ th ông tin và truy ền th ông (%)</w:t>
      </w:r>
    </w:p>
    <w:p>
      <w:r>
        <w:t>=</w:t>
      </w:r>
    </w:p>
    <w:p>
      <w:r>
        <w:t>Số người người từ 15-64 tuổi biết kỹ năng</w:t>
      </w:r>
    </w:p>
    <w:p>
      <w:r>
        <w:t>c ông ngh ệ th ông tin và truy ền th ông</w:t>
      </w:r>
    </w:p>
    <w:p>
      <w:r>
        <w:t>˟</w:t>
      </w:r>
    </w:p>
    <w:p>
      <w:r>
        <w:t>100</w:t>
      </w:r>
    </w:p>
    <w:p>
      <w:r>
        <w:t>Tổng số người từ 15-64 tuổi</w:t>
      </w:r>
    </w:p>
    <w:p>
      <w:r>
        <w:t>Tiêu chí xác định người c ó k ỹ năng c ông ngh ệ th ông tin và truy ền th ông, tiêu chí s ắp xếp người c ó k ỹ năng v ào nhóm có k ỹ năng cơ bản hay n âng cao đư ợc quy định bởi Bộ Th ông tin và Truy ền th ông nh ằm phục vụ y êu c ầu quản l ý c ủa từng thời kỳ v à b ảo đảm mục ti êu so sánh qu ốc tế.</w:t>
      </w:r>
    </w:p>
    <w:p>
      <w:r>
        <w:t>2. Phân tổ chủ yếu</w:t>
      </w:r>
    </w:p>
    <w:p>
      <w:r>
        <w:t>- Giới t ính;</w:t>
      </w:r>
    </w:p>
    <w:p>
      <w:r>
        <w:t>- Dân tộc;</w:t>
      </w:r>
    </w:p>
    <w:p>
      <w:r>
        <w:t>- Nhóm tuổi;</w:t>
      </w:r>
    </w:p>
    <w:p>
      <w:r>
        <w:t>- Thành thị/n ông thôn;</w:t>
      </w:r>
    </w:p>
    <w:p>
      <w:r>
        <w:t>- Kỹ năng (cơ bản/n âng cao);</w:t>
      </w:r>
    </w:p>
    <w:p>
      <w:r>
        <w:t>- Tỉnh, th ành ph ố trực thuộc trung ương;</w:t>
      </w:r>
    </w:p>
    <w:p>
      <w:r>
        <w:t>- Vùng kinh tế - x ã h ội.</w:t>
      </w:r>
    </w:p>
    <w:p>
      <w:r>
        <w:t>3. Kỳ c ông b ố:  2 năm.</w:t>
      </w:r>
    </w:p>
    <w:p>
      <w:r>
        <w:t>4. Nguồn số liệu:  Khảo s át m ức sống d ân cư Vi ệt Nam.</w:t>
      </w:r>
    </w:p>
    <w:p>
      <w:r>
        <w:t>5. Cơ quan chịu tr ách nhi ệm thu thập, tổng hợp</w:t>
      </w:r>
    </w:p>
    <w:p>
      <w:r>
        <w:t>- Chủ tr ì: B ộ Kế hoạch v à Đ ầu tư (Tổng cục Thống k ê).</w:t>
      </w:r>
    </w:p>
    <w:p>
      <w:r>
        <w:t>- Phối hợp: Bộ Th ông tin và Truy ền th ông.</w:t>
      </w:r>
    </w:p>
    <w:p>
      <w:r>
        <w:t>4.5.1. Chỉ số bình đẳng giới trong giáo dục các cấp tiểu học, trung học cơ sở, trung học phổ thông</w:t>
      </w:r>
    </w:p>
    <w:p>
      <w:r>
        <w:t>1. Khái niệm, phương ph áp tính</w:t>
      </w:r>
    </w:p>
    <w:p>
      <w:r>
        <w:t>Chỉ số b ình đ ẳng giới trong gi áo d ục c ác c ấp tiểu học, trung học cơ sở, trung học phổ th ông là t ỷ số giữa gi á tr ị của một chỉ ti êu giáo d ục của nữ giới so với nam giới. Gi á tr ị của chỉ số c àng g ần 1 cho thấy sự b ình đ ẳng giữa nữ v à nam càng cao; càng g ần 0 cho thấy sự bất b ình đ ẳng c àng l ớn.</w:t>
      </w:r>
    </w:p>
    <w:p>
      <w:r>
        <w:t>Công thức t ính:</w:t>
      </w:r>
    </w:p>
    <w:p>
      <w:r>
        <w:t>Chỉ số b ình đ ẳng giới của chỉ ti êu i</w:t>
      </w:r>
    </w:p>
    <w:p>
      <w:r>
        <w:t>=</w:t>
      </w:r>
    </w:p>
    <w:p>
      <w:r>
        <w:t>Giá trị của chỉ ti êu i c ủa nữ giới</w:t>
      </w:r>
    </w:p>
    <w:p>
      <w:r>
        <w:t>˟</w:t>
      </w:r>
    </w:p>
    <w:p>
      <w:r>
        <w:t>100</w:t>
      </w:r>
    </w:p>
    <w:p>
      <w:r>
        <w:t>Giá trị của chỉ ti êu i c ủa nam giới</w:t>
      </w:r>
    </w:p>
    <w:p>
      <w:r>
        <w:t>Trong đó:</w:t>
      </w:r>
    </w:p>
    <w:p>
      <w:r>
        <w:t>i: Tỷ lệ học sinh đi học chung/đ úng tu ổi cấp tiểu học; tỷ lệ học sinh đi học chung/đ úng tu ổi cấp trung học cơ sở; tỷ lệ học sinh đi học chung/đ úng tu ổi cấp trung học phổ th ông.</w:t>
      </w:r>
    </w:p>
    <w:p>
      <w:r>
        <w:t>2. Phân tổ chủ yếu:  Cấp học.</w:t>
      </w:r>
    </w:p>
    <w:p>
      <w:r>
        <w:t>3. Kỳ c ông b ố:  Năm.</w:t>
      </w:r>
    </w:p>
    <w:p>
      <w:r>
        <w:t>4. Nguồn số liệu</w:t>
      </w:r>
    </w:p>
    <w:p>
      <w:r>
        <w:t>- Chế độ b áo cáo th ống k ê ngành Giáo d ục;</w:t>
      </w:r>
    </w:p>
    <w:p>
      <w:r>
        <w:t>- Điều tra biến động d ân s ố v à k ế hoạch h óa gia đình;</w:t>
      </w:r>
    </w:p>
    <w:p>
      <w:r>
        <w:t>- Khảo s át m ức sống d ân cư Vi ệt Nam.</w:t>
      </w:r>
    </w:p>
    <w:p>
      <w:r>
        <w:t>5. Cơ quan chịu tr ách nhi ệm thu thập, tổng hợp</w:t>
      </w:r>
    </w:p>
    <w:p>
      <w:r>
        <w:t>- Chủ tr ì: B ộ Gi áo d ục v à Đào t ạo;</w:t>
      </w:r>
    </w:p>
    <w:p>
      <w:r>
        <w:t>- Phối hợp: Bộ Kế hoạch v à Đ ầu tư (Tổng cục Thống k ê).</w:t>
      </w:r>
    </w:p>
    <w:p>
      <w:r>
        <w:t>4.6.1. Tỷ lệ dân số từ 15 tuổi trở lên biết chữ</w:t>
      </w:r>
    </w:p>
    <w:p>
      <w:r>
        <w:t>1. Khái niệm, phương ph áp tính</w:t>
      </w:r>
    </w:p>
    <w:p>
      <w:r>
        <w:t>Tỷ lệ d ân s ố từ 15 tuổi trở l ên bi ết chữ l à t ỷ lệ phần trăm giữa d ân s ố 15 tuổi trở l ên t ại thời điểm (t) biết chữ (c ó th ể đọc, viết v à hi ểu được một c âu đơn gi ản bằng chữ quốc ngữ, chữ d ân t ộc hoặc chữ nước ngo ài) so v ới tổng d ân s ố từ 15 tuổi trở l ên t ại thời điểm đ ó.</w:t>
      </w:r>
    </w:p>
    <w:p>
      <w:r>
        <w:t>Công thức t ính:</w:t>
      </w:r>
    </w:p>
    <w:p>
      <w:r>
        <w:t>Tỷ lệ d ân s ố từ 15 tuổi  trở l ên bi ết chữ (%)</w:t>
      </w:r>
    </w:p>
    <w:p>
      <w:r>
        <w:t>=</w:t>
      </w:r>
    </w:p>
    <w:p>
      <w:r>
        <w:t>Dân số từ 15 tuổi trở l ên bi ết chữ</w:t>
      </w:r>
    </w:p>
    <w:p>
      <w:r>
        <w:t>x</w:t>
      </w:r>
    </w:p>
    <w:p>
      <w:r>
        <w:t>100</w:t>
      </w:r>
    </w:p>
    <w:p>
      <w:r>
        <w:t>Dân số từ 15 tuổi trở l ên</w:t>
      </w:r>
    </w:p>
    <w:p>
      <w:r>
        <w:t>2. Phân tổ chủ yếu</w:t>
      </w:r>
    </w:p>
    <w:p>
      <w:r>
        <w:t>- Giới t ính;</w:t>
      </w:r>
    </w:p>
    <w:p>
      <w:r>
        <w:t>- Nhóm tuổi;</w:t>
      </w:r>
    </w:p>
    <w:p>
      <w:r>
        <w:t>- Nhóm dân tộc (Kinh/kh ác);</w:t>
      </w:r>
    </w:p>
    <w:p>
      <w:r>
        <w:t>- Thành thị/n ông thôn;</w:t>
      </w:r>
    </w:p>
    <w:p>
      <w:r>
        <w:t>- Tỉnh, th ành ph ố trực thuộc trung ương;</w:t>
      </w:r>
    </w:p>
    <w:p>
      <w:r>
        <w:t>- Vùng kinh tế - x ã h ội.</w:t>
      </w:r>
    </w:p>
    <w:p>
      <w:r>
        <w:t>3. Kỳ c ông b ố:  Năm.</w:t>
      </w:r>
    </w:p>
    <w:p>
      <w:r>
        <w:t>4. Nguồn số liệu</w:t>
      </w:r>
    </w:p>
    <w:p>
      <w:r>
        <w:t>- Tổng điều tra d ân s ố v à nhà  ở;</w:t>
      </w:r>
    </w:p>
    <w:p>
      <w:r>
        <w:t>- Điều tra d ân s ố v à nhà  ở giữa kỳ;</w:t>
      </w:r>
    </w:p>
    <w:p>
      <w:r>
        <w:t>- Điều tra biến động d ân s ố v à k ế hoạch h óa gia đình.</w:t>
      </w:r>
    </w:p>
    <w:p>
      <w:r>
        <w:t>5. Cơ quan chịu tr ách nhi ệm thu thập, tổng hợp:  Bộ Kế hoạch v à Đ ầu tư (Tổng cục Thống k ê).</w:t>
      </w:r>
    </w:p>
    <w:p>
      <w:r>
        <w:t>4.7.1. Tỷ lệ trường có phổ biến kiến thức về giới, phòng chống bạo lực, xâm hại; cung cấp kiến thức về HIV</w:t>
      </w:r>
    </w:p>
    <w:p>
      <w:r>
        <w:t>1. Khái niệm, phương ph áp tính</w:t>
      </w:r>
    </w:p>
    <w:p>
      <w:r>
        <w:t>Tỷ lệ trường c ó ph ổ biến kiến thức về giới, ph òng ch ống bạo lực, x âm h ại; cung cấp kiến thức về HIV l à t ỷ lệ phần trăm số trường c ó ph ổ biến kiến thức về giới t ính, phòng ch ống bạo lực, x âm h ại; cung cấp kiến thức về HIV trong tổng số trường của cấp học đ ó.</w:t>
      </w:r>
    </w:p>
    <w:p>
      <w:r>
        <w:t>Công thức t ính:</w:t>
      </w:r>
    </w:p>
    <w:p>
      <w:r>
        <w:t>Tỷ lệ trường c ó ph ổ biến kiến thức về giới, ph òng  chống bạo lực, x âm h ại; cung cấp kiến thức về HIV cấp học n (%)</w:t>
      </w:r>
    </w:p>
    <w:p>
      <w:r>
        <w:t>=</w:t>
      </w:r>
    </w:p>
    <w:p>
      <w:r>
        <w:t>Số trường c ó ph ổ biến kiến thức về giới, phòng chống bạo lực, x âm h ại; cung cấp kiến thức về HIV cấp học n</w:t>
      </w:r>
    </w:p>
    <w:p>
      <w:r>
        <w:t>x</w:t>
      </w:r>
    </w:p>
    <w:p>
      <w:r>
        <w:t>100</w:t>
      </w:r>
    </w:p>
    <w:p>
      <w:r>
        <w:t>Tổng số trường của cấp học n</w:t>
      </w:r>
    </w:p>
    <w:p>
      <w:r>
        <w:t>2. Phân tổ chủ yếu</w:t>
      </w:r>
    </w:p>
    <w:p>
      <w:r>
        <w:t>- Cấp học;</w:t>
      </w:r>
    </w:p>
    <w:p>
      <w:r>
        <w:t>- Tỉnh, th ành ph ố trực thuộc trung ương.</w:t>
      </w:r>
    </w:p>
    <w:p>
      <w:r>
        <w:t>3. Kỳ c ông b ố:  Năm.</w:t>
      </w:r>
    </w:p>
    <w:p>
      <w:r>
        <w:t>4. Nguồn số liệu:  Chế độ b áo cáo th ống k ê ngành Giáo d ục.</w:t>
      </w:r>
    </w:p>
    <w:p>
      <w:r>
        <w:t>5. Cơ quan chịu tr ách nhi ệm thu thập, tổng hợp:  Bộ Gi áo d ục v à Đào t ạo.</w:t>
      </w:r>
    </w:p>
    <w:p>
      <w:r>
        <w:t>4.a.1. Tỷ lệ các trường học có: (a) điện; (b) internet dùng cho mục đích học tập; (c) máy tính dùng cho mục đích học tập; (d) cơ sở hạ tầng và tài liệu phù hợp với học sinh, sinh viên khuyết tật; (e) nước uống; (f) hệ thống vệ sinh tiện lợi và riêng rẽ cho từng giới tính và (g) chỗ rửa tay thuận tiện</w:t>
      </w:r>
    </w:p>
    <w:p>
      <w:r>
        <w:t>1. Khái niệm, phương ph áp tính</w:t>
      </w:r>
    </w:p>
    <w:p>
      <w:r>
        <w:t>Là tỷ lệ phần trăm c ác trư ờng học theo cấp học c ó các cơ s ở hoặc dịch vụ c ó s ẵn, gồm:</w:t>
      </w:r>
    </w:p>
    <w:p>
      <w:r>
        <w:t>- Điện: C ác ngu ồn năng lượng thường xuy ên và s ẵn c ó cho phép s ử dụng đầy đủ v à b ền vững cơ sở hạ tầng c ông ngh ệ th ông tin và truy ền th ông cho mục  đ ích gi ảng dạy, học tập.</w:t>
      </w:r>
    </w:p>
    <w:p>
      <w:r>
        <w:t>- Internet dùng cho mục đ ích h ọc tập: Internet c ó s ẵn để tăng cường việc giảng dạy, học tập v à h ọc sinh c ó th ể truy cập được. Truy cập c ó th ể th ông qua băng thông c ố định, băng rộng cố định hoặc qua mạng di động.</w:t>
      </w:r>
    </w:p>
    <w:p>
      <w:r>
        <w:t>- Máy tính dùng cho mục đ ích h ọc tập: Sử dụng m áy tính đ ể hỗ trợ cung cấp c ác khóa h ọc hoặc nhu cầu giảng dạy v à h ọc tập độc lập. M áy tính bao g ồm c ác lo ại sau:</w:t>
      </w:r>
    </w:p>
    <w:p>
      <w:r>
        <w:t>+ Máy tính để b àn;</w:t>
      </w:r>
    </w:p>
    <w:p>
      <w:r>
        <w:t>+ Máy tính xách tay;</w:t>
      </w:r>
    </w:p>
    <w:p>
      <w:r>
        <w:t>+ Máy tính bảng.</w:t>
      </w:r>
    </w:p>
    <w:p>
      <w:r>
        <w:t>- Cơ sở hạ tầng ph ù h ợp với học sinh khuyết tật: L à cơ s ở hạ tầng m à t ất cả người sử dụng c ó th ể tiếp cận được, kể cả những người khuyết tật. Khả năng tiếp cận bao gồm dễ đi v ào, d ễ tho át ra ho ặc dễ d àng s ử dụng c ác d ịch vụ v à cơ s ở của nh à trư ờng.</w:t>
      </w:r>
    </w:p>
    <w:p>
      <w:r>
        <w:t>- Các tài liệu ph ù h ợp với học sinh khuyết tật bao gồm c ác tài li ệu học tập v à các s ản phẩm hỗ trợ cho ph ép h ọc sinh khuyết tật/hạn chế về chức năng tiếp cận với việc học v à tham gia đ ầy đủ v ào trư ờng học. C ác tài li ệu học tập c ó th ể tiếp cận bao gồm s ách giáo khoa, tài li ệu giảng dạy, t ài li ệu đ ánh giá và các tài li ệu kh ác có s ẵn v à đư ợc cung cấp dưới c ác đ ịnh dạng th ích h ợp như  âm thanh, ch ữ nổi, ng ôn ng ữ k ý hi ệu v à các đ ịnh dạng đơn giản m à h ọc sinh khuyết tật /hạn chế về chức năng c ó th ể sử dụng.</w:t>
      </w:r>
    </w:p>
    <w:p>
      <w:r>
        <w:t>- Nước uống l à ngu ồn nước bảo đảm theo quy định tại khoản 1 điều 5, Thông tư liên tịch số 13/2016/TTLT-BYT-BGDĐT ng ày 12 tháng 5 năm 2016 c ủa Bộ Y tế v à B ộ Gi áo d ục v à Đào t ạo quy định về y tế trường học.</w:t>
      </w:r>
    </w:p>
    <w:p>
      <w:r>
        <w:t>- Hệ thống vệ sinh tiện lợi v à riêng r ẽ cho từng giới t ính: Là các nhà v ệ sinh t ách riêng cho nam, n ữ của c ác cơ s ở học tập.</w:t>
      </w:r>
    </w:p>
    <w:p>
      <w:r>
        <w:t>- Chỗ rửa tay thuận tiện: L à ch ỗ rửa tay đang sử dụng được, c ó nư ớc hợp vệ sinh v à xà phòng cho t ất cả c ác h ọc sinh nam v à h ọc sinh nữ.</w:t>
      </w:r>
    </w:p>
    <w:p>
      <w:r>
        <w:t>Công thức t ính:</w:t>
      </w:r>
    </w:p>
    <w:p>
      <w:r>
        <w:t>Tỷ lệ trường học ở cấp học n c ó phương ti ện cơ sở f (%)</w:t>
      </w:r>
    </w:p>
    <w:p>
      <w:r>
        <w:t>=</w:t>
      </w:r>
    </w:p>
    <w:p>
      <w:r>
        <w:t>Số trường học ở cấp học n c ó phương ti ện cơ sở f</w:t>
      </w:r>
    </w:p>
    <w:p>
      <w:r>
        <w:t>x</w:t>
      </w:r>
    </w:p>
    <w:p>
      <w:r>
        <w:t>100</w:t>
      </w:r>
    </w:p>
    <w:p>
      <w:r>
        <w:t>Tổng số trường học ở cấp học n</w:t>
      </w:r>
    </w:p>
    <w:p>
      <w:r>
        <w:t>2. Phân tổ chủ yếu</w:t>
      </w:r>
    </w:p>
    <w:p>
      <w:r>
        <w:t>- Cấp học;</w:t>
      </w:r>
    </w:p>
    <w:p>
      <w:r>
        <w:t>- Tỉnh, th ành ph ố trực thuộc trung ương.</w:t>
      </w:r>
    </w:p>
    <w:p>
      <w:r>
        <w:t>3. Kỳ c ông b ố:  Năm.</w:t>
      </w:r>
    </w:p>
    <w:p>
      <w:r>
        <w:t>4. Nguồn số liệu:  Chế độ b áo cáo th ống k ê ngành Giáo d ục.</w:t>
      </w:r>
    </w:p>
    <w:p>
      <w:r>
        <w:t>5. Cơ quan chịu tr ách nhi ệm thu thập, tổng hợp:  Bộ Gi áo d ục v à Đào t ạo.</w:t>
      </w:r>
    </w:p>
    <w:p>
      <w:r>
        <w:t>4.c.1. Tỷ lệ giáo viên đạt trình độ chuẩn được đào tạo trở lên</w:t>
      </w:r>
    </w:p>
    <w:p>
      <w:r>
        <w:t>1. Khái niệm, phương ph áp tính</w:t>
      </w:r>
    </w:p>
    <w:p>
      <w:r>
        <w:t>Tỷ lệ gi áo viên đ ạt tr ình đ ộ chuẩn được đ ào t ạo trở l ên là t ỷ lệ phần trăm giữa số gi áo viên đ ạt tr ình đ ộ chuẩn được đ ào t ạo trở l ên theo c ấp học (tiểu học, trung học cơ sở v à trung h ọc phổ th ông) so v ới tổng số gi áo viên c ủa cấp học tương ứng.</w:t>
      </w:r>
    </w:p>
    <w:p>
      <w:r>
        <w:t>Giáo viên tiểu học, trung học cơ sở, trung học phổ th ông đ ạt tr ình đ ộ chuẩn được đ ào t ạo trở l ên là giáo viên có b ằng cử nh ân sư ph ạm, cử nh ân thu ộc ng ành đào t ạo gi áo viên tr ở l ên ho ặc c ó b ằng cử nh ân chuyên ngành phù h ợp trở l ên và có ch ứng chỉ bồi dưỡng nghiệp vụ sư phạm.</w:t>
      </w:r>
    </w:p>
    <w:p>
      <w:r>
        <w:t>Công thức t ính:</w:t>
      </w:r>
    </w:p>
    <w:p>
      <w:r>
        <w:t>Tỷ lệ gi áo viên đ ạt tr ình đ ộ chuẩn được  đ ào t ạo trở l ên (%)</w:t>
      </w:r>
    </w:p>
    <w:p>
      <w:r>
        <w:t>=</w:t>
      </w:r>
    </w:p>
    <w:p>
      <w:r>
        <w:t>Số gi áo viên đ ạt tr ình đ ộ chuẩn được đ ào t ạo trở l ên  ở cấp học n năm học t</w:t>
      </w:r>
    </w:p>
    <w:p>
      <w:r>
        <w:t>x</w:t>
      </w:r>
    </w:p>
    <w:p>
      <w:r>
        <w:t>100</w:t>
      </w:r>
    </w:p>
    <w:p>
      <w:r>
        <w:t>Tổng số gi áo viên  ở cấp học n năm học t</w:t>
      </w:r>
    </w:p>
    <w:p>
      <w:r>
        <w:t>2. Phân tổ chủ yếu</w:t>
      </w:r>
    </w:p>
    <w:p>
      <w:r>
        <w:t>- Giới t ính;</w:t>
      </w:r>
    </w:p>
    <w:p>
      <w:r>
        <w:t>- Cấp học;</w:t>
      </w:r>
    </w:p>
    <w:p>
      <w:r>
        <w:t>- Tỉnh, th ành ph ố trực thuộc trung ương.</w:t>
      </w:r>
    </w:p>
    <w:p>
      <w:r>
        <w:t>3. Kỳ c ông b ố:  Năm.</w:t>
      </w:r>
    </w:p>
    <w:p>
      <w:r>
        <w:t>4. Nguồn số liệu:  Chế độ b áo cáo th ống k ê ngành Giáo d ục.</w:t>
      </w:r>
    </w:p>
    <w:p>
      <w:r>
        <w:t>5. Cơ quan chịu tr ách nhi ệm thu thập, tổng hợp:  Bộ Gi áo d ục v à Đào t ạo.</w:t>
      </w:r>
    </w:p>
    <w:p>
      <w:r>
        <w:t>Mục tiêu 5: Đạt được bình đẳng về giới, tăng quyền và tạo cơ hội cho phụ nữ và trẻ em gái</w:t>
      </w:r>
    </w:p>
    <w:p>
      <w:r>
        <w:t>5.1.1.a. Tỷ số giới tính khi sinh</w:t>
      </w:r>
    </w:p>
    <w:p>
      <w:r>
        <w:t>1. Khái niệm, phương ph áp tính</w:t>
      </w:r>
    </w:p>
    <w:p>
      <w:r>
        <w:t>Tỷ số giới t ính khi sinh là s ố b é trai sinh ra s ống tr ên 100 bé gái sinh ra s ống của một khu vực trong kỳ b áo cáo (thư ờng l à m ột năm).</w:t>
      </w:r>
    </w:p>
    <w:p>
      <w:r>
        <w:t>Công thức t ính:</w:t>
      </w:r>
    </w:p>
    <w:p>
      <w:r>
        <w:t>Tỷ số giới t ính khi sinh</w:t>
      </w:r>
    </w:p>
    <w:p>
      <w:r>
        <w:t>=</w:t>
      </w:r>
    </w:p>
    <w:p>
      <w:r>
        <w:t>Tổng số b é trai sinh ra s ống trong kỳ b áo cáo</w:t>
      </w:r>
    </w:p>
    <w:p>
      <w:r>
        <w:t>x</w:t>
      </w:r>
    </w:p>
    <w:p>
      <w:r>
        <w:t>100</w:t>
      </w:r>
    </w:p>
    <w:p>
      <w:r>
        <w:t>Tổng số b é gái sinh ra s ống</w:t>
      </w:r>
    </w:p>
    <w:p>
      <w:r>
        <w:t>trong kỳ b áo cáo</w:t>
      </w:r>
    </w:p>
    <w:p>
      <w:r>
        <w:t>2. Phân tổ chủ yếu</w:t>
      </w:r>
    </w:p>
    <w:p>
      <w:r>
        <w:t>- Thành thị/n ông thôn;</w:t>
      </w:r>
    </w:p>
    <w:p>
      <w:r>
        <w:t>- Vùng kinh tế - x ã h ội;</w:t>
      </w:r>
    </w:p>
    <w:p>
      <w:r>
        <w:t>- Tỉnh, th ành ph ố trực thuộc trung ương.</w:t>
      </w:r>
    </w:p>
    <w:p>
      <w:r>
        <w:t>3. Kỳ c ông b ố:  Năm.</w:t>
      </w:r>
    </w:p>
    <w:p>
      <w:r>
        <w:t>4. Nguồn số liệu</w:t>
      </w:r>
    </w:p>
    <w:p>
      <w:r>
        <w:t>- Tổng điều tra d ân s ố v à nhà  ở;</w:t>
      </w:r>
    </w:p>
    <w:p>
      <w:r>
        <w:t>- Điều tra d ân s ố v à nhà  ở giữa kỳ;</w:t>
      </w:r>
    </w:p>
    <w:p>
      <w:r>
        <w:t>- Điều tra biến động d ân s ố v à k ế hoạch h óa gia đình;</w:t>
      </w:r>
    </w:p>
    <w:p>
      <w:r>
        <w:t>- Dữ liệu h ành chính.</w:t>
      </w:r>
    </w:p>
    <w:p>
      <w:r>
        <w:t>5. Cơ quan chịu tr ách nhi ệm thu thập, tổng hợp</w:t>
      </w:r>
    </w:p>
    <w:p>
      <w:r>
        <w:t>- Chủ tr ì: B ộ Kế hoạch v à Đ ầu tư (Tổng cục Thống k ê);</w:t>
      </w:r>
    </w:p>
    <w:p>
      <w:r>
        <w:t>- Phối hợp: Bộ Y tế.</w:t>
      </w:r>
    </w:p>
    <w:p>
      <w:r>
        <w:t>5.2.1. Tỷ lệ phụ nữ và trẻ em gái từ 15 tuổi trở lên đã từng bị bạo lực bởi chồng hoặc bạn tình hiện tại hoặc trước đây trong 12 tháng qua</w:t>
      </w:r>
    </w:p>
    <w:p>
      <w:r>
        <w:t>1. Khái niệm, phương ph áp tính</w:t>
      </w:r>
    </w:p>
    <w:p>
      <w:r>
        <w:t>Tỷ lệ phụ nữ v à tr ẻ em g ái t ừ 15 tuổi trở l ên đã t ừng bị bạo lực bởi chồng hoặc bạn t ình hi ện tại hoặc trước đ ây trong 12 tháng qua là t ỷ lệ phần trăm phụ nữ v à tr ẻ em g ái t ừ 15 tuổi trở l ên đã t ừng bị bạo lực về thể chất, t ình d ục hoặc tinh thần bởi chồng hoặc bạn t ình hi ện tại hoặc trước đ ây trong 12 tháng qua so v ới tổng số phụ nữ v à tr ẻ em g ái t ừ 15 tuổi trở l ên.</w:t>
      </w:r>
    </w:p>
    <w:p>
      <w:r>
        <w:t>Các loại bạo lực được x ác đ ịnh như sau:</w:t>
      </w:r>
    </w:p>
    <w:p>
      <w:r>
        <w:t>a) Bạo lực về thể chất: Bao gồm c ác hành vi nh ằm mục đ ích làm t ổn hại đến nạn nh ân như đ ẩy, nắm lấy, xoắn c ánh tay, kéo tóc, tát, đá, c ắn hoặc đ ánh b ằng nắm tay, hoặc đe dọa hoặc tấn c ông b ằng một số loại vũ kh í, súng ho ặc dao,...</w:t>
      </w:r>
    </w:p>
    <w:p>
      <w:r>
        <w:t>Công thức t ính:</w:t>
      </w:r>
    </w:p>
    <w:p>
      <w:r>
        <w:t>Tỷ lệ phụ nữ v à tr ẻ em gái từ 15 tuổi trở l ên đã t ừng bị bạo lực</w:t>
      </w:r>
    </w:p>
    <w:p>
      <w:r>
        <w:t>về thể chất bởi chồng hoặc bạn t ình hi ện tại hoặc trước đ ây trong  12 tháng qua (%)</w:t>
      </w:r>
    </w:p>
    <w:p>
      <w:r>
        <w:t>=</w:t>
      </w:r>
    </w:p>
    <w:p>
      <w:r>
        <w:t>Số phụ nữ v à tr ẻ em g ái t ừ 15 tuổi trở lên đã từng bị bạo lực về thể chất bởi chồng hoặc bạn t ình hi ện tại hoặc trước đ ây trong 12 tháng qua</w:t>
      </w:r>
    </w:p>
    <w:p>
      <w:r>
        <w:t>x</w:t>
      </w:r>
    </w:p>
    <w:p>
      <w:r>
        <w:t>100</w:t>
      </w:r>
    </w:p>
    <w:p>
      <w:r>
        <w:t>Tổng số phụ nữ v à tr ẻ em g ái t ừ 15 tuổi trở l ên</w:t>
      </w:r>
    </w:p>
    <w:p>
      <w:r>
        <w:t>b) Bạo lực t ình d ục l à hành vi tình d ục c ó h ại hoặc kh ông mong mu ốn được  áp đ ặt tr ên m ột người nhất định. Bạo lực t ình d ục bao gồm c ác hành vi ti ếp x úc l ạm dụng t ình d ục, buộc phải tham gia v ào các hành vi tình d ục, cố gắng hoặc ho àn thành hành vi tình d ục m à không có s ự đồng  ý, lo ạn lu ân, qu ấy rối t ình d ục,...</w:t>
      </w:r>
    </w:p>
    <w:p>
      <w:r>
        <w:t>Công thức t ính:</w:t>
      </w:r>
    </w:p>
    <w:p>
      <w:r>
        <w:t>Tỷ lệ phụ nữ v à tr ẻ em g ái t ừ 15 tuổi trở l ên đã t ừng bị bạo lực t ình d ục bởi chồng hoặc bạn t ình hi ện</w:t>
      </w:r>
    </w:p>
    <w:p>
      <w:r>
        <w:t>tại hoặc trước đ ây trong 12 tháng qua (%)</w:t>
      </w:r>
    </w:p>
    <w:p>
      <w:r>
        <w:t>=</w:t>
      </w:r>
    </w:p>
    <w:p>
      <w:r>
        <w:t>Số phụ nữ v à tr ẻ em g ái t ừ 15 tuổi trở l ên đã t ừng bị bạo lực t ình d ục bởi chồng hoặc bạn t ình trong 12 tháng qua</w:t>
      </w:r>
    </w:p>
    <w:p>
      <w:r>
        <w:t>x</w:t>
      </w:r>
    </w:p>
    <w:p>
      <w:r>
        <w:t>100</w:t>
      </w:r>
    </w:p>
    <w:p>
      <w:r>
        <w:t>Tổng số phụ nữ v à tr ẻ em g ái t ừ 15 tuổi trở l ên</w:t>
      </w:r>
    </w:p>
    <w:p>
      <w:r>
        <w:t>c) Bạo lực tinh thần l à hành vi l ạm dụng t ình c ảm v à ki ểm so át hành vi. B ạo lực tinh thần thường gắn với bạo lực thể chất v à tình d ục của chồng hoặc bạn t ình.</w:t>
      </w:r>
    </w:p>
    <w:p>
      <w:r>
        <w:t>Tỷ lệ phụ nữ v à tr ẻ em g ái t ừ 15 tuổi trở l ên đã t ừng bị bạo lực về tinh thần bởi    chồng hoặc bạn t ình hi ện tại hoặc trước đ ây trong 12 tháng qua (%)</w:t>
      </w:r>
    </w:p>
    <w:p>
      <w:r>
        <w:t>=</w:t>
      </w:r>
    </w:p>
    <w:p>
      <w:r>
        <w:t>Số phụ nữ v à tr ẻ em g ái t ừ 15 tuổi trở l ên  đã từng bị bạo lực về tinh thần bởi chồng hoặc bạn t ình trong 12 tháng qua</w:t>
      </w:r>
    </w:p>
    <w:p>
      <w:r>
        <w:t>x</w:t>
      </w:r>
    </w:p>
    <w:p>
      <w:r>
        <w:t>100</w:t>
      </w:r>
    </w:p>
    <w:p>
      <w:r>
        <w:t>Tổng số phụ nữ v à tr ẻ em g ái t ừ 15 tuổi trở l ên</w:t>
      </w:r>
    </w:p>
    <w:p>
      <w:r>
        <w:t>2. Phân tổ chủ yếu</w:t>
      </w:r>
    </w:p>
    <w:p>
      <w:r>
        <w:t>- Nhóm tuổi;</w:t>
      </w:r>
    </w:p>
    <w:p>
      <w:r>
        <w:t>- Dân tộc;</w:t>
      </w:r>
    </w:p>
    <w:p>
      <w:r>
        <w:t>- Trình độ học vấn;</w:t>
      </w:r>
    </w:p>
    <w:p>
      <w:r>
        <w:t>- Hình thức bạo lực (thể chất/t ình d ục/tinh thần);</w:t>
      </w:r>
    </w:p>
    <w:p>
      <w:r>
        <w:t>- Tần suất bạo lực;</w:t>
      </w:r>
    </w:p>
    <w:p>
      <w:r>
        <w:t>- Thành thị/n ông thôn.</w:t>
      </w:r>
    </w:p>
    <w:p>
      <w:r>
        <w:t>3. Kỳ c ông b ố:  10 năm.</w:t>
      </w:r>
    </w:p>
    <w:p>
      <w:r>
        <w:t>4. Nguồn số liệu:  Khảo s át s ức khỏe d ân cư và kinh nghi ệm cuộc sống.</w:t>
      </w:r>
    </w:p>
    <w:p>
      <w:r>
        <w:t>5. Cơ quan chịu tr ách nhi ệm thu thập:  Bộ Kế hoạch v à Đ ầu tư (Tổng cục Thống k ê).</w:t>
      </w:r>
    </w:p>
    <w:p>
      <w:r>
        <w:t>5.2.2. Tỷ lệ phụ nữ và trẻ em gái từ 15 tuổi trở lên đã từng bị bạo lực tình dục bởi những người không phải chồng hoặc không phải bạn tình trong 12 tháng qua</w:t>
      </w:r>
    </w:p>
    <w:p>
      <w:r>
        <w:t>1. Khái niệm, phương ph áp tính</w:t>
      </w:r>
    </w:p>
    <w:p>
      <w:r>
        <w:t>Tỷ lệ phụ nữ v à tr ẻ em g ái t ừ 15 tuổi trở l ên đã t ừng bị bạo lực t ình d ục bởi những người kh ông ph ải chồng hoặc kh ông ph ải bạn t ình trong 12 tháng qua là t ỷ lệ phần trăm số phụ nữ v à tr ẻ em g ái t ừ 15 tuổi trở l ên đã t ừng bị bạo lực t ình d ục bởi những người kh ông ph ải l à ch ồng hoặc kh ông ph ải bạn t ình trong 12 tháng qua so v ới tổng số phụ nữ v à tr ẻ em g ái t ừ 15 tuổi trở l ên.</w:t>
      </w:r>
    </w:p>
    <w:p>
      <w:r>
        <w:t>Công thức t ính:</w:t>
      </w:r>
    </w:p>
    <w:p>
      <w:r>
        <w:t>Tỷ lệ phụ nữ v à tr ẻ em g ái t ừ 15 tuổi trở l ên đã t ừng bị bạo lực t ình d ục bởi những người kh ông ph ải chồng hoặc kh ông ph ải bạn t ình trong 12 tháng qua (%)</w:t>
      </w:r>
    </w:p>
    <w:p>
      <w:r>
        <w:t>=</w:t>
      </w:r>
    </w:p>
    <w:p>
      <w:r>
        <w:t>Số phụ nữ v à tr ẻ em g ái t ừ 15 tuổi trở l ên đã t ừng bị bạo lực t ình d ục bởi những người kh ông ph ải chồng hoặc kh ông ph ải bạn t ình trong 12 tháng qua</w:t>
      </w:r>
    </w:p>
    <w:p>
      <w:r>
        <w:t>x</w:t>
      </w:r>
    </w:p>
    <w:p>
      <w:r>
        <w:t>100</w:t>
      </w:r>
    </w:p>
    <w:p>
      <w:r>
        <w:t>Tổng số phụ nữ v à tr ẻ em g ái t ừ 15 tuổi trở l ên</w:t>
      </w:r>
    </w:p>
    <w:p>
      <w:r>
        <w:t>2. Phân tổ chủ yếu</w:t>
      </w:r>
    </w:p>
    <w:p>
      <w:r>
        <w:t>- Nhóm tuổi;</w:t>
      </w:r>
    </w:p>
    <w:p>
      <w:r>
        <w:t>- Nơi xảy ra;</w:t>
      </w:r>
    </w:p>
    <w:p>
      <w:r>
        <w:t>- Trình độ học vấn;</w:t>
      </w:r>
    </w:p>
    <w:p>
      <w:r>
        <w:t>- Dân tộc;</w:t>
      </w:r>
    </w:p>
    <w:p>
      <w:r>
        <w:t>- Tần suất bạo lực;</w:t>
      </w:r>
    </w:p>
    <w:p>
      <w:r>
        <w:t>- Thành thị/n ông thôn.</w:t>
      </w:r>
    </w:p>
    <w:p>
      <w:r>
        <w:t>3. Kỳ c ông b ố:  10 năm.</w:t>
      </w:r>
    </w:p>
    <w:p>
      <w:r>
        <w:t>4. Nguồn số liệu:  Khảo s át s ức khỏe d ân cư và kinh nghi ệm cuộc sống.</w:t>
      </w:r>
    </w:p>
    <w:p>
      <w:r>
        <w:t>5. Cơ quan chịu tr ách nhi ệm thu thập:  Bộ Kế hoạch v à Đ ầu tư (Tổng cục Thống k ê).</w:t>
      </w:r>
    </w:p>
    <w:p>
      <w:r>
        <w:t>5.3.1. Tỷ lệ phụ nữ từ 20-24 tuổi đã kết hôn hoặc sống chung như vợ chồng lần đầu trước 15 tuổi, trước 18 tuổi</w:t>
      </w:r>
    </w:p>
    <w:p>
      <w:r>
        <w:t>1. Khái niệm, phương ph áp tính</w:t>
      </w:r>
    </w:p>
    <w:p>
      <w:r>
        <w:t>Tỷ lệ phụ nữ từ 20-24 tuổi đ ã k ết h ôn ho ặc chung sống như vợ chồng lần đầu trước 15 tuổi, trước 18 tuổi l à phần  trăm số phụ nữ từ 20-24 tuổi đ ã k ết h ôn ho ặc chung sống như vợ chồng lần đầu trước 15 tuổi, trước 18 tuổi so với tổng số phụ nữ từ 20-24 tuổi.</w:t>
      </w:r>
    </w:p>
    <w:p>
      <w:r>
        <w:t>Công thức t ính:</w:t>
      </w:r>
    </w:p>
    <w:p>
      <w:r>
        <w:t>Tỷ lệ phụ nữ từ 20-24 tuổi đã kết h ôn ho ặc sống chung như vợ chồng lần đầu trước 15 tuổi, trước 18 tuổi (%)</w:t>
      </w:r>
    </w:p>
    <w:p>
      <w:r>
        <w:t>=</w:t>
      </w:r>
    </w:p>
    <w:p>
      <w:r>
        <w:t>Số phụ nữ từ 20-24 tuổi đ ã k ết h ôn  hoặc sống chung như vợ chồng lần đầu trước 15 tuổi, trước 18 tuổi</w:t>
      </w:r>
    </w:p>
    <w:p>
      <w:r>
        <w:t>x</w:t>
      </w:r>
    </w:p>
    <w:p>
      <w:r>
        <w:t>100</w:t>
      </w:r>
    </w:p>
    <w:p>
      <w:r>
        <w:t>Tổng số phụ nữ từ 20-24 tuổi</w:t>
      </w:r>
    </w:p>
    <w:p>
      <w:r>
        <w:t>2. Phân tổ chủ yếu</w:t>
      </w:r>
    </w:p>
    <w:p>
      <w:r>
        <w:t>- Dân tộc (Kinh/kh ác);</w:t>
      </w:r>
    </w:p>
    <w:p>
      <w:r>
        <w:t>- Trình độ học vấn;</w:t>
      </w:r>
    </w:p>
    <w:p>
      <w:r>
        <w:t>- Thành thị/n ông thôn;</w:t>
      </w:r>
    </w:p>
    <w:p>
      <w:r>
        <w:t>- Vùng kinh tế - x ã h ội;</w:t>
      </w:r>
    </w:p>
    <w:p>
      <w:r>
        <w:t>- Tỉnh, th ành ph ố trực thuộc trung ương.</w:t>
      </w:r>
    </w:p>
    <w:p>
      <w:r>
        <w:t>3. Kỳ c ông    b ố: 5 năm.</w:t>
      </w:r>
    </w:p>
    <w:p>
      <w:r>
        <w:t>4. Nguồn số liệu</w:t>
      </w:r>
    </w:p>
    <w:p>
      <w:r>
        <w:t>- Tổng điều tra d ân s ố v à nhà  ở;</w:t>
      </w:r>
    </w:p>
    <w:p>
      <w:r>
        <w:t>- Điều tra d ân s ố v à nhà  ở giữa kỳ.</w:t>
      </w:r>
    </w:p>
    <w:p>
      <w:r>
        <w:t>5. Cơ quan chịu tr ách nhi ệm thu thập, tổng hợp:  Bộ Kế hoạch v à Đ ầu tư (Tổng cục Thống k ê).</w:t>
      </w:r>
    </w:p>
    <w:p>
      <w:r>
        <w:t>5.3.1.a. Tỷ lệ tảo hôn</w:t>
      </w:r>
    </w:p>
    <w:p>
      <w:r>
        <w:t>1. Khái niệm, phương ph áp tính</w:t>
      </w:r>
    </w:p>
    <w:p>
      <w:r>
        <w:t>Tảo h ôn là vi ệc lấy vợ, lấy chồng khi một b ên ho ặc cả hai b ên chưa đ ủ tuổi kết h ôn theo quy đ ịnh của ph áp luật .</w:t>
      </w:r>
    </w:p>
    <w:p>
      <w:r>
        <w:t>Luật H ôn nhân và Gia đình   quy đ ịnh độ tuổi kết h ôn là nam t ừ đủ 20 tuổi trở l ên, n ữ từ đủ 18 tuổi trở l ên.</w:t>
      </w:r>
    </w:p>
    <w:p>
      <w:r>
        <w:t>Tỷ lệ tảo h ôn là t ỷ lệ phần trăm số trường hợp kết kết h ôn ho ặc chung sống với nhau như vợ chồng chưa đủ tuổi theo quy định của ph áp luật  tr ên t ổng số trường hợp đ ã k ết h ôn ho ặc sống chung như vợ chồng.</w:t>
      </w:r>
    </w:p>
    <w:p>
      <w:r>
        <w:t>2. Phân tổ chủ yếu:  D ân t ộc.</w:t>
      </w:r>
    </w:p>
    <w:p>
      <w:r>
        <w:t>3. Kỳ c ông b ố:  5 năm.</w:t>
      </w:r>
    </w:p>
    <w:p>
      <w:r>
        <w:t>4. Nguồn số liệu</w:t>
      </w:r>
    </w:p>
    <w:p>
      <w:r>
        <w:t>- Tổng điều tra d ân s ố v à nhà  ở;</w:t>
      </w:r>
    </w:p>
    <w:p>
      <w:r>
        <w:t>- Điều tra d ân s ố v à nhà  ở giữa kỳ;</w:t>
      </w:r>
    </w:p>
    <w:p>
      <w:r>
        <w:t>- Điều tra thực trạng kinh tế - x ã h ội của 53 d ân t ộc thiểu số.</w:t>
      </w:r>
    </w:p>
    <w:p>
      <w:r>
        <w:t>5. Cơ quan chịu tr ách nhi ệm thu thập, tổng hợp</w:t>
      </w:r>
    </w:p>
    <w:p>
      <w:r>
        <w:t>- Chủ tr ì: B ộ Kế hoạch v à Đ ầu tư (Tổng cục Thống k ê);</w:t>
      </w:r>
    </w:p>
    <w:p>
      <w:r>
        <w:t>- Phối hợp: Ủy ban D ân t ộc.</w:t>
      </w:r>
    </w:p>
    <w:p>
      <w:r>
        <w:t>5.4.1. Tỷ lệ thời gian làm công việc nội trợ và chăm sóc gia đình không được trả công</w:t>
      </w:r>
    </w:p>
    <w:p>
      <w:r>
        <w:t>1. Khái niệm phương ph áp tính</w:t>
      </w:r>
    </w:p>
    <w:p>
      <w:r>
        <w:t>Công việc nội trợ v à chăm sóc gia đình không đư ợc trả c ông bao g ồm việc chuẩn bị thực phẩm, rửa b át/chén, d ọn dẹp v à s ửa chữa nh à  ở, giặt l à/ ủi, l àm vư ờn, chăm s óc v ật nu ôi, mua s ắm, lắp đặt, phục vụ v à s ửa chữa đồ d ùng cá nhân và gia đình, chăm sóc tr ẻ em v à chăm sóc ngư ời bệnh, người cao tuổi hoặc người khuyết tật trong gia đ ình, ...</w:t>
      </w:r>
    </w:p>
    <w:p>
      <w:r>
        <w:t>Công thức t ính:</w:t>
      </w:r>
    </w:p>
    <w:p>
      <w:r>
        <w:t>Tỷ lệ thời gian l àm công vi ệc nội trợ v à chăm sóc gia đình không đư ợc trả c ông (%)</w:t>
      </w:r>
    </w:p>
    <w:p>
      <w:r>
        <w:t>=</w:t>
      </w:r>
    </w:p>
    <w:p>
      <w:r>
        <w:t>Số giờ trung b ình hàng ngày làm công vi ệc nội trợ v à chăm sóc gia  đình không được trả c ông</w:t>
      </w:r>
    </w:p>
    <w:p>
      <w:r>
        <w:t>x</w:t>
      </w:r>
    </w:p>
    <w:p>
      <w:r>
        <w:t>100</w:t>
      </w:r>
    </w:p>
    <w:p>
      <w:r>
        <w:t>24</w:t>
      </w:r>
    </w:p>
    <w:p>
      <w:r>
        <w:t>2. Phân tổ chủ yếu</w:t>
      </w:r>
    </w:p>
    <w:p>
      <w:r>
        <w:t>- Giới t ính;</w:t>
      </w:r>
    </w:p>
    <w:p>
      <w:r>
        <w:t>- Nhóm tuổi;</w:t>
      </w:r>
    </w:p>
    <w:p>
      <w:r>
        <w:t>- Thành thị/n ông thôn;</w:t>
      </w:r>
    </w:p>
    <w:p>
      <w:r>
        <w:t>- Tỉnh, th ành ph ố trực thuộc trung ương;</w:t>
      </w:r>
    </w:p>
    <w:p>
      <w:r>
        <w:t>- Vùng kinh tế - x ã h ội.</w:t>
      </w:r>
    </w:p>
    <w:p>
      <w:r>
        <w:t>3. Kỳ c ông b ố:  Năm.</w:t>
      </w:r>
    </w:p>
    <w:p>
      <w:r>
        <w:t>4. Nguồn số liệu:  Điều tra lao động việc l àm.</w:t>
      </w:r>
    </w:p>
    <w:p>
      <w:r>
        <w:t>5. Cơ quan chịu tr ách nhi ệm thu thập, tổng hợp:  Bộ Kế hoạch v à Đ ầu tư (Tổng cục Thống k ê).</w:t>
      </w:r>
    </w:p>
    <w:p>
      <w:r>
        <w:t>5.5.1.a. Tỷ lệ nữ đại biểu Quốc hội</w:t>
      </w:r>
    </w:p>
    <w:p>
      <w:r>
        <w:t>1. Khái niệm, phương ph áp tính</w:t>
      </w:r>
    </w:p>
    <w:p>
      <w:r>
        <w:t>Tỷ lệ nữ đại biểu Quốc hội l à s ố phần trăm giữa nữ đại biểu Quốc hội so với tổng số đại biểu Quốc hội trong c ùng nhi ệm kỳ.</w:t>
      </w:r>
    </w:p>
    <w:p>
      <w:r>
        <w:t>Công thức t ính:</w:t>
      </w:r>
    </w:p>
    <w:p>
      <w:r>
        <w:t>Tỷ lệ nữ đại biểu Quốc hội nhiệm</w:t>
      </w:r>
    </w:p>
    <w:p>
      <w:r>
        <w:t>kỳ k (%)</w:t>
      </w:r>
    </w:p>
    <w:p>
      <w:r>
        <w:t>=</w:t>
      </w:r>
    </w:p>
    <w:p>
      <w:r>
        <w:t>Số nữ đại biểu Quốc hội nhiệm kỳ k</w:t>
      </w:r>
    </w:p>
    <w:p>
      <w:r>
        <w:t>x</w:t>
      </w:r>
    </w:p>
    <w:p>
      <w:r>
        <w:t>100</w:t>
      </w:r>
    </w:p>
    <w:p>
      <w:r>
        <w:t>Tổng số đại biểu Quốc hội nhiệm kỳ k</w:t>
      </w:r>
    </w:p>
    <w:p>
      <w:r>
        <w:t>2. Phân tổ chủ yếu</w:t>
      </w:r>
    </w:p>
    <w:p>
      <w:r>
        <w:t>- Nhóm tuổi;</w:t>
      </w:r>
    </w:p>
    <w:p>
      <w:r>
        <w:t>- Trình độ học vấn;</w:t>
      </w:r>
    </w:p>
    <w:p>
      <w:r>
        <w:t>- Dân tộc.</w:t>
      </w:r>
    </w:p>
    <w:p>
      <w:r>
        <w:t>3. Kỳ c ông b ố:  Đầu mỗi nhiệm kỳ.</w:t>
      </w:r>
    </w:p>
    <w:p>
      <w:r>
        <w:t>4. Nguồn số liệu:  Dữ liệu h ành chính.</w:t>
      </w:r>
    </w:p>
    <w:p>
      <w:r>
        <w:t>5. Cơ quan chịu tr ách nhi ệm thu thập, tổng hợp:  Văn ph òng Qu ốc hội.</w:t>
      </w:r>
    </w:p>
    <w:p>
      <w:r>
        <w:t>5.5.1.b. Tỷ lệ nữ đại biểu Hội đồng nhân dân</w:t>
      </w:r>
    </w:p>
    <w:p>
      <w:r>
        <w:t>1. Khái niệm, phương ph áp tính</w:t>
      </w:r>
    </w:p>
    <w:p>
      <w:r>
        <w:t>Tỷ lệ nữ đại biểu Hội đồng nh ân dân c ấp tỉnh (tỉnh, th ành ph ố thuộc trung ương) l à t ỷ lệ phần trăm giữa số nữ đại biểu Hội đồng nh ân dân c ấp tỉnh so với tổng số đại biểu Hội đồng nh ân dân c ấp tỉnh c ùng nhi ệm kỳ.</w:t>
      </w:r>
    </w:p>
    <w:p>
      <w:r>
        <w:t>Tỷ lệ nữ đại biểu Hội đồng nh ân dân c ấp huyện (huyện, quận, thị x ã, thành ph ố trực thuộc tỉnh, th ành ph ố thuộc trung ương) l à t ỷ lệ phần trăm giữa số nữ đại biểu Hội đồng nh ân dân c ấp huyện so với tổng số đại biểu Hội đồng nh ân dân c ấp huyện c ùng nhi ệm kỳ.</w:t>
      </w:r>
    </w:p>
    <w:p>
      <w:r>
        <w:t>Tỷ lệ nữ đại biểu Hội đồng nh ân dân c ấp x ã (xã, phư ờng, thị trấn) l à t ỷ lệ phần trăm giữa số nữ đại biểu Hội đồng nh ân dân c ấp x ã so v ới tổng số đại biểu Hội đồng nh ân dân c ấp x ã cùng nhi ệm kỳ.</w:t>
      </w:r>
    </w:p>
    <w:p>
      <w:r>
        <w:t>Công thức t ính:</w:t>
      </w:r>
    </w:p>
    <w:p>
      <w:r>
        <w:t>Tỷ lệ nữ đại biểu Hội đồng nh ân dân c ấp t nhiệm kỳ k (%)</w:t>
      </w:r>
    </w:p>
    <w:p>
      <w:r>
        <w:t>=</w:t>
      </w:r>
    </w:p>
    <w:p>
      <w:r>
        <w:t>Số nữ đại biểu Hội đồng nh ân dân c ấp t nhiệm kỳ k</w:t>
      </w:r>
    </w:p>
    <w:p>
      <w:r>
        <w:t>x</w:t>
      </w:r>
    </w:p>
    <w:p>
      <w:r>
        <w:t>100</w:t>
      </w:r>
    </w:p>
    <w:p>
      <w:r>
        <w:t>Tổng số đại biểu Hội đồng nh ân dân c ấp t nhiệm kỳ k</w:t>
      </w:r>
    </w:p>
    <w:p>
      <w:r>
        <w:t>2. Phân tổ chủ yếu</w:t>
      </w:r>
    </w:p>
    <w:p>
      <w:r>
        <w:t>- Cấp h ành chính;</w:t>
      </w:r>
    </w:p>
    <w:p>
      <w:r>
        <w:t>- Dân tộc;</w:t>
      </w:r>
    </w:p>
    <w:p>
      <w:r>
        <w:t>- Nhóm tuổi;</w:t>
      </w:r>
    </w:p>
    <w:p>
      <w:r>
        <w:t>- Trình độ học vấn.</w:t>
      </w:r>
    </w:p>
    <w:p>
      <w:r>
        <w:t>3. Kỳ c ông b ố:  Đầu mỗi nhiệm kỳ.</w:t>
      </w:r>
    </w:p>
    <w:p>
      <w:r>
        <w:t>4. Nguồn số liệu:  Chế độ b áo cáo th ống k ê ngành N ội vụ.</w:t>
      </w:r>
    </w:p>
    <w:p>
      <w:r>
        <w:t>5. Cơ quan chịu tr ách nhi ệm thu thập, tổng hợp:  Bộ Nội vụ.</w:t>
      </w:r>
    </w:p>
    <w:p>
      <w:r>
        <w:t>5.5.2. Tỷ lệ nữ là nhà lãnh đạo trong các ngành, các cấp và các đơn vị</w:t>
      </w:r>
    </w:p>
    <w:p>
      <w:r>
        <w:t>1. Khái niệm, phương ph áp tính</w:t>
      </w:r>
    </w:p>
    <w:p>
      <w:r>
        <w:t>Tỷ lệ nữ l à nhà lãnh đ ạo trong c ác ngành, các c ấp v à các đơn v ị l à t ỷ lệ phần trăm lao động nữ l à nhà lãnh đ ạo trong c ác ngành, các c ấp v à các đơn v ị so với tổng số lao động l à nhà lãnh đ ạo trong c ác ngành, các c ấp v à các đơn v ị.</w:t>
      </w:r>
    </w:p>
    <w:p>
      <w:r>
        <w:t>Lao động l à nhà lãnh đ ạo trong c ác ngành, các c ấp v à các đơn v ị được x ác đ ịnh theo Danh mục nghề nghiệp Việt Nam được Thủ tướng Ch ính ph ủ ban h ành.</w:t>
      </w:r>
    </w:p>
    <w:p>
      <w:r>
        <w:t>Công thức t ính:</w:t>
      </w:r>
    </w:p>
    <w:p>
      <w:r>
        <w:t>Tỷ lệ nữ l à nhà lãnh đ ạo trong các ngành, các cấp và các đơn vị (%)</w:t>
      </w:r>
    </w:p>
    <w:p>
      <w:r>
        <w:t>=</w:t>
      </w:r>
    </w:p>
    <w:p>
      <w:r>
        <w:t>Số nữ l à nhà lãnh đ ạo trong c ác ngành,  các cấp v à các đơn v ị</w:t>
      </w:r>
    </w:p>
    <w:p>
      <w:r>
        <w:t>x</w:t>
      </w:r>
    </w:p>
    <w:p>
      <w:r>
        <w:t>100</w:t>
      </w:r>
    </w:p>
    <w:p>
      <w:r>
        <w:t>Tổng số nh à lãnh đ ạo trong c ác ngành,  các cấp v à các đơn v ị</w:t>
      </w:r>
    </w:p>
    <w:p>
      <w:r>
        <w:t>2. Phân tổ chủ yếu</w:t>
      </w:r>
    </w:p>
    <w:p>
      <w:r>
        <w:t>- Thành thị/n ông thôn;</w:t>
      </w:r>
    </w:p>
    <w:p>
      <w:r>
        <w:t>- Vùng kinh tế - x ã h ội.</w:t>
      </w:r>
    </w:p>
    <w:p>
      <w:r>
        <w:t>3. Kỳ c ông b ố:  Năm.</w:t>
      </w:r>
    </w:p>
    <w:p>
      <w:r>
        <w:t>4. Nguồn số liệu:  Điều tra lao động v à vi ệc l àm.</w:t>
      </w:r>
    </w:p>
    <w:p>
      <w:r>
        <w:t>5. Cơ quan chịu tr ách nhi ệm thu thập, tổng hợp:  Bộ Kế hoạch v à Đ ầu tư (Tổng cục Thống k ê).</w:t>
      </w:r>
    </w:p>
    <w:p>
      <w:r>
        <w:t>5.6.1. Tỷ lệ phụ nữ từ 15-49 tuổi tự quyết định về quan hệ tình dục, sử dụng biện pháp tránh thai và chăm sóc sức khỏe sinh sản</w:t>
      </w:r>
    </w:p>
    <w:p>
      <w:r>
        <w:t>1. Khái niệm, phương ph áp tính</w:t>
      </w:r>
    </w:p>
    <w:p>
      <w:r>
        <w:t>Tỷ lệ phụ nữ từ 15-49 tuổi tự quyết định về quan hệ t ình d ục, sử dụng biện ph áp tránh thai và chăm sóc s ức khỏe sinh sản l à t ỷ lệ phần trăm phụ nữ trong độ tuổi từ 15- 49 tuổi được lựa chọn hoặc tự quyết định cả ba kh ía c ạnh: Quan hệ t ình d ục, sử dụng biện ph áp tránh thai và chăm sóc s ức khỏe sinh sản.</w:t>
      </w:r>
    </w:p>
    <w:p>
      <w:r>
        <w:t>Công thức t ính:</w:t>
      </w:r>
    </w:p>
    <w:p>
      <w:r>
        <w:t>Tỷ lệ phụ nữ từ 15-49 tuổi tự quyết định về quan hệ t ình d ục, sử dụng biện ph áp tránh thai và chăm sóc s ức khỏe sinh sản (%)</w:t>
      </w:r>
    </w:p>
    <w:p>
      <w:r>
        <w:t>=</w:t>
      </w:r>
    </w:p>
    <w:p>
      <w:r>
        <w:t>Số phụ nữ từ 15-49 tuổi được lựa chọn hoặc tự quyết định về quan hệ t ình d ục, sử dụng biện ph áp tránh thai và chăm sóc s ức khỏe</w:t>
      </w:r>
    </w:p>
    <w:p>
      <w:r>
        <w:t>sinh sản</w:t>
      </w:r>
    </w:p>
    <w:p>
      <w:r>
        <w:t>x</w:t>
      </w:r>
    </w:p>
    <w:p>
      <w:r>
        <w:t>100</w:t>
      </w:r>
    </w:p>
    <w:p>
      <w:r>
        <w:t>Tổng số phụ nữ từ 15-49 tuổi</w:t>
      </w:r>
    </w:p>
    <w:p>
      <w:r>
        <w:t>2. Phân tổ chủ yếu</w:t>
      </w:r>
    </w:p>
    <w:p>
      <w:r>
        <w:t>- Nhóm tuổi;</w:t>
      </w:r>
    </w:p>
    <w:p>
      <w:r>
        <w:t>- Trình độ học vấn;</w:t>
      </w:r>
    </w:p>
    <w:p>
      <w:r>
        <w:t>- Thành thị/n ông thôn.</w:t>
      </w:r>
    </w:p>
    <w:p>
      <w:r>
        <w:t>3. Kỳ c ông b ố:  Năm.</w:t>
      </w:r>
    </w:p>
    <w:p>
      <w:r>
        <w:t>4. Nguồn số liệu:  Điều tra biến động d ân s ố v à k ế hoạch h óa gia đình.</w:t>
      </w:r>
    </w:p>
    <w:p>
      <w:r>
        <w:t>5. Cơ quan chịu tr ách nhi ệm thu thập, tổng hợp:  Bộ Kế hoạch v à Đ ầu tư (Tổng cục Thống k ê).</w:t>
      </w:r>
    </w:p>
    <w:p>
      <w:r>
        <w:t>5.a.1. Tỷ lệ hộ sử dụng đất sản xuất nông nghiệp có giấy chứng nhận quyền sử dụng đất đối với đất sản xuất nông nghiệp</w:t>
      </w:r>
    </w:p>
    <w:p>
      <w:r>
        <w:t>1. Khái niệm phương ph áp tính</w:t>
      </w:r>
    </w:p>
    <w:p>
      <w:r>
        <w:t>Hộ c ó s ử dụng đất sản xuất n ông nghi ệp l à h ộ gia đ ình có th ực hiện hoạt động trồng trọt trong 12 th áng qua trên đ ất sản xuất n ông nghi ệp (đất giao l âu dài, đ ất chuyển nhượng, đi thu ê, mư ợn, đấu thầu).</w:t>
      </w:r>
    </w:p>
    <w:p>
      <w:r>
        <w:t>Không tính: Các hộ c ó ho ạt động sản xuất l âm nghi ệp, đ ánh b ắt v à nuôi tr ồng thủy sản; c ác h ộ c ó quy ền sử dụng đất sản xuất n ông nghi ệp nhưng kh ông canh tác trên đ ất đ ó; các h ộ c ó thành viên tham gia vào lĩnh v ực n ông nghi ệp chỉ như người lao động l àm công ăn lương.</w:t>
      </w:r>
    </w:p>
    <w:p>
      <w:r>
        <w:t>Tỷ lệ hộ sử dụng đất sản xuất n ông nghi ệp c ó gi ấy chứng nhận quyền sử dụng đất đối với đất sản xuất n ông nghi ệp l à phần  trăm số hộ sử dụng đất sản xuất n ông nghi ệp c ó gi ấy chứng nhận quyền sử dụng đất đối với đất sản xuất n ông nghi ệp so với tổng số hộ c ó s ử dụng đất sản xuất n ông nghi ệp.</w:t>
      </w:r>
    </w:p>
    <w:p>
      <w:r>
        <w:t>Công thức t ính:</w:t>
      </w:r>
    </w:p>
    <w:p>
      <w:r>
        <w:t>Tỷ lệ hộ sử dụng đất sản xuất n ông nghi ệp, c ó gi ấy chứng nhận quyền sử dụng đất đối với đất sản xuất n ông nghi ệp (%)</w:t>
      </w:r>
    </w:p>
    <w:p>
      <w:r>
        <w:t>=</w:t>
      </w:r>
    </w:p>
    <w:p>
      <w:r>
        <w:t>Số hộ sử dụng đất sản xuất n ông nghi ệp có giấy chứng nhận quyền sử dụng đất đối với đất sản xuất n ông nghi ệp</w:t>
      </w:r>
    </w:p>
    <w:p>
      <w:r>
        <w:t>x 100</w:t>
      </w:r>
    </w:p>
    <w:p>
      <w:r>
        <w:t>Tổng số hộ c ó s ử dụng đất sản xuất nông nghiệp</w:t>
      </w:r>
    </w:p>
    <w:p>
      <w:r>
        <w:t>2. Phân tổ chủ yếu</w:t>
      </w:r>
    </w:p>
    <w:p>
      <w:r>
        <w:t>- Giới t ính c ủa chủ hộ;</w:t>
      </w:r>
    </w:p>
    <w:p>
      <w:r>
        <w:t>- Tỉnh, th ành ph ố trực thuộc trung ương.</w:t>
      </w:r>
    </w:p>
    <w:p>
      <w:r>
        <w:t>3. Kỳ c ông b ố:  5 năm.</w:t>
      </w:r>
    </w:p>
    <w:p>
      <w:r>
        <w:t>4. Nguồn số liệu</w:t>
      </w:r>
    </w:p>
    <w:p>
      <w:r>
        <w:t>- Tổng điều tra n ông thôn, nông nghi ệp;</w:t>
      </w:r>
    </w:p>
    <w:p>
      <w:r>
        <w:t>- Điều tra n ông thôn, nông nghi ệp giữa kỳ.</w:t>
      </w:r>
    </w:p>
    <w:p>
      <w:r>
        <w:t>5. Cơ quan chịu tr ách nhi ệm thu thập, tổng hợp:  Bộ Kế hoạch v à Đ ầu tư (Tổng cục Thống k ê).</w:t>
      </w:r>
    </w:p>
    <w:p>
      <w:r>
        <w:t>5.b.1. Tỷ lệ người sở hữu điện thoại di động</w:t>
      </w:r>
    </w:p>
    <w:p>
      <w:r>
        <w:t>1. Khái niệm, phương ph áp tính</w:t>
      </w:r>
    </w:p>
    <w:p>
      <w:r>
        <w:t>Tỷ lệ người sở hữu điện thoại di động l à t ỷ lệ phần trăm giữa số người sở hữu điện thoại di động so với tổng d ân s ố của kỳ b áo cáo.</w:t>
      </w:r>
    </w:p>
    <w:p>
      <w:r>
        <w:t>Công thức t ính:</w:t>
      </w:r>
    </w:p>
    <w:p>
      <w:r>
        <w:t>Tỷ lệ người sở hữu điện thoại di động (%)</w:t>
      </w:r>
    </w:p>
    <w:p>
      <w:r>
        <w:t>=</w:t>
      </w:r>
    </w:p>
    <w:p>
      <w:r>
        <w:t>Số người sở hữu điện thoại di động</w:t>
      </w:r>
    </w:p>
    <w:p>
      <w:r>
        <w:t>x</w:t>
      </w:r>
    </w:p>
    <w:p>
      <w:r>
        <w:t>100</w:t>
      </w:r>
    </w:p>
    <w:p>
      <w:r>
        <w:t>Tổng d ân s ố</w:t>
      </w:r>
    </w:p>
    <w:p>
      <w:r>
        <w:t>Tùy theo yêu cầu quản l ý c ủa từng thời kỳ v à đ ể bảo đảm mục ti êu so sánh qu ốc tế số người sở hữu điện thoại di động được quy định theo độ tuổi nhất định. V ì v ậy, phạm vi thu thập số liệu sẽ được quy định cụ thể trong từng phương  án điều  tra.</w:t>
      </w:r>
    </w:p>
    <w:p>
      <w:r>
        <w:t>2. Phân tổ chủ yếu</w:t>
      </w:r>
    </w:p>
    <w:p>
      <w:r>
        <w:t>- Giới t ính;</w:t>
      </w:r>
    </w:p>
    <w:p>
      <w:r>
        <w:t>- Nhóm tuổi;</w:t>
      </w:r>
    </w:p>
    <w:p>
      <w:r>
        <w:t>- Dân tộc;</w:t>
      </w:r>
    </w:p>
    <w:p>
      <w:r>
        <w:t>- Khuyết tật;</w:t>
      </w:r>
    </w:p>
    <w:p>
      <w:r>
        <w:t>- Thành thị/n ông thôn;</w:t>
      </w:r>
    </w:p>
    <w:p>
      <w:r>
        <w:t>- Tỉnh, th ành ph ố trực thuộc trung ương;</w:t>
      </w:r>
    </w:p>
    <w:p>
      <w:r>
        <w:t>- Vùng kinh tế - x ã h ội.</w:t>
      </w:r>
    </w:p>
    <w:p>
      <w:r>
        <w:t>3. Kỳ c ông b ố:  Năm.</w:t>
      </w:r>
    </w:p>
    <w:p>
      <w:r>
        <w:t>Riêng phân tổ Khuyết tật c ông b ố theo kỳ 5 năm.</w:t>
      </w:r>
    </w:p>
    <w:p>
      <w:r>
        <w:t>4. Nguồn số liệu</w:t>
      </w:r>
    </w:p>
    <w:p>
      <w:r>
        <w:t>- Khảo s át m ức sống d ân cư Vi ệt Nam;</w:t>
      </w:r>
    </w:p>
    <w:p>
      <w:r>
        <w:t>- Điều tra quốc gia về người khuyết tật.</w:t>
      </w:r>
    </w:p>
    <w:p>
      <w:r>
        <w:t>5. Cơ quan chịu tr ách nhi ệm thu thập, tổng hợp:  Bộ Kế hoạch v à Đ ầu tư (Tổng cục Thống k ê).</w:t>
      </w:r>
    </w:p>
    <w:p>
      <w:r>
        <w:t>Mục tiêu 6: Đảm bảo đầy đủ và quản lý bền vững tài nguyên nước và hệ thống vệ sinh cho tất cả mọi người</w:t>
      </w:r>
    </w:p>
    <w:p>
      <w:r>
        <w:t>6.1.1. Tỷ lệ dân số được sử dụng nguồn nước hợp vệ sinh</w:t>
      </w:r>
    </w:p>
    <w:p>
      <w:r>
        <w:t>1. Khái niệm, phương ph áp tính</w:t>
      </w:r>
    </w:p>
    <w:p>
      <w:r>
        <w:t>Tỷ lệ d ân s ố sử dụng nguồn nước hợp vệ sinh l à t ỷ lệ phần trăm giữa d ân s ố được sử dụng nguồn nước hợp vệ sinh so với tổng d ân s ố.</w:t>
      </w:r>
    </w:p>
    <w:p>
      <w:r>
        <w:t>Công thức t ính:</w:t>
      </w:r>
    </w:p>
    <w:p>
      <w:r>
        <w:t>Tỷ lệ d ân s ố được sử dụng nguồn nước hợp vệ sinh (%)</w:t>
      </w:r>
    </w:p>
    <w:p>
      <w:r>
        <w:t>=</w:t>
      </w:r>
    </w:p>
    <w:p>
      <w:r>
        <w:t>Dân số được sử dụng nguồn nước hợp vệ sinh</w:t>
      </w:r>
    </w:p>
    <w:p>
      <w:r>
        <w:t>x</w:t>
      </w:r>
    </w:p>
    <w:p>
      <w:r>
        <w:t>100</w:t>
      </w:r>
    </w:p>
    <w:p>
      <w:r>
        <w:t>Tổng d ân s ố</w:t>
      </w:r>
    </w:p>
    <w:p>
      <w:r>
        <w:t>Nguồn nước hợp vệ sinh l à nh ững nguồn nước ch ính dùng cho ăn, u ống của hộ gia đ ình như sau:</w:t>
      </w:r>
    </w:p>
    <w:p>
      <w:r>
        <w:t>- Nước m áy;</w:t>
      </w:r>
    </w:p>
    <w:p>
      <w:r>
        <w:t>- Giếng khoan;</w:t>
      </w:r>
    </w:p>
    <w:p>
      <w:r>
        <w:t>- Giếng đ ào đư ợc bảo vệ;</w:t>
      </w:r>
    </w:p>
    <w:p>
      <w:r>
        <w:t>- Nước suối, khe m ó đư ợc bảo vệ;</w:t>
      </w:r>
    </w:p>
    <w:p>
      <w:r>
        <w:t>- Nước mưa;</w:t>
      </w:r>
    </w:p>
    <w:p>
      <w:r>
        <w:t>- Nước mua từ xe xitec chở nước;</w:t>
      </w:r>
    </w:p>
    <w:p>
      <w:r>
        <w:t>- Nước đ óng chai, bình.</w:t>
      </w:r>
    </w:p>
    <w:p>
      <w:r>
        <w:t>2. Phân tổ chủ y ếu:</w:t>
      </w:r>
    </w:p>
    <w:p>
      <w:r>
        <w:t>- Thành thị/n ông thôn;</w:t>
      </w:r>
    </w:p>
    <w:p>
      <w:r>
        <w:t>- Tỉnh, th ành ph ố trực thuộc trung ương;</w:t>
      </w:r>
    </w:p>
    <w:p>
      <w:r>
        <w:t>- Vùng kinh tế - x ã h ội.</w:t>
      </w:r>
    </w:p>
    <w:p>
      <w:r>
        <w:t>3. Kỳ c ông b ố:  Năm.</w:t>
      </w:r>
    </w:p>
    <w:p>
      <w:r>
        <w:t>4. Nguồn số liệu:  Khảo s át m ức sống d ân cư Vi ệt Nam.</w:t>
      </w:r>
    </w:p>
    <w:p>
      <w:r>
        <w:t>5. Cơ quan chịu tr ách nhi ệm thu thập, tổng hợp:  Bộ Kế hoạch v à Đ ầu tư (Tổng cục Thống k ê).</w:t>
      </w:r>
    </w:p>
    <w:p>
      <w:r>
        <w:t>6.2.1. Tỷ lệ dân số sử dụng hố xí hợp vệ sinh</w:t>
      </w:r>
    </w:p>
    <w:p>
      <w:r>
        <w:t>1. Khái niệm, phương ph áp tính</w:t>
      </w:r>
    </w:p>
    <w:p>
      <w:r>
        <w:t>Tỷ lệ d ân s ố sử dụng hố x í h ợp vệ sinh l à t ỷ lệ phần trăm giữa d ân s ố sử dụng hố x í h ợp vệ sinh so với tổng d ân s ố.</w:t>
      </w:r>
    </w:p>
    <w:p>
      <w:r>
        <w:t>Công thức t ính:</w:t>
      </w:r>
    </w:p>
    <w:p>
      <w:r>
        <w:t>Tỷ lệ d ân s ố sử dụng hố x í  hợp vệ sinh (%)</w:t>
      </w:r>
    </w:p>
    <w:p>
      <w:r>
        <w:t>=</w:t>
      </w:r>
    </w:p>
    <w:p>
      <w:r>
        <w:t>Dân số sử dụng hố x í h ợp vệ sinh</w:t>
      </w:r>
    </w:p>
    <w:p>
      <w:r>
        <w:t>˟</w:t>
      </w:r>
    </w:p>
    <w:p>
      <w:r>
        <w:t>100</w:t>
      </w:r>
    </w:p>
    <w:p>
      <w:r>
        <w:t>Tổng d ân s ố</w:t>
      </w:r>
    </w:p>
    <w:p>
      <w:r>
        <w:t>Hố x í h ợp vệ sinh bao gồm:</w:t>
      </w:r>
    </w:p>
    <w:p>
      <w:r>
        <w:t>- Hố x í t ự hoại, thấm dội nước;</w:t>
      </w:r>
    </w:p>
    <w:p>
      <w:r>
        <w:t>- Hố x í đào (c ải tiến c ó  ống th ông hơi; có b ệ ngồi);</w:t>
      </w:r>
    </w:p>
    <w:p>
      <w:r>
        <w:t>- Hố x í  ủ ph ân tr ộn.</w:t>
      </w:r>
    </w:p>
    <w:p>
      <w:r>
        <w:t>2. Phân tổ chủ yếu</w:t>
      </w:r>
    </w:p>
    <w:p>
      <w:r>
        <w:t>- Thành thị/n ông thôn;</w:t>
      </w:r>
    </w:p>
    <w:p>
      <w:r>
        <w:t>- Tỉnh, th ành ph ố trực thuộc trung ương;</w:t>
      </w:r>
    </w:p>
    <w:p>
      <w:r>
        <w:t>- Vùng kinh tế - x ã h ội.</w:t>
      </w:r>
    </w:p>
    <w:p>
      <w:r>
        <w:t>3. Kỳ công bố:  Năm.</w:t>
      </w:r>
    </w:p>
    <w:p>
      <w:r>
        <w:t>4. Nguồn số liệu:  Khảo sát mức sống dân cư Việt Nam.</w:t>
      </w:r>
    </w:p>
    <w:p>
      <w:r>
        <w:t>5. Cơ quan chịu trách nhiệm thu thập, tổng hợp:  Bộ Kế hoạch và Đầu tư (Tổng cục Thống kê).</w:t>
      </w:r>
    </w:p>
    <w:p>
      <w:r>
        <w:t>6.3.1. Tỷ lệ nước thải đô thị được thu gom, xử lý đạt tiêu chuẩn, quy chuẩn theo quy định</w:t>
      </w:r>
    </w:p>
    <w:p>
      <w:r>
        <w:t>1. Khái niệm, phương pháp tính</w:t>
      </w:r>
    </w:p>
    <w:p>
      <w:r>
        <w:t>- Nước thải là nước đã qua sử dụng và được xả thải ra môi trường xung quanh. Xử lý nước thải là quá trình sử dụng các giải pháp công nghệ, kỹ thuật làm giảm, loại bỏ, tiêu hủy các thành phần có hại trong nước thải, đảm bảo nước thải ra môi trường đạt tiêu chuẩn, quy chuẩn theo quy định.</w:t>
      </w:r>
    </w:p>
    <w:p>
      <w:r>
        <w:t>- Tỷ lệ nước thải đô thị được thu gom, xử lý đạt tiêu chuẩn, quy chuẩn theo quy định là tỷ lệ phần trăm nước thải đô thị được thu gom, xử lý đạt tiêu chuẩn, quy chuẩn theo quy định trên 80% tổng công suất cấp nước sạch tại địa phương.</w:t>
      </w:r>
    </w:p>
    <w:p>
      <w:r>
        <w:t>Công thức tính:</w:t>
      </w:r>
    </w:p>
    <w:p>
      <w:r>
        <w:t>Tỷ lệ nước thải đô thị được thu gom, xử lý đạt tiêu chuẩn, quy chuẩn theo quy định (%)</w:t>
      </w:r>
    </w:p>
    <w:p>
      <w:r>
        <w:t>=</w:t>
      </w:r>
    </w:p>
    <w:p>
      <w:r>
        <w:t>Tổng công suất khai thác xử lý nước thải đô thị</w:t>
      </w:r>
    </w:p>
    <w:p>
      <w:r>
        <w:t>x 100</w:t>
      </w:r>
    </w:p>
    <w:p>
      <w:r>
        <w:t>Tổng công suất khai thác của nhà máy nước x 80%</w:t>
      </w:r>
    </w:p>
    <w:p>
      <w:r>
        <w:t>2. Phân tổ chủ yếu</w:t>
      </w:r>
    </w:p>
    <w:p>
      <w:r>
        <w:t>- Loại đô thị (loại đặc biệt/loại I/loại II/loại III/loại IV/loại V);</w:t>
      </w:r>
    </w:p>
    <w:p>
      <w:r>
        <w:t>- Tỉnh, thành phố trực thuộc trung ương.</w:t>
      </w:r>
    </w:p>
    <w:p>
      <w:r>
        <w:t>3. Kỳ công bố:  Năm.</w:t>
      </w:r>
    </w:p>
    <w:p>
      <w:r>
        <w:t>4.   Nguồn số liệu:  Chế độ báo cáo thống kê ngành Xây dựng.</w:t>
      </w:r>
    </w:p>
    <w:p>
      <w:r>
        <w:t>5.   Cơ quan chịu trách nhiệm thu thập, tổng hợp:  Bộ Xây dựng.</w:t>
      </w:r>
    </w:p>
    <w:p>
      <w:r>
        <w:t>6.3.1.a. Tỷ lệ khu công nghiệp đang hoạt động có hệ thống xử lý nước thải tập trung đạt tiêu chuẩn môi trường</w:t>
      </w:r>
    </w:p>
    <w:p>
      <w:r>
        <w:t>1. Khái niệm, phương pháp tính</w:t>
      </w:r>
    </w:p>
    <w:p>
      <w:r>
        <w:t>Tỷ lệ khu công nghiệp đang hoạt động có hệ thống xử lý nước thải tập trung đạt tiêu chuẩn môi trường là tỷ lệ phần trăm các khu công nghiệp đang hoạt động có nhà máy xử lý nước thải tập trung đạt tiêu chuẩn môi trường trong tổng số các khu công nghiệp đang hoạt động.</w:t>
      </w:r>
    </w:p>
    <w:p>
      <w:r>
        <w:t>Công thức tính:</w:t>
      </w:r>
    </w:p>
    <w:p>
      <w:r>
        <w:t>Tỷ lệ khu công nghiệp đang hoạt động có hệ thống xử lý nước thải tập trung đạt tiêu chuẩn môi trường (%)</w:t>
      </w:r>
    </w:p>
    <w:p>
      <w:r>
        <w:t>=</w:t>
      </w:r>
    </w:p>
    <w:p>
      <w:r>
        <w:t>Số lượng các khu công nghiệp đang hoạt động có nhà máy xử lý nước thải tập trung đạt tiêu chuẩn môi trường</w:t>
      </w:r>
    </w:p>
    <w:p>
      <w:r>
        <w:t>x 100</w:t>
      </w:r>
    </w:p>
    <w:p>
      <w:r>
        <w:t>Tổng số khu công nghiệp đang hoạt động</w:t>
      </w:r>
    </w:p>
    <w:p>
      <w:r>
        <w:t>2. Phân tổ chủ yếu:  Tỉnh, thành phố trực thuộc trung ương.</w:t>
      </w:r>
    </w:p>
    <w:p>
      <w:r>
        <w:t>3. Kỳ công bố:  Năm.</w:t>
      </w:r>
    </w:p>
    <w:p>
      <w:r>
        <w:t>4.   Nguồn số liệu:  Chế độ báo cáo thống kê ngành Kế hoạch và Đầu tư.</w:t>
      </w:r>
    </w:p>
    <w:p>
      <w:r>
        <w:t>5.   Cơ quan chịu trách nhiệm thu thập, tổng hợp:  Bộ Kế hoạch và Đầu tư (Vụ Quản lý các khu kinh tế).</w:t>
      </w:r>
    </w:p>
    <w:p>
      <w:r>
        <w:t>6.4.1. a. Tỷ lệ hồ chứa lớn được kiểm soát, giám sát để bảo đảm duy trì dòng chảy tối thiểu của lưu vực sông</w:t>
      </w:r>
    </w:p>
    <w:p>
      <w:r>
        <w:t>1. Khái niệm, phương pháp tính</w:t>
      </w:r>
    </w:p>
    <w:p>
      <w:r>
        <w:t>Tỷ lệ hồ chứa lớn được kiểm soát, giám sát để bảo đảm duy trì dòng chảy tối thiểu của lưu vực sông là tỷ lệ phần trăm số hồ chứa lớn được kiểm soát, giám sát để bảo đảm duy trì dòng chảy tối thiểu của lưu vực sông so với tổng số hồ chứa lớn.</w:t>
      </w:r>
    </w:p>
    <w:p>
      <w:r>
        <w:t>Việc kiểm soát, giám sát được thực hiện theo quy định của Bộ Tài nguyên và Môi trường.</w:t>
      </w:r>
    </w:p>
    <w:p>
      <w:r>
        <w:t>Dòng chảy tối thiểu là dòng chảy ở mức thấp nhất cần thiết để duy trì dòng sông hoặc đoạn sông nhằm bảo đảm sự phát triển bình thường của hệ sinh thái thủy sinh và bảo đảm mức tối thiểu cho hoạt động khai thác, sử dụng nguồn nước của các đối tượng sử dụng nước.</w:t>
      </w:r>
    </w:p>
    <w:p>
      <w:r>
        <w:t>Công thức tính:</w:t>
      </w:r>
    </w:p>
    <w:p>
      <w:r>
        <w:t>Tỷ lệ hồ chứa lớn được kiểm soát, giám sát để bảo đảm duy trì dòng chảy tối thiểu của lưu vực sông (%)</w:t>
      </w:r>
    </w:p>
    <w:p>
      <w:r>
        <w:t>=</w:t>
      </w:r>
    </w:p>
    <w:p>
      <w:r>
        <w:t>Số hồ chứa lớn được kiểm soát, giám sát để bảo đảm duy trì dòng chảy tối thiểu của lưu vực sông</w:t>
      </w:r>
    </w:p>
    <w:p>
      <w:r>
        <w:t>x 100</w:t>
      </w:r>
    </w:p>
    <w:p>
      <w:r>
        <w:t>Tổng số hồ chứa lớn</w:t>
      </w:r>
    </w:p>
    <w:p>
      <w:r>
        <w:t>2. Kỳ công bố:  Năm.</w:t>
      </w:r>
    </w:p>
    <w:p>
      <w:r>
        <w:t>3. Nguồn số liệu:  Dữ liệu hành chính.</w:t>
      </w:r>
    </w:p>
    <w:p>
      <w:r>
        <w:t>4. Cơ quan chịu trách nhiệm thu thập, tổng hợp:  Bộ Tài nguyên và Môi trường.</w:t>
      </w:r>
    </w:p>
    <w:p>
      <w:r>
        <w:t>6.4.1.b. Tỷ lệ các hồ chứa lớn, quan trọng trên các lưu vực sông được vận hành theo quy chế phối hợp liên hồ chứa</w:t>
      </w:r>
    </w:p>
    <w:p>
      <w:r>
        <w:t>1. Khái niệm, phương pháp tính</w:t>
      </w:r>
    </w:p>
    <w:p>
      <w:r>
        <w:t>Tỷ lệ các hồ chứa lớn, quan trọng trên các lưu vực sông được vận hành theo quy chế phối hợp liên hồ chứa là tỷ lệ phần trăm các hồ chứa lớn, quan trọng trên các lưu vực sông được vận hành theo quy chế phối hợp liên hồ chứa so với tổng số hồ chứa lớn, quan trọng trên các lưu vực sông.</w:t>
      </w:r>
    </w:p>
    <w:p>
      <w:r>
        <w:t>Các hồ chứa lớn, quan trọng trên các lưu vực sông được vận hành theo quy chế phối hợp liên hồ chứa bao gồm các hồ thuộc danh mục các hồ thủy lợi, thủy điện trên lưu vực sông được Thủ tướng Chính phủ quy định.</w:t>
      </w:r>
    </w:p>
    <w:p>
      <w:r>
        <w:t>Công thức tính:</w:t>
      </w:r>
    </w:p>
    <w:p>
      <w:r>
        <w:t>Tỷ lệ các hồ chứa lớn, quan trọng trên các lưu vực sông được vận hành theo quy chế phối hợp liên hồ chứa (%)</w:t>
      </w:r>
    </w:p>
    <w:p>
      <w:r>
        <w:t>=</w:t>
      </w:r>
    </w:p>
    <w:p>
      <w:r>
        <w:t>Các hồ chứa lớn, quan trọng trên các lưu vực sông được vận hành theo quy chế phối hợp liên hồ chứa</w:t>
      </w:r>
    </w:p>
    <w:p>
      <w:r>
        <w:t>x 100</w:t>
      </w:r>
    </w:p>
    <w:p>
      <w:r>
        <w:t>Tổng số hồ chứa lớn, quan trọng trên các lưu vực sông</w:t>
      </w:r>
    </w:p>
    <w:p>
      <w:r>
        <w:t>2. Kỳ công bố:  Năm.</w:t>
      </w:r>
    </w:p>
    <w:p>
      <w:r>
        <w:t>3. Nguồn số liệu:  Dữ liệu hành chính.</w:t>
      </w:r>
    </w:p>
    <w:p>
      <w:r>
        <w:t>4. Cơ quan chịu trách nhiệm thu thập, tổng hợp:  Bộ Tài nguyên và Môi trường.</w:t>
      </w:r>
    </w:p>
    <w:p>
      <w:r>
        <w:t>6.6.1.a. Số lượng khu Ramsar được thành lập và công nhận</w:t>
      </w:r>
    </w:p>
    <w:p>
      <w:r>
        <w:t>1. Khái niệm, phương pháp tính</w:t>
      </w:r>
    </w:p>
    <w:p>
      <w:r>
        <w:t>Khu Ramsar là vùng đất ngập nước có tầm quan trọng quốc tế được Ban thư ký Công ước Ramsar công nhận. Theo quy định trên, Công ước Ramsar là tên viết tắt của Công ước về các vùng đất ngập nước có tầm quan trọng quốc tế.</w:t>
      </w:r>
    </w:p>
    <w:p>
      <w:r>
        <w:t>2. Kỳ công bố:  Năm.</w:t>
      </w:r>
    </w:p>
    <w:p>
      <w:r>
        <w:t>3.   Nguồn số liệu:  Dữ liệu hành chính.</w:t>
      </w:r>
    </w:p>
    <w:p>
      <w:r>
        <w:t>4. Cơ quan chịu trách nhiệm thu thập, tổng hợp:  Bộ   Tài nguyên và Môi trường.</w:t>
      </w:r>
    </w:p>
    <w:p>
      <w:r>
        <w:t>Mục tiêu 7: Đảm bảo khả năng tiếp cận nguồn năng lượng bền vững, đáng tin cậy và có khả năng chi trả cho tất cả mọi người</w:t>
      </w:r>
    </w:p>
    <w:p>
      <w:r>
        <w:t>7.1.1. Tỷ lệ dân số sử dụng điện</w:t>
      </w:r>
    </w:p>
    <w:p>
      <w:r>
        <w:t>1. Khái niệm, phương pháp tính</w:t>
      </w:r>
    </w:p>
    <w:p>
      <w:r>
        <w:t>Tỷ lệ dân số sử dụng điện là tỷ lệ phần trăm của dân số sử dụng điện trên tổng dân số (chỉ tính dân số sử dụng điện lưới).</w:t>
      </w:r>
    </w:p>
    <w:p>
      <w:r>
        <w:t>Công thức tính:</w:t>
      </w:r>
    </w:p>
    <w:p>
      <w:r>
        <w:t>Tỷ lệ dân số sử dụng điện (%)</w:t>
      </w:r>
    </w:p>
    <w:p>
      <w:r>
        <w:t>=</w:t>
      </w:r>
    </w:p>
    <w:p>
      <w:r>
        <w:t>Dân số sử dụng điện</w:t>
      </w:r>
    </w:p>
    <w:p>
      <w:r>
        <w:t>x 100</w:t>
      </w:r>
    </w:p>
    <w:p>
      <w:r>
        <w:t>Tổng dân số</w:t>
      </w:r>
    </w:p>
    <w:p>
      <w:r>
        <w:t>2. Phân tổ chủ yếu</w:t>
      </w:r>
    </w:p>
    <w:p>
      <w:r>
        <w:t>- Thành thị/nông thôn;</w:t>
      </w:r>
    </w:p>
    <w:p>
      <w:r>
        <w:t>- Vùng kinh tế - xã hội;</w:t>
      </w:r>
    </w:p>
    <w:p>
      <w:r>
        <w:t>- Tỉnh, thành phố trực thuộc trung ương.</w:t>
      </w:r>
    </w:p>
    <w:p>
      <w:r>
        <w:t>3. Kỳ công bố:  2 năm.</w:t>
      </w:r>
    </w:p>
    <w:p>
      <w:r>
        <w:t>4.   Nguồn số liệu:  Khảo sát mức sống dân cư Việt Nam.</w:t>
      </w:r>
    </w:p>
    <w:p>
      <w:r>
        <w:t>5.   Cơ quan chịu trách nhiệm thu thập, tổng hợp:  Bộ   Kế hoạch và Đầu tư (Tổng cục Thống kê).</w:t>
      </w:r>
    </w:p>
    <w:p>
      <w:r>
        <w:t>7.1.2. Tỷ lệ hộ có sử dụng nhiên liệu sạch</w:t>
      </w:r>
    </w:p>
    <w:p>
      <w:r>
        <w:t>1. Khái niệm, phương pháp tính</w:t>
      </w:r>
    </w:p>
    <w:p>
      <w:r>
        <w:t>Nhiên liệu sạch là loại nhiên liệu có tác động tối thiểu đến môi trường khi được sản xuất, sử dụng, và thải bỏ. Các đặc điểm chính của nhiên liệu sạch bao gồm:</w:t>
      </w:r>
    </w:p>
    <w:p>
      <w:r>
        <w:t>+ Phát thải thấp: sản sinh ít khí thải độc hại như CO2, Nox, Sox, và các hạt bụi mịn khi đốt cháy.</w:t>
      </w:r>
    </w:p>
    <w:p>
      <w:r>
        <w:t>+ Tái tạo được: có thể được tái tạo hoặc có nguồn gốc từ các nguồn tài nguyên không cạn kiệt.</w:t>
      </w:r>
    </w:p>
    <w:p>
      <w:r>
        <w:t>+ Thân thiện với môi trường: Ít gây tác động tiêu cực đến hệ sinh thái và sức khoẻ con người.</w:t>
      </w:r>
    </w:p>
    <w:p>
      <w:r>
        <w:t>+ Hiệu suất năng lượng cao: Có khả năng chuyển hoá năng lượng một cách hiệu quả.</w:t>
      </w:r>
    </w:p>
    <w:p>
      <w:r>
        <w:t>Một số ví dụ về nhiên liệu sạch bao gồm:</w:t>
      </w:r>
    </w:p>
    <w:p>
      <w:r>
        <w:t>+ Điện: Đặc biệt là điện từ các nguồn năng lượng tái tạo như gió, mặt trời, và thủy điện.</w:t>
      </w:r>
    </w:p>
    <w:p>
      <w:r>
        <w:t>+ Hydro: Khi sản xuất từ nước và sử dụng năng lượng tái tạo để phân tách nước.</w:t>
      </w:r>
    </w:p>
    <w:p>
      <w:r>
        <w:t>+ Khí sinh học (biogas): Sản xuất từ quá trình phân hủy sinh học của các vật liệu hữu cơ.</w:t>
      </w:r>
    </w:p>
    <w:p>
      <w:r>
        <w:t>+ Nhiên liệu sinh học (biofuels): Như ethanol và biodiesel, sản xuất từ cây cối hoặc chất thải sinh học.</w:t>
      </w:r>
    </w:p>
    <w:p>
      <w:r>
        <w:t>+ Khí tự nhiên (natural gas): Mặc dù không hoàn toàn không phát thải, nhưng vẫn được xem là sạch hơn so với than và dầu.</w:t>
      </w:r>
    </w:p>
    <w:p>
      <w:r>
        <w:t>Hộ gia đình sử dụng nhiên liệu sạch để nấu ăn là hộ chủ yếu sử dụng bếp điện, bếp năng lượng mặt trời, LPG (khí dầu mỏ hóa lỏng), bếp ga/bếp ga sinh học, các bếp sử dụng ethanol hoặc cồn.</w:t>
      </w:r>
    </w:p>
    <w:p>
      <w:r>
        <w:t>Hộ gia đình sử dụng nhiên liệu sạch để sưởi ấm là những hộ gia đình chủ yếu dùng hệ thống sưởi trung tâm hoặc sử dụng máy sưởi năng lượng mặt trời, điện, đường ống ga tự nhiên, LPG/ga hóa lỏng, ga sinh học, hoặc cồn/ethanol.</w:t>
      </w:r>
    </w:p>
    <w:p>
      <w:r>
        <w:t>Hội gia đình sử dụng nhiên liệu sạch để thắp sáng là những hộ gia đình chủ yếu sử dụng điện, đèn năng lượng mặt trời, đèn sạc điện hoặc chạy bằng pin, đèn sử dụng khí ga tự nhiên.</w:t>
      </w:r>
    </w:p>
    <w:p>
      <w:r>
        <w:t>Công thức tính:</w:t>
      </w:r>
    </w:p>
    <w:p>
      <w:r>
        <w:t>Tỷ lệ hộ có sử dụng nhiên liệu sạch (%)</w:t>
      </w:r>
    </w:p>
    <w:p>
      <w:r>
        <w:t>=</w:t>
      </w:r>
    </w:p>
    <w:p>
      <w:r>
        <w:t>Số hộ gia đình chủ yếu sử dụng nhiên liệu sạch để nấu ăn, sưởi ấm và thắp sáng</w:t>
      </w:r>
    </w:p>
    <w:p>
      <w:r>
        <w:t>x 100</w:t>
      </w:r>
    </w:p>
    <w:p>
      <w:r>
        <w:t>Tổng số hộ</w:t>
      </w:r>
    </w:p>
    <w:p>
      <w:r>
        <w:t>2. Phân tổ chủ yếu</w:t>
      </w:r>
    </w:p>
    <w:p>
      <w:r>
        <w:t>- Giới tính của chủ hộ;</w:t>
      </w:r>
    </w:p>
    <w:p>
      <w:r>
        <w:t>- Thành thị/nông thôn;</w:t>
      </w:r>
    </w:p>
    <w:p>
      <w:r>
        <w:t>- Tỉnh, thành phố trực thuộc trung ương.</w:t>
      </w:r>
    </w:p>
    <w:p>
      <w:r>
        <w:t>3. Kỳ công bố:  2 năm.</w:t>
      </w:r>
    </w:p>
    <w:p>
      <w:r>
        <w:t>4.   Nguồn số liệu:  Khảo sát mức sống dân cư Việt Nam.</w:t>
      </w:r>
    </w:p>
    <w:p>
      <w:r>
        <w:t>5.   Cơ quan chịu trách nhiệm thu thập, tổng hợp:  Bộ Kế hoạch và Đầu tư (Tổng cục Thống kê).</w:t>
      </w:r>
    </w:p>
    <w:p>
      <w:r>
        <w:t>7.2.1. Tỷ trọng năng lượng tái tạo trong tổng tiêu dùng năng lượng cuối cùng</w:t>
      </w:r>
    </w:p>
    <w:p>
      <w:r>
        <w:t>1. Khái niệm, phương pháp tính</w:t>
      </w:r>
    </w:p>
    <w:p>
      <w:r>
        <w:t>Tiêu dùng năng lượng tái tạo bao gồm tiêu dùng năng lượng từ: Thủy điện, nhiên liệu sinh học rắn, gió, mặt trời, nhiên liệu sinh học lỏng, khí sinh học, địa nhiệt, sóng biển và chất thải. Tổng tiêu dùng năng lượng cuối cùng được tính từ bảng cân đối và số liệu thống kê quốc gia là tổng tiêu dùng cuối cùng trừ sử dụng phi năng lượng.</w:t>
      </w:r>
    </w:p>
    <w:p>
      <w:r>
        <w:t>Các nguồn năng lượng tái tạo cụ thể:</w:t>
      </w:r>
    </w:p>
    <w:p>
      <w:r>
        <w:t>- Năng lượng mặt trời;</w:t>
      </w:r>
    </w:p>
    <w:p>
      <w:r>
        <w:t>- Năng lượng thủy điện;</w:t>
      </w:r>
    </w:p>
    <w:p>
      <w:r>
        <w:t>- Năng lượng gió;</w:t>
      </w:r>
    </w:p>
    <w:p>
      <w:r>
        <w:t>- Năng lượng nhiên liệu sinh học lỏng bao gồm xăng sinh học, diesel sinh học và nhiên liệu sinh học lỏng khác;</w:t>
      </w:r>
    </w:p>
    <w:p>
      <w:r>
        <w:t>- Nhiên liệu sinh học rắn bao gồm gỗ củi, chất thải động vật, chất thải thực vật, rượu đen, bã mía và than củi,...;</w:t>
      </w:r>
    </w:p>
    <w:p>
      <w:r>
        <w:t>- Năng lượng thải bao gồm năng lượng từ rác thải đô thị tái tạo.</w:t>
      </w:r>
    </w:p>
    <w:p>
      <w:r>
        <w:t>Tiêu dùng năng lượng cuối cùng là phần năng lượng tiêu dùng trực tiếp cho toàn xã hội khi tiêu dùng năng lượng bị mất hoàn toàn, không tái tạo ra nguồn năng lượng khác. Năng lượng tiêu dùng cuối cùng không gồm năng lượng tiêu dùng để chế biến ra các loại năng lượng mới.</w:t>
      </w:r>
    </w:p>
    <w:p>
      <w:r>
        <w:t>Công thức tính:</w:t>
      </w:r>
    </w:p>
    <w:p>
      <w:r>
        <w:t>Tỷ trọng năng lượng tái tạo trong tổng tiêu dùng năng lượng cuối cùng (%)</w:t>
      </w:r>
    </w:p>
    <w:p>
      <w:r>
        <w:t>=</w:t>
      </w:r>
    </w:p>
    <w:p>
      <w:r>
        <w:t>Năng lượng tái tạo</w:t>
      </w:r>
    </w:p>
    <w:p>
      <w:r>
        <w:t>x 100</w:t>
      </w:r>
    </w:p>
    <w:p>
      <w:r>
        <w:t>Tổng tiêu dùng năng lượng cuối cùng</w:t>
      </w:r>
    </w:p>
    <w:p>
      <w:r>
        <w:t>2. Kỳ công bố:  Năm.</w:t>
      </w:r>
    </w:p>
    <w:p>
      <w:r>
        <w:t>3. Nguồn số liệu</w:t>
      </w:r>
    </w:p>
    <w:p>
      <w:r>
        <w:t>- Điều tra thống kê;</w:t>
      </w:r>
    </w:p>
    <w:p>
      <w:r>
        <w:t>- Chế độ báo cáo thống kê;</w:t>
      </w:r>
    </w:p>
    <w:p>
      <w:r>
        <w:t>- Dữ liệu hành chính.</w:t>
      </w:r>
    </w:p>
    <w:p>
      <w:r>
        <w:t>4. Cơ quan chịu trách nhiệm thu thập, tổng hợp</w:t>
      </w:r>
    </w:p>
    <w:p>
      <w:r>
        <w:t>- Chủ trì: Tổng cục Thống kê;</w:t>
      </w:r>
    </w:p>
    <w:p>
      <w:r>
        <w:t>- Phối hợp: Bộ Công Thương.</w:t>
      </w:r>
    </w:p>
    <w:p>
      <w:r>
        <w:t>7.3.1.a. Tổng cung năng lượng sơ cấp/GDP</w:t>
      </w:r>
    </w:p>
    <w:p>
      <w:r>
        <w:t>1. Khái niệm, phương pháp tính</w:t>
      </w:r>
    </w:p>
    <w:p>
      <w:r>
        <w:t>Tổng cung năng lượng sơ cấp/GDP: là chỉ tiêu phản ánh mối quan hệ giữa việc sử dụng năng lượng và GDP. Chỉ tiêu cho biết để tạo ra một đơn vị tổng sản phẩm trong nước (GDP) cần sử dụng bao nhiêu đơn vị năng lượng.</w:t>
      </w:r>
    </w:p>
    <w:p>
      <w:r>
        <w:t>Năng lượng sơ cấp là năng lượng được khai thác hoặc thu được trực tiếp từ thiên nhiên, chưa qua quá trình chuyển đổi bao gồm nhiên liệu hóa thạch (như than đá, đá phiến dầu, than bùn và các sản phẩm than bùn, dầu thô và khí tự nhiên), nhiên liệu sinh học, rác thải, năng lượng hạt nhân, thủy điện, địa nhiệt, năng lượng mặt trời, năng lượng gió và nhiệt từ các máy bơm nhiệt thu được từ môi trường xung quanh.</w:t>
      </w:r>
    </w:p>
    <w:p>
      <w:r>
        <w:t>Tổng cung năng lượng sơ cấp là tổng lượng năng lượng mà một quốc gia sử dụng trong một thời kỳ nhất định và được tính như sau:</w:t>
      </w:r>
    </w:p>
    <w:p>
      <w:r>
        <w:t>Công thức tính:</w:t>
      </w:r>
    </w:p>
    <w:p>
      <w:r>
        <w:t>Tổng cung năng lượng sơ cấp</w:t>
      </w:r>
    </w:p>
    <w:p>
      <w:r>
        <w:t>=</w:t>
      </w:r>
    </w:p>
    <w:p>
      <w:r>
        <w:t>Sản xuất năng lượng sơ cấp</w:t>
      </w:r>
    </w:p>
    <w:p>
      <w:r>
        <w:t>+</w:t>
      </w:r>
    </w:p>
    <w:p>
      <w:r>
        <w:t>Nhập khẩu năng lượng (gồm năng lượng sơ cấp và chuyển đổi)</w:t>
      </w:r>
    </w:p>
    <w:p>
      <w:r>
        <w:t>-</w:t>
      </w:r>
    </w:p>
    <w:p>
      <w:r>
        <w:t>Xuất khẩu năng lượng (gồm năng lượng sơ cấp sơ cấp và chuyển đổi)</w:t>
      </w:r>
    </w:p>
    <w:p>
      <w:r>
        <w:t>-</w:t>
      </w:r>
    </w:p>
    <w:p>
      <w:r>
        <w:t>Dự trữ hàng hải, hàng không quốc tế (gồm + năng lượng sơ cấp và chuyển đổi)</w:t>
      </w:r>
    </w:p>
    <w:p>
      <w:r>
        <w:t>+</w:t>
      </w:r>
    </w:p>
    <w:p>
      <w:r>
        <w:t>Chênh lệch tồn kho (gồm năng lượng sơ cấp và chuyển đổi)</w:t>
      </w:r>
    </w:p>
    <w:p>
      <w:r>
        <w:t>Tổng cung năng lượng sơ cấp/GDP</w:t>
      </w:r>
    </w:p>
    <w:p>
      <w:r>
        <w:t>=</w:t>
      </w:r>
    </w:p>
    <w:p>
      <w:r>
        <w:t>Tổng cung năng lượng sơ cấp</w:t>
      </w:r>
    </w:p>
    <w:p>
      <w:r>
        <w:t>GDP</w:t>
      </w:r>
    </w:p>
    <w:p>
      <w:r>
        <w:t>Tổng cung năng lượng sơ cấp được tính bằng đơn vị tấn đầu tương đương (TOE); GDP được tính theo giá so sánh.</w:t>
      </w:r>
    </w:p>
    <w:p>
      <w:r>
        <w:t>3. Kỳ công bố:  Năm.</w:t>
      </w:r>
    </w:p>
    <w:p>
      <w:r>
        <w:t>4. Nguồn số liệu</w:t>
      </w:r>
    </w:p>
    <w:p>
      <w:r>
        <w:t>- Điều tra thống kê;</w:t>
      </w:r>
    </w:p>
    <w:p>
      <w:r>
        <w:t>- Chế độ báo cáo thống kê;</w:t>
      </w:r>
    </w:p>
    <w:p>
      <w:r>
        <w:t>- Dữ liệu hành chính.</w:t>
      </w:r>
    </w:p>
    <w:p>
      <w:r>
        <w:t>5. Cơ quan chịu trách nhiệm thu thập, tổng hợp</w:t>
      </w:r>
    </w:p>
    <w:p>
      <w:r>
        <w:t>- Chủ trì: Bộ Kế hoạch và Đầu tư (Tổng cục Thống kê);</w:t>
      </w:r>
    </w:p>
    <w:p>
      <w:r>
        <w:t>- Phối hợp: Bộ Công Thương; Bộ Xây dựng; Bộ Giao thông vận tải; Bộ Nông nghiệp và Phát triển nông thôn.</w:t>
      </w:r>
    </w:p>
    <w:p>
      <w:r>
        <w:t>7.3.1.b. Tiêu hao năng lượng so với tổng sản phẩm trong nước</w:t>
      </w:r>
    </w:p>
    <w:p>
      <w:r>
        <w:t>1. Khái niệm, phương pháp tính</w:t>
      </w:r>
    </w:p>
    <w:p>
      <w:r>
        <w:t>Tiêu hao năng lượng bao gồm tiêu hao năng lượng dùng cho sản xuất và tiêu hao năng lượng dùng cho sinh hoạt.</w:t>
      </w:r>
    </w:p>
    <w:p>
      <w:r>
        <w:t>Năng lượng dùng cho sản xuất và sinh hoạt gồm: Xăng, dầu, khí, than, điện,...</w:t>
      </w:r>
    </w:p>
    <w:p>
      <w:r>
        <w:t>Công thức tính:</w:t>
      </w:r>
    </w:p>
    <w:p>
      <w:r>
        <w:t>Tiêu hao năng lượng so với tổng sản phẩm trong nước (%)</w:t>
      </w:r>
    </w:p>
    <w:p>
      <w:r>
        <w:t>=</w:t>
      </w:r>
    </w:p>
    <w:p>
      <w:r>
        <w:t>Tiêu hao năng lượng</w:t>
      </w:r>
    </w:p>
    <w:p>
      <w:r>
        <w:t>x 100</w:t>
      </w:r>
    </w:p>
    <w:p>
      <w:r>
        <w:t>Tổng sản phẩm trong nước</w:t>
      </w:r>
    </w:p>
    <w:p>
      <w:r>
        <w:t>3. Kỳ công bố:  Năm.</w:t>
      </w:r>
    </w:p>
    <w:p>
      <w:r>
        <w:t>4. Nguồn số liệu</w:t>
      </w:r>
    </w:p>
    <w:p>
      <w:r>
        <w:t>- Điều tra thống kê;</w:t>
      </w:r>
    </w:p>
    <w:p>
      <w:r>
        <w:t>- Chế độ báo cáo thống kê;</w:t>
      </w:r>
    </w:p>
    <w:p>
      <w:r>
        <w:t>- Dữ liệu hành chính.</w:t>
      </w:r>
    </w:p>
    <w:p>
      <w:r>
        <w:t>5. Cơ quan chịu trách nhiệm thu thập, tổng hợp</w:t>
      </w:r>
    </w:p>
    <w:p>
      <w:r>
        <w:t>- Chủ trì: Bộ Kế hoạch và Đầu tư (Tổng cục Thống kê);</w:t>
      </w:r>
    </w:p>
    <w:p>
      <w:r>
        <w:t>- Phối hợp: Bộ Công Thương.</w:t>
      </w:r>
    </w:p>
    <w:p>
      <w:r>
        <w:t>7.b.1. Công suất lắp đặt năng lượng tái tạo</w:t>
      </w:r>
    </w:p>
    <w:p>
      <w:r>
        <w:t>1. Khái niệm, phương pháp tính</w:t>
      </w:r>
    </w:p>
    <w:p>
      <w:r>
        <w:t>Năng lượng tái tạo gồm: Điện từ năng lượng mặt trời, điện từ năng lượng gió, điện từ năng lượng thủy triều.</w:t>
      </w:r>
    </w:p>
    <w:p>
      <w:r>
        <w:t>a. Công suất lắp đặt điện từ năng lượng mặt trời</w:t>
      </w:r>
    </w:p>
    <w:p>
      <w:r>
        <w:t>Sản lượng điện từ năng lượng mặt trời là sản lượng điện sản xuất ra từ nguồn năng lượng mặt trời được tính trên đồng hồ đo sản lượng tại nơi sản xuất chuyển qua cho bên tiêu thụ trong một thời kỳ nhất định.</w:t>
      </w:r>
    </w:p>
    <w:p>
      <w:r>
        <w:t>Năng lượng mặt trời là ánh sáng và bức xạ nhiệt từ mặt trời, đã được con người khai thác từ xưa bằng cách sử dụng một loạt các công nghệ và ngày càng phát triển cao hơn.</w:t>
      </w:r>
    </w:p>
    <w:p>
      <w:r>
        <w:t>Các ứng dụng năng lượng mặt trời gồm: Nước nóng năng lượng mặt trời, chiếu sáng, năng lượng mặt trời nấu ăn, nước sạch thông qua chưng cất và tẩy uế, điện năng lượng mặt trời, không gian sưởi ấm và làm mát thông qua kiến trúc năng lượng mặt trời, quá trình tích nhiệt độ cao cho mục đích công nghiệp, điện năng lượng mặt trời dựa trên các động cơ nhiệt và tế bào quang điện.</w:t>
      </w:r>
    </w:p>
    <w:p>
      <w:r>
        <w:t>Phương pháp tính:</w:t>
      </w:r>
    </w:p>
    <w:p>
      <w:r>
        <w:t>Thu năng lượng mặt trời, cách phổ biến nhất là sử dụng tấm panel. Công nghệ năng lượng mặt trời được phổ biến một trong hai cách thụ động và chủ động tùy thuộc vào cách thu, chuyển đổi và phân phối năng lượng mặt trời.</w:t>
      </w:r>
    </w:p>
    <w:p>
      <w:r>
        <w:t>Kỹ thuật năng lượng mặt trời chủ động bao gồm việc sử dụng các tấm panel thu quang điện và thu nhiệt năng lượng mặt trời. Hoạt động công nghệ làm tăng nguồn cung cấp năng lượng gọi là công nghệ nguồn cung. Kỹ thuật năng lượng mặt trời thụ động bao gồm định hướng một tòa nhà với Mặt Trời, lựa chọn vật liệu với khối lượng nhiệt thuận lợi, hiệu ứng phân tán ánh sáng và thiết kế không gian tự nhiên lưu thông không khí. Công nghệ thụ động làm giảm nhu cầu năng lượng gọi là công nghệ phía cầu.</w:t>
      </w:r>
    </w:p>
    <w:p>
      <w:r>
        <w:t>Trong phạm vi chỉ tiêu này chỉ tính đến nguồn năng lượng mặt trời đã được dùng để sản xuất ra điện hay chỉ tính sản lượng điện sản xuất được từ nguồn năng lượng mặt trời.</w:t>
      </w:r>
    </w:p>
    <w:p>
      <w:r>
        <w:t>Công suất điện năng lượng mặt trời là khả năng sản xuất điện của nhà máy trên cơ sở công suất lắp đặt của nhà máy. Vì vậy, đơn vị tính cũng được sử dụng đơn vị như các nguồn điện khác là: W hoặc bội số của W là kW và MW.</w:t>
      </w:r>
    </w:p>
    <w:p>
      <w:r>
        <w:t>Sản lượng điện là lượng điện được sản xuất trong thời gian nhất định được tính theo kWh. Sản lượng điện được tính trên đồng hồ đo sản lượng tại nơi sản xuất chuyển qua cho tiêu thụ.</w:t>
      </w:r>
    </w:p>
    <w:p>
      <w:r>
        <w:t>Điện sản xuất được đo đếm ở đầu máy phát của từng tổ máy qua đồng hồ tổng của nhà máy đã tách riêng phần điện tự dùng và tổn thất trên máy biến áp số còn lại chính là điện tiêu thụ.</w:t>
      </w:r>
    </w:p>
    <w:p>
      <w:r>
        <w:t>b. Công suất lắp đặt điện từ năng lượng gió</w:t>
      </w:r>
    </w:p>
    <w:p>
      <w:r>
        <w:t>Công suất lắp đặt và sản lượng điện từ năng lượng gió là sản lượng điện sản xuất ra từ nguồn năng lượng gió được tính trên đồng hồ đo sản lượng tại nơi sản xuất chuyển qua cho bên tiêu thụ trong một thời kỳ nhất định.</w:t>
      </w:r>
    </w:p>
    <w:p>
      <w:r>
        <w:t>Năng lượng gió là động năng của không khí di chuyển trong bầu khí quyển Trái Đất. Năng lượng gió là một hình thức gián tiếp của năng lượng mặt trời. Sử dụng năng lượng gió là một trong các cách lấy năng lượng xa xưa nhất từ môi trường tự nhiên và đã được biết đến tự thời kỳ cổ đại.</w:t>
      </w:r>
    </w:p>
    <w:p>
      <w:r>
        <w:t>Năng lượng gió mô tả quá trình mà gió đã được sử dụng để tạo ra năng lượng cơ học hoặc điện. Tua bin gió chuyển đổi năng lượng động lực trọng gió thành Năng lượng cơ học. Năng lượng cơ học này có thể được sử dụng cho các nhiệm vụ cụ thể (chẳng hạn như xay ngũ cốc hoặc bơm nước) hoặc một máy phát điện có thể chuyển đổi năng lượng cơ học thành điện, nhà máy điện.</w:t>
      </w:r>
    </w:p>
    <w:p>
      <w:r>
        <w:t>Gió là một dạng của năng lượng mặt trời, do sưởi ấm không đồng đều của bầu khí quyển của mặt trời, các bất thường của bề mặt trái đất, và vòng quay của trái đất. Mô hình dòng chảy gió được sửa đổi bởi địa hình của trái đất, sông nước, và độ che phủ thực vật. Năng lượng gió dòng chảy này, hoặc chuyển động có thể được sử dụng khi qua tua-bin gió hiện đại, để tạo ra điện.</w:t>
      </w:r>
    </w:p>
    <w:p>
      <w:r>
        <w:t>Phương pháp tính</w:t>
      </w:r>
    </w:p>
    <w:p>
      <w:r>
        <w:t>Trong phạm vi chỉ tiêu này chỉ tính đến nguồn năng lượng gió được dùng cho phát điện hay chỉ tính sản lượng điện được sản xuất được từ nguồn năng gió mà thôi.</w:t>
      </w:r>
    </w:p>
    <w:p>
      <w:r>
        <w:t>Công suất điện năng lượng gió là khả năng sản xuất điện của nhà máy nên đơn vị tính cũng được sử dụng như các nguồn điện khác là: W hoặc bội số của W là kW và MW.</w:t>
      </w:r>
    </w:p>
    <w:p>
      <w:r>
        <w:t>Sản lượng điện là lượng điện được sản xuất trong thời gian nhất định được tính theo kWh. Sản lượng điện được tính trên đồng hồ đo sản lượng tại nơi sản xuất chuyển qua cho tiêu thụ.</w:t>
      </w:r>
    </w:p>
    <w:p>
      <w:r>
        <w:t>Điện sản xuất được đo đếm ở đầu máy phát của từng tổ máy qua đồng hồ tổng của nhà máy đã tách riêng phần điện từ dùng và tổn thất trên máy biến áp số còn lại chính là điện tiêu thụ.</w:t>
      </w:r>
    </w:p>
    <w:p>
      <w:r>
        <w:t>c. Công suất lắp đặt điện từ năng lượng thủy triều</w:t>
      </w:r>
    </w:p>
    <w:p>
      <w:r>
        <w:t>Công suất lắp đặt và sản lượng điện từ năng lượng thủy triều là sản lượng điện sản xuất ra từ nguồn năng lượng thủy triều được tính trên đồng hồ đo sản lượng tại nơi sản xuất chuyển qua cho bên tiêu thụ trong một thời kỳ nhất định.</w:t>
      </w:r>
    </w:p>
    <w:p>
      <w:r>
        <w:t>Điện thủy triều được khai thác từ sự thay đổi của thủy triều lên xuống hàng ngày. Lợi dụng dòng thủy triều người ta sẽ lắp đặt hệ thống thiết bị sản xuất điện.</w:t>
      </w:r>
    </w:p>
    <w:p>
      <w:r>
        <w:t>Hiện nay có 2 loại công nghệ khai thác được áp dụng tại các nước trên thế giới để khai thác hiệu quả nguồn năng lượng này là khai thác dựa vào động năng dòng chảy thủy triều và khai thác dựa vào thế năng của thủy triều.</w:t>
      </w:r>
    </w:p>
    <w:p>
      <w:r>
        <w:t>Với công nghệ khai thác dựa vào thế năng của thủy triều, người ta phải xây dựng hồ chứa và lợi dụng quy luật triều lên xuống để tạo ra sự chênh lệch cột nước tĩnh của khối lượng nước trong hồ và ngoài biển hoặc ngược lại. Khi đó sử dụng các tuabin nước để phát điện. Công nghệ này có ưu điểm là làm giảm được tính không ổn định của năng lượng thủy triều, tuy nhiên lại gặp khó khăn khi phải xây đập để tạo nên các hồ chứa tại các vùng biển thường có điều kiện địa hình phức tạp.</w:t>
      </w:r>
    </w:p>
    <w:p>
      <w:r>
        <w:t>Hiện nay một số nơi trên thế giới đã triển khai hệ thống máy phát điện sử dụng năng lượng thủy triều.</w:t>
      </w:r>
    </w:p>
    <w:p>
      <w:r>
        <w:t>Phương pháp tính:</w:t>
      </w:r>
    </w:p>
    <w:p>
      <w:r>
        <w:t>Công suất điện năng lượng thủy triều là khả năng sản xuất điện của nhà máy vì vậy đơn vị tính cũng được sử dụng đơn vị như các nguồn điện khác là: W hoặc bội số của W là KW và MW.</w:t>
      </w:r>
    </w:p>
    <w:p>
      <w:r>
        <w:t>Sản lượng điện là lượng điện được sản xuất trong thời gian nhất định được tính theo kWh. Sản lượng điện được tính trên đồng hồ đo sản lượng tại nơi sản xuất chuyển qua cho tiêu thụ.</w:t>
      </w:r>
    </w:p>
    <w:p>
      <w:r>
        <w:t>Điện sản xuất được đo đếm ở đầu máy phát của từng tổ máy qua đồng hồ tổng của nhà máy đã tách riêng phần điện tự dùng và tổn thất trên máy biến áp số còn lại chính là điện tiêu thụ.</w:t>
      </w:r>
    </w:p>
    <w:p>
      <w:r>
        <w:t>2. Phân tổ chủ yếu</w:t>
      </w:r>
    </w:p>
    <w:p>
      <w:r>
        <w:t>- Công suất;</w:t>
      </w:r>
    </w:p>
    <w:p>
      <w:r>
        <w:t>- Loại năng lượng (mặt trời/gió/thủy triều).</w:t>
      </w:r>
    </w:p>
    <w:p>
      <w:r>
        <w:t>3. Kỳ công bố:  2 năm.</w:t>
      </w:r>
    </w:p>
    <w:p>
      <w:r>
        <w:t>4. Nguồn số liệu:  Điều tra năng lực sản xuất của một số sản phẩm công nghiệp.</w:t>
      </w:r>
    </w:p>
    <w:p>
      <w:r>
        <w:t>5. Cơ quan chịu trách nhiệm thu thập, tổng hợp:  Bộ Công Thương.</w:t>
      </w:r>
    </w:p>
    <w:p>
      <w:r>
        <w:t>Mục tiêu 8: Đảm bảo tăng trưởng kinh tế bền vững, toàn diện, liên tục; tạo việc làm đầy đủ, năng suất và việc làm tốt cho tất cả mọi người</w:t>
      </w:r>
    </w:p>
    <w:p>
      <w:r>
        <w:t>8.1.1. Tốc độ tăng tổng sản phẩm trong nước bình quân đầu người</w:t>
      </w:r>
    </w:p>
    <w:p>
      <w:r>
        <w:t>1. Khái niệm, phương pháp tính</w:t>
      </w:r>
    </w:p>
    <w:p>
      <w:r>
        <w:t>Tổng sản phẩm trong nước bình quân đầu người được tính bằng cách chia tổng sản phẩm trong nước trong năm cho dân số trung bình trong năm tương ứng. Tổng sản phẩm trong nước bình quân đầu người có thể tính theo giá hiện hành, tính theo nội tệ hoặc ngoại tệ, cũng có thể tính theo giá so sánh để tính tốc độ tăng.</w:t>
      </w:r>
    </w:p>
    <w:p>
      <w:r>
        <w:t>Công thức tính:</w:t>
      </w:r>
    </w:p>
    <w:p>
      <w:r>
        <w:t>Tổng sản phẩm trong nước bình quân đầu người (VND/người)</w:t>
      </w:r>
    </w:p>
    <w:p>
      <w:r>
        <w:t>=</w:t>
      </w:r>
    </w:p>
    <w:p>
      <w:r>
        <w:t>Tổng sản phẩm trong nước (GDP) trong năm (tính bằng VND)</w:t>
      </w:r>
    </w:p>
    <w:p>
      <w:r>
        <w:t>Dân số trung bình trong cùng năm</w:t>
      </w:r>
    </w:p>
    <w:p>
      <w:r>
        <w:t>Tổng sản phẩm trong nước bình quân đầu người tính bằng ngoại tệ được tính bằng USD theo tỷ giá hối đoái (hiện hành) hoặc tỷ giá sức mua tương đương.</w:t>
      </w:r>
    </w:p>
    <w:p>
      <w:r>
        <w:t>Tổng sản phẩm trong nước bình quân đầu người theo tỷ giá hối đoái hoặc sức mua tương đương (USD)</w:t>
      </w:r>
    </w:p>
    <w:p>
      <w:r>
        <w:t>=</w:t>
      </w:r>
    </w:p>
    <w:p>
      <w:r>
        <w:t>GDP bình quân đầu người tính bằng VND</w:t>
      </w:r>
    </w:p>
    <w:p>
      <w:r>
        <w:t>Tỷ giá hối đoái VND/USD hoặc tỷ giá sức mua tương đương bình quân năm</w:t>
      </w:r>
    </w:p>
    <w:p>
      <w:r>
        <w:t>Tổng độ tăng tổng sản phẩm trong nước bình quân đầu người được tính theo công thức sau:</w:t>
      </w:r>
    </w:p>
    <w:p>
      <w:r>
        <w:t>Tốc độ tăng tổng sản phẩm trong nước bình quân đầu người (%)</w:t>
      </w:r>
    </w:p>
    <w:p>
      <w:r>
        <w:t>=</w:t>
      </w:r>
    </w:p>
    <w:p>
      <w:r>
        <w:t>Tổng sản phẩm trong nước bình quân đầu người năm báo cáo</w:t>
      </w:r>
    </w:p>
    <w:p>
      <w:r>
        <w:t>x 100 -100</w:t>
      </w:r>
    </w:p>
    <w:p>
      <w:r>
        <w:t>Tổng sản phẩm trong nước bình quân đầu người năm trước năm báo cáo</w:t>
      </w:r>
    </w:p>
    <w:p>
      <w:r>
        <w:t>2. Phân tổ chủ yếu</w:t>
      </w:r>
    </w:p>
    <w:p>
      <w:r>
        <w:t>- Tỉnh, thành phố trực thuộc trung ương;</w:t>
      </w:r>
    </w:p>
    <w:p>
      <w:r>
        <w:t>- Vùng kinh tế - xã hội.</w:t>
      </w:r>
    </w:p>
    <w:p>
      <w:r>
        <w:t>3. Kỳ công bố:  Năm.</w:t>
      </w:r>
    </w:p>
    <w:p>
      <w:r>
        <w:t>4. Nguồn số liệu</w:t>
      </w:r>
    </w:p>
    <w:p>
      <w:r>
        <w:t>- Điều tra thống kê;</w:t>
      </w:r>
    </w:p>
    <w:p>
      <w:r>
        <w:t>- Chế độ báo cáo thống kê;</w:t>
      </w:r>
    </w:p>
    <w:p>
      <w:r>
        <w:t>- Dữ liệu hành chính;</w:t>
      </w:r>
    </w:p>
    <w:p>
      <w:r>
        <w:t>- Tỷ giá của Đồng Việt Nam (VND) với Đô la Mỹ (USD) do Bộ Kế hoạch và Đầu tư (Tổng cục Thống kê) công bố căn cứ vào báo cáo của Ngân hàng Nhà nước Việt Nam; tỷ giá sức mua tương đương do Bộ Kế hoạch và Đầu tư (Tổng cục Thống kê) tính toán căn cứ vào số liệu công bố của Tổ chức Ngân hàng thế giới.</w:t>
      </w:r>
    </w:p>
    <w:p>
      <w:r>
        <w:t>5. Cơ quan chịu trách nhiệm thu thập, tổng hợp:  Bộ Kế hoạch và Đầu tư (Tổng cục Thống kê).</w:t>
      </w:r>
    </w:p>
    <w:p>
      <w:r>
        <w:t>8.1.1.b. Tốc độ tăng tổng sản phẩm trong nước</w:t>
      </w:r>
    </w:p>
    <w:p>
      <w:r>
        <w:t>1. Khái niệm, phương pháp tính</w:t>
      </w:r>
    </w:p>
    <w:p>
      <w:r>
        <w:t>a) Tính tốc độ tăng tổng sản phẩm trong nước quý, 6 tháng, 9 tháng, năm</w:t>
      </w:r>
    </w:p>
    <w:p>
      <w:r>
        <w:t>Tốc độ tăng tổng sản phẩm trong nước quý, 6 tháng, 9 tháng, năm (kỳ) là tỷ lệ phần trăm tăng lên của tổng sản phẩm trong nước (GDP) của kỳ này so với GDP của cùng kỳ năm trước.</w:t>
      </w:r>
    </w:p>
    <w:p>
      <w:r>
        <w:t>Tốc độ tăng trưởng GDP được tính theo giá so sánh theo công thức sau:</w:t>
      </w:r>
    </w:p>
    <w:p>
      <w:r>
        <w:t>Tốc độ tăng trưởng GDP (%)</w:t>
      </w:r>
    </w:p>
    <w:p>
      <w:r>
        <w:t>=</w:t>
      </w:r>
    </w:p>
    <w:p>
      <w:r>
        <w:t>GDPn 1</w:t>
      </w:r>
    </w:p>
    <w:p>
      <w:r>
        <w:t>x 100 -100</w:t>
      </w:r>
    </w:p>
    <w:p>
      <w:r>
        <w:t>GDPn 0</w:t>
      </w:r>
    </w:p>
    <w:p>
      <w:r>
        <w:t>Trong đó:</w:t>
      </w:r>
    </w:p>
    <w:p>
      <w:r>
        <w:t>GDPn 1  : Là GDP theo giá so sánh của quý, 6 tháng, 9 tháng hoặc năm báo cáo;</w:t>
      </w:r>
    </w:p>
    <w:p>
      <w:r>
        <w:t>GDPn 0 : Là GDP theo giá so sánh của quý, 6 tháng, 9 tháng hoặc năm trước năm báo cáo.</w:t>
      </w:r>
    </w:p>
    <w:p>
      <w:r>
        <w:t>b) Tính tốc độ tăng trưởng GDP bình quân theo thời kỳ (nhiều năm)</w:t>
      </w:r>
    </w:p>
    <w:p>
      <w:r>
        <w:t>Công thức tính:</w:t>
      </w:r>
    </w:p>
    <w:p>
      <w:r>
        <w:t>Trong đó:</w:t>
      </w:r>
    </w:p>
    <w:p>
      <w:r>
        <w:t>G Y : Tốc độ tăng GDP bình quân năm theo thời kỳ; từ năm sau năm gốc so sánh đến năm thứ n;</w:t>
      </w:r>
    </w:p>
    <w:p>
      <w:r>
        <w:t>GDP n : GDP theo giá so sánh năm cuối (năm thứ n) của thời kỳ nghiên cứu;</w:t>
      </w:r>
    </w:p>
    <w:p>
      <w:r>
        <w:t>GDP 0 : GDP theo giá so sánh năm gốc so sánh của thời kỳ nghiên cứu;</w:t>
      </w:r>
    </w:p>
    <w:p>
      <w:r>
        <w:t>n: Số năm tính từ năm sau năm gốc so sánh cho đến năm báo cáo.</w:t>
      </w:r>
    </w:p>
    <w:p>
      <w:r>
        <w:t>2. Phân tổ chủ yếu</w:t>
      </w:r>
    </w:p>
    <w:p>
      <w:r>
        <w:t>- Ngành kinh tế;</w:t>
      </w:r>
    </w:p>
    <w:p>
      <w:r>
        <w:t>- Loại hình kinh tế;</w:t>
      </w:r>
    </w:p>
    <w:p>
      <w:r>
        <w:t>- Mục đích sử dụng;</w:t>
      </w:r>
    </w:p>
    <w:p>
      <w:r>
        <w:t>- Tỉnh, thành phố trực thuộc trung ương;</w:t>
      </w:r>
    </w:p>
    <w:p>
      <w:r>
        <w:t>- Vùng kinh tế - xã hội.</w:t>
      </w:r>
    </w:p>
    <w:p>
      <w:r>
        <w:t>3. Kỳ công bố:  Năm.</w:t>
      </w:r>
    </w:p>
    <w:p>
      <w:r>
        <w:t>4. Nguồn số liệu</w:t>
      </w:r>
    </w:p>
    <w:p>
      <w:r>
        <w:t>- Điều tra thống kê;</w:t>
      </w:r>
    </w:p>
    <w:p>
      <w:r>
        <w:t>- Chế độ báo cáo thống kê;</w:t>
      </w:r>
    </w:p>
    <w:p>
      <w:r>
        <w:t>- Dữ liệu hành chính.</w:t>
      </w:r>
    </w:p>
    <w:p>
      <w:r>
        <w:t>5. Cơ quan chịu trách nhiệm thu thập, tổng hợp:  Bộ Kế hoạch và Đầu tư (Tổng cục Thống kê).</w:t>
      </w:r>
    </w:p>
    <w:p>
      <w:r>
        <w:t>8.2.1. Tốc độ tăng năng suất lao động</w:t>
      </w:r>
    </w:p>
    <w:p>
      <w:r>
        <w:t>1. Khái niệm, phương pháp tính</w:t>
      </w:r>
    </w:p>
    <w:p>
      <w:r>
        <w:t>Năng suất lao động là chỉ tiêu phản ánh hiệu suất làm việc của lao động, thường đo bằng tổng sản phẩm trong nước tính bình quân một lao động trong thời kỳ tham chiếu.</w:t>
      </w:r>
    </w:p>
    <w:p>
      <w:r>
        <w:t>Công thức tính:</w:t>
      </w:r>
    </w:p>
    <w:p>
      <w:r>
        <w:t>Năng suất lao động (VND/lao động)</w:t>
      </w:r>
    </w:p>
    <w:p>
      <w:r>
        <w:t>=</w:t>
      </w:r>
    </w:p>
    <w:p>
      <w:r>
        <w:t>Tổng sản phẩm trong nước</w:t>
      </w:r>
    </w:p>
    <w:p>
      <w:r>
        <w:t>Tổng số người có việc làm bình quân</w:t>
      </w:r>
    </w:p>
    <w:p>
      <w:r>
        <w:t>Tốc độ tăng năng suất lao động được tính theo công thức sau:</w:t>
      </w:r>
    </w:p>
    <w:p>
      <w:r>
        <w:t>Tốc độ tăng năng suất lao động (%)</w:t>
      </w:r>
    </w:p>
    <w:p>
      <w:r>
        <w:t>=</w:t>
      </w:r>
    </w:p>
    <w:p>
      <w:r>
        <w:t>Năng suất lao động năm báo cáo</w:t>
      </w:r>
    </w:p>
    <w:p>
      <w:r>
        <w:t>x 100 - 100</w:t>
      </w:r>
    </w:p>
    <w:p>
      <w:r>
        <w:t>Năng suất lao động năm trước năm báo cáo</w:t>
      </w:r>
    </w:p>
    <w:p>
      <w:r>
        <w:t>2. Phân tổ chủ yếu</w:t>
      </w:r>
    </w:p>
    <w:p>
      <w:r>
        <w:t>- Ngành (hoặc khu vực) kinh tế;</w:t>
      </w:r>
    </w:p>
    <w:p>
      <w:r>
        <w:t>- Loại hình kinh tế.</w:t>
      </w:r>
    </w:p>
    <w:p>
      <w:r>
        <w:t>3. Kỳ công bố:  Năm.</w:t>
      </w:r>
    </w:p>
    <w:p>
      <w:r>
        <w:t>4. Nguồn số liệu</w:t>
      </w:r>
    </w:p>
    <w:p>
      <w:r>
        <w:t>- Điều tra thống kê;</w:t>
      </w:r>
    </w:p>
    <w:p>
      <w:r>
        <w:t>- Chế độ báo cáo thống kê;</w:t>
      </w:r>
    </w:p>
    <w:p>
      <w:r>
        <w:t>- Dữ liệu hành chính.</w:t>
      </w:r>
    </w:p>
    <w:p>
      <w:r>
        <w:t>5. Cơ quan chịu trách nhiệm thu thập, tổng hợp:  Bộ Kế hoạch và Đầu tư (Tổng cục Thống kê).</w:t>
      </w:r>
    </w:p>
    <w:p>
      <w:r>
        <w:t>8.3.1. Tỷ lệ lao động có việc làm phi chính thức</w:t>
      </w:r>
    </w:p>
    <w:p>
      <w:r>
        <w:t>1. Khái niệm, phương pháp tính</w:t>
      </w:r>
    </w:p>
    <w:p>
      <w:r>
        <w:t>Lao động có việc làm phi chính thức là những người có việc làm thuộc một trong năm nhóm sau: (i) Lao động gia đình không được hưởng lương, hưởng công; (ii) Người chủ của cơ sở, lao động tự làm trong khu vực phi chính thức; (iii) Người làm công hưởng lương không được ký hợp đồng lao động hoặc được ký hợp đồng lao động nhưng không được cơ sở tuyển dụng đồng bảo hiểm xã hội theo hình thức bắt buộc; (iv) Xã viên hợp tác xã không đóng bảo hiểm xã hội bắt buộc; (v) Lao động tự làm hoặc lao động làm công hưởng lương trong các hộ gia đình hoặc hộ nông, lâm nghiệp và thủy sản.</w:t>
      </w:r>
    </w:p>
    <w:p>
      <w:r>
        <w:t>Lao động trong khu vực hộ nông, lâm nghiệp và thủy sản.</w:t>
      </w:r>
    </w:p>
    <w:p>
      <w:r>
        <w:t>Tỷ lệ lao động có việc làm phi chính thức là tỷ lệ phần trăm giữa số người có việc làm phi chính thức so với tổng số lao động có việc làm.</w:t>
      </w:r>
    </w:p>
    <w:p>
      <w:r>
        <w:t>Công thức tính:</w:t>
      </w:r>
    </w:p>
    <w:p>
      <w:r>
        <w:t>Tỷ lệ lao động có việc làm phi chính thức (%)</w:t>
      </w:r>
    </w:p>
    <w:p>
      <w:r>
        <w:t>=</w:t>
      </w:r>
    </w:p>
    <w:p>
      <w:r>
        <w:t>Số lao động có việc làm phi chính thức</w:t>
      </w:r>
    </w:p>
    <w:p>
      <w:r>
        <w:t>x 100</w:t>
      </w:r>
    </w:p>
    <w:p>
      <w:r>
        <w:t>Số lao động có việc làm</w:t>
      </w:r>
    </w:p>
    <w:p>
      <w:r>
        <w:t>2. Phân tổ chủ yếu</w:t>
      </w:r>
    </w:p>
    <w:p>
      <w:r>
        <w:t>- Giới tính;</w:t>
      </w:r>
    </w:p>
    <w:p>
      <w:r>
        <w:t>- Nhóm tuổi;</w:t>
      </w:r>
    </w:p>
    <w:p>
      <w:r>
        <w:t>- Trình độ chuyên môn kỹ thuật;</w:t>
      </w:r>
    </w:p>
    <w:p>
      <w:r>
        <w:t>- Ngành kinh tế;</w:t>
      </w:r>
    </w:p>
    <w:p>
      <w:r>
        <w:t>- Khu vực kinh tế;</w:t>
      </w:r>
    </w:p>
    <w:p>
      <w:r>
        <w:t>- Loại hình kinh tế;</w:t>
      </w:r>
    </w:p>
    <w:p>
      <w:r>
        <w:t>- Nghề nghiệp;</w:t>
      </w:r>
    </w:p>
    <w:p>
      <w:r>
        <w:t>- Thành thị/nông thôn;</w:t>
      </w:r>
    </w:p>
    <w:p>
      <w:r>
        <w:t>- Tỉnh, thành phố trực thuộc trung ương;</w:t>
      </w:r>
    </w:p>
    <w:p>
      <w:r>
        <w:t>- Vùng kinh tế - xã hội.</w:t>
      </w:r>
    </w:p>
    <w:p>
      <w:r>
        <w:t>3.   Kỳ công bố:  Năm.</w:t>
      </w:r>
    </w:p>
    <w:p>
      <w:r>
        <w:t>4.   Nguồn số liệu:  Điều tra lao động và việc làm.</w:t>
      </w:r>
    </w:p>
    <w:p>
      <w:r>
        <w:t>5. Cơ quan chịu trách nhiệm thu thập, tổng hợp:  Bộ Kế hoạch và Đầu tư (Tổng cục Thống kê).</w:t>
      </w:r>
    </w:p>
    <w:p>
      <w:r>
        <w:t>8.5.1. Thu nhập bình quân một lao động có việc làm</w:t>
      </w:r>
    </w:p>
    <w:p>
      <w:r>
        <w:t>1. Khái niệm, phương pháp tính</w:t>
      </w:r>
    </w:p>
    <w:p>
      <w:r>
        <w:t>Thu nhập của lao động có việc làm bao gồm những khoản thu nhập sau:</w:t>
      </w:r>
    </w:p>
    <w:p>
      <w:r>
        <w:t>- Thu nhập từ tiền công, tiền lương và các khoản thu nhập khác có tính chất như lương, gồm: Tiền làm thêm, tiền thưởng, tiền phụ cấp,... của những người lao động làm công hưởng lương trong nền kinh tế. Các khoản thu nhập này có thể bằng tiền hoặc hiện vật.</w:t>
      </w:r>
    </w:p>
    <w:p>
      <w:r>
        <w:t>- Thu nhập từ các hoạt động sản xuất kinh doanh, gồm: Thu lợi từ các hoạt động sản xuất nông nghiệp để bán sản phẩm, lợi nhuận từ việc kinh doanh hàng hóa, dịch vụ,... không bao gồm những khoản thu nhập từ lãi suất cho vay hay lợi tức được trả mà không liên quan đến công việc đang làm.</w:t>
      </w:r>
    </w:p>
    <w:p>
      <w:r>
        <w:t>Thu nhập bình quân một lao động có việc làm là tổng thu nhập của tất cả lao động có việc làm so với tổng số lao động có việc làm.</w:t>
      </w:r>
    </w:p>
    <w:p>
      <w:r>
        <w:t>Công thức tính:</w:t>
      </w:r>
    </w:p>
    <w:p>
      <w:r>
        <w:t>Thu nhập bình quân một lao động có việc làm</w:t>
      </w:r>
    </w:p>
    <w:p>
      <w:r>
        <w:t>=</w:t>
      </w:r>
    </w:p>
    <w:p>
      <w:r>
        <w:t>Tổng thu nhập của tất cả lao động có việc làm</w:t>
      </w:r>
    </w:p>
    <w:p>
      <w:r>
        <w:t>Tổng số lao động có việc làm</w:t>
      </w:r>
    </w:p>
    <w:p>
      <w:r>
        <w:t>2. Phân tổ chủ yếu</w:t>
      </w:r>
    </w:p>
    <w:p>
      <w:r>
        <w:t>- Giới tính;</w:t>
      </w:r>
    </w:p>
    <w:p>
      <w:r>
        <w:t>- Nghề nghiệp;</w:t>
      </w:r>
    </w:p>
    <w:p>
      <w:r>
        <w:t>- Ngành kinh tế;</w:t>
      </w:r>
    </w:p>
    <w:p>
      <w:r>
        <w:t>- Thành thị/nông thôn;</w:t>
      </w:r>
    </w:p>
    <w:p>
      <w:r>
        <w:t>- Vùng kinh tế - xã hội;</w:t>
      </w:r>
    </w:p>
    <w:p>
      <w:r>
        <w:t>- Tỉnh, thành phố trực thuộc trung ương.</w:t>
      </w:r>
    </w:p>
    <w:p>
      <w:r>
        <w:t>3. Kỳ công bố:  Năm.</w:t>
      </w:r>
    </w:p>
    <w:p>
      <w:r>
        <w:t>4.   Nguồn số liệu:  Điều tra lao động và việc làm.</w:t>
      </w:r>
    </w:p>
    <w:p>
      <w:r>
        <w:t>5.   Cơ quan chịu trách nhiệm thu thập, tổng hợp:  Bộ Kế hoạch và Đầu tư (Tổng cục Thống kê).</w:t>
      </w:r>
    </w:p>
    <w:p>
      <w:r>
        <w:t>8.5.2. Tỷ lệ thất nghiệp</w:t>
      </w:r>
    </w:p>
    <w:p>
      <w:r>
        <w:t>1. Khái niệm, phương pháp tính</w:t>
      </w:r>
    </w:p>
    <w:p>
      <w:r>
        <w:t>Người thất nghiệp là người từ đủ 15 tuổi trở lên mà trong thời kỳ tham chiếu có đầy đủ cả 03 yếu tố: Hiện không làm việc, đang tìm kiếm việc làm và sẵn sàng làm việc.</w:t>
      </w:r>
    </w:p>
    <w:p>
      <w:r>
        <w:t>- Người thất nghiệp còn là những người hiện không có việc làm và sẵn sàng làm việc nhưng trong thời kỳ tham chiếu không đi tìm việc do đã chắc chắn có một công việc hoặc một hoạt động sản xuất kinh doanh để bắt đầu sau thời kỳ tham chiếu.</w:t>
      </w:r>
    </w:p>
    <w:p>
      <w:r>
        <w:t>Tỷ lệ thất nghiệp là tỷ lệ phần trăm giữa số người thất nghiệp so với lực lượng lao động.</w:t>
      </w:r>
    </w:p>
    <w:p>
      <w:r>
        <w:t>Công thức tính:</w:t>
      </w:r>
    </w:p>
    <w:p>
      <w:r>
        <w:t>Tỷ lệ thất nghiệp (%)</w:t>
      </w:r>
    </w:p>
    <w:p>
      <w:r>
        <w:t>=</w:t>
      </w:r>
    </w:p>
    <w:p>
      <w:r>
        <w:t>Số người thất nghiệp</w:t>
      </w:r>
    </w:p>
    <w:p>
      <w:r>
        <w:t>x 100</w:t>
      </w:r>
    </w:p>
    <w:p>
      <w:r>
        <w:t>Lực lượng lao động</w:t>
      </w:r>
    </w:p>
    <w:p>
      <w:r>
        <w:t>2. Phân tổ chủ yếu</w:t>
      </w:r>
    </w:p>
    <w:p>
      <w:r>
        <w:t>- Giới tính;</w:t>
      </w:r>
    </w:p>
    <w:p>
      <w:r>
        <w:t>- Nhóm tuổi;</w:t>
      </w:r>
    </w:p>
    <w:p>
      <w:r>
        <w:t>- Thành thị/nông thôn;</w:t>
      </w:r>
    </w:p>
    <w:p>
      <w:r>
        <w:t>- Trình độ chuyên môn kỹ thuật;</w:t>
      </w:r>
    </w:p>
    <w:p>
      <w:r>
        <w:t>- Tỉnh, thành phố trực thuộc trung ương;</w:t>
      </w:r>
    </w:p>
    <w:p>
      <w:r>
        <w:t>- Vùng kinh tế - xã hội.</w:t>
      </w:r>
    </w:p>
    <w:p>
      <w:r>
        <w:t>3. Kỳ công bố:  Năm.</w:t>
      </w:r>
    </w:p>
    <w:p>
      <w:r>
        <w:t>4.   Nguồn số liệu:  Điều tra lao động và việc làm.</w:t>
      </w:r>
    </w:p>
    <w:p>
      <w:r>
        <w:t>5.   Cơ quan chịu trách nhiệm thu thập, tổng hợp:  Bộ Kế hoạch và Đầu tư (Tổng cục Thống kê).</w:t>
      </w:r>
    </w:p>
    <w:p>
      <w:r>
        <w:t>8.6.1. Tỷ lệ người từ 15-24 tuổi không có việc làm và không tham gia học tập hoặc đào tạo</w:t>
      </w:r>
    </w:p>
    <w:p>
      <w:r>
        <w:t>1. Khái niệm, phương pháp tính</w:t>
      </w:r>
    </w:p>
    <w:p>
      <w:r>
        <w:t>Tỷ lệ người từ 15-24 tuổi không có việc làm và không tham gia học tập hoặc đào tạo là phần trăm người từ 15-24 tuổi hiện không có việc làm và không tham gia học tập hoặc đào tạo trong tổng số người từ 15-24 tuổi.</w:t>
      </w:r>
    </w:p>
    <w:p>
      <w:r>
        <w:t>Công thức tính:</w:t>
      </w:r>
    </w:p>
    <w:p>
      <w:r>
        <w:t>Tỷ lệ người từ 15-24 tuổi không có việc làm và không tham gia học tập hoặc đào tạo (%)</w:t>
      </w:r>
    </w:p>
    <w:p>
      <w:r>
        <w:t>=</w:t>
      </w:r>
    </w:p>
    <w:p>
      <w:r>
        <w:t>Tổng số người từ 15-24 tuổi - Số người từ 15-24 tuổi có việc làm - Số người từ 15-24 tuổi hiện không làm việc nhưng được đào tạo, học tập</w:t>
      </w:r>
    </w:p>
    <w:p>
      <w:r>
        <w:t>x 100</w:t>
      </w:r>
    </w:p>
    <w:p>
      <w:r>
        <w:t>Tổng số người từ 15-24 tuổi</w:t>
      </w:r>
    </w:p>
    <w:p>
      <w:r>
        <w:t>Hoặc</w:t>
      </w:r>
    </w:p>
    <w:p>
      <w:r>
        <w:t>Tỷ lệ người từ 15-24 tuổi không có việc làm và không tham gia học tập hoặc đào tạo (%)</w:t>
      </w:r>
    </w:p>
    <w:p>
      <w:r>
        <w:t>=</w:t>
      </w:r>
    </w:p>
    <w:p>
      <w:r>
        <w:t>(Số người từ 15-24 tuổi thất nghiệp + Số người từ 15-24 tuổi ngoài lực lượng lao động) - (Số người từ 15-24 tuổi thất nghiệp hiện đang đi học hoặc đào tạo + Số người từ 15-24 tuổi ngoài lực lượng lao động đang đi học hoặc đào tạo</w:t>
      </w:r>
    </w:p>
    <w:p>
      <w:r>
        <w:t>x 100</w:t>
      </w:r>
    </w:p>
    <w:p>
      <w:r>
        <w:t>Tổng số người từ 15-24 tuổi</w:t>
      </w:r>
    </w:p>
    <w:p>
      <w:r>
        <w:t>2. Phân tổ chủ yếu</w:t>
      </w:r>
    </w:p>
    <w:p>
      <w:r>
        <w:t>- Giới tính;</w:t>
      </w:r>
    </w:p>
    <w:p>
      <w:r>
        <w:t>- Thành thị/nông thôn;</w:t>
      </w:r>
    </w:p>
    <w:p>
      <w:r>
        <w:t>- Tỉnh, thành phố trực thuộc trung ương.</w:t>
      </w:r>
    </w:p>
    <w:p>
      <w:r>
        <w:t>3. Kỳ công bố:  Năm.</w:t>
      </w:r>
    </w:p>
    <w:p>
      <w:r>
        <w:t>4.   Nguồn số liệu:  Điều tra lao động và việc làm.</w:t>
      </w:r>
    </w:p>
    <w:p>
      <w:r>
        <w:t>5.   Cơ quan chịu trách nhiệm thu thập, tổng hợp:  Bộ Kế hoạch và Đầu tư (Tổng cục Thống kê).</w:t>
      </w:r>
    </w:p>
    <w:p>
      <w:r>
        <w:t>8.7.1. Tỷ lệ người từ 05 - 17 tuổi tham gia lao động</w:t>
      </w:r>
    </w:p>
    <w:p>
      <w:r>
        <w:t>1. Khái niệm, phương pháp tính</w:t>
      </w:r>
    </w:p>
    <w:p>
      <w:r>
        <w:t>Người từ 05 - 17 tuổi tham gia lao động là những người từ đủ 05 đến 17 tuổi trong thời gian tham chiếu có làm việc từ 01 giờ trở lên để tạo ra các sản phẩm hàng hóa hoặc cung cấp các dịch vụ nhằm mục đích được nhận tiền công, tiền lương hoặc để thu lợi nhuận hoặc để phụ giúp thành viên trong gia đình nhận tiền công, tiền lương; ngoại trừ các công việc nội trợ của hộ gia đình và/hoặc công việc vặt ở nhà trường hoặc các công việc nông nghiệp tự sản, tự tiêu.</w:t>
      </w:r>
    </w:p>
    <w:p>
      <w:r>
        <w:t>Tỷ lệ người từ 05 - 17 tuổi tham gia lao động là tỷ lệ phần trăm giữa số người từ 05 - 17 tuổi tham gia lao động so với tổng dân số từ 05 - 17 tuổi.</w:t>
      </w:r>
    </w:p>
    <w:p>
      <w:r>
        <w:t>Công thức tính:</w:t>
      </w:r>
    </w:p>
    <w:p>
      <w:r>
        <w:t>Tỷ lệ người từ 05 - 17 tuổi tham gia lao động (%)</w:t>
      </w:r>
    </w:p>
    <w:p>
      <w:r>
        <w:t>=</w:t>
      </w:r>
    </w:p>
    <w:p>
      <w:r>
        <w:t>Số người từ 05 - 17 tuổi tham gia lao động</w:t>
      </w:r>
    </w:p>
    <w:p>
      <w:r>
        <w:t>x 100</w:t>
      </w:r>
    </w:p>
    <w:p>
      <w:r>
        <w:t>Tổng dân số từ 05 - 17 tuổi</w:t>
      </w:r>
    </w:p>
    <w:p>
      <w:r>
        <w:t>2. Phân tổ chủ yếu</w:t>
      </w:r>
    </w:p>
    <w:p>
      <w:r>
        <w:t>- Giới tính;</w:t>
      </w:r>
    </w:p>
    <w:p>
      <w:r>
        <w:t>- Nhóm tuổi (05 - 15 tuổi; 16 - 17 tuổi);</w:t>
      </w:r>
    </w:p>
    <w:p>
      <w:r>
        <w:t>- Ngành kinh tế;</w:t>
      </w:r>
    </w:p>
    <w:p>
      <w:r>
        <w:t>- Nghề nghiệp;</w:t>
      </w:r>
    </w:p>
    <w:p>
      <w:r>
        <w:t>- Thành thị/nông thôn;</w:t>
      </w:r>
    </w:p>
    <w:p>
      <w:r>
        <w:t>- Tỉnh, thành phố trực thuộc trung ương.</w:t>
      </w:r>
    </w:p>
    <w:p>
      <w:r>
        <w:t>- Vùng kinh tế - xã hội.</w:t>
      </w:r>
    </w:p>
    <w:p>
      <w:r>
        <w:t>3. Kỳ công bố:  5 năm.</w:t>
      </w:r>
    </w:p>
    <w:p>
      <w:r>
        <w:t>4.   Nguồn số liệu:  Điều tra lao động và việc làm.</w:t>
      </w:r>
    </w:p>
    <w:p>
      <w:r>
        <w:t>5. Cơ quan chịu trách nhiệm thu thập, tổng hợp</w:t>
      </w:r>
    </w:p>
    <w:p>
      <w:r>
        <w:t>- Chủ trì: Bộ Kế hoạch và Đầu tư (Tổng cục Thống kê);</w:t>
      </w:r>
    </w:p>
    <w:p>
      <w:r>
        <w:t>- Phối hợp: Bộ Lao động - Thương binh và Xã hội.</w:t>
      </w:r>
    </w:p>
    <w:p>
      <w:r>
        <w:t>8.8.1. Số người bị tai nạn lao động</w:t>
      </w:r>
    </w:p>
    <w:p>
      <w:r>
        <w:t>1. Khái niệm, phương pháp tính</w:t>
      </w:r>
    </w:p>
    <w:p>
      <w:r>
        <w:t>Tai nạn lao động là tai nạn gây tổn thương cho bất kỳ bộ phận, chức năng nào của cơ thể hoặc gây tử vong cho người lao động, xảy ra trong quá trình lao động, gắn liền với việc thực hiện công việc, nhiệm vụ lao động, kể cả trong thời gian nghỉ giải lao, ăn giữa ca, ăn bồi dưỡng hiện vật, vệ sinh kinh nguyệt, tắm rửa, cho con bú, đi vệ sinh, chuẩn bị và kết thúc công việc tại nơi làm việc.</w:t>
      </w:r>
    </w:p>
    <w:p>
      <w:r>
        <w:t>Tai nạn lao động được phân loại như sau:</w:t>
      </w:r>
    </w:p>
    <w:p>
      <w:r>
        <w:t>- Tai nạn lao động chết người;</w:t>
      </w:r>
    </w:p>
    <w:p>
      <w:r>
        <w:t>- Tai nạn lao động nặng (bị thương nặng);</w:t>
      </w:r>
    </w:p>
    <w:p>
      <w:r>
        <w:t>- Tai nạn lao động nhẹ (bị thương nhẹ).</w:t>
      </w:r>
    </w:p>
    <w:p>
      <w:r>
        <w:t>Người bị tai nạn lao động là người bị thương hoặc bị chết trong các vụ tai nạn lao động. Tai nạn lao động chết người là tai nạn mà người bị nạn chết ngay tại nơi xảy ra tai nạn hoặc chết trên đường đi cấp cứu; chết trong thời gian cấp cứu; chết trong thời gian đang điều trị; chết do tái phát của chính vết thương do tai nạn lao động gây ra (theo kết luận tại biên bản khám nghiệm pháp y).</w:t>
      </w:r>
    </w:p>
    <w:p>
      <w:r>
        <w:t>2. Phân tổ chủ yếu</w:t>
      </w:r>
    </w:p>
    <w:p>
      <w:r>
        <w:t>- Giới tính;</w:t>
      </w:r>
    </w:p>
    <w:p>
      <w:r>
        <w:t>- Dạng chấn thương;</w:t>
      </w:r>
    </w:p>
    <w:p>
      <w:r>
        <w:t>- Số người chết;</w:t>
      </w:r>
    </w:p>
    <w:p>
      <w:r>
        <w:t>- Nhóm ngành kinh tế;</w:t>
      </w:r>
    </w:p>
    <w:p>
      <w:r>
        <w:t>- Tỉnh, thành phố trực thuộc trung ương.</w:t>
      </w:r>
    </w:p>
    <w:p>
      <w:r>
        <w:t>3. Kỳ công bố:  Năm.</w:t>
      </w:r>
    </w:p>
    <w:p>
      <w:r>
        <w:t>4.   Nguồn số liệu:  Chế độ báo cáo thống kê ngành Lao động - Thương binh và Xã hội.</w:t>
      </w:r>
    </w:p>
    <w:p>
      <w:r>
        <w:t>Báo cáo thống kê của các Sở Lao động - Thương binh và Xã hội các tỉnh, thành phố trực thuộc trung ương theo Nghị định số 39/2016/NĐ-CP ngày 15/5/2016 của Chính phủ quy định chi tiết một số Điều của Luật An toàn, vệ sinh lao động.</w:t>
      </w:r>
    </w:p>
    <w:p>
      <w:r>
        <w:t>5. Cơ quan chịu trách nhiệm thu thập, tổng hợp:  Bộ Lao động - Thương binh và Xã hội.</w:t>
      </w:r>
    </w:p>
    <w:p>
      <w:r>
        <w:t>8.9.1. Tỷ lệ đóng góp của hoạt động du lịch trong tổng sản phẩm trong nước</w:t>
      </w:r>
    </w:p>
    <w:p>
      <w:r>
        <w:t>1. Khái niệm, phương pháp tính</w:t>
      </w:r>
    </w:p>
    <w:p>
      <w:r>
        <w:t>Tỷ lệ đóng góp của hoạt động du lịch trong GDP được tính bằng giá trị tăng thêm của hoạt động du lịch so với GDP theo giá hiện hành. Trong đó giá trị tăng thêm của hoạt động du lịch được tạo ra bởi tất cả các ngành để đáp ứng tiêu dùng du lịch của khách du lịch nội địa và khách du lịch quốc tế trên lãnh thổ việt Nam trong khoảng thời gian đi du lịch.</w:t>
      </w:r>
    </w:p>
    <w:p>
      <w:r>
        <w:t>Khách du lịch hội địa là công dân Việt Nam, người nước ngoài thường trú tại Việt Nam đi du lịch trong phạm vi lãnh thổ Việt Nam.</w:t>
      </w:r>
    </w:p>
    <w:p>
      <w:r>
        <w:t>Khách du lịch quốc tế đến Việt Nam là công dân không phải là người thường trú tại Việt Nam - đất nước mà họ cư trú thường xuyên trong khoảng thời gian ít hơn 1 năm liên tục và mục đích của chuyến đi không phải là để thực hiện các hoạt động kiếm tiền.</w:t>
      </w:r>
    </w:p>
    <w:p>
      <w:r>
        <w:t>Phân ngành kinh tế của hoạt động du lịch bao gồm lưu trú, ăn uống, vận tải, ngành bán lẻ, dịch vụ khác (y tế, vui chơi giải trí, bảo hiểm,..).</w:t>
      </w:r>
    </w:p>
    <w:p>
      <w:r>
        <w:t>Phân tổ tỷ lệ đóng góp của hoạt động du lịch xanh trong GDP được tính tương tự như tỷ lệ đóng góp của hoạt động du lịch trong GDP. Từ số liệu giá trị tăng thêm của hoạt động du lịch phân theo ngành dịch vụ lữ hành, lưu trú, ăn uống, vận tải, thương mại và các ngành dịch vụ khác, kết hợp với các chỉ tiêu như tỷ lệ các cơ sở dán nhãn xanh và tỷ lệ phương tiện sử dụng điện hoặc năng lượng xanh được các cơ quan chức năng thực hiện và báo cáo sẽ tính toán được phân tổ tỷ lệ giá trị tăng thêm xanh của hoạt động du lịch.</w:t>
      </w:r>
    </w:p>
    <w:p>
      <w:r>
        <w:t>Công thức tính:</w:t>
      </w:r>
    </w:p>
    <w:p>
      <w:r>
        <w:t>Tỷ lệ đóng góp của hoạt động du lịch trong GDP năm (n)</w:t>
      </w:r>
    </w:p>
    <w:p>
      <w:r>
        <w:t>=</w:t>
      </w:r>
    </w:p>
    <w:p>
      <w:r>
        <w:t>Giá trị tăng thêm (VA) của hoạt động du lịch năm (n)</w:t>
      </w:r>
    </w:p>
    <w:p>
      <w:r>
        <w:t>x 100</w:t>
      </w:r>
    </w:p>
    <w:p>
      <w:r>
        <w:t>GDP theo giá hiện hành năm (n)</w:t>
      </w:r>
    </w:p>
    <w:p>
      <w:r>
        <w:t>2. Kỳ công bố:  2 năm.</w:t>
      </w:r>
    </w:p>
    <w:p>
      <w:r>
        <w:t>3. Nguồn số liệu</w:t>
      </w:r>
    </w:p>
    <w:p>
      <w:r>
        <w:t>- Điều tra thống kê (Điều tra chi tiêu của khách du lịch, Điều tra chi tiêu của hộ gia đình trong đó có chi tiêu cho hoạt động du lịch, điều tra doanh nghiệp, cơ sở cá thể kinh doanh dịch vụ lữ hành hàng năm, vụ lữ hành);</w:t>
      </w:r>
    </w:p>
    <w:p>
      <w:r>
        <w:t>- Báo cáo thống kê (Số lượng khách du lịch nội địa, số lượng khách du lịch quốc tế hàng năm, tỷ lệ số lượng điểm tham quan, mua sắm, điểm dừng chân, nhà hàng phục vụ khách du lịch được dán nhãn xanh, tỷ lệ cơ sở lưu trú được dán nhãn bông sen xanh), tỷ lệ phương điện sử dụng điện hoặc năng lượng xanh,.. phục vụ cho việc tính toán các chỉ tiêu liên quan đến hoạt động du lịch do các cơ quan có thẩm quyền ban hành, dán nhãn và thực hiện báo cáo thống kê;</w:t>
      </w:r>
    </w:p>
    <w:p>
      <w:r>
        <w:t>- Nguồn khác: Hệ số chi phí trung gian, bảng cân đối liên ngành cập nhật mới nhất.</w:t>
      </w:r>
    </w:p>
    <w:p>
      <w:r>
        <w:t>5. Cơ quan chịu trách nhiệm thu thập, tổng hợp</w:t>
      </w:r>
    </w:p>
    <w:p>
      <w:r>
        <w:t>- Chủ trì: Bộ Kế hoạch và Đầu tư (Tổng cục Thống kê);</w:t>
      </w:r>
    </w:p>
    <w:p>
      <w:r>
        <w:t>- Phối hợp: Bộ Văn hóa, Thể thao và Du lịch.</w:t>
      </w:r>
    </w:p>
    <w:p>
      <w:r>
        <w:t>8.10.1. Số chi nhánh ngân hàng thương mại và số máy ATM trên 100.000 dân từ 15 tuổi trở lên</w:t>
      </w:r>
    </w:p>
    <w:p>
      <w:r>
        <w:t>1. Khái niệm, phương pháp tính</w:t>
      </w:r>
    </w:p>
    <w:p>
      <w:r>
        <w:t>Chi nhánh ngân hàng thương mại là đơn vị phụ thuộc ngân hàng thương mại, hạch toán phụ thuộc, có con dấu, có nhiệm vụ thực hiện một hoặc một số chức năng của ngân hàng thương mại theo phân cấp của ngân hàng thương mại và phù hợp với quy định của pháp luật.</w:t>
      </w:r>
    </w:p>
    <w:p>
      <w:r>
        <w:t>ATM là thiết bị giao dịch tự động mà khách hàng có thể sử dụng để gửi, nạp, rút tiền mặt, chuyển khoản, thanh toán tiền hàng hóa dịch vụ, vấn tin tài khoản, thực hiện các giao dịch khác theo quy định của pháp luật.</w:t>
      </w:r>
    </w:p>
    <w:p>
      <w:r>
        <w:t>Công thức tính:</w:t>
      </w:r>
    </w:p>
    <w:p>
      <w:r>
        <w:t>Số chi nhánh ngân hang thương mại trên 100.000 dân từ 15 tuổi trở lên</w:t>
      </w:r>
    </w:p>
    <w:p>
      <w:r>
        <w:t>=</w:t>
      </w:r>
    </w:p>
    <w:p>
      <w:r>
        <w:t>Số chi nhánh ngân hàng thương mại</w:t>
      </w:r>
    </w:p>
    <w:p>
      <w:r>
        <w:t>x 100.000</w:t>
      </w:r>
    </w:p>
    <w:p>
      <w:r>
        <w:t>Dân số từ 15 tuổi trở lên</w:t>
      </w:r>
    </w:p>
    <w:p>
      <w:r>
        <w:t>Số máy ATM trên 100.000 dân từ 15 tuổi trở lên</w:t>
      </w:r>
    </w:p>
    <w:p>
      <w:r>
        <w:t>=</w:t>
      </w:r>
    </w:p>
    <w:p>
      <w:r>
        <w:t>Số máy ATM</w:t>
      </w:r>
    </w:p>
    <w:p>
      <w:r>
        <w:t>x 100.000</w:t>
      </w:r>
    </w:p>
    <w:p>
      <w:r>
        <w:t>Dân số từ 15 tuổi trở lên</w:t>
      </w:r>
    </w:p>
    <w:p>
      <w:r>
        <w:t>2. Phân tổ chủ yếu:  Tỉnh, th ành ph ố trực thuộc trung ương.</w:t>
      </w:r>
    </w:p>
    <w:p>
      <w:r>
        <w:t>3. Kỳ c ông b ố:  Năm.</w:t>
      </w:r>
    </w:p>
    <w:p>
      <w:r>
        <w:t>4. Nguồn số liệu</w:t>
      </w:r>
    </w:p>
    <w:p>
      <w:r>
        <w:t>- Số chi nh ánh ngân hàng thương m ại v à s ố m áy ATM: D ữ liệu h ành chính;</w:t>
      </w:r>
    </w:p>
    <w:p>
      <w:r>
        <w:t>- Dân số từ 15 tuổi trở l ên: Điều  tra thống k ê.</w:t>
      </w:r>
    </w:p>
    <w:p>
      <w:r>
        <w:t>5. Cơ quan chịu tr ách nhi ệm thu thập, tổng hợp</w:t>
      </w:r>
    </w:p>
    <w:p>
      <w:r>
        <w:t>- Chủ tr ì: Ngân hàng Nhà nư ớc Việt Nam: Cung cấp số liệu số chi nh ánh ngân hàng thương m ại v à s ố m áy ATM;</w:t>
      </w:r>
    </w:p>
    <w:p>
      <w:r>
        <w:t>- Phối hợp: Bộ Kế hoạch và Đầu tư (Tổng cục Thống kê): Cung cấp số liệu dân số từ 15 tuổi trở lên.</w:t>
      </w:r>
    </w:p>
    <w:p>
      <w:r>
        <w:t>8.10.2. Tỷ lệ người từ 15 tuổi trở lên có tài khoản giao dịch tại ngân hàng hoặc các tổ chức được phép khác</w:t>
      </w:r>
    </w:p>
    <w:p>
      <w:r>
        <w:t>1. Khái niệm, phương pháp tính</w:t>
      </w:r>
    </w:p>
    <w:p>
      <w:r>
        <w:t>Tỷ lệ người từ 15 tuổi trở lên có tài khoản giao dịch tại ngân hàng hoặc các tổ chức được phép khác là tỷ lệ phần trăm giữa số người từ 15 tuổi trở lên có tài khoản giao dịch đang còn hoạt động tại ngân hàng hoặc các tổ chức được phép khác so với dân số từ 15 tuổi trở lên.</w:t>
      </w:r>
    </w:p>
    <w:p>
      <w:r>
        <w:t>Công thức tính:</w:t>
      </w:r>
    </w:p>
    <w:p>
      <w:r>
        <w:t>Tỷ lệ người từ 15 tuổi trở lên có tài khoản giao dịch tại ngân hàng hoặc các tổ chức được phép khác (%)</w:t>
      </w:r>
    </w:p>
    <w:p>
      <w:r>
        <w:t>=</w:t>
      </w:r>
    </w:p>
    <w:p>
      <w:r>
        <w:t>Số người từ 15 tuổi trở lên có tài khoản giao dịch tại ngân hàng hoặc các tổ chức được phép khác</w:t>
      </w:r>
    </w:p>
    <w:p>
      <w:r>
        <w:t>x 100</w:t>
      </w:r>
    </w:p>
    <w:p>
      <w:r>
        <w:t>Dân số từ 15 tuổi trở lên</w:t>
      </w:r>
    </w:p>
    <w:p>
      <w:r>
        <w:t>- Dân số từ 15 tuổi trở lên là người dân mang quốc tịch Việt Nam có độ tuổi từ 15 tuổi trở lên.</w:t>
      </w:r>
    </w:p>
    <w:p>
      <w:r>
        <w:t>- Tài khoản bao gồm: Tài khoản thanh toán; thẻ ngân hàng do các tổ chức tín dụng, chi nhánh ngân hàng nước ngoài mở hoặc phát hành; tài khoản Mobile Money do các doanh nghiệp viễn thông được phép cung ứng.</w:t>
      </w:r>
    </w:p>
    <w:p>
      <w:r>
        <w:t>+ Tài khoản thanh toán là tài khoản tiền gửi không kỳ hạn của khách hàng mở tại ngân hàng để sử dụng các dịch vụ thanh toán do ngân hàng cung ứng.</w:t>
      </w:r>
    </w:p>
    <w:p>
      <w:r>
        <w:t>+ Thẻ ngân hàng là phương tiện thanh toán do tổ chức phát hành thẻ phát hành để thực hiện giao dịch thẻ theo các điều kiện và điều khoản được các bên thỏa thuận, không bao gồm các loại thẻ do các tổ chức cung ứng hàng hóa, dịch vụ phát hành chỉ để sử dụng trong việc thanh toán hàng hóa, dịch vụ của chính các tổ chức phát hành đó.</w:t>
      </w:r>
    </w:p>
    <w:p>
      <w:r>
        <w:t>+ Tài khoản Mobile Money là tài khoản viễn thông thanh toán cho các hàng hóa, dịch vụ có giá trị nhỏ do các doanh nghiệp viễn thông được phép cung ứng cho khách hàng.</w:t>
      </w:r>
    </w:p>
    <w:p>
      <w:r>
        <w:t>2. Phân tổ chủ yếu</w:t>
      </w:r>
    </w:p>
    <w:p>
      <w:r>
        <w:t>- Giới tính;</w:t>
      </w:r>
    </w:p>
    <w:p>
      <w:r>
        <w:t>- Nhóm tuổi.</w:t>
      </w:r>
    </w:p>
    <w:p>
      <w:r>
        <w:t>3. Kỳ công bố:  Năm.</w:t>
      </w:r>
    </w:p>
    <w:p>
      <w:r>
        <w:t>4. Nguồn số liệu</w:t>
      </w:r>
    </w:p>
    <w:p>
      <w:r>
        <w:t>- Số người từ 15 tuổi trở lên có tài khoản giao dịch tại ngân hàng hoặc các tổ chức được phép khác: Dữ liệu hành chính;</w:t>
      </w:r>
    </w:p>
    <w:p>
      <w:r>
        <w:t>- Dân số từ 15 tuổi trở lên: Điều tra thống kê.</w:t>
      </w:r>
    </w:p>
    <w:p>
      <w:r>
        <w:t>5. Cơ quan chịu trách nhiệm thu thập, tổng hợp</w:t>
      </w:r>
    </w:p>
    <w:p>
      <w:r>
        <w:t>- Chủ trì: Ngân hàng Nhà nước Việt Nam: Cung cấp số liệu số người từ 15 tuổi trở lên có tài khoản giao dịch tại ngân hàng hoặc các tổ chức được phép khác;</w:t>
      </w:r>
    </w:p>
    <w:p>
      <w:r>
        <w:t>- Phối hợp:</w:t>
      </w:r>
    </w:p>
    <w:p>
      <w:r>
        <w:t>+ Bộ Kế hoạch và Đầu tư (Tổng cục Thống kê): Cung cấp số liệu dân số từ 15 tuổi trở lên.</w:t>
      </w:r>
    </w:p>
    <w:p>
      <w:r>
        <w:t>+ Bộ Công an.</w:t>
      </w:r>
    </w:p>
    <w:p>
      <w:r>
        <w:t>Mục tiêu 9: Xây dựng cơ sở hạ tầng có khả năng chống chịu cao, thúc đẩy công nghiệp hóa bao trùm và bền vững, tăng cường đổi mới</w:t>
      </w:r>
    </w:p>
    <w:p>
      <w:r>
        <w:t>9.1.2.a. Số lượt hành khách vận chuyển và luân chuyển</w:t>
      </w:r>
    </w:p>
    <w:p>
      <w:r>
        <w:t>1. Khái niệm, phương pháp tính</w:t>
      </w:r>
    </w:p>
    <w:p>
      <w:r>
        <w:t>a)   Số lượt hành khách vận chuyển</w:t>
      </w:r>
    </w:p>
    <w:p>
      <w:r>
        <w:t>Số lượt hành khách vận chuyển là số hành khách được vận chuyển bởi các đơn vị chuyên vận tải và các đơn vị thuộc các ngành khác có hoạt động kinh doanh vận tải, không phân biệt độ dài quãng đường vận chuyển, số lượng hành khách vận chuyển là số hành khách thực tế đã được vận chuyển.</w:t>
      </w:r>
    </w:p>
    <w:p>
      <w:r>
        <w:t>b) Số lượt hành khách luân chuyển</w:t>
      </w:r>
    </w:p>
    <w:p>
      <w:r>
        <w:t>Số lượt hành khách luân chuyển là số lượt hành khách được vận chuyển tính theo chiều dài của quãng đường vận chuyển.</w:t>
      </w:r>
    </w:p>
    <w:p>
      <w:r>
        <w:t>Công thức tính:</w:t>
      </w:r>
    </w:p>
    <w:p>
      <w:r>
        <w:t>Số lượt hành khách luân chuyển</w:t>
      </w:r>
    </w:p>
    <w:p>
      <w:r>
        <w:t>=</w:t>
      </w:r>
    </w:p>
    <w:p>
      <w:r>
        <w:t>Số lượt hành khách vận chuyển</w:t>
      </w:r>
    </w:p>
    <w:p>
      <w:r>
        <w:t>x</w:t>
      </w:r>
    </w:p>
    <w:p>
      <w:r>
        <w:t>Quãng đường vận chuyển</w:t>
      </w:r>
    </w:p>
    <w:p>
      <w:r>
        <w:t>Trong đó:</w:t>
      </w:r>
    </w:p>
    <w:p>
      <w:r>
        <w:t>Quãng đường vận chuyển là quãng đường tính giá vé đã được cơ quan có thẩm quyền quy định.</w:t>
      </w:r>
    </w:p>
    <w:p>
      <w:r>
        <w:t>Đối với xe khách cho thuê theo hợp đồng vận tải chuyến thì lượt hành khách vận chuyển của mỗi hợp đồng chỉ tính 1 lần hành khách vận chuyển theo số ghế phương tiện.</w:t>
      </w:r>
    </w:p>
    <w:p>
      <w:r>
        <w:t>2. Phân tổ chủ yếu</w:t>
      </w:r>
    </w:p>
    <w:p>
      <w:r>
        <w:t>- Ngành vận tải (đường sắt/đường bộ/đường thuỷ/đường hàng không);</w:t>
      </w:r>
    </w:p>
    <w:p>
      <w:r>
        <w:t>- Loại hình kinh tế;</w:t>
      </w:r>
    </w:p>
    <w:p>
      <w:r>
        <w:t>- Trong nước/ngoài nước;</w:t>
      </w:r>
    </w:p>
    <w:p>
      <w:r>
        <w:t>- Tỉnh, thành phố trực thuộc trung ương;</w:t>
      </w:r>
    </w:p>
    <w:p>
      <w:r>
        <w:t>- Vùng kinh tế - xã hội.</w:t>
      </w:r>
    </w:p>
    <w:p>
      <w:r>
        <w:t>3. Kỳ công bố:  Năm.</w:t>
      </w:r>
    </w:p>
    <w:p>
      <w:r>
        <w:t>4. Nguồn số liệu</w:t>
      </w:r>
    </w:p>
    <w:p>
      <w:r>
        <w:t>- Tổng điều tra kinh tế;</w:t>
      </w:r>
    </w:p>
    <w:p>
      <w:r>
        <w:t>- Điều tra doanh nghiệp;</w:t>
      </w:r>
    </w:p>
    <w:p>
      <w:r>
        <w:t>- Điều tra cơ sở sản xuất, kinh doanh cá thể;</w:t>
      </w:r>
    </w:p>
    <w:p>
      <w:r>
        <w:t>- Điều tra hoạt động thương mại và dịch vụ.</w:t>
      </w:r>
    </w:p>
    <w:p>
      <w:r>
        <w:t>5.   Cơ quan chịu trách nhiệm thu thập, tổng hợp:  Bộ Kế hoạch và Đầu tư (Tổng cục Thống kê).</w:t>
      </w:r>
    </w:p>
    <w:p>
      <w:r>
        <w:t>9.1.2.b. Khối lượng hàng hóa vận chuyển và luân chuyển</w:t>
      </w:r>
    </w:p>
    <w:p>
      <w:r>
        <w:t>1. Khái niệm, phương pháp tính</w:t>
      </w:r>
    </w:p>
    <w:p>
      <w:r>
        <w:t>a) Khối lượng hàng hoá vận chuyển</w:t>
      </w:r>
    </w:p>
    <w:p>
      <w:r>
        <w:t>a) Khối lượng hàng hoá vận chuyển</w:t>
      </w:r>
    </w:p>
    <w:p>
      <w:r>
        <w:t>Khối lượng hàng hoá vận chuyển là khối lượng hàng hoá đã được vận chuyển trong kỳ, không phân biệt độ dài quãng đường vận chuyển. Đơn vị tính khối lượng hàng hoá vận chuyển là tấn (T), vận tải đường ống là mét khối (m 3 ) nhưng quy đổi ra tấn để cộng chung khi tính tổng khối lượng vận chuyển.</w:t>
      </w:r>
    </w:p>
    <w:p>
      <w:r>
        <w:t>Khối lượng hàng hoá vận chuyển được tính theo trọng lượng thực tế của hàng hoá vận chuyển (kể cả bao bì nếu có). Khối lượng hàng hoá vận chuyển chỉ được tính sau khi kết thúc quá trình vận chuyển, đã vận chuyển đến nơi giao nhận theo quy định trong hợp đồng vận chuyển và làm xong thủ tục giao nhận. Đối với hàng hoá cồng kềnh vận chuyển bằng ô tô, trong điều kiện không thể cân đo trực tiếp được khối lượng thì quy ước tính bằng 50% trọng tải phương tiện hoặc tính theo thỏa thuận giữa chủ phương tiện và chủ hàng để tính khối lượng hàng hoá thực tế.</w:t>
      </w:r>
    </w:p>
    <w:p>
      <w:r>
        <w:t>b) Khối lượng hàng hóa luân chuyển</w:t>
      </w:r>
    </w:p>
    <w:p>
      <w:r>
        <w:t>Khối lượng hàng hóa luân chuyển là khối lượng hàng hóa được vận chuyển tính theo chiều dài của quãng đường vận chuyển.</w:t>
      </w:r>
    </w:p>
    <w:p>
      <w:r>
        <w:t>Công thức tính:</w:t>
      </w:r>
    </w:p>
    <w:p>
      <w:r>
        <w:t>Khối lượng hàng hóa luân chuyển (T.Km)</w:t>
      </w:r>
    </w:p>
    <w:p>
      <w:r>
        <w:t>=</w:t>
      </w:r>
    </w:p>
    <w:p>
      <w:r>
        <w:t>Khối lượng hàng hóa vận chuyển (T)</w:t>
      </w:r>
    </w:p>
    <w:p>
      <w:r>
        <w:t>x</w:t>
      </w:r>
    </w:p>
    <w:p>
      <w:r>
        <w:t>Quãng đường đã vận chuyển (Km)</w:t>
      </w:r>
    </w:p>
    <w:p>
      <w:r>
        <w:t>2. Phân tổ chủ yếu</w:t>
      </w:r>
    </w:p>
    <w:p>
      <w:r>
        <w:t>- Ngành vận tải (đường sắt/đường bộ/đường thuỷ/đường hàng không);</w:t>
      </w:r>
    </w:p>
    <w:p>
      <w:r>
        <w:t>- Loại hình kinh tế;</w:t>
      </w:r>
    </w:p>
    <w:p>
      <w:r>
        <w:t>- Trong nước/ngoài nước;</w:t>
      </w:r>
    </w:p>
    <w:p>
      <w:r>
        <w:t>- Tỉnh, thành phố trực thuộc trung ương;</w:t>
      </w:r>
    </w:p>
    <w:p>
      <w:r>
        <w:t>- Vùng kinh tế - xã hội.</w:t>
      </w:r>
    </w:p>
    <w:p>
      <w:r>
        <w:t>3. Kỳ công bố:  Năm.</w:t>
      </w:r>
    </w:p>
    <w:p>
      <w:r>
        <w:t>4. Nguồn số liệu</w:t>
      </w:r>
    </w:p>
    <w:p>
      <w:r>
        <w:t>- Tổng điều tra kinh tế;</w:t>
      </w:r>
    </w:p>
    <w:p>
      <w:r>
        <w:t>- Điều tra doanh nghiệp;</w:t>
      </w:r>
    </w:p>
    <w:p>
      <w:r>
        <w:t>- Điều tra cơ sở sản xuất, kinh doanh cá thể;</w:t>
      </w:r>
    </w:p>
    <w:p>
      <w:r>
        <w:t>- Điều tra hoạt động thương mại và dịch vụ.</w:t>
      </w:r>
    </w:p>
    <w:p>
      <w:r>
        <w:t>5. Cơ quan chịu trách nhiệm thu thập, tổng hợp:  Bộ Kế hoạch và Đầu tư (Tổng cục Thống kê).</w:t>
      </w:r>
    </w:p>
    <w:p>
      <w:r>
        <w:t>9.2.1.a. Tỷ trọng giá trị tăng thêm ngành công nghiệp chế biến, chế tạo trong tổng sản phẩm trong nước</w:t>
      </w:r>
    </w:p>
    <w:p>
      <w:r>
        <w:t>1. Khái niệm, phương pháp tính</w:t>
      </w:r>
    </w:p>
    <w:p>
      <w:r>
        <w:t>Tỷ trọng giá trị tăng thêm ngành công nghiệp chế biến, chế tạo trong tổng sản phẩm trong nước (GDP) là tỷ lệ phần trăm của giá trị tăng thêm được tạo ra của ngành công nghiệp chế biến, chế tạo so với GDP trong một thời kỳ nhất định.</w:t>
      </w:r>
    </w:p>
    <w:p>
      <w:r>
        <w:t>Công thức tính:</w:t>
      </w:r>
    </w:p>
    <w:p>
      <w:r>
        <w:t>Tỷ trọng giá trị tăng thêm ngành công nghiệp chế biến, chế tạo trong GDP</w:t>
      </w:r>
    </w:p>
    <w:p>
      <w:r>
        <w:t>=</w:t>
      </w:r>
    </w:p>
    <w:p>
      <w:r>
        <w:t>Giá trị tăng thêm ngành công nghiệp chế biến, chế tạo</w:t>
      </w:r>
    </w:p>
    <w:p>
      <w:r>
        <w:t>x 100</w:t>
      </w:r>
    </w:p>
    <w:p>
      <w:r>
        <w:t>Tổng sản phẩm trong nước</w:t>
      </w:r>
    </w:p>
    <w:p>
      <w:r>
        <w:t>Trong đó:</w:t>
      </w:r>
    </w:p>
    <w:p>
      <w:r>
        <w:t>Giá trị tăng thêm ngành công nghiệp chế biến, chế tạo</w:t>
      </w:r>
    </w:p>
    <w:p>
      <w:r>
        <w:t>=</w:t>
      </w:r>
    </w:p>
    <w:p>
      <w:r>
        <w:t>Giá trị sản xuất ngành công nghiệp chế biến, chế tạo</w:t>
      </w:r>
    </w:p>
    <w:p>
      <w:r>
        <w:t>-</w:t>
      </w:r>
    </w:p>
    <w:p>
      <w:r>
        <w:t>Chi phí trung gian ngành công nghiệp chế biến, chế tạo</w:t>
      </w:r>
    </w:p>
    <w:p>
      <w:r>
        <w:t>2. Phân tổ chủ yếu</w:t>
      </w:r>
    </w:p>
    <w:p>
      <w:r>
        <w:t>- Loại hình kinh tế;</w:t>
      </w:r>
    </w:p>
    <w:p>
      <w:r>
        <w:t>- Tỉnh, thành phố trực thuộc trung ương.</w:t>
      </w:r>
    </w:p>
    <w:p>
      <w:r>
        <w:t>3. Kỳ công bố:  Năm.</w:t>
      </w:r>
    </w:p>
    <w:p>
      <w:r>
        <w:t>4. Nguồn số liệu</w:t>
      </w:r>
    </w:p>
    <w:p>
      <w:r>
        <w:t>- Tổng điều tra kinh tế;</w:t>
      </w:r>
    </w:p>
    <w:p>
      <w:r>
        <w:t>- Điều tra doanh nghiệp;</w:t>
      </w:r>
    </w:p>
    <w:p>
      <w:r>
        <w:t>- Điều tra cơ sở sản xuất kinh doanh cá thể;</w:t>
      </w:r>
    </w:p>
    <w:p>
      <w:r>
        <w:t>- Kết quả các cuộc điều tra thống kê trong Chương trình điều tra thống kê quốc gia.</w:t>
      </w:r>
    </w:p>
    <w:p>
      <w:r>
        <w:t>5. Cơ quan chịu trách nhiệm thu thập, tổng hợp:  Bộ   Kế hoạch và Đầu tư (Tổng cục Thống kê).</w:t>
      </w:r>
    </w:p>
    <w:p>
      <w:r>
        <w:t>9.2.1.b. Giá trị tăng thêm ngành công nghiệp chế biến, chế tạo bình quân đầu người theo sức mua tương đương</w:t>
      </w:r>
    </w:p>
    <w:p>
      <w:r>
        <w:t>1. Khái niệm, phương pháp tính</w:t>
      </w:r>
    </w:p>
    <w:p>
      <w:r>
        <w:t>Giá trị tăng thêm ngành công nghiệp chế biến, chế tạo bình quân đầu người theo sức mua tương đương (PPP) được tính bằng giá trị tăng thêm của ngành công nghiệp chế biến, chế tạo trong năm theo sức mua tương đương chia cho dân số trung bình trong năm tương ứng.</w:t>
      </w:r>
    </w:p>
    <w:p>
      <w:r>
        <w:t>Công thức tính:</w:t>
      </w:r>
    </w:p>
    <w:p>
      <w:r>
        <w:t>Trong đó:</w:t>
      </w:r>
    </w:p>
    <w:p>
      <w:r>
        <w:t>VA cbctbq : Giá trị tăng thêm ngành công nghiệp chế biến, chế tạo bình quân đầu người theo sức mua tương đương;</w:t>
      </w:r>
    </w:p>
    <w:p>
      <w:r>
        <w:t>VA cbcttd : Giá trị tăng thêm ngành chế biến, chế tạo theo sức mua tương đương.</w:t>
      </w:r>
    </w:p>
    <w:p>
      <w:r>
        <w:t>VA cbcttd  = VA cbcthh  x T td</w:t>
      </w:r>
    </w:p>
    <w:p>
      <w:r>
        <w:t>VA cbcthh : Giá trị tăng thêm ngành chế biến, chế tạo tính theo giá hiện hành;</w:t>
      </w:r>
    </w:p>
    <w:p>
      <w:r>
        <w:t>T td : Tỷ giá sức mua tương đương của Việt Nam so với tỷ giá bình quân toàn cầu;</w:t>
      </w:r>
    </w:p>
    <w:p>
      <w:r>
        <w:t>P tb : Dân số trung bình trong năm.</w:t>
      </w:r>
    </w:p>
    <w:p>
      <w:r>
        <w:t>2. Kỳ công bố:  Năm.</w:t>
      </w:r>
    </w:p>
    <w:p>
      <w:r>
        <w:t>3. Nguồn số liệu</w:t>
      </w:r>
    </w:p>
    <w:p>
      <w:r>
        <w:t>- Tổng điều tra kinh tế;</w:t>
      </w:r>
    </w:p>
    <w:p>
      <w:r>
        <w:t>- Điều tra doanh nghiệp;</w:t>
      </w:r>
    </w:p>
    <w:p>
      <w:r>
        <w:t>- Điều tra cơ sở sản xuất kinh doanh cá thể;</w:t>
      </w:r>
    </w:p>
    <w:p>
      <w:r>
        <w:t>- Kết quả các cuộc điều tra thống kê trong Chương trình điều tra thống kê quốc gia.</w:t>
      </w:r>
    </w:p>
    <w:p>
      <w:r>
        <w:t>4. Cơ quan chịu trách nhiệm thu thập, tổng hợp:  Bộ Kế hoạch và Đầu tư (Tổng cục Thống kê).</w:t>
      </w:r>
    </w:p>
    <w:p>
      <w:r>
        <w:t>9.2.2. Tỷ trọng lao động có việc làm trong ngành công nghiệp chế biến, chế tạo</w:t>
      </w:r>
    </w:p>
    <w:p>
      <w:r>
        <w:t>1. Khái niệm, phương pháp tính</w:t>
      </w:r>
    </w:p>
    <w:p>
      <w:r>
        <w:t>Tỷ trọng lao động có việc làm trong ngành công nghiệp chế biến, chế tạo là tỷ lệ phần trăm giữa số lao động có việc làm trong ngành công nghiệp chế biến, chế tạo so với tổng số lao động có việc làm.</w:t>
      </w:r>
    </w:p>
    <w:p>
      <w:r>
        <w:t>Công thức tính:</w:t>
      </w:r>
    </w:p>
    <w:p>
      <w:r>
        <w:t>Tỷ trọng lao động có việc làm trong ngành công nghiệp chế biến, chế tạo</w:t>
      </w:r>
    </w:p>
    <w:p>
      <w:r>
        <w:t>=</w:t>
      </w:r>
    </w:p>
    <w:p>
      <w:r>
        <w:t>Số lao động có việc làm trong ngành công nghiệp chế biến, chế tạo</w:t>
      </w:r>
    </w:p>
    <w:p>
      <w:r>
        <w:t>x 100</w:t>
      </w:r>
    </w:p>
    <w:p>
      <w:r>
        <w:t>Tổng số lao động có việc làm</w:t>
      </w:r>
    </w:p>
    <w:p>
      <w:r>
        <w:t>2. Phân tổ chủ yếu:  Giới tính.</w:t>
      </w:r>
    </w:p>
    <w:p>
      <w:r>
        <w:t>3. Kỳ công bố:  Năm.</w:t>
      </w:r>
    </w:p>
    <w:p>
      <w:r>
        <w:t>4.   Nguồn số liệu:  Điều tra lao động và việc làm.</w:t>
      </w:r>
    </w:p>
    <w:p>
      <w:r>
        <w:t>5.   Cơ quan chịu trách nhiệm thu thập, tổng hợp:  Bộ Kế hoạch và Đầu tư (Tổng cục Thống kê).</w:t>
      </w:r>
    </w:p>
    <w:p>
      <w:r>
        <w:t>9.3.2. Số lượng doanh nghiệp nhỏ và vừa đang có dư nợ tại các tổ chức tín dụng</w:t>
      </w:r>
    </w:p>
    <w:p>
      <w:r>
        <w:t>1. Khái niệm phương pháp tính</w:t>
      </w:r>
    </w:p>
    <w:p>
      <w:r>
        <w:t>Doanh nghiệp nhỏ và vừa được phân theo quy mô, bao gồm doanh nghiệp siêu nhỏ, doanh nghiệp nhỏ và doanh nghiệp vừa.</w:t>
      </w:r>
    </w:p>
    <w:p>
      <w:r>
        <w:t>a) Doanh nghiệp siêu nhỏ</w:t>
      </w:r>
    </w:p>
    <w:p>
      <w:r>
        <w:t>Doanh nghiệp siêu nhỏ trong lĩnh vực nông nghiệp, lâm nghiệp, thủy sản và lĩnh vực công nghiệp, xây dựng có số lao động tham gia bảo hiểm xã hội bình quân năm không quá 10 người và tổng doanh thu của năm không quá 3 tỷ đồng hoặc tổng nguồn vốn không quá 3 tỷ đồng.</w:t>
      </w:r>
    </w:p>
    <w:p>
      <w:r>
        <w:t>Doanh nghiệp siêu nhỏ trong lĩnh vực thương mại, dịch vụ có số lao động tham gia bảo hiểm xã hội bình quân năm không quá 10 người và tổng doanh thu của năm không quá 10 tỷ đồng hoặc tổng nguồn vốn. không quá 3 tỷ đồng.</w:t>
      </w:r>
    </w:p>
    <w:p>
      <w:r>
        <w:t>b) Doanh nghiệp nhỏ</w:t>
      </w:r>
    </w:p>
    <w:p>
      <w:r>
        <w:t>Doanh nghiệp nhỏ trong lĩnh vực nông nghiệp, lâm nghiệp, thủy sản và lĩnh vực công nghiệp, xây dựng có số lao động tham gia bảo hiểm xã hội bình quân năm không quá 100 người và tổng doanh thu của năm không quá 50 tỷ đồng hoặc tổng nguồn vốn không quá 20 tỷ đồng nhưng không phải là doanh nghiệp siêu nhỏ.</w:t>
      </w:r>
    </w:p>
    <w:p>
      <w:r>
        <w:t>Doanh nghiệp nhỏ trong lĩnh vực thương mại, dịch vụ có số lao động tham gia bảo hiểm xã hội bình quân năm không quá 50 người và tổng doanh thu của năm không quá 100 tỷ đồng hoặc tổng nguồn vốn không quá 50 tỷ đồng nhưng không phải là doanh nghiệp siêu nhỏ.</w:t>
      </w:r>
    </w:p>
    <w:p>
      <w:r>
        <w:t>c) Doanh nghiệp vừa</w:t>
      </w:r>
    </w:p>
    <w:p>
      <w:r>
        <w:t>Doanh nghiệp vừa trong lĩnh vực nông nghiệp, lâm nghiệp, thủy sản và lĩnh vực công nghiệp, xây dựng có số lao động tham gia bảo hiểm xã hội bình quân năm không quá 200 người và tổng doanh thu của năm không quá 200 tỷ đồng hoặc tổng nguồn vốn không quá 100 tỷ đồng nhưng không phải là doanh nghiệp nhỏ, doanh nghiệp siêu nhỏ.</w:t>
      </w:r>
    </w:p>
    <w:p>
      <w:r>
        <w:t>Doanh nghiệp vừa trong lĩnh vực thương mại, dịch vụ có số lao động tham gia bảo hiểm xã hội bình quân năm không quá 100 người và tổng doanh thu của năm không quá 300 tỷ đồng hoặc tổng nguồn vốn không quá 100 tỷ đồng nhưng không phải là doanh nghiệp siêu nhỏ, doanh nghiệp nhỏ.</w:t>
      </w:r>
    </w:p>
    <w:p>
      <w:r>
        <w:t>2. Kỳ công bố:  Năm.</w:t>
      </w:r>
    </w:p>
    <w:p>
      <w:r>
        <w:t>3.   Nguồn số liệu:  Dữ liệu hành chính.</w:t>
      </w:r>
    </w:p>
    <w:p>
      <w:r>
        <w:t>4. Cơ quan chịu trách nhiệm thu thập, tổng hợp:  Ngân hàng Nhà nước Việt Nam.</w:t>
      </w:r>
    </w:p>
    <w:p>
      <w:r>
        <w:t>9.5.1. Chi cho nghiên cứu khoa học và phát triển công nghệ so với tổng sản phẩm trong nước (GDP)</w:t>
      </w:r>
    </w:p>
    <w:p>
      <w:r>
        <w:t>1. Khái niệm, phương pháp tính</w:t>
      </w:r>
    </w:p>
    <w:p>
      <w:r>
        <w:t>Chi cho nghiên cứu khoa học và phát triển công nghệ là các khoản chi gồm chi đầu tư phát triển, chi cho nhiệm vụ nghiên cứu khoa học và phát triển công nghệ và chi khác. Nguồn cấp kinh phí được chia thành 3 loại nguồn:</w:t>
      </w:r>
    </w:p>
    <w:p>
      <w:r>
        <w:t>(1) Ngân sách nhà nước (gồm cả các nguồn có tính chất ngân sách nhà nước), được chia thành ngân sách trung ương và ngân sách địa phương. Ngân sách trung ương gồm kinh phí cân đối từ Bộ Khoa học và Công nghệ và từ các bộ, ngành. Ngân sách địa phương là nguồn được cân đối từ ngân sách tỉnh, thành phố trực thuộc trung ương;</w:t>
      </w:r>
    </w:p>
    <w:p>
      <w:r>
        <w:t>(2) Ngoài ngân sách nhà nước gồm từ các doanh nghiệp và từ cơ sở giáo dục đại học, cao đẳng;</w:t>
      </w:r>
    </w:p>
    <w:p>
      <w:r>
        <w:t>(3) Nguồn từ nước ngoài.</w:t>
      </w:r>
    </w:p>
    <w:p>
      <w:r>
        <w:t>Tỷ lệ chi cho nghiên cứu khoa học và phát triển công nghệ so với tổng sản phẩm trong nước được tính theo công thức sau:</w:t>
      </w:r>
    </w:p>
    <w:p>
      <w:r>
        <w:t>Tỷ lệ chi cho nghiên cứu khoa học và phát triển công nghệ so với tổng sản phẩm trong nước (%)</w:t>
      </w:r>
    </w:p>
    <w:p>
      <w:r>
        <w:t>=</w:t>
      </w:r>
    </w:p>
    <w:p>
      <w:r>
        <w:t>Chi cho nghiên cứu khoa học và phát triển công nghệ</w:t>
      </w:r>
    </w:p>
    <w:p>
      <w:r>
        <w:t>x 100</w:t>
      </w:r>
    </w:p>
    <w:p>
      <w:r>
        <w:t>Tổng sản phẩm trong nước</w:t>
      </w:r>
    </w:p>
    <w:p>
      <w:r>
        <w:t>2.   Phân tổ chủ yếu:  Nguồn cấp kinh phí.</w:t>
      </w:r>
    </w:p>
    <w:p>
      <w:r>
        <w:t>3. Kỳ công bố:  2 năm.</w:t>
      </w:r>
    </w:p>
    <w:p>
      <w:r>
        <w:t>4. Nguồn số liệu</w:t>
      </w:r>
    </w:p>
    <w:p>
      <w:r>
        <w:t>- Chi cho nghiên cứu khoa học và phát triển công nghệ: Điều tra nghiên cứu khoa học và phát triển công nghệ;</w:t>
      </w:r>
    </w:p>
    <w:p>
      <w:r>
        <w:t>- Tổng sản phẩm trong nước: Điều tra thống kê; Chế độ báo cáo thống kê; Dữ liệu hành chính.</w:t>
      </w:r>
    </w:p>
    <w:p>
      <w:r>
        <w:t>5. Cơ quan chịu trách nhiệm thu thập, tổng hợp</w:t>
      </w:r>
    </w:p>
    <w:p>
      <w:r>
        <w:t>- Chủ trì: Bộ Khoa học và Công nghệ;</w:t>
      </w:r>
    </w:p>
    <w:p>
      <w:r>
        <w:t>- Phối hợp: Bộ Kế hoạch và Đầu tư (Tổng cục Thống kê).</w:t>
      </w:r>
    </w:p>
    <w:p>
      <w:r>
        <w:t>9.5.2. Số người hoạt động nghiên cứu khoa học và phát triển công nghệ trên 1.000.000 dân</w:t>
      </w:r>
    </w:p>
    <w:p>
      <w:r>
        <w:t>1. Khái niệm, phương pháp tính</w:t>
      </w:r>
    </w:p>
    <w:p>
      <w:r>
        <w:t>Người nghiên cứu khoa học và phát triển công nghệ là người có trình độ từ cao đẳng trở lên trực tiếp tham gia và dành tối thiểu 10% thời gian vào hoạt động nghiên cứu khoa học và phát triển công nghệ thuộc các khu vực hoạt động sau:</w:t>
      </w:r>
    </w:p>
    <w:p>
      <w:r>
        <w:t>- Tổ chức nghiên cứu khoa học, tổ chức nghiên cứu khoa học và phát triển công nghệ được tổ chức dưới hình thức viện hàn lâm, viện, trung tâm, phòng thí nghiệm, trạm nghiên cứu, trạm quan trắc, trạm thử nghiệm và hình thức khác;</w:t>
      </w:r>
    </w:p>
    <w:p>
      <w:r>
        <w:t>- Cơ sở giáo dục đại học, cao đẳng được tổ chức theo quy định của Luật Giáo dục đại học, Luật Giáo dục nghề nghiệp;</w:t>
      </w:r>
    </w:p>
    <w:p>
      <w:r>
        <w:t>- Tổ chức dịch vụ khoa học và công nghệ được tổ chức dưới hình thức trung tâm, văn phòng, phòng thử nghiệm và hình thức khác;</w:t>
      </w:r>
    </w:p>
    <w:p>
      <w:r>
        <w:t>- Các cơ quan hành chính, đơn vị sự nghiệp khác có hoạt động NC&amp;PT;</w:t>
      </w:r>
    </w:p>
    <w:p>
      <w:r>
        <w:t>- Các doanh nghiệp có hoạt động NC&amp;PT.</w:t>
      </w:r>
    </w:p>
    <w:p>
      <w:r>
        <w:t>Phương pháp tính:</w:t>
      </w:r>
    </w:p>
    <w:p>
      <w:r>
        <w:t>- Số cán bộ nghiên cứu tính theo đầu người là tổng số cán bộ có trình độ từ cao đẳng trở lên trực tiếp tham gia và dành tối thiểu 10% thời gian vào hoạt động nghiên cứu khoa học và phát triển công nghệ.</w:t>
      </w:r>
    </w:p>
    <w:p>
      <w:r>
        <w:t>- Số người nghiên cứu quy đổi tương đương toàn thời gian (Full time equivalent-FTE) là số người có trình độ cao đẳng trở lên trực tiếp tham gia vào hoạt động nghiên cứu khoa học và phát triển công nghệ được quy đổi sang tương đương toàn thời gian dựa trên mức độ sử dụng thời gian dành cho nghiên cứu và phát triển trong năm thống kê. Một FTE là một người dùng toàn bộ (100%) thời gian làm việc của mình cho hoạt động nghiên cứu và phát triển trong 1 năm.</w:t>
      </w:r>
    </w:p>
    <w:p>
      <w:r>
        <w:t>Để tính được số FTE cần xác định được hệ số sử dụng thời gian cho nghiên cứu khoa học và phát triển công nghệ của mỗi nhóm người hoạt động nghiên cứu khoa học và phát triển công nghệ.</w:t>
      </w:r>
    </w:p>
    <w:p>
      <w:r>
        <w:t>Công thức tính:</w:t>
      </w:r>
    </w:p>
    <w:p>
      <w:r>
        <w:t>Số người hoạt động nghiên cứu khoa học và phát triển công nghệ (FTE)</w:t>
      </w:r>
    </w:p>
    <w:p>
      <w:r>
        <w:t>=</w:t>
      </w:r>
    </w:p>
    <w:p>
      <w:r>
        <w:t>Số người hoạt động nghiên cứu khoa học và phát triển công nghệ khu vực tổ chức nghiên cứu khoa học và phát triển công nghệ x hệ số quy đổi</w:t>
      </w:r>
    </w:p>
    <w:p>
      <w:r>
        <w:t>+</w:t>
      </w:r>
    </w:p>
    <w:p>
      <w:r>
        <w:t>Số người hoạt động nghiên cứu khoa học và phát triển công nghệ khu vực đại học x hệ số quy đổi</w:t>
      </w:r>
    </w:p>
    <w:p>
      <w:r>
        <w:t>+</w:t>
      </w:r>
    </w:p>
    <w:p>
      <w:r>
        <w:t>Số người hoạt động nghiên cứu khoa học và phát triển công nghệ khu vực doanh nghiệp x hệ số quy đổi</w:t>
      </w:r>
    </w:p>
    <w:p>
      <w:r>
        <w:t>+</w:t>
      </w:r>
    </w:p>
    <w:p>
      <w:r>
        <w:t>(Tương tự, theo khu vực hoạt động),…</w:t>
      </w:r>
    </w:p>
    <w:p>
      <w:r>
        <w:t>Theo kết quả nghiên cứu của Bộ Khoa học và Công nghệ (2019) cho thấy hệ số quy đổi của tổ chức nghiên cứu khoa học và phát triển công nghệ là 1; khu vực đại học là 0,31; khu vực hành chính sự nghiệp là 0,22; khu vực tổ chức dịch vụ KH&amp;CN là 0,3; khu vực doanh nghiệp là 0,71. Hệ số quy đổi có thể được thay đổi theo từng giai đoạn.</w:t>
      </w:r>
    </w:p>
    <w:p>
      <w:r>
        <w:t>2. Phân tổ chủ yếu</w:t>
      </w:r>
    </w:p>
    <w:p>
      <w:r>
        <w:t>- Trình độ chuyên môn;</w:t>
      </w:r>
    </w:p>
    <w:p>
      <w:r>
        <w:t>- Khu vực hoạt động;</w:t>
      </w:r>
    </w:p>
    <w:p>
      <w:r>
        <w:t>- Giới tính;</w:t>
      </w:r>
    </w:p>
    <w:p>
      <w:r>
        <w:t>- Lĩnh vực khoa học và công nghệ.</w:t>
      </w:r>
    </w:p>
    <w:p>
      <w:r>
        <w:t>3. Kỳ công bố:  2 năm.</w:t>
      </w:r>
    </w:p>
    <w:p>
      <w:r>
        <w:t>4.   Nguồn số liệu:  Điều tra nghiên cứu khoa học và phát triển công nghệ.</w:t>
      </w:r>
    </w:p>
    <w:p>
      <w:r>
        <w:t>5.   Đơn vị chịu trách nhiệm thu thập, tổng hợp:  Bộ khoa học và Công nghệ.</w:t>
      </w:r>
    </w:p>
    <w:p>
      <w:r>
        <w:t>9.c.1. Tỷ lệ dân số được phủ sóng bởi mạng di động</w:t>
      </w:r>
    </w:p>
    <w:p>
      <w:r>
        <w:t>1. Khái niệm, phương pháp tính</w:t>
      </w:r>
    </w:p>
    <w:p>
      <w:r>
        <w:t>Tỷ lệ dân số được phủ sóng bởi mạng di động là tỷ lệ phần trăm giữa dân số trong phạm vi được phủ sóng di động so với dân số trung bình của kỳ báo cáo.</w:t>
      </w:r>
    </w:p>
    <w:p>
      <w:r>
        <w:t>Công thức tính:</w:t>
      </w:r>
    </w:p>
    <w:p>
      <w:r>
        <w:t>Tỷ lệ dân số được phủ sóng bởi mạng di động (%)</w:t>
      </w:r>
    </w:p>
    <w:p>
      <w:r>
        <w:t>=</w:t>
      </w:r>
    </w:p>
    <w:p>
      <w:r>
        <w:t>Dân số trong phạm vi phủ sóng thông tin di động</w:t>
      </w:r>
    </w:p>
    <w:p>
      <w:r>
        <w:t>x 100</w:t>
      </w:r>
    </w:p>
    <w:p>
      <w:r>
        <w:t>Dân số trung bình</w:t>
      </w:r>
    </w:p>
    <w:p>
      <w:r>
        <w:t>Dân số trong phạm vi phủ sóng thông tin di động là dân số trong phạm vi có tín hiệu thông tin di động tế bào (3G/4G/5G) đảm bảo tiêu chuẩn (về thông tin di động) theo quy định hiện hành.</w:t>
      </w:r>
    </w:p>
    <w:p>
      <w:r>
        <w:t>2. Phân tổ chủ yếu</w:t>
      </w:r>
    </w:p>
    <w:p>
      <w:r>
        <w:t>- Công nghệ (3G/4G/5G);</w:t>
      </w:r>
    </w:p>
    <w:p>
      <w:r>
        <w:t>- Tỉnh, thành phố trực thuộc trung ương.</w:t>
      </w:r>
    </w:p>
    <w:p>
      <w:r>
        <w:t>3. Kỳ công bố:  Năm.</w:t>
      </w:r>
    </w:p>
    <w:p>
      <w:r>
        <w:t>4.   Nguồn số liệu:  Chế độ báo cáo thống kê ngành Thông tin và Truyền thông.</w:t>
      </w:r>
    </w:p>
    <w:p>
      <w:r>
        <w:t>5. Cơ quan chịu trách nhiệm thu thập, tổng hợp</w:t>
      </w:r>
    </w:p>
    <w:p>
      <w:r>
        <w:t>- Chủ trì: Bộ Thông tin và Truyền thông;</w:t>
      </w:r>
    </w:p>
    <w:p>
      <w:r>
        <w:t>- Phối hợp: Bộ Kế hoạch và Đầu tư (Tổng cục Thống kê).</w:t>
      </w:r>
    </w:p>
    <w:p>
      <w:r>
        <w:t>9.c.2. Tỷ lệ hộ gia đình được phủ mạng internet băng rộng cáp quang</w:t>
      </w:r>
    </w:p>
    <w:p>
      <w:r>
        <w:t>1. Khái niệm, phương pháp tính</w:t>
      </w:r>
    </w:p>
    <w:p>
      <w:r>
        <w:t>Tỷ lệ hộ gia đình được phủ mạng internet băng rộng cáp quang là tỷ lệ phần trăm giữa số hộ gia đình được phủ mạng internet băng rộng cáp quang so với tổng số hộ gia đình của kỳ báo cáo.</w:t>
      </w:r>
    </w:p>
    <w:p>
      <w:r>
        <w:t>Công thức tính:</w:t>
      </w:r>
    </w:p>
    <w:p>
      <w:r>
        <w:t>Tỷ lệ hộ gia đình được phủ mạng internet băng rộng cáp quang (%)</w:t>
      </w:r>
    </w:p>
    <w:p>
      <w:r>
        <w:t>=</w:t>
      </w:r>
    </w:p>
    <w:p>
      <w:r>
        <w:t>Số hộ gia đình được phủ mạng internet băng rộng cáp quang</w:t>
      </w:r>
    </w:p>
    <w:p>
      <w:r>
        <w:t>x 100</w:t>
      </w:r>
    </w:p>
    <w:p>
      <w:r>
        <w:t>Tổng số hộ</w:t>
      </w:r>
    </w:p>
    <w:p>
      <w:r>
        <w:t>2.   Phân tổ chủ yếu:  Tỉnh, thành phố trực thuộc trung ương.</w:t>
      </w:r>
    </w:p>
    <w:p>
      <w:r>
        <w:t>3. Kỳ công bố:  Năm.</w:t>
      </w:r>
    </w:p>
    <w:p>
      <w:r>
        <w:t>4.   Nguồn số liệu:  Chế độ báo cáo thống kê ngành Thông tin và Truyền thông.</w:t>
      </w:r>
    </w:p>
    <w:p>
      <w:r>
        <w:t>5. Cơ quan chịu trách nhiệm thu thập, tổng hợp</w:t>
      </w:r>
    </w:p>
    <w:p>
      <w:r>
        <w:t>- Chủ trì: Bộ Thông tin và Truyền thông;</w:t>
      </w:r>
    </w:p>
    <w:p>
      <w:r>
        <w:t>- Phối hợp: Bộ Kế hoạch và Đầu tư (Tổng cục Thống kê).</w:t>
      </w:r>
    </w:p>
    <w:p>
      <w:r>
        <w:t>Mục tiêu 10: Giảm bất bình đẳng trong xã hội</w:t>
      </w:r>
    </w:p>
    <w:p>
      <w:r>
        <w:t>10.1.1.a. Tốc độ tăng thu nhập bình quân đầu người của 40% dân số có thu nhập thấp nhất so với tốc độ tăng trưởng về thu nhập bình quân đầu người</w:t>
      </w:r>
    </w:p>
    <w:p>
      <w:r>
        <w:t>1. Khái niệm, phương pháp tính</w:t>
      </w:r>
    </w:p>
    <w:p>
      <w:r>
        <w:t>Tốc độ tăng thu nhập bình quân đầu người của 40% dân số có thu nhập thấp nhất so với tốc độ tăng trưởng về thu nhập bình quân đầu người được tính bằng tỷ lệ giữa (a) và (b).</w:t>
      </w:r>
    </w:p>
    <w:p>
      <w:r>
        <w:t>(a) Tốc độ tăng thu nhập bình quân đầu người của 40% dân số có thu nhập thấp nhất là tỷ lệ giữa thu nhập bình quân đầu người của nhóm 40% dân số có thu nhập thấp năm t so với năm t-1.</w:t>
      </w:r>
    </w:p>
    <w:p>
      <w:r>
        <w:t>(b) Tốc độ tăng trưởng về thu nhập bình quân đầu người nói chung là tỷ lệ giữa thu nhập bình quân đầu người năm t so với năm t-1.</w:t>
      </w:r>
    </w:p>
    <w:p>
      <w:r>
        <w:t>Công thức tính:</w:t>
      </w:r>
    </w:p>
    <w:p>
      <w:r>
        <w:t>Tốc độ tăng thu nhập bình quân đầu người của 40% dân số có thu nhập thấp nhất so với tốc độ tăng trưởng về thu nhập bình quân đầu người</w:t>
      </w:r>
    </w:p>
    <w:p>
      <w:r>
        <w:t>=</w:t>
      </w:r>
    </w:p>
    <w:p>
      <w:r>
        <w:t>Tốc độ tăng thu nhập bình quân đầu người của 40% dân số có thu nhập thấp nhất</w:t>
      </w:r>
    </w:p>
    <w:p>
      <w:r>
        <w:t>Tốc độ tăng trưởng về thu nhập bình quân đầu người nói chung</w:t>
      </w:r>
    </w:p>
    <w:p>
      <w:r>
        <w:t>2.   Phân tổ chủ yếu:  Thành thị/nông thôn.</w:t>
      </w:r>
    </w:p>
    <w:p>
      <w:r>
        <w:t>3. Kỳ công bố:  2 năm.</w:t>
      </w:r>
    </w:p>
    <w:p>
      <w:r>
        <w:t>4.   Nguồn số liệu:  Khảo sát mức sống dân cư Việt Nam.</w:t>
      </w:r>
    </w:p>
    <w:p>
      <w:r>
        <w:t>5. Cơ quan chịu trách nhiệm thu thập, tổng hợp:  Bộ Kế hoạch và Đầu tư (Tổng cục Thống kê).</w:t>
      </w:r>
    </w:p>
    <w:p>
      <w:r>
        <w:t>10.1.1.b. Tốc độ tăng chi tiêu bình quân đầu người của 40% dân số có chi tiêu thấp nhất so với tốc độ tăng trưởng về chi tiêu bình quân đầu người</w:t>
      </w:r>
    </w:p>
    <w:p>
      <w:r>
        <w:t>1. Khái niệm, phương pháp tính</w:t>
      </w:r>
    </w:p>
    <w:p>
      <w:r>
        <w:t>Tốc độ tăng chi tiêu bình quân đầu người của 40% dân số có chi tiêu thấp nhất so với tốc độ tăng trưởng về chi tiêu bình quân đầu người được tính bằng tỷ lệ giữa (a) và (b).</w:t>
      </w:r>
    </w:p>
    <w:p>
      <w:r>
        <w:t>(a) Tốc độ tăng chi tiêu bình quân đầu người của 40% dân số có chi tiêu thấp nhất là tỷ lệ giữa chi tiêu bình quân đầu người của nhóm 40% dân số có chi tiêu thấp năm t so với năm t-1.</w:t>
      </w:r>
    </w:p>
    <w:p>
      <w:r>
        <w:t>(b) Tốc độ tăng trưởng về chi tiêu bình quân đầu người nói chung là tỷ lệ giữa chi tiêu bình quân đầu người năm t so với năm t-1.</w:t>
      </w:r>
    </w:p>
    <w:p>
      <w:r>
        <w:t>Công thức tính:</w:t>
      </w:r>
    </w:p>
    <w:p>
      <w:r>
        <w:t>Tốc độ tăng chi tiêu bình quân đầu người của 40% dân số có chi tiêu thấp nhất so với tốc độ tăng trưởng về chi tiêu bình quân đầu người</w:t>
      </w:r>
    </w:p>
    <w:p>
      <w:r>
        <w:t>=</w:t>
      </w:r>
    </w:p>
    <w:p>
      <w:r>
        <w:t>Tốc độ tăng chi tiêu của 40% dân số có chi tiêu thấp nhất</w:t>
      </w:r>
    </w:p>
    <w:p>
      <w:r>
        <w:t>Tốc độ tăng trưởng về chi tiêu bình quân đầu người nói chung</w:t>
      </w:r>
    </w:p>
    <w:p>
      <w:r>
        <w:t>2.   Phân tổ chủ yếu:  Thành thị/nông thôn.</w:t>
      </w:r>
    </w:p>
    <w:p>
      <w:r>
        <w:t>3. Kỳ công bố:  2 năm.</w:t>
      </w:r>
    </w:p>
    <w:p>
      <w:r>
        <w:t>4.   Nguồn số liệu:  Khảo sát mức sống dân cư Việt Nam.</w:t>
      </w:r>
    </w:p>
    <w:p>
      <w:r>
        <w:t>5.   Cơ quan chịu trách nhiệm thu thập, tổng hợp:  Bộ Kế hoạch và Đầu tư (Tổng cục Thống kê).</w:t>
      </w:r>
    </w:p>
    <w:p>
      <w:r>
        <w:t>10.2.1. Tỷ lệ người sống dưới 50% thu nhập trung vị</w:t>
      </w:r>
    </w:p>
    <w:p>
      <w:r>
        <w:t>1. Khái niệm, phương pháp tính</w:t>
      </w:r>
    </w:p>
    <w:p>
      <w:r>
        <w:t>Tỷ lệ người sống dưới 50% thu nhập trung vị là tỷ lệ phần trăm dân số có thu nhập bình quân đầu người thấp hơn 50% thu nhập trung vị bình quân đầu người của quốc gia so với tổng dân số.</w:t>
      </w:r>
    </w:p>
    <w:p>
      <w:r>
        <w:t>2. Phân tổ chủ yếu</w:t>
      </w:r>
    </w:p>
    <w:p>
      <w:r>
        <w:t>- Giới tính;</w:t>
      </w:r>
    </w:p>
    <w:p>
      <w:r>
        <w:t>- Nhóm tuổi;</w:t>
      </w:r>
    </w:p>
    <w:p>
      <w:r>
        <w:t>- Thành thị/nông thôn;</w:t>
      </w:r>
    </w:p>
    <w:p>
      <w:r>
        <w:t>- Tỉnh, thành phố trực thuộc trung ương.</w:t>
      </w:r>
    </w:p>
    <w:p>
      <w:r>
        <w:t>3. Kỳ công bố:  2 năm.</w:t>
      </w:r>
    </w:p>
    <w:p>
      <w:r>
        <w:t>4. Nguồn số liệu:  Khảo sát mức sống dân cư Việt Nam.</w:t>
      </w:r>
    </w:p>
    <w:p>
      <w:r>
        <w:t>5. Cơ quan chịu trách nhiệm thu thập, tổng hợp:  Bộ Kế hoạch và Đầu tư (Tổng cục Thống kê).</w:t>
      </w:r>
    </w:p>
    <w:p>
      <w:r>
        <w:t>10.4.1. Tỷ trọng giá trị lao động trong tổng sản phẩm trong nước</w:t>
      </w:r>
    </w:p>
    <w:p>
      <w:r>
        <w:t>1. Khái niệm, phương pháp tính</w:t>
      </w:r>
    </w:p>
    <w:p>
      <w:r>
        <w:t>Tỷ trọng giá trị lao động trong tổng sản phẩm trong nước là phần trăm số chi trả cho người lao động tính trong tổng sản phẩm trong nước.</w:t>
      </w:r>
    </w:p>
    <w:p>
      <w:r>
        <w:t>Chi trả cho người lao động là tổng số tiền thù lao bằng tiền mặt hoặc hiện vật mà người sử dụng lao động phải trả cho công việc do người lao động thực hiện trong kỳ.</w:t>
      </w:r>
    </w:p>
    <w:p>
      <w:r>
        <w:t>Chi trả cho người lao động bao gồm:</w:t>
      </w:r>
    </w:p>
    <w:p>
      <w:r>
        <w:t>- Tiền lương (bằng tiền hoặc hiện vật);</w:t>
      </w:r>
    </w:p>
    <w:p>
      <w:r>
        <w:t>- Đóng góp bảo hiểm xã hội cho người lao động (chi phí của người sử dụng lao động).</w:t>
      </w:r>
    </w:p>
    <w:p>
      <w:r>
        <w:t>Công thức tính:</w:t>
      </w:r>
    </w:p>
    <w:p>
      <w:r>
        <w:t>Tỷ trọng giá trị lao động trong tổng sản phẩm trong nước (%)</w:t>
      </w:r>
    </w:p>
    <w:p>
      <w:r>
        <w:t>=</w:t>
      </w:r>
    </w:p>
    <w:p>
      <w:r>
        <w:t>Tổng chi trả cho người lao động</w:t>
      </w:r>
    </w:p>
    <w:p>
      <w:r>
        <w:t>x 100</w:t>
      </w:r>
    </w:p>
    <w:p>
      <w:r>
        <w:t>Tổng sản phẩm trong nước</w:t>
      </w:r>
    </w:p>
    <w:p>
      <w:r>
        <w:t>2. Kỳ công bố:  5 năm.</w:t>
      </w:r>
    </w:p>
    <w:p>
      <w:r>
        <w:t>3. Nguồn số liệu</w:t>
      </w:r>
    </w:p>
    <w:p>
      <w:r>
        <w:t>- Điều tra thống kê;</w:t>
      </w:r>
    </w:p>
    <w:p>
      <w:r>
        <w:t>- Chế độ báo cáo thống kê;</w:t>
      </w:r>
    </w:p>
    <w:p>
      <w:r>
        <w:t>- Dữ liệu hành chính.</w:t>
      </w:r>
    </w:p>
    <w:p>
      <w:r>
        <w:t>4. Cơ quan chịu trách nhiệm thu thập, tổng hợp:  Bộ Kế hoạch và Đầu tư (Tổng cục Thống kê).</w:t>
      </w:r>
    </w:p>
    <w:p>
      <w:r>
        <w:t>10.4.2. Hệ số bất bình đẳng trong phân phối thu nhập (hệ số Gini)</w:t>
      </w:r>
    </w:p>
    <w:p>
      <w:r>
        <w:t>1. Khái niệm, phương pháp tính</w:t>
      </w:r>
    </w:p>
    <w:p>
      <w:r>
        <w:t>Hệ số Gini (G) được tính dựa vào đường cong Lorenz. Đường cong Lorenz được tạo bởi 2 yếu tố: Tỷ lệ thu nhập của dân cư cộng dồn và tỷ lệ dân số tương ứng cộng dồn.</w:t>
      </w:r>
    </w:p>
    <w:p>
      <w:r>
        <w:t>Hệ số Gini là giá trị của diện tích A (được tạo bởi đường cong Lorenz và đường thẳng 45° từ gốc tọa độ) chia cho diện tích A+B (là diện tích tam giác vuông nằm dưới đường thẳng 45° từ gốc tọa độ).</w:t>
      </w:r>
    </w:p>
    <w:p>
      <w:r>
        <w:t>Công thức tính:</w:t>
      </w:r>
    </w:p>
    <w:p>
      <w:r>
        <w:t>Trong đó:</w:t>
      </w:r>
    </w:p>
    <w:p>
      <w:r>
        <w:t>G: Hệ số Gini;</w:t>
      </w:r>
    </w:p>
    <w:p>
      <w:r>
        <w:t>F i : Tỷ lệ dân số cộng dồn đến người thứ i;</w:t>
      </w:r>
    </w:p>
    <w:p>
      <w:r>
        <w:t>Y i : Tỷ lệ thu nhập cộng dồn đến người thứ i.</w:t>
      </w:r>
    </w:p>
    <w:p>
      <w:r>
        <w:t>Khi đường cong Lorenz trùng với đường thẳng 45° (đường bình đẳng tuyệt đối) thì hệ số Gini bằng 0 (vì A=0), xã hội có sự phân phối thu nhập bình đẳng tuyệt đối, mọi người dân có thu nhập như nhau. Khi đường cong Lorenz trùng với trục hoành, hệ số Gini bằng 1 (vì B=0), xã hội có sự phân phối thu nhập bất bình đẳng tuyệt đối, một người dân hưởng toàn bộ thu nhập của cả xã hội. Hệ số Gini nhận giá trị từ 0 đến 1. Hệ số Gini càng gần 1 thì sự bất bình đẳng về thu nhập trong dân cư càng lớn.</w:t>
      </w:r>
    </w:p>
    <w:p>
      <w:r>
        <w:t>Hệ Số Gini có giá trị chính xác nhất khi được tính dựa trên số liệu thu nhập bình quân của từng người dân. Tuy nhiên, căn cứ vào tính sẵn có và sự thuận tiện trong tính toán cũng có thể tính hệ số Gini dựa trên số liệu thu nhập bình quân đầu người theo nhóm dân cư. Giá trị của hệ số Gini tính theo nhóm dân cư thấp hơn giá trị của hệ số Gini tính theo từng người dân. Số nhóm dân cư càng lớn thì tính chính xác của hệ số Gini càng cao.</w:t>
      </w:r>
    </w:p>
    <w:p>
      <w:r>
        <w:t>2. Phân tổ chủ yếu</w:t>
      </w:r>
    </w:p>
    <w:p>
      <w:r>
        <w:t>- Thành thị/nông thôn;</w:t>
      </w:r>
    </w:p>
    <w:p>
      <w:r>
        <w:t>- Tỉnh, thành phố trực thuộc trung ương;</w:t>
      </w:r>
    </w:p>
    <w:p>
      <w:r>
        <w:t>- Vùng kinh tế - xã hội.</w:t>
      </w:r>
    </w:p>
    <w:p>
      <w:r>
        <w:t>3. Kỳ công bố:  Năm.</w:t>
      </w:r>
    </w:p>
    <w:p>
      <w:r>
        <w:t>4. Nguồn số liệu:  Khảo sát mức sống dân cư Việt Nam.</w:t>
      </w:r>
    </w:p>
    <w:p>
      <w:r>
        <w:t>5. Cơ quan chịu trách nhiệm thu thập, tổng hợp:  Bộ Kế hoạch và Đầu tư (Tổng cục Thống kê).</w:t>
      </w:r>
    </w:p>
    <w:p>
      <w:r>
        <w:t>10.7.1. Tỷ lệ chi phí tuyển dụng mà lao động di cư phải trả so với thu nhập hàng tháng ở nước đến làm việc</w:t>
      </w:r>
    </w:p>
    <w:p>
      <w:r>
        <w:t>1. Khái niệm, phương pháp tính</w:t>
      </w:r>
    </w:p>
    <w:p>
      <w:r>
        <w:t>Tỷ lệ chi phí tuyển dụng mà lao động di cư phải trả so với thu nhập hàng tháng ở nước đến làm việc là chỉ tiêu phản ánh tỷ lệ của tổng chi phí mà người lao động nhập cư phải trả để có việc làm ở nước ngoài tính trên thu nhập trung bình hàng tháng của người lao động từ công việc đó tại nước đến lao động.</w:t>
      </w:r>
    </w:p>
    <w:p>
      <w:r>
        <w:t>Thời gian tham chiếu: Chi phí tuyển dụng và thu nhập được sử dụng để tính chỉ tiêu này tham chiếu đến công việc đầu tiên ở nước đến làm việc và năm làm việc đầu tiên của người lao động nhập cư ở nước đến.</w:t>
      </w:r>
    </w:p>
    <w:p>
      <w:r>
        <w:t>Chi phí mà người lao động nhập cư phải trả để có việc làm ở nước ngoài bao gồm bất kỳ khoản phí hay chi phí nào phát sinh trong quá trình tuyển dụng để người lao động có được việc làm đầu tiên ở nước ngoài. Những khoản chi phí này tương ứng với tổng số tiền mà người lao động nhập cư và/hoặc gia đình của họ phải trả để tìm kiếm, để bảo đảm để nhận được một công việc từ người sử dụng lao động ở nước ngoài cũng như chi phí để đến được nơi làm việc cho công việc đầu tiên ở nước ngoài (vé máy bay, lệ phí visa, chi phí đi lại,.;.).</w:t>
      </w:r>
    </w:p>
    <w:p>
      <w:r>
        <w:t>Thu nhập của người lao động nhập cư ở nước đến bao gồm các khoản thu nhập thực tế họ nhận được trong tháng gần nhất của công việc đầu tiên ở nước đến, bao gồm cả các khoản thưởng và các khoản thu nhập khác (ví dụ thu nhập làm thêm giờ) và trừ đi các khoản bị trừ như thuế, đóng bảo hiểm cũng như các khoản trừ tính theo lương để thu hồi lại bất kỳ chi phí tuyển dụng nào mà người sử dụng lao động phải trả.</w:t>
      </w:r>
    </w:p>
    <w:p>
      <w:r>
        <w:t>Vì việc gợi nhớ đến việc làm đầu tiên ở nước ngoài có thể gây khó khăn. Do vậy khuyến nghị sẽ tập trung vào những lao động nhập cư mà công việc đầu tiên của họ ở nước ngoài xảy ra trong một giai đoạn nhất định (ví dụ bằng hoặc ít hơn 3 năm).</w:t>
      </w:r>
    </w:p>
    <w:p>
      <w:r>
        <w:t>Công thức tính:</w:t>
      </w:r>
    </w:p>
    <w:p>
      <w:r>
        <w:t>Tỷ lệ chi phí tuyển dụng mà lao động di cư phải trả so với thu nhập hàng tháng ở nước đến làm việc (%)</w:t>
      </w:r>
    </w:p>
    <w:p>
      <w:r>
        <w:t>=</w:t>
      </w:r>
    </w:p>
    <w:p>
      <w:r>
        <w:t>Tổng chi phí người lao động di cư phải trả để có việc làm ở nước ngoài</w:t>
      </w:r>
    </w:p>
    <w:p>
      <w:r>
        <w:t>x 100</w:t>
      </w:r>
    </w:p>
    <w:p>
      <w:r>
        <w:t>Tổng thu nhập bình quân hàng tháng của người lao động từ công việc đó ở nước đến làm việc</w:t>
      </w:r>
    </w:p>
    <w:p>
      <w:r>
        <w:t>2. Phân tổ</w:t>
      </w:r>
    </w:p>
    <w:p>
      <w:r>
        <w:t>- Giới tính;</w:t>
      </w:r>
    </w:p>
    <w:p>
      <w:r>
        <w:t>- Nhóm tuổi;</w:t>
      </w:r>
    </w:p>
    <w:p>
      <w:r>
        <w:t>- Trình độ chuyên môn kỹ thuật;</w:t>
      </w:r>
    </w:p>
    <w:p>
      <w:r>
        <w:t>- Nước đến lao động chủ yếu.</w:t>
      </w:r>
    </w:p>
    <w:p>
      <w:r>
        <w:t>3.   Kỳ công bố:  5 năm.</w:t>
      </w:r>
    </w:p>
    <w:p>
      <w:r>
        <w:t>4.   Nguồn số liệu:  Điều tra lao động và việc làm.</w:t>
      </w:r>
    </w:p>
    <w:p>
      <w:r>
        <w:t>5.   Cơ quan chịu trách nhiệm thu thập, tổng hợp:  Bộ   Kế hoạch và Đầu tư (Tổng cục Thống kê).</w:t>
      </w:r>
    </w:p>
    <w:p>
      <w:r>
        <w:t>Mục tiêu 11: Phát triển đô thị, nông thôn bền vững, có khả năng chống chịu; đảm bảo môi trường sống và làm việc an toàn; phân bổ hợp lý dân cư và lao động theo vùng</w:t>
      </w:r>
    </w:p>
    <w:p>
      <w:r>
        <w:t>11.1.1. Tỷ lệ dân số sống trong các nhà tạm</w:t>
      </w:r>
    </w:p>
    <w:p>
      <w:r>
        <w:t>1. Khái niệm, phương pháp tính</w:t>
      </w:r>
    </w:p>
    <w:p>
      <w:r>
        <w:t>Những người sống trong các nhà tạm là người sống trong các loại nhà có kết cấu cột, tường bằng các vật liệu đơn giản như gỗ tạp/tre, đất vôi/rơm, phiên/liếp/ván ép, mái tấm lợp, mái lá/rơm/rạ/giấy dầu.</w:t>
      </w:r>
    </w:p>
    <w:p>
      <w:r>
        <w:t>Công thức tính:</w:t>
      </w:r>
    </w:p>
    <w:p>
      <w:r>
        <w:t>Tỷ lệ dân số sống trong các nhà tạm (%)</w:t>
      </w:r>
    </w:p>
    <w:p>
      <w:r>
        <w:t>=</w:t>
      </w:r>
    </w:p>
    <w:p>
      <w:r>
        <w:t>Dân số sống trong các nhà tạm</w:t>
      </w:r>
    </w:p>
    <w:p>
      <w:r>
        <w:t>x 100</w:t>
      </w:r>
    </w:p>
    <w:p>
      <w:r>
        <w:t>Tổng dân số</w:t>
      </w:r>
    </w:p>
    <w:p>
      <w:r>
        <w:t>2. Phân tổ chủ yếu</w:t>
      </w:r>
    </w:p>
    <w:p>
      <w:r>
        <w:t>- Giới tính;</w:t>
      </w:r>
    </w:p>
    <w:p>
      <w:r>
        <w:t>- Nhóm tuổi;</w:t>
      </w:r>
    </w:p>
    <w:p>
      <w:r>
        <w:t>- Thành thị/nông thôn;</w:t>
      </w:r>
    </w:p>
    <w:p>
      <w:r>
        <w:t>- Tỉnh, thành phố trực thuộc trung ương;</w:t>
      </w:r>
    </w:p>
    <w:p>
      <w:r>
        <w:t>- Vùng kinh tế - xã hội;</w:t>
      </w:r>
    </w:p>
    <w:p>
      <w:r>
        <w:t>- Nhóm thu nhập.</w:t>
      </w:r>
    </w:p>
    <w:p>
      <w:r>
        <w:t>3. Kỳ công bố:  2 năm.</w:t>
      </w:r>
    </w:p>
    <w:p>
      <w:r>
        <w:t>4.   Nguồn số liệu:  Khảo sát mức sống dân cư Việt Nam.</w:t>
      </w:r>
    </w:p>
    <w:p>
      <w:r>
        <w:t>5. Cơ quan chịu trách nhiệm thu thập, tổng hợp:  Bộ Kế hoạch và Đầu tư (Tổng cục Thống kê).</w:t>
      </w:r>
    </w:p>
    <w:p>
      <w:r>
        <w:t>11.5.1. Số người chết, mất tích, bị thương do thiên tai trên 100.000 dân</w:t>
      </w:r>
    </w:p>
    <w:p>
      <w:r>
        <w:t>1. Khái niệm, phương pháp tính</w:t>
      </w:r>
    </w:p>
    <w:p>
      <w:r>
        <w:t>Thiên tai là hiện tượng tự nhiên bất thường có thể gây thiệt hại về người, tài sản, môi trường, điều kiện sống và các hoạt động kinh tế - xã hội, bao gồm: Bão, áp thấp nhiệt đới, lốc, sét, mưa lớn, lũ, lũ quét, ngập lụt, sạt lở đất do mưa lũ hoặc dòng chảy, sụt lún đất do mưa lũ hoặc dòng chảy, nước dâng, xâm nhập mặn, nắng nóng, hạn hán, rét hại, mưa đá, sương muối, động đất, sóng thần và các loại thiên tai khác.</w:t>
      </w:r>
    </w:p>
    <w:p>
      <w:r>
        <w:t>Số người chết, mất tích, bị thương do thiên tai trên 100.000 dân là số người chết, mất tích, bị thương do thiên tai tính trên 100.000 dân trong năm xác định.</w:t>
      </w:r>
    </w:p>
    <w:p>
      <w:r>
        <w:t>Công thức tính:</w:t>
      </w:r>
    </w:p>
    <w:p>
      <w:r>
        <w:t>Số người chết, mất tích, bị thương do thiên tai trên 100.000 dân</w:t>
      </w:r>
    </w:p>
    <w:p>
      <w:r>
        <w:t>=</w:t>
      </w:r>
    </w:p>
    <w:p>
      <w:r>
        <w:t>Số người chết, mất tích, bị thương do thiên tai</w:t>
      </w:r>
    </w:p>
    <w:p>
      <w:r>
        <w:t>x 100.000</w:t>
      </w:r>
    </w:p>
    <w:p>
      <w:r>
        <w:t>Tổng dân số</w:t>
      </w:r>
    </w:p>
    <w:p>
      <w:r>
        <w:t>2. Phân tổ chủ yếu</w:t>
      </w:r>
    </w:p>
    <w:p>
      <w:r>
        <w:t>- Giới tính;</w:t>
      </w:r>
    </w:p>
    <w:p>
      <w:r>
        <w:t>- Nhóm tuổi;</w:t>
      </w:r>
    </w:p>
    <w:p>
      <w:r>
        <w:t>- Loại thiên tai (áp thấp nhiệt đới/bão/lũ/lũ quét/sạt lở đất/ngập lụt/hạn hán/nắng nóng/rét hại);</w:t>
      </w:r>
    </w:p>
    <w:p>
      <w:r>
        <w:t>- Tỉnh, thành phố trực thuộc trung ương.</w:t>
      </w:r>
    </w:p>
    <w:p>
      <w:r>
        <w:t>3. Kỳ công bố:  Năm.</w:t>
      </w:r>
    </w:p>
    <w:p>
      <w:r>
        <w:t>4.   Nguồn số liệu:  Chế độ báo cáo thống kê ngành nông nghiệp và phát triển nông thôn.</w:t>
      </w:r>
    </w:p>
    <w:p>
      <w:r>
        <w:t>5. Cơ quan chịu trách nhiệm thu thập, tổng hợp:</w:t>
      </w:r>
    </w:p>
    <w:p>
      <w:r>
        <w:t>- Chủ trì: Bộ Nông nghiệp và Phát triển nông thôn;</w:t>
      </w:r>
    </w:p>
    <w:p>
      <w:r>
        <w:t>- Phối hợp: Bộ Kế hoạch và Đầu tư (Tổng cục Thống kê).</w:t>
      </w:r>
    </w:p>
    <w:p>
      <w:r>
        <w:t>11.5.2. Tổng giá trị thiệt hại do thiên tai gây ra</w:t>
      </w:r>
    </w:p>
    <w:p>
      <w:r>
        <w:t>1. Khái niệm, phương pháp tính</w:t>
      </w:r>
    </w:p>
    <w:p>
      <w:r>
        <w:t>Tổng giá trị thiệt hại do thiên tai gây ra được tính là tổng thiệt hại về vật chất bao gồm: Nhà ở, kết cấu hạ tầng và các cơ sở vật chất liên quan; mùa màng, tàu thuyền, lồng bè nuôi trồng thủy sản, hải sản và các dạng vật chất khác.</w:t>
      </w:r>
    </w:p>
    <w:p>
      <w:r>
        <w:t>2. Phân tổ chủ yếu</w:t>
      </w:r>
    </w:p>
    <w:p>
      <w:r>
        <w:t>- Nhóm loại hình thiên tai;</w:t>
      </w:r>
    </w:p>
    <w:p>
      <w:r>
        <w:t>- Tỉnh, thành phố trực thuộc trung ương;</w:t>
      </w:r>
    </w:p>
    <w:p>
      <w:r>
        <w:t>- Vùng kinh tế - xã hội.</w:t>
      </w:r>
    </w:p>
    <w:p>
      <w:r>
        <w:t>3. Kỳ công bố:  Năm.</w:t>
      </w:r>
    </w:p>
    <w:p>
      <w:r>
        <w:t>4.   Nguồn số liệu:  Chế độ báo cáo thống kê ngành Nông nghiệp và Phát triển nông thôn.</w:t>
      </w:r>
    </w:p>
    <w:p>
      <w:r>
        <w:t>5. Cơ quan chịu trách nhiệm thu thập, tổng hợp:  Bộ Nông nghiệp và Phát triển nông thôn.</w:t>
      </w:r>
    </w:p>
    <w:p>
      <w:r>
        <w:t>11.6.1. Tỷ lệ chất thải rắn sinh hoạt đô thị được thu gom, xử lý</w:t>
      </w:r>
    </w:p>
    <w:p>
      <w:r>
        <w:t>1. Khái niệm, phương ph áp tính</w:t>
      </w:r>
    </w:p>
    <w:p>
      <w:r>
        <w:t>Tỷ lệ chất thải rắn sinh hoạt đ ô th ị được thu gom, xử l ý là t ỷ lệ phần trăm giữa khối lượng chất thải rắn sinh hoạt đ ô th ị được thu gom, xử l ý so v ới tổng khối lượng chất thải rắn sinh hoạt đ ô th ị ph át sinh.</w:t>
      </w:r>
    </w:p>
    <w:p>
      <w:r>
        <w:t>- Khối lượng chất thải rắn sinh hoạt được thu gom, xử l ý là kh ối lượng chất thải rắn sinh hoạt được thu gom, vận chuyển bởi c ác công ty d ịch vụ c ông ích, doanh nghi ệp tư nh ân, t ổ, đội thu gom chất thải rắn sinh hoạt,... v à đưa đ ến c ác cơ s ở xử l ý ch ất thải rắn hoặc b ãi chôn l ấp.</w:t>
      </w:r>
    </w:p>
    <w:p>
      <w:r>
        <w:t>Công thức t ính:</w:t>
      </w:r>
    </w:p>
    <w:p>
      <w:r>
        <w:t>Tỷ lệ chất thải rắn sinh hoạt đ ô th ị được thu gom, xử l ý (%)</w:t>
      </w:r>
    </w:p>
    <w:p>
      <w:r>
        <w:t>=</w:t>
      </w:r>
    </w:p>
    <w:p>
      <w:r>
        <w:t>Khối lượng chất thải rắn sinh hoạt đ ô th ị được thu gom, xử l ý (t ấn)</w:t>
      </w:r>
    </w:p>
    <w:p>
      <w:r>
        <w:t>x</w:t>
      </w:r>
    </w:p>
    <w:p>
      <w:r>
        <w:t>100</w:t>
      </w:r>
    </w:p>
    <w:p>
      <w:r>
        <w:t>Tổng khối lượng chất thải rắn sinh hoạt đ ô th ị ph át sinh (t ấn)</w:t>
      </w:r>
    </w:p>
    <w:p>
      <w:r>
        <w:t>2. Phân tổ chủ yếu</w:t>
      </w:r>
    </w:p>
    <w:p>
      <w:r>
        <w:t>- Tỉnh, th ành ph ố trực thuộc trung ương;</w:t>
      </w:r>
    </w:p>
    <w:p>
      <w:r>
        <w:t>- Vùng kinh tế - x ã h ội.</w:t>
      </w:r>
    </w:p>
    <w:p>
      <w:r>
        <w:t>3. Kỳ c ông b ố:  Năm.</w:t>
      </w:r>
    </w:p>
    <w:p>
      <w:r>
        <w:t>4. Nguồn số liệu:  Điều tra c ác ch ỉ ti êu v ề bảo vệ m ôi trư ờng.</w:t>
      </w:r>
    </w:p>
    <w:p>
      <w:r>
        <w:t>5. Cơ quan chịu tr ách nhi ệm thu thập, tổng hợp:  Bộ T ài nguyên và Môi trư ờng.</w:t>
      </w:r>
    </w:p>
    <w:p>
      <w:r>
        <w:t>11.8.1. Tỷ lệ xã được công nhận đạt tiêu chuẩn nông thôn mới</w:t>
      </w:r>
    </w:p>
    <w:p>
      <w:r>
        <w:t>1. Khái niệm, phương ph áp tính</w:t>
      </w:r>
    </w:p>
    <w:p>
      <w:r>
        <w:t>Xã đạt ti êu chu ẩn n ông thôn m ới l à xã đ ạt c ác tiêu chí nông thôn m ới v à đư ợc c ông nh ận bằng văn bản của Ban chỉ đạo Chương tr ình mục  ti êu qu ốc gia về x ây d ựng n ông thôn m ới của tỉnh, th ành ph ố trực thuộc trung ương.</w:t>
      </w:r>
    </w:p>
    <w:p>
      <w:r>
        <w:t>Công thức t ính:</w:t>
      </w:r>
    </w:p>
    <w:p>
      <w:r>
        <w:t>Tỷ lệ x ã đư ợc c ông nh ận đạt ti êu chu ẩn n ông thôn m ới (%)</w:t>
      </w:r>
    </w:p>
    <w:p>
      <w:r>
        <w:t>=</w:t>
      </w:r>
    </w:p>
    <w:p>
      <w:r>
        <w:t>Số x ã đư ợc c ông nh ận đạt ti êu chu ẩn</w:t>
      </w:r>
    </w:p>
    <w:p>
      <w:r>
        <w:t>n ông thôn m ới</w:t>
      </w:r>
    </w:p>
    <w:p>
      <w:r>
        <w:t>x 100</w:t>
      </w:r>
    </w:p>
    <w:p>
      <w:r>
        <w:t>Tổng số x ã th ực hiện Chương tr ình mục  ti êu qu ốc gia x ây d ựng n ông thôn m ới</w:t>
      </w:r>
    </w:p>
    <w:p>
      <w:r>
        <w:t>2. Phân tổ chủ yếu:  Tỉnh, th ành ph ố trực thuộc trung ương.</w:t>
      </w:r>
    </w:p>
    <w:p>
      <w:r>
        <w:t>3. Kỳ c ông b ố:  Năm.</w:t>
      </w:r>
    </w:p>
    <w:p>
      <w:r>
        <w:t>4. Nguồn số liệu:  Chế độ b áo cáo th ống k ê.</w:t>
      </w:r>
    </w:p>
    <w:p>
      <w:r>
        <w:t>5. Cơ quan chịu tr ách nhi ệm thu thập, tổng hợp:  Bộ N ông nghi ệp v à Phát tri ển n ông thôn.</w:t>
      </w:r>
    </w:p>
    <w:p>
      <w:r>
        <w:t>11.8.2. Tỷ lệ chất thải rắn sinh hoạt nông thôn được thu gom, xử lý</w:t>
      </w:r>
    </w:p>
    <w:p>
      <w:r>
        <w:t>1. Khái niệm, phương ph áp tính</w:t>
      </w:r>
    </w:p>
    <w:p>
      <w:r>
        <w:t>- Tỷ lệ chất thải rắn sinh hoạt n ông thôn đư ợc thu gom, xử l ý là t ỷ lệ phần trăm giữa khối lượng chất thải rắn sinh hoạt n ông thôn đư ợc thu gom, xử l ý so v ới tổng khối lượng chất thải rắn sinh hoạt n ông thôn phát sinh.</w:t>
      </w:r>
    </w:p>
    <w:p>
      <w:r>
        <w:t>- Khối lượng chất thải rắn sinh hoạt được thu gom, xử l ý là kh ối lượng chất thải rắn sinh hoạt được thu gom, vận chuyển bởi c ác công ty d ịch vụ c ông ích, doanh nghi ệp tư nh ân, t ổ, đội thu gom chất thải rắn sinh hoạt,... v à đưa đ ến c ác cơ s ở xử l ý ch ất thải rắn hoặc b ãi chôn l ấp.</w:t>
      </w:r>
    </w:p>
    <w:p>
      <w:r>
        <w:t>Công thức t ính:</w:t>
      </w:r>
    </w:p>
    <w:p>
      <w:r>
        <w:t>Tỷ lệ chất thải rắn sinh hoạt n ông thôn đư ợc thu gom, xử l ý (%)</w:t>
      </w:r>
    </w:p>
    <w:p>
      <w:r>
        <w:t>=</w:t>
      </w:r>
    </w:p>
    <w:p>
      <w:r>
        <w:t>Khối lượng chất thải rắn sinh hoạt n ông thôn đư ợc thu gom, xử l ý (t ấn)</w:t>
      </w:r>
    </w:p>
    <w:p>
      <w:r>
        <w:t>x 100</w:t>
      </w:r>
    </w:p>
    <w:p>
      <w:r>
        <w:t>Tổng khối lượng chất thải rắn sinh hoạt n ông thôn phát sinh (t ấn)</w:t>
      </w:r>
    </w:p>
    <w:p>
      <w:r>
        <w:t>2. Phân tổ chủ yếu</w:t>
      </w:r>
    </w:p>
    <w:p>
      <w:r>
        <w:t>- Tỉnh, th ành ph ố trực thuộc trung ương;</w:t>
      </w:r>
    </w:p>
    <w:p>
      <w:r>
        <w:t>- Vùng kinh tế - x ã h ội.</w:t>
      </w:r>
    </w:p>
    <w:p>
      <w:r>
        <w:t>3. Kỳ c ông b ố:  Năm.</w:t>
      </w:r>
    </w:p>
    <w:p>
      <w:r>
        <w:t>4. Nguồn số liệu</w:t>
      </w:r>
    </w:p>
    <w:p>
      <w:r>
        <w:t>- Điều tra c ác ch ỉ ti êu v ề bảo vệ m ôi trư ờng;</w:t>
      </w:r>
    </w:p>
    <w:p>
      <w:r>
        <w:t>- Chế độ b áo cáo th ống k ê ngành tài nguyên và môi trư ờng.</w:t>
      </w:r>
    </w:p>
    <w:p>
      <w:r>
        <w:t>5. Cơ quan chịu tr ách nhi ệm thu thập, tổng hợp:  Bộ T ài nguyên và Môi trư ờng.</w:t>
      </w:r>
    </w:p>
    <w:p>
      <w:r>
        <w:t>Mục tiêu 12: Đảm bảo mô hình sản xuất và tiêu dùng bền vững</w:t>
      </w:r>
    </w:p>
    <w:p>
      <w:r>
        <w:t>12.4.2. Tỷ lệ chất thải nguy hại được thu gom, xử lý</w:t>
      </w:r>
    </w:p>
    <w:p>
      <w:r>
        <w:t>1. Khái niệm, phương ph áp tính</w:t>
      </w:r>
    </w:p>
    <w:p>
      <w:r>
        <w:t>Chất thải l à v ật chất ở thể rắn, lỏng, kh í ho ặc ở dạng kh ác đư ợc thải ra từ hoạt động sản xuất, kinh doanh, dịch vụ, sinh hoạt hoặc hoạt động kh ác.</w:t>
      </w:r>
    </w:p>
    <w:p>
      <w:r>
        <w:t>Chất thải nguy hại l à ch ất thải chứa yếu tố độc hại, ph óng x ạ, l ây nhi ễm, dễ ch áy, d ễ nổ, g ây ăn mòn, gây ng ộ độc hoặc c ó đ ặc t ính nguy h ại kh ác.</w:t>
      </w:r>
    </w:p>
    <w:p>
      <w:r>
        <w:t>Tỷ lệ chất thải nguy hại được thu gom, xử l ý là t ỷ lệ phần trăm giữa khối lượng chất thải nguy hại được thu gom, xử l ý (k ể cả t ái ch ế, đồng xử l ý, thu h ồi năng lượng từ chất thải nguy hại) so với tổng khối lượng chất thải nguy hại ph át sinh.</w:t>
      </w:r>
    </w:p>
    <w:p>
      <w:r>
        <w:t>Tỷ lệ n ày càng cao ph ản  ánh m ức độ bảo vệ m ôi trư ờng c àng t ốt v à ngư ợc lại.</w:t>
      </w:r>
    </w:p>
    <w:p>
      <w:r>
        <w:t>Công thức t ính:</w:t>
      </w:r>
    </w:p>
    <w:p>
      <w:r>
        <w:t>Tỷ lệ chất thải nguy hại được thu gom, xử l ý (%)</w:t>
      </w:r>
    </w:p>
    <w:p>
      <w:r>
        <w:t>=</w:t>
      </w:r>
    </w:p>
    <w:p>
      <w:r>
        <w:t>Khối lượng chất thải nguy hại được thu gom, xử l ý (t ấn)</w:t>
      </w:r>
    </w:p>
    <w:p>
      <w:r>
        <w:t>x 100</w:t>
      </w:r>
    </w:p>
    <w:p>
      <w:r>
        <w:t>Tổng khối lượng chất thải nguy hại ph át sinh (t ấn)</w:t>
      </w:r>
    </w:p>
    <w:p>
      <w:r>
        <w:t>2. Phân tổ chủ yếu</w:t>
      </w:r>
    </w:p>
    <w:p>
      <w:r>
        <w:t>- Thu gom/xử l ý;</w:t>
      </w:r>
    </w:p>
    <w:p>
      <w:r>
        <w:t>- Tỉnh, th ành ph ố trực thuộc trung ương;</w:t>
      </w:r>
    </w:p>
    <w:p>
      <w:r>
        <w:t>- Vùng kinh tế - x ã h ội.</w:t>
      </w:r>
    </w:p>
    <w:p>
      <w:r>
        <w:t>3. Kỳ c ông b ố:  Năm.</w:t>
      </w:r>
    </w:p>
    <w:p>
      <w:r>
        <w:t>4. Nguồn số liệu:  Điều tra c ác ch ỉ ti êu v ề bảo vệ m ôi trư ờng.</w:t>
      </w:r>
    </w:p>
    <w:p>
      <w:r>
        <w:t>5. Cơ quan chịu tr ách nhi ệm thu thập, tổng hợp</w:t>
      </w:r>
    </w:p>
    <w:p>
      <w:r>
        <w:t>- Chủ tr ì: B ộ T ài nguyên và Môi trư ờng;</w:t>
      </w:r>
    </w:p>
    <w:p>
      <w:r>
        <w:t>- Phối hợp: Bộ C ông Thương; B ộ Y tế.</w:t>
      </w:r>
    </w:p>
    <w:p>
      <w:r>
        <w:t>12.4.3. Tỷ lệ khu vực ô nhiễm môi trường đất được xử lý, cải tạo và phục hồi theo quy định</w:t>
      </w:r>
    </w:p>
    <w:p>
      <w:r>
        <w:t>1. Khái niệm, phương ph áp tính</w:t>
      </w:r>
    </w:p>
    <w:p>
      <w:r>
        <w:t>Tỷ lệ khu vực  ô nhi ễm m ôi trư ờng đất được xử l ý, c ải tạo v à ph ục hồi l à t ỷ lệ phần trăm tổng số khu vực đất bị  ô nhi ễm được ho àn thành vi ệc xử l ý, c ải tạo tr ên t ổng số khu vực đất bị  ô nhi ễm được ph át hi ện t ính đ ến kỳ b áo cáo.</w:t>
      </w:r>
    </w:p>
    <w:p>
      <w:r>
        <w:t>Công thức t ính:</w:t>
      </w:r>
    </w:p>
    <w:p>
      <w:r>
        <w:t>Tỷ lệ số khu vực  ô nhi ễm m ôi trư ờng đất được xử l ý, c ải tạo v à ph ục hồi theo quy định (%)</w:t>
      </w:r>
    </w:p>
    <w:p>
      <w:r>
        <w:t>=</w:t>
      </w:r>
    </w:p>
    <w:p>
      <w:r>
        <w:t>Tổng số khu vực đất bị  ô nhi ễm được ho àn thành vi ệc xử l ý, c ải tạo (điểm)</w:t>
      </w:r>
    </w:p>
    <w:p>
      <w:r>
        <w:t>x 100</w:t>
      </w:r>
    </w:p>
    <w:p>
      <w:r>
        <w:t>Tổng số khu vực đất bị  ô nhi ễm được ph át hi ện</w:t>
      </w:r>
    </w:p>
    <w:p>
      <w:r>
        <w:t>Trong đó:</w:t>
      </w:r>
    </w:p>
    <w:p>
      <w:r>
        <w:t>Khu vực đất bị  ô nhi ễm l à khu v ực được ph át hi ện c ó m ột hoặc nhiều chất g ây ô nhi ễm tồn lưu vượt qu á quy chu ẩn kỹ thuật m ôi trư ờng, ảnh hưởng xấu đến con người, m ôi trư ờng v à h ệ sinh th ái.</w:t>
      </w:r>
    </w:p>
    <w:p>
      <w:r>
        <w:t>Khu vực đất bị  ô nhi ễm được t ính trong ch ỉ số n ày bao g ồm: khu vực đất canh t ác b ị  ô nhi ễm do h óa ch ất, h óa ch ất bảo vệ thực vật; khu vực bị nhiễm chất độc h óa h ọc do chiến tranh; khu vực khai th ác khoáng s ản độc hại đ ã k ết th úc ho ạt động, khu vực đất thuộc khu sản xuất, kinh doanh, dịch vụ tập trung, cụm c ông nghi ệp, cơ sở sản xuất, kho chứa h óa ch ất, kho chứa thuốc bảo vệ thực vật được x ác đ ịnh bị  ô nhi ễm tồn lưu; l àng ngh ề, khu vực b ãi chôn l ấp kh ông h ợp vệ sinh đ ã d ừng hoạt động hoặc đ óng c ửa.</w:t>
      </w:r>
    </w:p>
    <w:p>
      <w:r>
        <w:t>2. Phân tổ chủ yếu</w:t>
      </w:r>
    </w:p>
    <w:p>
      <w:r>
        <w:t>- Loại khu vực đất bị  ô nhi ễm;</w:t>
      </w:r>
    </w:p>
    <w:p>
      <w:r>
        <w:t>- Tỉnh, th ành ph ố trực thuộc trung ương.</w:t>
      </w:r>
    </w:p>
    <w:p>
      <w:r>
        <w:t>3. Kỳ c ông b ố:  Năm.</w:t>
      </w:r>
    </w:p>
    <w:p>
      <w:r>
        <w:t>4. Nguồn số liệu</w:t>
      </w:r>
    </w:p>
    <w:p>
      <w:r>
        <w:t>- Chế độ b áo cáo th ống k ê ngành tài nguyên và môi trư ờng;</w:t>
      </w:r>
    </w:p>
    <w:p>
      <w:r>
        <w:t>- Điều tra c ác ch ỉ ti êu v ề bảo vệ m ôi trư ờng.</w:t>
      </w:r>
    </w:p>
    <w:p>
      <w:r>
        <w:t>5. Cơ quan chịu tr ách nhi ệm thu thập, tổng hợp:  Bộ T ài nguyên và Môi trư ờng.</w:t>
      </w:r>
    </w:p>
    <w:p>
      <w:r>
        <w:t>Mục tiêu 13. Ứng phó kịp thời, hiệu quả với biến đổi khí hậu và thiên tai</w:t>
      </w:r>
    </w:p>
    <w:p>
      <w:r>
        <w:t>13.1.1. Số người chết, mất tích, bị thương do thiên tai trên 100.000 dân</w:t>
      </w:r>
    </w:p>
    <w:p>
      <w:r>
        <w:t>1. Khái niệm ,  phương ph áp tính</w:t>
      </w:r>
    </w:p>
    <w:p>
      <w:r>
        <w:t>Thiên tai là hiện tượng tự nhi ên b ất thường c ó th ể g ây thi ệt hại về người, t ài s ản, m ôi trư ờng, điều kiện sống v à các ho ạt động kinh tế - x ã h ội, bao gồm: B ão, áp th ấp nhiệt đới, lốc, s ét, mưa l ớn, lũ, lũ qu ét, ng ập lụt, sạt lở đất do mưa lũ hoặc d òng ch ảy, sụt l ún đ ất do mưa lũ hoặc d òng ch ảy, nước d âng, xâm nh ập mặn, nắng n óng, h ạn h án, rét h ại, mưa đ á, sương mu ối, động đất, s óng th ần v à các lo ại thi ên tai khác.</w:t>
      </w:r>
    </w:p>
    <w:p>
      <w:r>
        <w:t>Số người chết, mất t ích, b ị thương do thi ên tai trên 100.000 dân là: S ố người chết, mất t ích, b ị thương do thi ên tai tính trên 100.000 dân trong năm xác đ ịnh .</w:t>
      </w:r>
    </w:p>
    <w:p>
      <w:r>
        <w:t>Công thức t ính:</w:t>
      </w:r>
    </w:p>
    <w:p>
      <w:r>
        <w:t>Số người chết, mất t ích, b ị thương do thi ên tai trên 100.000 dân</w:t>
      </w:r>
    </w:p>
    <w:p>
      <w:r>
        <w:t>=</w:t>
      </w:r>
    </w:p>
    <w:p>
      <w:r>
        <w:t>Số người chết, mất t ích, b ị thương do thi ên tai</w:t>
      </w:r>
    </w:p>
    <w:p>
      <w:r>
        <w:t>x 100.000</w:t>
      </w:r>
    </w:p>
    <w:p>
      <w:r>
        <w:t>Tổng d ân s ố</w:t>
      </w:r>
    </w:p>
    <w:p>
      <w:r>
        <w:t>2. Phân tổ chủ yếu</w:t>
      </w:r>
    </w:p>
    <w:p>
      <w:r>
        <w:t>- Giới t ính;</w:t>
      </w:r>
    </w:p>
    <w:p>
      <w:r>
        <w:t>- Nhóm tuổi;</w:t>
      </w:r>
    </w:p>
    <w:p>
      <w:r>
        <w:t>- Loại thi ên tai (áp th ấp nhiệt đới/b ão/lũ/lũ quét/s ạt lở đất/ngập lụt/hạn h án/n ắng n óng/rét h ại);</w:t>
      </w:r>
    </w:p>
    <w:p>
      <w:r>
        <w:t>- Tỉnh, th ành ph ố trực thuộc trung ương.</w:t>
      </w:r>
    </w:p>
    <w:p>
      <w:r>
        <w:t>3. Kỳ c ông b ố:  Năm.</w:t>
      </w:r>
    </w:p>
    <w:p>
      <w:r>
        <w:t>4. Nguồn số liệu:  Chế độ b áo cáo th ống k ê ngành nông nghi ệp v à phát tri ển n ông thôn.</w:t>
      </w:r>
    </w:p>
    <w:p>
      <w:r>
        <w:t>5. Cơ quan chịu tr ách nhi ệm thu thập, tổng hợp:</w:t>
      </w:r>
    </w:p>
    <w:p>
      <w:r>
        <w:t>- Chủ tr ì: B ộ N ông nghi ệp v à Phát tri ển n ông thôn;</w:t>
      </w:r>
    </w:p>
    <w:p>
      <w:r>
        <w:t>- Phối hợp: Bộ Kế hoạch v à Đ ầu tư (Tổng cục Thống k ê).</w:t>
      </w:r>
    </w:p>
    <w:p>
      <w:r>
        <w:t>13.2.2. Lượng phát thải khí nhà kính bình quân đầu người</w:t>
      </w:r>
    </w:p>
    <w:p>
      <w:r>
        <w:t>1. Khái niệm, phương ph áp tính</w:t>
      </w:r>
    </w:p>
    <w:p>
      <w:r>
        <w:t>Khí nhà kính là loại kh í trong khí quy ển g ây hi ệu ứng nh à kính. Hi ệu ứng nh à kính là hi ện tượng năng lượng bức xạ của Mặt trời được hấp thụ trong kh í quy ển, chuyển h óa thành nhi ệt lượng g ây hi ện tượng n óng lên toàn c ầu. Theo Công ước khung của Li ên h ợp quốc về biến đổi kh í h ậu,  các khí nhà kính ch ủ yếu gồm: CO2, CH4, N2O, HFCs, PFCs, SF6, NF3.</w:t>
      </w:r>
    </w:p>
    <w:p>
      <w:r>
        <w:t>Lượng ph át th ải kh í nhà kính trong năm đư ợc quy đổi ra lượng kh í CO2 tương đương, đư ợc thu thập số liệu tr ên ph ạm vi cả nước.</w:t>
      </w:r>
    </w:p>
    <w:p>
      <w:r>
        <w:t>Công thức t ính:</w:t>
      </w:r>
    </w:p>
    <w:p>
      <w:r>
        <w:t>Lượng ph át th ải kh í nhà kính bình quân đ ầu người (tấn CO 2    tương đương/người)</w:t>
      </w:r>
    </w:p>
    <w:p>
      <w:r>
        <w:t>=</w:t>
      </w:r>
    </w:p>
    <w:p>
      <w:r>
        <w:t>Tổng lượng ph át th ải kh í nhà kính quy đ ổi ra CO2 tương đương</w:t>
      </w:r>
    </w:p>
    <w:p>
      <w:r>
        <w:t>Tổng d ân s ố</w:t>
      </w:r>
    </w:p>
    <w:p>
      <w:r>
        <w:t>2. Phân tổ chủ yếu</w:t>
      </w:r>
    </w:p>
    <w:p>
      <w:r>
        <w:t>- Loại kh í th ải;</w:t>
      </w:r>
    </w:p>
    <w:p>
      <w:r>
        <w:t>- Nguồn ph át th ải.</w:t>
      </w:r>
    </w:p>
    <w:p>
      <w:r>
        <w:t>3. Kỳ c ông b ố:  2 năm.</w:t>
      </w:r>
    </w:p>
    <w:p>
      <w:r>
        <w:t>4. Nguồn số liệu</w:t>
      </w:r>
    </w:p>
    <w:p>
      <w:r>
        <w:t>- Chế độ b áo cáo th ống k ê c ấp quốc gia;</w:t>
      </w:r>
    </w:p>
    <w:p>
      <w:r>
        <w:t>- Chế độ b áo cáo th ống k ê ngành tài nguyên và môi trư ờng.</w:t>
      </w:r>
    </w:p>
    <w:p>
      <w:r>
        <w:t>5. Cơ quan chịu tr ách nhi ệm thu thập, tổng hợp</w:t>
      </w:r>
    </w:p>
    <w:p>
      <w:r>
        <w:t>- Chủ tr ì: B ộ T ài nguyên và Môi trư ờng;</w:t>
      </w:r>
    </w:p>
    <w:p>
      <w:r>
        <w:t>- Phối hợp: Bộ Kế hoạch v à Đ ầu tư, Bộ N ông nghi ệp v à Phát tri ển n ông thôn, B ộ X ây d ựng, Bộ C ông Thương, B ộ Giao th ông V ận tải, Ủy ban nh ân dân các t ỉnh, th ành ph ố trực thuộc trung ương.</w:t>
      </w:r>
    </w:p>
    <w:p>
      <w:r>
        <w:t>13.3.1.a. Tỷ lệ cơ sở phát thải khí nhà kính xây dựng và thực hiện kế hoạch giảm phát thải khí nhà kính</w:t>
      </w:r>
    </w:p>
    <w:p>
      <w:r>
        <w:t>1. Khái niệm, phương ph áp tính</w:t>
      </w:r>
    </w:p>
    <w:p>
      <w:r>
        <w:t>Cơ sở ph át th ải kh í nhà kính ph ải thực hiện kiểm k ê khí nhà kính là cơ s ở c ó m ức ph át th ải kh í nhà kính h ằng năm từ 3.000 tấn CO 2  tương đương trở l ên ho ặc thuộc một trong c ác trư ờng hợp sau:</w:t>
      </w:r>
    </w:p>
    <w:p>
      <w:r>
        <w:t>- Nhà máy nhiệt điện, cơ sở sản xuất c ông nghi ệp c ó t ổng lượng ti êu th ụ năng lượng hằng năm từ 1.000 tấn dầu tương đương (TOE) trở l ên;</w:t>
      </w:r>
    </w:p>
    <w:p>
      <w:r>
        <w:t>- Công ty kinh doanh vận tải h àng hóa có t ổng ti êu th ụ nhi ên li ệu hằng năm từ 1.000 TOE trở l ên;</w:t>
      </w:r>
    </w:p>
    <w:p>
      <w:r>
        <w:t>- Tòa nhà thương mại c ó t ổng ti êu th ụ năng lượng hằng năm từ 1.000 TOE trở l ên;</w:t>
      </w:r>
    </w:p>
    <w:p>
      <w:r>
        <w:t>- Cơ sở xử l ý ch ất thải rắn c ó công su ất hoạt động hằng năm từ 65.000 tấn trở l ên.</w:t>
      </w:r>
    </w:p>
    <w:p>
      <w:r>
        <w:t>Danh mục c ác cơ s ở ph át th ải kh í nhà kính ph ải thực hiện kiểm k ê khí nhà kính do Th ủ tướng Ch ính ph ủ quy định v à c ập nhật định kỳ hai năm một lần.</w:t>
      </w:r>
    </w:p>
    <w:p>
      <w:r>
        <w:t>Công thức t ính:</w:t>
      </w:r>
    </w:p>
    <w:p>
      <w:r>
        <w:t>Tỷ lệ cơ sở ph át th ải kh í nhà kính xây d ựng v à th ực hiện kế hoạch giảm ph át th ải kh í nhà kính</w:t>
      </w:r>
    </w:p>
    <w:p>
      <w:r>
        <w:t>=</w:t>
      </w:r>
    </w:p>
    <w:p>
      <w:r>
        <w:t>Số cơ sở ph át th ải kh í nhà kính ph ải thực hiện kiểm k ê khí nhà kính</w:t>
      </w:r>
    </w:p>
    <w:p>
      <w:r>
        <w:t>x 100</w:t>
      </w:r>
    </w:p>
    <w:p>
      <w:r>
        <w:t>Số cơ sở ph át th ải kh í nhà kính ph ải thực hiện kiểm k ê khí nhà kính</w:t>
      </w:r>
    </w:p>
    <w:p>
      <w:r>
        <w:t>2. Kỳ c ông b ố:  2 năm.</w:t>
      </w:r>
    </w:p>
    <w:p>
      <w:r>
        <w:t>4. Nguồn số liệu:  Dữ liệu h ành chính.</w:t>
      </w:r>
    </w:p>
    <w:p>
      <w:r>
        <w:t>5. Cơ quan chịu tr ách nhi ệm thu thập, tổng hợp:  Bộ T ài nguyên và Môi trư ờng.</w:t>
      </w:r>
    </w:p>
    <w:p>
      <w:r>
        <w:t>13.3.2. Tỷ lệ dân số được phổ biến kiến thức về phòng, chống thiên tai</w:t>
      </w:r>
    </w:p>
    <w:p>
      <w:r>
        <w:t>1. Khái niệm ,  phương ph áp tính</w:t>
      </w:r>
    </w:p>
    <w:p>
      <w:r>
        <w:t>Tỷ lệ d ân s ố được phổ biến kiến thức về ph òng, ch ống thi ên tai là t ỷ lệ phần trăm d ân s ố được phổ biến kiến thức về ph òng, ch ống thi ên tai so v ới tổng d ân s ố.</w:t>
      </w:r>
    </w:p>
    <w:p>
      <w:r>
        <w:t>Công thức t ính:</w:t>
      </w:r>
    </w:p>
    <w:p>
      <w:r>
        <w:t>Tỷ lệ d ân s ố được phổ biến kiến thức về ph òng, ch ống thi ên tai (%)</w:t>
      </w:r>
    </w:p>
    <w:p>
      <w:r>
        <w:t>=</w:t>
      </w:r>
    </w:p>
    <w:p>
      <w:r>
        <w:t>Dân số được phổ biến kiến thức về ph òng, ch ống thi ên tai</w:t>
      </w:r>
    </w:p>
    <w:p>
      <w:r>
        <w:t>x 100</w:t>
      </w:r>
    </w:p>
    <w:p>
      <w:r>
        <w:t>Tổng d ân s ố</w:t>
      </w:r>
    </w:p>
    <w:p>
      <w:r>
        <w:t>2. Phân tổ chủ yếu</w:t>
      </w:r>
    </w:p>
    <w:p>
      <w:r>
        <w:t>- Giới t ính;</w:t>
      </w:r>
    </w:p>
    <w:p>
      <w:r>
        <w:t>- Thành thị/n ông thôn;</w:t>
      </w:r>
    </w:p>
    <w:p>
      <w:r>
        <w:t>- Tỉnh, th ành ph ố trực thuộc trung ương.</w:t>
      </w:r>
    </w:p>
    <w:p>
      <w:r>
        <w:t>3. Kỳ c ông b ố:  5 năm.</w:t>
      </w:r>
    </w:p>
    <w:p>
      <w:r>
        <w:t>4. Nguồn số liệu:</w:t>
      </w:r>
    </w:p>
    <w:p>
      <w:r>
        <w:t>- Chế độ b áo cáo th ống k ê ngành nông nghi ệp v à phát tri ển n ông thôn;</w:t>
      </w:r>
    </w:p>
    <w:p>
      <w:r>
        <w:t>- Điều tra thống k ê.</w:t>
      </w:r>
    </w:p>
    <w:p>
      <w:r>
        <w:t>5. Cơ quan chịu tr ách nhi ệm thu thập, tổng hợp:  Bộ N ông nghi ệp v à Phát tri ển n ông thôn.</w:t>
      </w:r>
    </w:p>
    <w:p>
      <w:r>
        <w:t>Mục tiêu 14. Bảo tồn và sử dụng bền vững đại dương, biển và nguồn lợi biển để phát triển bền vững</w:t>
      </w:r>
    </w:p>
    <w:p>
      <w:r>
        <w:t>14.1.1.a. Tỷ lệ điểm quan trắc chất lượng nước biển ven bờ đạt yêu cầu của quy chuẩn kỹ thuật quốc gia đối với các thông số: Ô nhiễm chất hữu cơ (N-NH4 + ) và dầu mỡ khoáng</w:t>
      </w:r>
    </w:p>
    <w:p>
      <w:r>
        <w:t>1. Khái niệm, phương ph áp tí nh</w:t>
      </w:r>
    </w:p>
    <w:p>
      <w:r>
        <w:t>Vùng biển ven bờ để quản l ý ch ất lượng nước biển l à vùng bi ển (bao gồm cả c ác khu v ực đầm ph á) tính t ừ đường bờ biển tới đường c ách b ờ biển 06 hải l ý (khoản g 10,8 km).</w:t>
      </w:r>
    </w:p>
    <w:p>
      <w:r>
        <w:t>Các thông số kỹ thuật đo được của c ác ch ất tồn tại trong m ôi trư ờng nước biển, nếu vượt qu á ngư ỡng QCVN, c ác ch ất n ày có kh ả năng g ây ô nhi ễm m ôi trư ờng nước biển, t ác đ ộng xấu tới c ác loài sinh v ật v à h ệ sinh th ái môi trư ờng biển.</w:t>
      </w:r>
    </w:p>
    <w:p>
      <w:r>
        <w:t>Trong hệ thống quan trắc m ôi trư ờng quốc gia, chương tr ình quan tr ắc m ôi trư ờng biển (m ôi trư ờng nước khu vực cửa s ông, ven bi ển, biển xa bờ) tiến h ành đánh giá ch ất lượng m ôi trư ờng nước biển th ông qua m ột số th ông s ố ch ính như: Đ ộ muối, DO, N-NH 4  + , N-NO 3  - , P-PO 4  3- , CN, kim loại nặng (Pb, Cd, Hg), dầu mỡ, chlorophyll-a. H àm lư ợng của c ác ch ất n ày trong nư ớc biển l à các thông s ố kỹ thuật đo được của c ác ch ất đ ó t ồn tại trong nước biển.</w:t>
      </w:r>
    </w:p>
    <w:p>
      <w:r>
        <w:t>Trong phạm vi chỉ ti êu này ch ỉ t ính t ỷ lệ điểm quan trắc chất lượng nước biển ven bờ đạt y êu c ầu của quy chuẩn kỹ thuật quốc gia đối với c ác thông s ố:  Ô nhi ễm chất hữu cơ (N-NH 4  + ) (%) v à d ầu mỡ kho áng (%).</w:t>
      </w:r>
    </w:p>
    <w:p>
      <w:r>
        <w:t>N-NH 4  +  là một trong những th ông s ố đặc trưng cho  ô nhi ễm chất dinh dưỡng trong m ôi trư ờng nước biển. Nếu trong m ôi trư ờng nước biển tồn tại lượng chất dinh dưỡng tr ên v ới h àm lư ợng cao sẽ dẫn tới c ác hi ện tượng như thủy triều đỏ, g ây th ối v à mùi khó ch ịu trong m ôi trư ờng nước biển.</w:t>
      </w:r>
    </w:p>
    <w:p>
      <w:r>
        <w:t>Dầu mỡ kho áng trong nư ớc l à lư ợng dầu mỡ c ó m ặt trong m ôi trư ờng nước biển do hoạt động của con người g ây ra, n ếu h àm lư ợng dầu mỡ trong nước biển vượt qu á ngư ỡng QCVN sẽ g ây ô nhi ễm m ôi trư ờng biển v à  ảnh hưởng xấu tới c ác loài th ủy sinh vật.</w:t>
      </w:r>
    </w:p>
    <w:p>
      <w:r>
        <w:t>Các thông số v à giá tr ị giới hạn được quy định tại Quy chuẩn kỹ thuật quốc gia về chất lượng nước biển (QCVN 10:2023/BTNMT) của Bộ T ài nguyên và Môi trư ờng.</w:t>
      </w:r>
    </w:p>
    <w:p>
      <w:r>
        <w:t>Phương pháp sử dụng để x ác đ ịnh h àm lư ợng một số chất trong nước biển l à phương pháp l ấy mẫu nước tại c ác v ị tr í quan tr ắc, sau đ ó đưa v ề ph ân tích k ết quả tại ph òng thí nghi ệm.</w:t>
      </w:r>
    </w:p>
    <w:p>
      <w:r>
        <w:t>Phương pháp lấy mẫu quan trắc chất lượng nước biển được  áp d ụng theo hướng dẫn của c ác tiêu chu ẩn, quy chuẩn kỹ thuật quốc gia tương ứng.</w:t>
      </w:r>
    </w:p>
    <w:p>
      <w:r>
        <w:t>Phương pháp phân tích xác định c ác thông s ố trong nước biển thực hiện theo hướng dẫn của c ác tiêu chu ẩn quốc gia hoặc ti êu chu ẩn ph ân tích tương  ứng của c ác t ổ chức quốc tế.</w:t>
      </w:r>
    </w:p>
    <w:p>
      <w:r>
        <w:t>Số liệu được sử dụng để b áo cáo th ống k ê đ ối với chỉ ti êu này là s ố liệu quan trắc của c ác thông s ố được t ính b ằng gi á tr ị trung b ình c ủa c ác đ ợt quan trắc trong năm.</w:t>
      </w:r>
    </w:p>
    <w:p>
      <w:r>
        <w:t>Tỷ lệ c ác thông s ố chất lượng nước biển ven bờ đạt y êu c ầu của quy chuẩn kỹ thuật quốc gia l à t ỷ lệ c ác thông s ố nước biển ven bờ tại thời điểm lấy mẫu so với c ác thông s ố chất lượng nước biển ven bờ đạt y êu c ầu của quy chuẩn kỹ thuật quốc gia.</w:t>
      </w:r>
    </w:p>
    <w:p>
      <w:r>
        <w:t>Tùy vào các thông số chất lượng nước biển ven bờ m à t ỷ lệ đ ánh giá ch ất lượng nước biển ven bờ đạt hay kh ông đ ạt quy chuẩn kỹ thuật quốc gia.</w:t>
      </w:r>
    </w:p>
    <w:p>
      <w:r>
        <w:t>2. Kỳ c ông bố :  Năm</w:t>
      </w:r>
    </w:p>
    <w:p>
      <w:r>
        <w:t>3. Nguồn số liệu:  Dữ liệu h ành chính.</w:t>
      </w:r>
    </w:p>
    <w:p>
      <w:r>
        <w:t>4. Cơ quan chịu tr ách nhi ệm thu thập, tổng hợp:  Bộ T ài nguyên và Môi trư ờng.</w:t>
      </w:r>
    </w:p>
    <w:p>
      <w:r>
        <w:t>14.5.1. Tỷ lệ diện tích các khu bảo tồn biển, ven biển trên tổng diện tích tự nhiên vùng biển quốc gia</w:t>
      </w:r>
    </w:p>
    <w:p>
      <w:r>
        <w:t>1. Khái niệm ,  phương ph áp tính</w:t>
      </w:r>
    </w:p>
    <w:p>
      <w:r>
        <w:t>Các khu bảo tồn biển nhằm bảo vệ c ác h ệ sinh th ái, các loài th ủy sinh vật biển c ó giá tr ị kinh tế, khoa học; g óp phần  ph át tri ển kinh tế biển, cải thiện sinh kế của cộng đồng ngư d ân các đ ịa phương ven biển.</w:t>
      </w:r>
    </w:p>
    <w:p>
      <w:r>
        <w:t>Diện t ích các khu b ảo tồn biển l à di ện t ích c ủa phần biển, đảo, quần đảo, ven biển của c ác khu b ảo tồn biển để bảo vệ đa dạng sinh học biển.</w:t>
      </w:r>
    </w:p>
    <w:p>
      <w:r>
        <w:t>Tỷ lệ diện t ích các khu b ảo tồn biển, ven biển tr ên t ổng diện t ích t ự nhi ên vùng bi ển quốc gia l à t ỷ lệ phần trăm diện t ích các khu b ảo tồn biển, ven biển so với tổng diện t ích t ự nhi ên vùng bi ển quốc gia.</w:t>
      </w:r>
    </w:p>
    <w:p>
      <w:r>
        <w:t>Công thức t ính:</w:t>
      </w:r>
    </w:p>
    <w:p>
      <w:r>
        <w:t>Tỷ lệ diện t ích các khu b ảo tồn biển, ven biển tr ên t ổng diện t ích t ự nhi ên vùng bi ển quốc gia (%)</w:t>
      </w:r>
    </w:p>
    <w:p>
      <w:r>
        <w:t>=</w:t>
      </w:r>
    </w:p>
    <w:p>
      <w:r>
        <w:t>Diện t ích các khu b ảo tồn biển, ven biển tr ên t ổng diện t ích t ự nhi ên vùng bi ển quốc gia</w:t>
      </w:r>
    </w:p>
    <w:p>
      <w:r>
        <w:t>x 100</w:t>
      </w:r>
    </w:p>
    <w:p>
      <w:r>
        <w:t>Tổng diện t ích t ự nhi ên vùng bi ển quốc gia</w:t>
      </w:r>
    </w:p>
    <w:p>
      <w:r>
        <w:t>2. Kỳ c ông b ố:  5 năm.</w:t>
      </w:r>
    </w:p>
    <w:p>
      <w:r>
        <w:t>3.   Nguồn số liệu:  Dữ liệu h ành chính.</w:t>
      </w:r>
    </w:p>
    <w:p>
      <w:r>
        <w:t>4. Cơ quan chịu tr ách nhi ệm thu thập, tổng hợp:  Bộ   N ông nghi ệp v à Phát tri ển n ông thôn.</w:t>
      </w:r>
    </w:p>
    <w:p>
      <w:r>
        <w:t>Mục tiêu 15: Bảo vệ và phát triển rừng bền vững, bảo tồn đa dạng sinh học, phát triển dịch vụ hệ sinh thái, chống sa mạc hoá, ngăn chặn suy thoái và phục hồi tài nguyên đất</w:t>
      </w:r>
    </w:p>
    <w:p>
      <w:r>
        <w:t>15.1.1. Tỷ lệ che phủ rừng</w:t>
      </w:r>
    </w:p>
    <w:p>
      <w:r>
        <w:t>1. Khái niệm, phương ph áp tính</w:t>
      </w:r>
    </w:p>
    <w:p>
      <w:r>
        <w:t>Tỷ lệ che phủ rừng l à t ỷ lệ phần trăm giữa diện t ích r ừng so với tổng diện t ích đ ất tự nhi ên trên m ột phạm vi địa l ý nh ất định.</w:t>
      </w:r>
    </w:p>
    <w:p>
      <w:r>
        <w:t>Công thức t ính:</w:t>
      </w:r>
    </w:p>
    <w:p>
      <w:r>
        <w:t>Tỷ lệ che phủ rừng</w:t>
      </w:r>
    </w:p>
    <w:p>
      <w:r>
        <w:t>(%)</w:t>
      </w:r>
    </w:p>
    <w:p>
      <w:r>
        <w:t>=</w:t>
      </w:r>
    </w:p>
    <w:p>
      <w:r>
        <w:t>Diện t ích r ừng hiện c ó</w:t>
      </w:r>
    </w:p>
    <w:p>
      <w:r>
        <w:t>x 100</w:t>
      </w:r>
    </w:p>
    <w:p>
      <w:r>
        <w:t>Tổng diện t ích đ ất tự nhi ên</w:t>
      </w:r>
    </w:p>
    <w:p>
      <w:r>
        <w:t>2. Phân tổ chủ yếu</w:t>
      </w:r>
    </w:p>
    <w:p>
      <w:r>
        <w:t>- Nguồn gốc h ình thành: R ừng tự nhi ên và r ừng trồng;</w:t>
      </w:r>
    </w:p>
    <w:p>
      <w:r>
        <w:t>- Tỉnh, th ành ph ố trực thuộc trung ương;</w:t>
      </w:r>
    </w:p>
    <w:p>
      <w:r>
        <w:t>- Vùng kinh tế - x ã h ội.</w:t>
      </w:r>
    </w:p>
    <w:p>
      <w:r>
        <w:t>3. Kỳ c ông b ố:  Năm.</w:t>
      </w:r>
    </w:p>
    <w:p>
      <w:r>
        <w:t>4. Nguồn số liệu:  Điều tra kiểm k ê r ừng.</w:t>
      </w:r>
    </w:p>
    <w:p>
      <w:r>
        <w:t>5. Cơ quan chịu tr ách nhi ệm thu thập, tổng hợp:  Bộ   N ông nghi ệp v à Phát tri ển n ông thôn.</w:t>
      </w:r>
    </w:p>
    <w:p>
      <w:r>
        <w:t>15.1.2. Tỷ lệ diện tích các khu bảo tồn thiên nhiên trên đất liền so với diện tích lãnh thổ đất liền</w:t>
      </w:r>
    </w:p>
    <w:p>
      <w:r>
        <w:t>1. Khái niệm, phương ph áp tính</w:t>
      </w:r>
    </w:p>
    <w:p>
      <w:r>
        <w:t>Khu bảo tồn thi ên nhiên là khu v ực địa l ý đư ợc x ác l ập ranh giới v à phân khu ch ức năng để bảo tồn đa dạng sinh học.</w:t>
      </w:r>
    </w:p>
    <w:p>
      <w:r>
        <w:t>Diện t ích các khu b ảo tồn thi ên nhiên g ồm vườn quốc gia, khu dự trữ thi ên nhiên, khu b ảo tồn lo ài - sinh c ảnh, khu bảo vệ cảnh quan,... được c ông nh ận tr ên đ ịa b àn các t ỉnh, th ành ph ố trực thuộc trung ương.</w:t>
      </w:r>
    </w:p>
    <w:p>
      <w:r>
        <w:t>Công thức t ính:</w:t>
      </w:r>
    </w:p>
    <w:p>
      <w:r>
        <w:t>Tỷ lệ diện t ích các khu b ảo tồn thi ên nhiên trên đ ất liền so với diện t ích lãnh th ổ đất liền (%)</w:t>
      </w:r>
    </w:p>
    <w:p>
      <w:r>
        <w:t>=</w:t>
      </w:r>
    </w:p>
    <w:p>
      <w:r>
        <w:t>Diện t ích các khu b ảo tồn thi ên nhiên trên đ ất liền</w:t>
      </w:r>
    </w:p>
    <w:p>
      <w:r>
        <w:t>x 100</w:t>
      </w:r>
    </w:p>
    <w:p>
      <w:r>
        <w:t>Diện t ích lãnh th ổ đất liền</w:t>
      </w:r>
    </w:p>
    <w:p>
      <w:r>
        <w:t>2. Phân tổ chủ yếu:  Tỉnh, th ành ph ố trực thuộc trung ương.</w:t>
      </w:r>
    </w:p>
    <w:p>
      <w:r>
        <w:t>3. Kỳ c ông b ố:  5 năm.</w:t>
      </w:r>
    </w:p>
    <w:p>
      <w:r>
        <w:t>4. Nguồn số liệu:  Điều tra c ác ch ỉ ti êu v ề bảo vệ m ôi trư ờng.</w:t>
      </w:r>
    </w:p>
    <w:p>
      <w:r>
        <w:t>5. Cơ quan chịu tr ách nhi ệm thu thập, tổng hợp:  Bộ T ài nguyên và Môi trư ờng.</w:t>
      </w:r>
    </w:p>
    <w:p>
      <w:r>
        <w:t>15.2.1a. Diện tích rừng được bảo vệ</w:t>
      </w:r>
    </w:p>
    <w:p>
      <w:r>
        <w:t>1. Khái niệm, phương ph áp tính</w:t>
      </w:r>
    </w:p>
    <w:p>
      <w:r>
        <w:t>Diện t ích r ừng được bảo vệ l à di ện t ích r ừng giao, kho án cho các t ổ chức, c á nhân, h ộ gia đ ình qu ản l ý b ảo vệ kết hợp với khai th ác h ợp l ý nh ằm ngăn chặn những t ác nhân xâm h ại đến rừng như chặt ph á r ừng l àm nương r ẫy, khai th ác lâm s ản v à săn b ắt động vật rừng tr ái phép.</w:t>
      </w:r>
    </w:p>
    <w:p>
      <w:r>
        <w:t>Diện t ích r ừng được bảo vệ gồm diện t ích r ừng sản xuất, rừng ph òng h ộ, rừng đặc dụng đ ã đư ợc giao, kho án cho các ch ủ rừng quản l ý b ảo vệ t ính đ ến thời điểm nhất định.</w:t>
      </w:r>
    </w:p>
    <w:p>
      <w:r>
        <w:t>2. Phân tổ chủ yếu</w:t>
      </w:r>
    </w:p>
    <w:p>
      <w:r>
        <w:t>- Theo mục đ ích s ử dụng: rừng đặc dụng, rừng ph òng h ộ, rừng sản xuất.</w:t>
      </w:r>
    </w:p>
    <w:p>
      <w:r>
        <w:t>- Theo loại h ình kinh t ế: kinh tế nh à nư ớc; kinh tế ngo ài nhà nư ớc; kinh tế c ó v ốn đầu tư trực tiếp nước ngo ài.</w:t>
      </w:r>
    </w:p>
    <w:p>
      <w:r>
        <w:t>- Tỉnh, th ành ph ố trực thuộc trung ương;</w:t>
      </w:r>
    </w:p>
    <w:p>
      <w:r>
        <w:t>- Vùng kinh tế - x ã h ội.</w:t>
      </w:r>
    </w:p>
    <w:p>
      <w:r>
        <w:t>3. Kỳ c ông b ố:  Năm.</w:t>
      </w:r>
    </w:p>
    <w:p>
      <w:r>
        <w:t>4. Nguồn số liệu</w:t>
      </w:r>
    </w:p>
    <w:p>
      <w:r>
        <w:t>- Điều tra kiểm k ê r ừng.</w:t>
      </w:r>
    </w:p>
    <w:p>
      <w:r>
        <w:t>- Chế độ b áo cáo th ống k ê ngành lâm nghi ệp.</w:t>
      </w:r>
    </w:p>
    <w:p>
      <w:r>
        <w:t>5. Cơ quan chịu tr ách nhi ệm thu thập, tổng hợp:  Bộ N ông nghi ệp v à Phát tri ển n ông thôn.</w:t>
      </w:r>
    </w:p>
    <w:p>
      <w:r>
        <w:t>15.3.1. Tỷ lệ diện tích đất bị thoái hóa</w:t>
      </w:r>
    </w:p>
    <w:p>
      <w:r>
        <w:t>1. Khái niệm, phương ph áp tính</w:t>
      </w:r>
    </w:p>
    <w:p>
      <w:r>
        <w:t>Đất bị tho ái hóa là đ ất bị thay đổi những đặc t ính và tính ch ất vốn c ó ban đ ầu (theo chiều hướng xấu) do sự t ác đ ộng của điều kiện tự nhi ên và con ngư ời.</w:t>
      </w:r>
    </w:p>
    <w:p>
      <w:r>
        <w:t>Thoái hoá đất c ó kh ả năng xảy ra tr ên t ất cả c ác lo ại đất: Đất sản xuất n ông nghi ệp, đất l âm nghi ệp, đất nu ôi tr ồng thuỷ sản, đất bằng chưa sử dụng, đất đồi n úi chưa s ử dụng.</w:t>
      </w:r>
    </w:p>
    <w:p>
      <w:r>
        <w:t>Đất bị tho ái hóa g ồm c ác lo ại h ình sau: Đ ất bị kh ô h ạn, hoang mạc h óa; đ ất bị hoang h óa; s ạt lở đất; kết von, đ á ong hóa; đ ất bị chai cứng, chặt b í; ô nhi ễm đất; x ói mòn đ ất; đất bị ngập  úng; đ ất bị mặn h óa; đ ất bị ph èn hóa.</w:t>
      </w:r>
    </w:p>
    <w:p>
      <w:r>
        <w:t>Công thức t ính:</w:t>
      </w:r>
    </w:p>
    <w:p>
      <w:r>
        <w:t>Tổng diện t ích đ ất bị tho ái hóa</w:t>
      </w:r>
    </w:p>
    <w:p>
      <w:r>
        <w:t>=</w:t>
      </w:r>
    </w:p>
    <w:p>
      <w:r>
        <w:t>Diện t ích đ ất bị tho ái hóa nh ẹ</w:t>
      </w:r>
    </w:p>
    <w:p>
      <w:r>
        <w:t>+</w:t>
      </w:r>
    </w:p>
    <w:p>
      <w:r>
        <w:t>Diện t ích đ ất bị tho ái hóa trung bình</w:t>
      </w:r>
    </w:p>
    <w:p>
      <w:r>
        <w:t>+</w:t>
      </w:r>
    </w:p>
    <w:p>
      <w:r>
        <w:t>Diện t ích đ ất bị tho ái hóa n ặng</w:t>
      </w:r>
    </w:p>
    <w:p>
      <w:r>
        <w:t>Tổng hợp ph ân h ạng mức độ tho ái hóa đ ất (đất bị tho ái hoá n ặng, tho ái hoá trung bình, thoái hoá nh ẹ) theo quy định kỹ thuật về điều tra tho ái hóa đ ất của Bộ T ài nguyên và Môi trư ờng.</w:t>
      </w:r>
    </w:p>
    <w:p>
      <w:r>
        <w:t>Tỷ lệ diện t ích đ ất bị tho ái hóa (%)</w:t>
      </w:r>
    </w:p>
    <w:p>
      <w:r>
        <w:t>=</w:t>
      </w:r>
    </w:p>
    <w:p>
      <w:r>
        <w:t>Tổng diện t ích đ ất bị tho ái hóa</w:t>
      </w:r>
    </w:p>
    <w:p>
      <w:r>
        <w:t>x 100</w:t>
      </w:r>
    </w:p>
    <w:p>
      <w:r>
        <w:t>Tổng diện t ích đ ất</w:t>
      </w:r>
    </w:p>
    <w:p>
      <w:r>
        <w:t>2. Phân tổ chủ yếu</w:t>
      </w:r>
    </w:p>
    <w:p>
      <w:r>
        <w:t>- Loại h ình thoái hoá;</w:t>
      </w:r>
    </w:p>
    <w:p>
      <w:r>
        <w:t>- Loại đất (đất sản xuất n ông nghi ệp/đất l âm nghi ệp/đất nu ôi tr ồng thuỷ sản/đất bằng chưa sử dụng/đất đồi n úi chưa s ử dụng);</w:t>
      </w:r>
    </w:p>
    <w:p>
      <w:r>
        <w:t>- Tỉnh, th ành ph ố trực thuộc trung ương;</w:t>
      </w:r>
    </w:p>
    <w:p>
      <w:r>
        <w:t>- Vùng kinh tế - x ã h ội.</w:t>
      </w:r>
    </w:p>
    <w:p>
      <w:r>
        <w:t>3. Kỳ c ông b ố:  5 năm.</w:t>
      </w:r>
    </w:p>
    <w:p>
      <w:r>
        <w:t>4. Nguồn số liệu</w:t>
      </w:r>
    </w:p>
    <w:p>
      <w:r>
        <w:t>- Chế độ b áo cáo th ống k ê ngành tài nguyên và môi trư ờng;</w:t>
      </w:r>
    </w:p>
    <w:p>
      <w:r>
        <w:t>- Điều tra, đ ánh giá thoái hóa đ ất của c ác vùng kinh t ế - x ã h ội; c ác t ỉnh, th ành ph ố trực thuộc trung ương.</w:t>
      </w:r>
    </w:p>
    <w:p>
      <w:r>
        <w:t>5. Cơ quan chịu tr ách nhi ệm thu thập, tổng hợp:  Bộ T ài nguyên và Môi trư ờng.</w:t>
      </w:r>
    </w:p>
    <w:p>
      <w:r>
        <w:t>15.6.1. Tỷ lệ tỉnh, thành phố trực thuộc trung ương tham gia vào hệ thống cơ sở dữ liệu quốc gia về nguồn gen và tri thức truyền thống về nguồn gen</w:t>
      </w:r>
    </w:p>
    <w:p>
      <w:r>
        <w:t>1. Khái niệm, phương ph áp tính</w:t>
      </w:r>
    </w:p>
    <w:p>
      <w:r>
        <w:t>Tỷ lệ tỉnh, th ành ph ố trực thuộc trung ương tham gia v ào h ệ thống cơ sở dữ liệu quốc gia về nguồn gen v à tri th ức truyền thống về nguồn gen l à t ỷ lệ phần trăm số tỉnh, th ành ph ố trực thuộc trung ương tham gia v ào h ệ thống cơ sở dữ liệu quốc gia về nguồn gen v à tri th ức truyền thống về nguồn gen tr ên t ổng số tỉnh, th ành ph ố trực thuộc trung ương.</w:t>
      </w:r>
    </w:p>
    <w:p>
      <w:r>
        <w:t>Công thức t ính:</w:t>
      </w:r>
    </w:p>
    <w:p>
      <w:r>
        <w:t>Tỷ lệ tỉnh, th ành ph ố trực thuộc trung ương tham gia v ào h ệ thống cơ sở dữ liệu quốc gia về nguồn gen v à tri th ức truyền thống về nguồn gen</w:t>
      </w:r>
    </w:p>
    <w:p>
      <w:r>
        <w:t>=</w:t>
      </w:r>
    </w:p>
    <w:p>
      <w:r>
        <w:t>Số tỉnh, th ành ph ố trực thuộc trung ương tham gia v ào h ệ thống cơ sở dữ liệu quốc gia về nguồn gen v à tri th ức truyền thống về nguồn gen</w:t>
      </w:r>
    </w:p>
    <w:p>
      <w:r>
        <w:t>x 100</w:t>
      </w:r>
    </w:p>
    <w:p>
      <w:r>
        <w:t>Tổng số tỉnh, th ành ph ố trực thuộc trung ương</w:t>
      </w:r>
    </w:p>
    <w:p>
      <w:r>
        <w:t>2. Kỳ c ông b ố:  Năm.</w:t>
      </w:r>
    </w:p>
    <w:p>
      <w:r>
        <w:t>3. Nguồn số liệu:  Dữ liệu h ành chính.</w:t>
      </w:r>
    </w:p>
    <w:p>
      <w:r>
        <w:t>4. Cơ quan chịu tr ách nhi ệm thu thập, tổng hợp:  Bộ T ài nguyên và Môi trư ờng.</w:t>
      </w:r>
    </w:p>
    <w:p>
      <w:r>
        <w:t>15.6.2. Số lượng hồ sơ tiếp cận nguồn gen và chia sẻ lợi ích</w:t>
      </w:r>
    </w:p>
    <w:p>
      <w:r>
        <w:t>1. Khái niệm, phương ph áp tính</w:t>
      </w:r>
    </w:p>
    <w:p>
      <w:r>
        <w:t>Nguồn gen bao gồm c ác loài sinh v ật, c ác m ẫu vật di truyền trong khu bảo tồn, cơ sở bảo tồn đa dạng sinh học, cơ sở nghi ên c ứu khoa học v à phát tri ển c ông ngh ệ v à trong t ự nhi ên. Trong đó , mẫu vật di truyền l à m ẫu vật thực vật, động vật, vi sinh vật v à n ấm mang c ác đơn v ị chức năng di truyền c òn kh ả năng t ái sinh.</w:t>
      </w:r>
    </w:p>
    <w:p>
      <w:r>
        <w:t>Tiếp cận nguồn gen l à ho ạt động điều tra, thu thập nguồn gen để nghi ên c ứu ph át tri ển, sản xuất sản phẩm thương mại.</w:t>
      </w:r>
    </w:p>
    <w:p>
      <w:r>
        <w:t>Hợp đồng tiếp cận nguồn gen v à chia s ẻ lợi  ích là h ợp đồng thỏa thuận giữa B ên cung c ấp v à Bên ti ếp cận về c ác điều   khoản v  à điều  kiện để thực hiện hoạt động tiếp cận nguồn gen cho c ác mục  đ ích s ử dụng v à chia s ẻ lợi  ích t ừ việc sử dụng nguồn gen.</w:t>
      </w:r>
    </w:p>
    <w:p>
      <w:r>
        <w:t>2. Kỳ c ông b ố:  Năm.</w:t>
      </w:r>
    </w:p>
    <w:p>
      <w:r>
        <w:t>3. Nguồn số liệu:  Dữ liệu h ành chính.</w:t>
      </w:r>
    </w:p>
    <w:p>
      <w:r>
        <w:t>4. Cơ quan chịu tr ách nhi ệm thu thập, tổng hợp:  Bộ T ài nguyên và Môi trư ờng.</w:t>
      </w:r>
    </w:p>
    <w:p>
      <w:r>
        <w:t>Mục tiêu 16: Thúc đẩy xã hội hoà bình, công bằng, bình đẳng vì phát triển bền vững, tạo khả năng tiếp cận công lý cho tất cả mọi người; xây dựng các thể chế hiệu quả, có trách nhiệm giải trình và có sự tham gia ở các cấp</w:t>
      </w:r>
    </w:p>
    <w:p>
      <w:r>
        <w:t>16.1.1. Số nạn nhân của tội cố ý giết người trên 100.000 dân</w:t>
      </w:r>
    </w:p>
    <w:p>
      <w:r>
        <w:t>1. Khái niệm, phương ph áp tính</w:t>
      </w:r>
    </w:p>
    <w:p>
      <w:r>
        <w:t>Cố  ý gi ết người l à hành vi mà ngư ời phạm tội nhận thức r õ ràng v ề t ính ch ất nguy hiểm cho x ã h ội v à mong mu ốn g ây ra h ậu quả chết người.</w:t>
      </w:r>
    </w:p>
    <w:p>
      <w:r>
        <w:t>Công thức t ính:</w:t>
      </w:r>
    </w:p>
    <w:p>
      <w:r>
        <w:t>Số nạn nh ân c ủa tội cố  ý gi ết người tr ên 100.000 dân (%)</w:t>
      </w:r>
    </w:p>
    <w:p>
      <w:r>
        <w:t>=</w:t>
      </w:r>
    </w:p>
    <w:p>
      <w:r>
        <w:t>Số nạn nh ân c ủa tội cố  ý gi ết người</w:t>
      </w:r>
    </w:p>
    <w:p>
      <w:r>
        <w:t>x 100.000</w:t>
      </w:r>
    </w:p>
    <w:p>
      <w:r>
        <w:t>Tổng d ân s ố</w:t>
      </w:r>
    </w:p>
    <w:p>
      <w:r>
        <w:t>2. Phân tổ chủ yếu</w:t>
      </w:r>
    </w:p>
    <w:p>
      <w:r>
        <w:t>- Giới t ính;</w:t>
      </w:r>
    </w:p>
    <w:p>
      <w:r>
        <w:t>- Thành thị/n ông thôn.</w:t>
      </w:r>
    </w:p>
    <w:p>
      <w:r>
        <w:t>3. Kỳ c ông b ố:  Năm.</w:t>
      </w:r>
    </w:p>
    <w:p>
      <w:r>
        <w:t>4. Nguồn số liệu:  Dữ liệu h ành chính.</w:t>
      </w:r>
    </w:p>
    <w:p>
      <w:r>
        <w:t>5. Cơ quan chịu tr ách nhi ệm thu thập, tổng hợp</w:t>
      </w:r>
    </w:p>
    <w:p>
      <w:r>
        <w:t>- Chủ tr ì: B ộ C ông an;</w:t>
      </w:r>
    </w:p>
    <w:p>
      <w:r>
        <w:t>- Phối hợp: Bộ Kế hoạch v à Đ ầu tư (Tổng cục Thống k ê).</w:t>
      </w:r>
    </w:p>
    <w:p>
      <w:r>
        <w:t>16.1.3. Tỷ lệ dân số bị bạo lực</w:t>
      </w:r>
    </w:p>
    <w:p>
      <w:r>
        <w:t>1. Khái niệm, phương ph áp tính</w:t>
      </w:r>
    </w:p>
    <w:p>
      <w:r>
        <w:t>Tỷ lệ d ân s ố bị bạo lực l à t ỷ lệ phần trăm số người bị bạo lực so với tổng d ân s ố.</w:t>
      </w:r>
    </w:p>
    <w:p>
      <w:r>
        <w:t>Dân số bị bạo lực bao gồm: Bạo lực thể chất, bạo lực t ình d ục, bạo lực tinh thần.</w:t>
      </w:r>
    </w:p>
    <w:p>
      <w:r>
        <w:t>- Bạo lực thể chất l à các hành vi nh ằm mục đ ích làm t ổn hại về thể chất đối với nạn nh ân. B ạo lực thể chất bao gồm c ác hành vi t ấn c ông b ằng vũ lực, h ành vi gây thương tích ho ặc c ó nguy cơ gây thương tích v ề thể chất như đẩy, k éo tóc, tát, đá, c ắn hoặc d ùng vũ khí đ ể tấn c ông,...</w:t>
      </w:r>
    </w:p>
    <w:p>
      <w:r>
        <w:t>- Bạo lực t ình d ục l à hành vi tình d ục ngo ài mong mu ốn hoặc cố gắng đạt được h ành vi tình d ục ngo ài mong mu ốn của nạn nh ân, không đư ợc sự đồng  ý c ủa nạn nh ân ho ặc sử dụng vũ lực đe dọa, lạm dụng quyền lực/vị tr í ép bu ộc nạn nh ân ph ải đồng  ý;...</w:t>
      </w:r>
    </w:p>
    <w:p>
      <w:r>
        <w:t>- Bạo lực tinh thần l à hành vi, l ời n ói có tính ch ất đe dọa, x úc ph ạm, kiểm so át b ất hợp ph áp, đ ập ph á đ ồ đạc hay bất k ì hành vi nào gây t ổn hại về mặt tinh thần đối với nạn nh ân.</w:t>
      </w:r>
    </w:p>
    <w:p>
      <w:r>
        <w:t>Công thức t ính:</w:t>
      </w:r>
    </w:p>
    <w:p>
      <w:r>
        <w:t>Tỷ lệ d ân s ố bị bạo lực (%)</w:t>
      </w:r>
    </w:p>
    <w:p>
      <w:r>
        <w:t>=</w:t>
      </w:r>
    </w:p>
    <w:p>
      <w:r>
        <w:t>Số người bị bạo lực</w:t>
      </w:r>
    </w:p>
    <w:p>
      <w:r>
        <w:t>x 100</w:t>
      </w:r>
    </w:p>
    <w:p>
      <w:r>
        <w:t>Tổng d ân s ố</w:t>
      </w:r>
    </w:p>
    <w:p>
      <w:r>
        <w:t>2. Phân tổ chủ yếu</w:t>
      </w:r>
    </w:p>
    <w:p>
      <w:r>
        <w:t>- Giới t ính;</w:t>
      </w:r>
    </w:p>
    <w:p>
      <w:r>
        <w:t>- Nhóm tuổi;</w:t>
      </w:r>
    </w:p>
    <w:p>
      <w:r>
        <w:t>- Loại bạo lực (thể chất/t ình d ục/tinh thần);</w:t>
      </w:r>
    </w:p>
    <w:p>
      <w:r>
        <w:t>- Thành thị/n ông thôn.</w:t>
      </w:r>
    </w:p>
    <w:p>
      <w:r>
        <w:t>3. Kỳ c ông b ố:  10 năm.</w:t>
      </w:r>
    </w:p>
    <w:p>
      <w:r>
        <w:t>4. Nguồn số liệu:  Khảo s át s ức khỏe d ân cư và kinh nghi ệm cuộc sống.</w:t>
      </w:r>
    </w:p>
    <w:p>
      <w:r>
        <w:t>5. Cơ quan chịu tr ách nhi ệm thu thập, tổng hợp:  Bộ Kế hoạch v à Đ ầu tư (Tổng cục Thống k ê).</w:t>
      </w:r>
    </w:p>
    <w:p>
      <w:r>
        <w:t>16.1.4. Tỷ lệ dân số cảm thấy an toàn khi đi bộ một mình quanh khu vực sống sau khi trời tối</w:t>
      </w:r>
    </w:p>
    <w:p>
      <w:r>
        <w:t>1. Khái niệm, phương ph áp tính</w:t>
      </w:r>
    </w:p>
    <w:p>
      <w:r>
        <w:t>Tỷ lệ d ân s ố cảm thấy an to àn khi đi b ộ một m ình quanh khu v ực sống sau khi trời tối l à t ỷ lệ phần trăm số người cảm thấy an to àn khi đi b ộ một m ình quanh khu v ực sống sau khi trời tối so với tổng d ân s ố.</w:t>
      </w:r>
    </w:p>
    <w:p>
      <w:r>
        <w:t>Công thức t ính:</w:t>
      </w:r>
    </w:p>
    <w:p>
      <w:r>
        <w:t>Tỷ lệ d ân s ố cảm thấy an to àn khi đi b ộ một m ình quanh khu v ực sống sau khi trời tối (%)</w:t>
      </w:r>
    </w:p>
    <w:p>
      <w:r>
        <w:t>=</w:t>
      </w:r>
    </w:p>
    <w:p>
      <w:r>
        <w:t>Số người cảm thấy an to àn khi đi b ộ một m ình quanh khu v ực sống sau khi trời tối</w:t>
      </w:r>
    </w:p>
    <w:p>
      <w:r>
        <w:t>x 100</w:t>
      </w:r>
    </w:p>
    <w:p>
      <w:r>
        <w:t>Tổng d ân s ố</w:t>
      </w:r>
    </w:p>
    <w:p>
      <w:r>
        <w:t>2. Phân tổ chủ yếu</w:t>
      </w:r>
    </w:p>
    <w:p>
      <w:r>
        <w:t>- Giới t ính;</w:t>
      </w:r>
    </w:p>
    <w:p>
      <w:r>
        <w:t>- Thành thị/n ông thôn.</w:t>
      </w:r>
    </w:p>
    <w:p>
      <w:r>
        <w:t>3. Kỳ c ông b ố:  10 năm.</w:t>
      </w:r>
    </w:p>
    <w:p>
      <w:r>
        <w:t>4. Nguồn số liệu:  Khảo s át s ức khỏe d ân cư và kinh nghi ệm cuộc sống.</w:t>
      </w:r>
    </w:p>
    <w:p>
      <w:r>
        <w:t>5. Cơ quan chịu tr ách nhi ệm thu thập, tổng hợp:  Bộ Kế hoạch v à Đ ầu tư (Tổng cục Thống k ê).</w:t>
      </w:r>
    </w:p>
    <w:p>
      <w:r>
        <w:t>16.2.1. Tỷ lệ người dưới 18 tuổi đã từng bị người chăm sóc, nuôi dưỡng xử phạt về thể chất hoặc bị xử phạt về tinh thần trong tháng qua</w:t>
      </w:r>
    </w:p>
    <w:p>
      <w:r>
        <w:t>1. Khái niệm, phương ph áp tính</w:t>
      </w:r>
    </w:p>
    <w:p>
      <w:r>
        <w:t>Hình phạt về thể chất l à hành đ ộng g ây ra s ự đau đớn, kh ó ch ịu về thể chất nhưng chưa đến mức g ây ra thương tích.</w:t>
      </w:r>
    </w:p>
    <w:p>
      <w:r>
        <w:t>Xử phạt về tinh thần l à hành đ ộng qu át, m ắng,... c ó tính x ỉ nhục, x úc ph ạm đến trẻ em.</w:t>
      </w:r>
    </w:p>
    <w:p>
      <w:r>
        <w:t>Tỷ lệ người dưới 18 tuổi đ ã t ừng bị người chăm s óc, nuôi dư ỡng xử phạt về thể chất hoặc bị xử phạt về tinh thần trong th áng qua là t ỷ lệ phần trăm số người dưới 18 tuổi đ ã t ừng trải qua bất kỳ h ành vi x ử phạt thể chất hoặc xử phạt tinh thần do người chăm s óc trong tháng v ừa qua so với tổng số người dưới 18 tuổi được khảo s át.</w:t>
      </w:r>
    </w:p>
    <w:p>
      <w:r>
        <w:t>Công thức t ính:</w:t>
      </w:r>
    </w:p>
    <w:p>
      <w:r>
        <w:t>Tỷ lệ người dưới 18 tuổi đ ã t ừng bị người chăm s óc, nuôi dư ỡng xử phạt về thể chất hoặc bị xử phạt về tinh thần trong th áng qua (%)</w:t>
      </w:r>
    </w:p>
    <w:p>
      <w:r>
        <w:t>=</w:t>
      </w:r>
    </w:p>
    <w:p>
      <w:r>
        <w:t>Số người dưới 18 tuổi đ ã t ừng trải qua bất kỳ h ành vi x ử phạt thể chất hoặc xử phạt tinh thần do người chăm s óc trong tháng qua</w:t>
      </w:r>
    </w:p>
    <w:p>
      <w:r>
        <w:t>x 100</w:t>
      </w:r>
    </w:p>
    <w:p>
      <w:r>
        <w:t>Tổng số người dưới 18 tuổi được khảo s át</w:t>
      </w:r>
    </w:p>
    <w:p>
      <w:r>
        <w:t>2. Phân tổ chủ yếu</w:t>
      </w:r>
    </w:p>
    <w:p>
      <w:r>
        <w:t>- Giới t ính;</w:t>
      </w:r>
    </w:p>
    <w:p>
      <w:r>
        <w:t>- Nhóm tuổi;</w:t>
      </w:r>
    </w:p>
    <w:p>
      <w:r>
        <w:t>- Thành thị/n ông thôn;</w:t>
      </w:r>
    </w:p>
    <w:p>
      <w:r>
        <w:t>- Tỉnh, th ành ph ố trực thuộc trung ương.</w:t>
      </w:r>
    </w:p>
    <w:p>
      <w:r>
        <w:t>3. Kỳ c ông b ố:  10 năm.</w:t>
      </w:r>
    </w:p>
    <w:p>
      <w:r>
        <w:t>4. Nguồn số liệu:  Khảo s át s ức khỏe d ân cư và kinh nghi ệm cuộc sống.</w:t>
      </w:r>
    </w:p>
    <w:p>
      <w:r>
        <w:t>5. Cơ quan chịu tr ách nhi ệm thu thập, tổng hợp:  Bộ Kế hoạch v à Đ ầu tư (Tổng cục Thống k ê).</w:t>
      </w:r>
    </w:p>
    <w:p>
      <w:r>
        <w:t>16.2.2. Số nạn nhân của nạn mua bán người được phát hiện trên 100.000 dân</w:t>
      </w:r>
    </w:p>
    <w:p>
      <w:r>
        <w:t>1. Khái niệm, phương ph áp tính</w:t>
      </w:r>
    </w:p>
    <w:p>
      <w:r>
        <w:t>Nạn nh ân c ủa nạn mua b án ngư ời l à ngư ời bị x âm h ại bởi h ành vi mua bán ngư ời, mua b án ngư ời dưới 16 tuổi được quy định tại Điều 150 và Điều 151 Bộ Luật Hình sự.</w:t>
      </w:r>
    </w:p>
    <w:p>
      <w:r>
        <w:t>Chỉ ti êu này đư ợc t ính b ằng số nạn nh ân c ủa nạn mua b án ngư ời được ph át hi ện t ính bình quân trên 100.000 dân trong cùng k ỳ.</w:t>
      </w:r>
    </w:p>
    <w:p>
      <w:r>
        <w:t>Các nạn nh ân đư ợc ph át hi ện l à k ết quả của cơ quan chức năng trong qu á trình gi ải cứu, trao trả hoặc nạn nh ân t ự trở về tr ình báo và đư ợc cơ quan c ó th ẩm quyền x ác đ ịnh l à n ạn nh ân.</w:t>
      </w:r>
    </w:p>
    <w:p>
      <w:r>
        <w:t>Công thức t ính:</w:t>
      </w:r>
    </w:p>
    <w:p>
      <w:r>
        <w:t>Số nạn nh ân c ủa nạn mua b án ngư ời được ph át hi ện tr ên 100.000 dân (%)</w:t>
      </w:r>
    </w:p>
    <w:p>
      <w:r>
        <w:t>=</w:t>
      </w:r>
    </w:p>
    <w:p>
      <w:r>
        <w:t>Số nạn nh ân c ủa nạn mua b án ngư ời được ph át hi ện</w:t>
      </w:r>
    </w:p>
    <w:p>
      <w:r>
        <w:t>x 100.000</w:t>
      </w:r>
    </w:p>
    <w:p>
      <w:r>
        <w:t>Tổng d ân s ố</w:t>
      </w:r>
    </w:p>
    <w:p>
      <w:r>
        <w:t>2. Phân tổ chủ yếu</w:t>
      </w:r>
    </w:p>
    <w:p>
      <w:r>
        <w:t>- Giới t ính;</w:t>
      </w:r>
    </w:p>
    <w:p>
      <w:r>
        <w:t>- Thành thị/n ông thôn.</w:t>
      </w:r>
    </w:p>
    <w:p>
      <w:r>
        <w:t>3. Kỳ c ông b ố:  Năm</w:t>
      </w:r>
    </w:p>
    <w:p>
      <w:r>
        <w:t>4.   Nguồn số liệu:  Dữ liệu h ành chính.</w:t>
      </w:r>
    </w:p>
    <w:p>
      <w:r>
        <w:t>5. Cơ quan chịu tr ách nhi ệm thu thập, tổng hợp</w:t>
      </w:r>
    </w:p>
    <w:p>
      <w:r>
        <w:t>- Chủ tr ì: B ộ C ông an;</w:t>
      </w:r>
    </w:p>
    <w:p>
      <w:r>
        <w:t>- Phối hợp: Bộ Kế hoạch v à Đ ầu tư (Tổng cục Thống k ê).</w:t>
      </w:r>
    </w:p>
    <w:p>
      <w:r>
        <w:t>16.2.3. Tỷ lệ người từ 18-29 tuổi đã từng bị bạo lực tình dục trước 18 tuổi</w:t>
      </w:r>
    </w:p>
    <w:p>
      <w:r>
        <w:t>1. Khái niệm, phương ph áp tính</w:t>
      </w:r>
    </w:p>
    <w:p>
      <w:r>
        <w:t>Bạo lực t ình d ục trước 18 tuổi bao gồm bất kỳ hoạt động t ình d ục n ào b ị bắt buộc do người trưởng th ành th ực hiện đối với một đứa trẻ, m à đ ứa trẻ n ày có quy ền được bảo vệ theo luật h ình s ự, gồm:</w:t>
      </w:r>
    </w:p>
    <w:p>
      <w:r>
        <w:t>a) Việc dụ dỗ hoặc cưỡng  ép m ột đứa trẻ tham gia v ào b ất kỳ hoạt động t ình d ục bất hợp ph áp ho ặc c ó h ại về mặt t âm lý;</w:t>
      </w:r>
    </w:p>
    <w:p>
      <w:r>
        <w:t>b) Việc sử dụng trẻ em trong khai th ác tình d ục với lợi  ích thương m ại;</w:t>
      </w:r>
    </w:p>
    <w:p>
      <w:r>
        <w:t>c) Việc sử dụng trẻ em trong c ác hình  ảnh  âm thanh ho ặc h ình  ảnh về lạm dụng t ình d ục trẻ em;</w:t>
      </w:r>
    </w:p>
    <w:p>
      <w:r>
        <w:t>d) Mại d âm tr ẻ em, n ô l ệ t ình d ục, b óc l ột t ình d ục trong du lịch, bu ôn bán vì mục  đ ích bóc l ột t ình d ục (trong v à gi ữa c ác qu ốc gia), b án tr ẻ em v ì mục  đ ích tình d ục v à hôn nhân cư ỡng bức.</w:t>
      </w:r>
    </w:p>
    <w:p>
      <w:r>
        <w:t>Tỷ lệ người từ 18-29 tuổi đ ã t ừng bị bạo lực t ình d ục trước 18 tuổi l à t ỷ lệ phần trăm số người từ 18-29 tuổi được b áo cáo b ị bất kỳ h ành vi b ạo lực t ình d ục n ào trư ớc tuổi 18 trong tổng số người tuổi từ 18-29 tuổi được khảo s át.</w:t>
      </w:r>
    </w:p>
    <w:p>
      <w:r>
        <w:t>Công thức t ính:</w:t>
      </w:r>
    </w:p>
    <w:p>
      <w:r>
        <w:t>Tỷ lệ người từ 18-29 tuổi đ ã t ừng bị bạo lực t ình d ục trước 18 tuổi (%)</w:t>
      </w:r>
    </w:p>
    <w:p>
      <w:r>
        <w:t>=</w:t>
      </w:r>
    </w:p>
    <w:p>
      <w:r>
        <w:t>Số người từ 18-29 tuổi được b áo cáo b ị bất kỳ h ành vi b ạo lực t ình d ục n ào trư ớc 18 tuổi</w:t>
      </w:r>
    </w:p>
    <w:p>
      <w:r>
        <w:t>x 100</w:t>
      </w:r>
    </w:p>
    <w:p>
      <w:r>
        <w:t>Tổng số người tuổi từ 18-29 tuổi được khảo s át</w:t>
      </w:r>
    </w:p>
    <w:p>
      <w:r>
        <w:t>2. Phân tổ chủ yếu</w:t>
      </w:r>
    </w:p>
    <w:p>
      <w:r>
        <w:t>- Giới t ính;</w:t>
      </w:r>
    </w:p>
    <w:p>
      <w:r>
        <w:t>- Nhóm tuổi;</w:t>
      </w:r>
    </w:p>
    <w:p>
      <w:r>
        <w:t>- Tình trạng h ôn nhân;</w:t>
      </w:r>
    </w:p>
    <w:p>
      <w:r>
        <w:t>- Trình độ học vấn;</w:t>
      </w:r>
    </w:p>
    <w:p>
      <w:r>
        <w:t>- Tỉnh, th ành ph ố trực thuộc trung ương.</w:t>
      </w:r>
    </w:p>
    <w:p>
      <w:r>
        <w:t>3. Kỳ c ông b ố:  10 năm.</w:t>
      </w:r>
    </w:p>
    <w:p>
      <w:r>
        <w:t>4. Nguồn số liệu:  Khảo s át s ức khỏe d ân cư và kinh nghi ệm cuộc sống.</w:t>
      </w:r>
    </w:p>
    <w:p>
      <w:r>
        <w:t>5. Cơ quan chịu tr ách nhi ệm thu thập, tổng hợp:  Bộ Kế hoạch v à Đ ầu tư (Tổng cục Thống k ê).</w:t>
      </w:r>
    </w:p>
    <w:p>
      <w:r>
        <w:t>16.3.1. Tỷ lệ nạn nhân bị bạo lực trong 12 tháng qua đã trình báo với cơ quan có thẩm quyền hoặc cơ quan, đoàn thể có thể hỗ trợ</w:t>
      </w:r>
    </w:p>
    <w:p>
      <w:r>
        <w:t>1. Khái niệm, phương ph áp tính</w:t>
      </w:r>
    </w:p>
    <w:p>
      <w:r>
        <w:t>Nạn nh ân b ị bạo lực bao gồm bạo lực thể chất, bạo lực t ình d ục, bạo lực tinh thần.</w:t>
      </w:r>
    </w:p>
    <w:p>
      <w:r>
        <w:t>- Bạo lực thể chất l à các hành vi nh ằm mục đ ích làm t ổn hại về thể chất đối với nạn nh ân. B ạo lực thể chất bao gồm c ác hành vi t ấn c ông b ằng vũ lực, h ành vi gây thương tích ho ặc c ó nguy cơ gây thương tích v ề thể chất như đẩy, k éo tóc, tát, đá, c ắn hoặc d ùng vũ khí đ ể tấn c ông,...</w:t>
      </w:r>
    </w:p>
    <w:p>
      <w:r>
        <w:t>- Bạo lực t ình d ục l à hành vi tình d ục ngo ài mong mu ốn hoặc cố gắng đạt được h ành vi tình d ục ngo ài mong mu ốn của nạn nh ân, không đư ợc sự đồng  ý c ủa nạn nh ân ho ặc sử dụng vũ lực đe dọa, lạm dụng quyền lực/vị tr í ép bu ộc nạn nh ân ph ải đồng  ý;...</w:t>
      </w:r>
    </w:p>
    <w:p>
      <w:r>
        <w:t>- Bạo lực tinh thần l à hành vi, l ời n ói có tính ch ất đe dọa, x úc ph ạm, kiểm so át b ất hợp ph áp, đ ập ph á đ ồ đạc hay bất k ì hành vi nào gây t ổn hại về mặt tinh thần đối với nạn nh ân.</w:t>
      </w:r>
    </w:p>
    <w:p>
      <w:r>
        <w:t>Công thức t ính:</w:t>
      </w:r>
    </w:p>
    <w:p>
      <w:r>
        <w:t>Tỷ lệ nạn nh ân b ị bạo lực trong 12 th áng qua đã trình báo v ới cơ quan c ó th ẩm quyền hoặc cơ quan, đo àn th ể c ó th ể hỗ trợ (%)</w:t>
      </w:r>
    </w:p>
    <w:p>
      <w:r>
        <w:t>=</w:t>
      </w:r>
    </w:p>
    <w:p>
      <w:r>
        <w:t>Số nạn nh ân b ị bạo lực trong 12 th áng đã trình báo v ới cơ quan c ó th ẩm quyền hoặc cơ quan, đo àn th ể c ó th ể hỗ trợ</w:t>
      </w:r>
    </w:p>
    <w:p>
      <w:r>
        <w:t>x 100</w:t>
      </w:r>
    </w:p>
    <w:p>
      <w:r>
        <w:t>Tổng số nạn nh ân b ị bạo lực trong 12 th áng qua</w:t>
      </w:r>
    </w:p>
    <w:p>
      <w:r>
        <w:t>2. Phân tổ chủ yếu</w:t>
      </w:r>
    </w:p>
    <w:p>
      <w:r>
        <w:t>- Giới t ính;</w:t>
      </w:r>
    </w:p>
    <w:p>
      <w:r>
        <w:t>- Nhóm tuổi;</w:t>
      </w:r>
    </w:p>
    <w:p>
      <w:r>
        <w:t>- Loại bạo lực;</w:t>
      </w:r>
    </w:p>
    <w:p>
      <w:r>
        <w:t>- Thành thị/n ông thôn.</w:t>
      </w:r>
    </w:p>
    <w:p>
      <w:r>
        <w:t>3. Kỳ c ông b ố:  10 năm.</w:t>
      </w:r>
    </w:p>
    <w:p>
      <w:r>
        <w:t>4. Nguồn số liệu:  Khảo s át s ức khỏe d ân cư và kinh nghi ệm cuộc sống.</w:t>
      </w:r>
    </w:p>
    <w:p>
      <w:r>
        <w:t>5. Cơ quan chịu tr ách nhi ệm thu thập, tổng hợp:  Bộ Kế hoạch v à Đ ầu tư (Tổng cục Thống k ê).</w:t>
      </w:r>
    </w:p>
    <w:p>
      <w:r>
        <w:t>16.4.2. Tổng số vũ khí, vật liệu nổ và công cụ hỗ trợ trái phép bị tịch thu</w:t>
      </w:r>
    </w:p>
    <w:p>
      <w:r>
        <w:t>1. Khái niệm phương ph áp tính</w:t>
      </w:r>
    </w:p>
    <w:p>
      <w:r>
        <w:t>Vũ khí, vật liệu nổ, c ông c ụ hỗ trợ tr ái phép g ồm:</w:t>
      </w:r>
    </w:p>
    <w:p>
      <w:r>
        <w:t>a) Vũ khí là thiết bị, phương tiện hoặc tổ hợp những thiết bị, phương tiện được chế tạo, sản xuất c ó kh ả năng g ây sát thương, nguy h ại cho t ính m ạng, sức khỏe con người, ph á h ủy kết cấu vật chất, bao gồm: vũ kh í quân d ụng, vũ kh í thô sơ, vũ khí th ể thao, s úng săn.</w:t>
      </w:r>
    </w:p>
    <w:p>
      <w:r>
        <w:t>b) Vật liệu nổ l à là s ản phẩm dưới t ác đ ộng của xung k ích thích ban đ ầu g ây ra ph ản ứng h óa h ọc nhanh, mạnh, tỏa nhiệt, sinh kh í, phát sáng, t ạo ra tiếng nổ, bao gồm:</w:t>
      </w:r>
    </w:p>
    <w:p>
      <w:r>
        <w:t>- Thuốc nổ l à hóa ch ất hoặc hỗn hợp chất được sản xuất, sử dụng nhằm tạo ra phản ứng nổ dưới t ác đ ộng của xung k ích thích;</w:t>
      </w:r>
    </w:p>
    <w:p>
      <w:r>
        <w:t>- Phụ kiện nổ l à kíp n ổ, d ây n ổ, d ây cháy ch ậm, mồi nổ, vật phẩm chứa thuốc nổ c ó tác d ụng tạo xung k ích thích ban đ ầu lam nổ khối thuốc nổ hoặc thiết bị chuy ên dùng có ch ứa thuốc nổ.</w:t>
      </w:r>
    </w:p>
    <w:p>
      <w:r>
        <w:t>c) Công cụ hỗ trợ l à là phương ti ện, động vật nghiệp vụ được sử dụng để thi h ành công v ụ, thực hiện nhiệm vụ bảo vệ nhằm hạn chế, ngăn chặn người c ó hành vi vi ph ạm ph áp luật  chống trả, trốn chạy; bảo vệ người thi h ành công v ụ, người thực hiện nhiệm vụ bảo vệ hoặc b áo hi ệu khẩn cấp, bao gồm:</w:t>
      </w:r>
    </w:p>
    <w:p>
      <w:r>
        <w:t>- Súng bắn điện, hơi ngạt, chất độc, chất g ây mê, t ừ trường, laze, lưới; s úng phóng dây m ồi; s úng b ắn đạn nhựa, nổ, cao su, hơi cay, ph áo hi ệu, hiệu lệnh, đ ánh d ấu v à đ ạn sử dụng cho c ác lo ại s úng này; phương ti ện xịt hơi cay, hơi ngạt, chất độc, chất g ây mê, ch ất g ây ng ứa; lựu đạn kh ói, l ựu đạn cay, quả nổ; d ùi cui đi ện, d ùi cui cao su, dùi cui kim lo ại; kh óa s ố t ám, bàn chông, dây đinh gai; áo giáp; găng tay đi ện, găng tay bắt dao; l á ch ắn, mũ chống đạn; thiết bị  áp ch ế bằng  âm thanh; gh ế thẩm vấn đối tượng đặc biệt thuộc danh mục do Bộ trưởng Bộ C ông an ban hành;</w:t>
      </w:r>
    </w:p>
    <w:p>
      <w:r>
        <w:t>- Động vật nghiệp vụ l à đ ộng vật được huấn luyện để sử dụng cho y êu c ầu bảo vệ an ninh quốc gia, bảo đảm trật tự, an to àn xã h ội thuộc danh mục do Bộ trưởng Bộ C ông an ban hành;</w:t>
      </w:r>
    </w:p>
    <w:p>
      <w:r>
        <w:t>- Công cụ kh ác có tính năng, tác d ụng tương tự như c ông c ụ hỗ trợ quy định tại điểm a khoản n ày, không thu ộc danh mục do Bộ trưởng Bộ C ông an ban hành.</w:t>
      </w:r>
    </w:p>
    <w:p>
      <w:r>
        <w:t>Chỉ ti êu này ch ỉ t ính s ố lượng vũ kh í, v ật liệu nổ v à công c ụ hỗ trợ tr ái phép b ị tịch thu để đ ánh giá m ức độ an to àn trong dân cư, gây nguy hi ểm cho an ninh x ã h ội.</w:t>
      </w:r>
    </w:p>
    <w:p>
      <w:r>
        <w:t>2. Kỳ c ông b ố:  Năm.</w:t>
      </w:r>
    </w:p>
    <w:p>
      <w:r>
        <w:t>3. Nguồn số liệu:  Dữ liệu h ành chính.</w:t>
      </w:r>
    </w:p>
    <w:p>
      <w:r>
        <w:t>4. Cơ quan chịu tr ách nhi ệm thu thập, tổng hợp</w:t>
      </w:r>
    </w:p>
    <w:p>
      <w:r>
        <w:t>- Chủ tr ì: B ộ C ông an;</w:t>
      </w:r>
    </w:p>
    <w:p>
      <w:r>
        <w:t>- Phối hợp: Bộ Quốc ph òng.</w:t>
      </w:r>
    </w:p>
    <w:p>
      <w:r>
        <w:t>16.5.1. Tỷ lệ người phải trả chi phí không chính thức khi sử dụng dịch vụ công</w:t>
      </w:r>
    </w:p>
    <w:p>
      <w:r>
        <w:t>1. Khái niệm, phương ph áp tính</w:t>
      </w:r>
    </w:p>
    <w:p>
      <w:r>
        <w:t>Dịch vụ c ông là nh ững hoạt động phục vụ c ác l ợi  ích chung, thi ết yếu, c ác quy ền v à nghĩa v ụ cơ bản của tổ chức v à công dân do Nhà nư ớc trực tiếp thực hiện hoặc chuyển giao cho c ác cơ s ở ngo ài Nhà nư ớc thực hiện nhằm mục ti êu hi ệu quả v à công b ằng. Dịch vụ c ông là nh ững hoạt động của cơ quan nh à nư ớc trong việc thực thi chức năng quản l ý hành chính nhà nư ớc v à b ảo đảm cung ứng c ác hàng hóa công c ộng phục vụ nhu cầu chung, thiết yếu của x ã h ội. Việc tiến h ành ho ạt động ấy c ó th ể do nh à nư ớc hoặc tư nh ân đ ảm nhiệm.</w:t>
      </w:r>
    </w:p>
    <w:p>
      <w:r>
        <w:t>Tỷ lệ người phải trả chi ph í không chính th ức khi sử dụng dịch vụ c ông là t ỷ lệ phần trăm số người được x ác đ ịnh trả chi ph í không chính th ức khi sử dụng dịch vụ cộng trong tổng số người sử dụng dịch vụ c ông đư ợc khảo s át.</w:t>
      </w:r>
    </w:p>
    <w:p>
      <w:r>
        <w:t>Công thức t ính:</w:t>
      </w:r>
    </w:p>
    <w:p>
      <w:r>
        <w:t>Tỷ lệ người phải trả chi ph í không chính th ức khi sử dụng dịch vụ c ông (%)</w:t>
      </w:r>
    </w:p>
    <w:p>
      <w:r>
        <w:t>=</w:t>
      </w:r>
    </w:p>
    <w:p>
      <w:r>
        <w:t>Số người được x ác đ ịnh phải trả chi ph í không chính th ức khi sử dụng dịch vụ c ông</w:t>
      </w:r>
    </w:p>
    <w:p>
      <w:r>
        <w:t>x 100</w:t>
      </w:r>
    </w:p>
    <w:p>
      <w:r>
        <w:t>Tổng số người sử dụng dịch vụ c ông đư ợc khảo s át</w:t>
      </w:r>
    </w:p>
    <w:p>
      <w:r>
        <w:t>2. Phân tổ chủ yếu</w:t>
      </w:r>
    </w:p>
    <w:p>
      <w:r>
        <w:t>- Nhóm tuổi;</w:t>
      </w:r>
    </w:p>
    <w:p>
      <w:r>
        <w:t>- Giới t ính;</w:t>
      </w:r>
    </w:p>
    <w:p>
      <w:r>
        <w:t>- Loại h ình chính th ức;</w:t>
      </w:r>
    </w:p>
    <w:p>
      <w:r>
        <w:t>- Thành thị/n ông thôn;</w:t>
      </w:r>
    </w:p>
    <w:p>
      <w:r>
        <w:t>- Tỉnh, th ành ph ố trực thuộc trung ương.</w:t>
      </w:r>
    </w:p>
    <w:p>
      <w:r>
        <w:t>3. Kỳ c ông b ố:  Năm.</w:t>
      </w:r>
    </w:p>
    <w:p>
      <w:r>
        <w:t>4. Nguồn số liệu:  Điều tra thống k ê (Kh ảo s át đo lư ờng sự h ài lòng c ủa người d ân đ ối với sự phục vụ của cơ quan h ành chính nhà nư ớc).</w:t>
      </w:r>
    </w:p>
    <w:p>
      <w:r>
        <w:t>5. Cơ quan chịu tr ách nhi ệm thu thập, tổng hợp:  Bộ Nội vụ.</w:t>
      </w:r>
    </w:p>
    <w:p>
      <w:r>
        <w:t>16.5.2. Tỷ lệ doanh nghiệp phải trả chi phí không chính thức khi sử dụng dịch vụ công</w:t>
      </w:r>
    </w:p>
    <w:p>
      <w:r>
        <w:t>1. Khái niệm, phương ph áp tính</w:t>
      </w:r>
    </w:p>
    <w:p>
      <w:r>
        <w:t>Dịch vụ c ông là nh ững hoạt động phục vụ c ác l ợi  ích chung, thi ết yếu, c ác quy ền v à nghĩa v ụ cơ bản của tổ chức v à công dân do Nhà nư ớc trực tiếp thực hiện hoặc chuyển giao cho c ác cơ s ở ngo ài Nhà nư ớc thực hiện nhằm mục ti êu hi ệu quả v à công b ằng. Dịch vụ c ông là nh ững hoạt động của cơ quan nh à nư ớc trong việc thực thi chức năng quản l ý hành chính nhà nư ớc v à b ảo đảm cung ứng c ác hàng hóa công c ộng phục vụ nhu cầu chung, thiết yếu của x ã h ội. Việc tiến h ành ho ạt động ấy c ó th ể do nh à nư ớc hoặc tư nh ân đ ảm nhiệm.</w:t>
      </w:r>
    </w:p>
    <w:p>
      <w:r>
        <w:t>Tỷ lệ doanh nghiệp phải trả chi ph í không chính th ức khi sử dụng dịch vụ c ông là t ỷ lệ phần trăm số doanh nghiệp được x ác đ ịnh phải trả chi ph í không chính th ức khi sử dụng dịch vụ c ông trong t ổng số doanh nghiệp sử dụng dịch vụ c ông đư ợc khảo s át.</w:t>
      </w:r>
    </w:p>
    <w:p>
      <w:r>
        <w:t>Công thức t ính:</w:t>
      </w:r>
    </w:p>
    <w:p>
      <w:r>
        <w:t>Tỷ lệ doanh nghiệp phải trả chi ph í không chính th ức khi sử dụng dịch vụ c ông (%)</w:t>
      </w:r>
    </w:p>
    <w:p>
      <w:r>
        <w:t>=</w:t>
      </w:r>
    </w:p>
    <w:p>
      <w:r>
        <w:t>Số doanh nghiệp được x ác đ ịnh phải trả chi ph í không chính th ức khi sử dụng dịch vụ c ông</w:t>
      </w:r>
    </w:p>
    <w:p>
      <w:r>
        <w:t>x 100</w:t>
      </w:r>
    </w:p>
    <w:p>
      <w:r>
        <w:t>Tổng số doanh nghiệp sử dụng dịch vụ c ông đư ợc khảo s át</w:t>
      </w:r>
    </w:p>
    <w:p>
      <w:r>
        <w:t>2. Phân tổ chủ yếu:  Tỉnh, th ành ph ố trực thuộc trung ương.</w:t>
      </w:r>
    </w:p>
    <w:p>
      <w:r>
        <w:t>3. Kỳ c ông b ố:  Năm.</w:t>
      </w:r>
    </w:p>
    <w:p>
      <w:r>
        <w:t>4. Nguồn số liệu:  Điều tra thống k ê.</w:t>
      </w:r>
    </w:p>
    <w:p>
      <w:r>
        <w:t>5. Cơ quan chịu tr ách nhi ệm thu thập, tổng hợp:  Li ên đoàn Thương m ại v à Công nghi ệp Việt Nam.</w:t>
      </w:r>
    </w:p>
    <w:p>
      <w:r>
        <w:t>16.6.1. Tỷ lệ chi ngân sách nhà nước so với dự toán chi ngân sách nhà nước đã được phê duyệt</w:t>
      </w:r>
    </w:p>
    <w:p>
      <w:r>
        <w:t>1. Khái niệm, phương ph áp tính</w:t>
      </w:r>
    </w:p>
    <w:p>
      <w:r>
        <w:t>Tỷ lệ chi ng ân sách nhà nư ớc so với dự to án chi ngân sách nhà nư ớc đ ã đư ợc ph ê duy ệt phản  ánh m ức độ ch ênh l ệch giữa tổng chi ng ân sách th ực tế so với dự to án NSNN đư ợc Quốc hội quyết định; được đo lường bằng tỷ lệ Quyết to án chi NSNN so v ới Dự to án chi NSNN đã đư ợc Quốc hội quyết định.</w:t>
      </w:r>
    </w:p>
    <w:p>
      <w:r>
        <w:t>Công thức t ính:</w:t>
      </w:r>
    </w:p>
    <w:p>
      <w:r>
        <w:t>Tỷ lệ chi ng ân sách Nhà nư ớc so với dự to án đã đư ợc ph ê duy ệt (%)</w:t>
      </w:r>
    </w:p>
    <w:p>
      <w:r>
        <w:t>=</w:t>
      </w:r>
    </w:p>
    <w:p>
      <w:r>
        <w:t>Quyết to án chi NSNN</w:t>
      </w:r>
    </w:p>
    <w:p>
      <w:r>
        <w:t>x 100</w:t>
      </w:r>
    </w:p>
    <w:p>
      <w:r>
        <w:t>Dự to án chi NSNN đã đư ợc Quốc hội quyết định</w:t>
      </w:r>
    </w:p>
    <w:p>
      <w:r>
        <w:t>2. Kỳ c ông b ố:  Năm.</w:t>
      </w:r>
    </w:p>
    <w:p>
      <w:r>
        <w:t>3. Nguồn số liệu:  Số liệu NSNN đ ã chuy ển đổi theo GFS để cung cấp cho c ác t ổ chức quốc tế v à công b ố c ông khai trên C ổng TTĐT của Bộ T ài chính.</w:t>
      </w:r>
    </w:p>
    <w:p>
      <w:r>
        <w:t>4. Cơ quan chịu tr ách nhi ệm thu thập, tổng hợp:  Bộ T ài chính.</w:t>
      </w:r>
    </w:p>
    <w:p>
      <w:r>
        <w:t>16.6.2. Tỷ lệ dân số hài lòng về dịch vụ công trong lần gần đây nhất</w:t>
      </w:r>
    </w:p>
    <w:p>
      <w:r>
        <w:t>1. Khái niệm, phương ph áp tính</w:t>
      </w:r>
    </w:p>
    <w:p>
      <w:r>
        <w:t>Dịch vụ c ông là nh ững hoạt động phục vụ c ác l ợi  ích chung, thi ết yếu, c ác quy ền v à nghĩa v ụ cơ bản của tổ chức v à công dân do Nhà nư ớc trực tiếp thực hiện hoặc chuyển giao cho c ác cơ s ở ngo ài Nhà nư ớc thực hiện nhằm mục ti êu hi ệu quả v à công b ằng. Dịch vụ c ông là nh ững hoạt động c ủ a cơ quan nh à nư ớc trong việc thực thi chức năng quản l ý hành chính nhà nư ớc v à b ảo đảm cung ứng c ác hàng hóa công c ộng phục vụ nhu cầu chung, thiết yếu của x ã h ội. Việc tiến h ành ho ạt động ấy c ó th ể do nh à nư ớc hoặc tư nh ân đ ảm nhiệm.</w:t>
      </w:r>
    </w:p>
    <w:p>
      <w:r>
        <w:t>Dịch vụ c ông g ồm 3 loại: Dịch vụ c ông trong lĩnh v ực sự nghiệp; dịch vụ c ông trong lĩnh v ực c ông ích và d ịch vụ c ông trong lĩnh v ực h ành chính nhà nư ớc hay c òn g ọi l à d ịch vụ h ành chính công.</w:t>
      </w:r>
    </w:p>
    <w:p>
      <w:r>
        <w:t>Dịch vụ sự nghiệp c ông g ồm c ác ho ạt động cung cấp ph úc l ợi x ã h ội thiết yếu cho người d ân như: Giáo d ục, văn h óa, khoa h ọc, chăm s óc s ức khỏe, thể dục thể thao, bảo hiểm, an sinh x ã h ội,...</w:t>
      </w:r>
    </w:p>
    <w:p>
      <w:r>
        <w:t>Dịch vụ c ông ích là các ho ạt động cung cấp h àng hóa, d ịch vụ cơ bản, thiết yếu cho người d ân và c ộng đồng như: Vệ sinh m ôi trư ờng, xử l ý rác th ải, cấp nước sạch, vận tải c ông c ộng đ ô th ị, ph òng ch ống thi ên tai,... M ột số hoạt động khu vực tư nh ân có th ể đảm nhiệm như: Vệ sinh m ôi trư ờng, cung ứng nước sạch.</w:t>
      </w:r>
    </w:p>
    <w:p>
      <w:r>
        <w:t>Dịch, vụ h ành chính công là lo ại dịch vụ gắn liền với chức năng quản l ý nhà nư ớc nhằm đ áp  ứng y êu c ầu của người d ân. Đây là m ột phần trong chức năng quản l ý nhà nư ớc. Để thực hiện chức năng n ày, nhà nư ớc phải tiến h ành nh ững hoạt động phục vụ trực tiếp như cấp giấy ph ép, gi ấy chứng nhận, đăng k ý, công ch ứng, thị thực, hộ tịch,...</w:t>
      </w:r>
    </w:p>
    <w:p>
      <w:r>
        <w:t>Tỷ lệ d ân s ố h ài lòng v ề dịch vụ c ông trong l ần gần đ ây nh ất l à t ỷ lệ phần trăm d ân s ố h ài lòng v ề dịch vụ c ông trong l ần gần đ ây nh ất trong tổng số người d ân đư ợc được khảo s át.</w:t>
      </w:r>
    </w:p>
    <w:p>
      <w:r>
        <w:t>Công thức t ính:</w:t>
      </w:r>
    </w:p>
    <w:p>
      <w:r>
        <w:t>Tỷ lệ d ân s ố h ài lòng v ề dịch vụ c ông trong l ần gần đ ây nh ất (%)</w:t>
      </w:r>
    </w:p>
    <w:p>
      <w:r>
        <w:t>=</w:t>
      </w:r>
    </w:p>
    <w:p>
      <w:r>
        <w:t>Dân số h ài lòng v ề dịch vụ c ông trong l ần gần đ ây nh ất</w:t>
      </w:r>
    </w:p>
    <w:p>
      <w:r>
        <w:t>x 100</w:t>
      </w:r>
    </w:p>
    <w:p>
      <w:r>
        <w:t>Tổng số người d ân đư ợc khảo s át</w:t>
      </w:r>
    </w:p>
    <w:p>
      <w:r>
        <w:t>2. Phân tổ chủ yếu</w:t>
      </w:r>
    </w:p>
    <w:p>
      <w:r>
        <w:t>- Giới t ính;</w:t>
      </w:r>
    </w:p>
    <w:p>
      <w:r>
        <w:t>- Nhóm tuổi;</w:t>
      </w:r>
    </w:p>
    <w:p>
      <w:r>
        <w:t>- Nhóm thu nhập;</w:t>
      </w:r>
    </w:p>
    <w:p>
      <w:r>
        <w:t>- Người khuyết tật;</w:t>
      </w:r>
    </w:p>
    <w:p>
      <w:r>
        <w:t>- Dân tộc;</w:t>
      </w:r>
    </w:p>
    <w:p>
      <w:r>
        <w:t>- Loại h ình d ịch vụ c ông;</w:t>
      </w:r>
    </w:p>
    <w:p>
      <w:r>
        <w:t>- Thành thị/n ông thôn;</w:t>
      </w:r>
    </w:p>
    <w:p>
      <w:r>
        <w:t>- Tỉnh, th ành ph ố trực thuộc trung ương.</w:t>
      </w:r>
    </w:p>
    <w:p>
      <w:r>
        <w:t>3. Kỳ c ông b ố:  Năm.</w:t>
      </w:r>
    </w:p>
    <w:p>
      <w:r>
        <w:t>4. Nguồn số liệu:  Điều tra thống k ê.</w:t>
      </w:r>
    </w:p>
    <w:p>
      <w:r>
        <w:t>5. Cơ quan chịu tr ách nhi ệm thu thập, tổng hợp:  Bộ Nội vụ.</w:t>
      </w:r>
    </w:p>
    <w:p>
      <w:r>
        <w:t>16.9.1. Tỷ lệ trẻ em dưới 05 tuổi đã được đăng ký khai sinh</w:t>
      </w:r>
    </w:p>
    <w:p>
      <w:r>
        <w:t>1. Khái niệm, phương ph áp tính</w:t>
      </w:r>
    </w:p>
    <w:p>
      <w:r>
        <w:t>Trẻ em dưới 05 tuổi đ ã đư ợc đăng k ý khai sinh là s ố trẻ em dưới 05 tuổi t ính t ừ ng ày sinh, đư ợc đăng k ý khai sinh và c ấp Giấy khai sinh theo quy định của Luật Hộ tịch.</w:t>
      </w:r>
    </w:p>
    <w:p>
      <w:r>
        <w:t>Tỷ lệ trẻ em dưới 05 tuổi đ ã đư ợc đăng k ý khai sinh là t ỷ lệ phần trăm giữa số trẻ em dưới 05 tuổi đ ã đư ợc đăng k ý khai sinh so v ới tổng số trẻ em dưới 05 tuổi trong kỳ b áo cáo.</w:t>
      </w:r>
    </w:p>
    <w:p>
      <w:r>
        <w:t>Công thức t ính:</w:t>
      </w:r>
    </w:p>
    <w:p>
      <w:r>
        <w:t>Tỷ lệ trẻ em dưới 05 tuổi đ ã đư ợc đăng k ý khai sinh (%)</w:t>
      </w:r>
    </w:p>
    <w:p>
      <w:r>
        <w:t>=</w:t>
      </w:r>
    </w:p>
    <w:p>
      <w:r>
        <w:t>Số trẻ em dưới 05 tuổi đ ã đư ợc đăng k ý khai sinh</w:t>
      </w:r>
    </w:p>
    <w:p>
      <w:r>
        <w:t>x 100</w:t>
      </w:r>
    </w:p>
    <w:p>
      <w:r>
        <w:t>Số trẻ em dưới 05 tuổi</w:t>
      </w:r>
    </w:p>
    <w:p>
      <w:r>
        <w:t>2. Phân tổ chủ yếu</w:t>
      </w:r>
    </w:p>
    <w:p>
      <w:r>
        <w:t>- Giới t ính;</w:t>
      </w:r>
    </w:p>
    <w:p>
      <w:r>
        <w:t>- Dân tộc;</w:t>
      </w:r>
    </w:p>
    <w:p>
      <w:r>
        <w:t>- Tỉnh, th ành ph ố trực thuộc trung ương;</w:t>
      </w:r>
    </w:p>
    <w:p>
      <w:r>
        <w:t>- Vùng kinh tế - x ã h ội.</w:t>
      </w:r>
    </w:p>
    <w:p>
      <w:r>
        <w:t>3. Kỳ c ông b ố:  Năm.</w:t>
      </w:r>
    </w:p>
    <w:p>
      <w:r>
        <w:t>Riêng phân tổ d ân t ộc c ông b ố theo kỳ 5 năm.</w:t>
      </w:r>
    </w:p>
    <w:p>
      <w:r>
        <w:t>4. Nguồn số liệu</w:t>
      </w:r>
    </w:p>
    <w:p>
      <w:r>
        <w:t>- Tổng điều tra d ân s ố v à nhà  ở;</w:t>
      </w:r>
    </w:p>
    <w:p>
      <w:r>
        <w:t>- Điều tra d ân s ố v à nhà  ở giữa kỳ;</w:t>
      </w:r>
    </w:p>
    <w:p>
      <w:r>
        <w:t>- Điều tra biến động d ân s ố v à k ế hoạch h óa gia đình;</w:t>
      </w:r>
    </w:p>
    <w:p>
      <w:r>
        <w:t>- Cơ sở dữ liệu quốc gia về d ân cư;</w:t>
      </w:r>
    </w:p>
    <w:p>
      <w:r>
        <w:t>- Cơ sở dữ liệu về hộ tịch điện tử;</w:t>
      </w:r>
    </w:p>
    <w:p>
      <w:r>
        <w:t>- Kho dữ liệu chuy ên ngành dân s ố.</w:t>
      </w:r>
    </w:p>
    <w:p>
      <w:r>
        <w:t>5. Cơ quan chịu tr ách nhi ệm thu thập, tổng hợp</w:t>
      </w:r>
    </w:p>
    <w:p>
      <w:r>
        <w:t>- Chủ tr ì: B ộ kế hoạch v à Đ ầu tư (Tổng cục Thống k ê);</w:t>
      </w:r>
    </w:p>
    <w:p>
      <w:r>
        <w:t>- Phối hợp:</w:t>
      </w:r>
    </w:p>
    <w:p>
      <w:r>
        <w:t>+ Bộ C ông an;</w:t>
      </w:r>
    </w:p>
    <w:p>
      <w:r>
        <w:t>+ Bộ Y tế: Cung cấp kho dữ liệu chuy ên ngành dân s ố;</w:t>
      </w:r>
    </w:p>
    <w:p>
      <w:r>
        <w:t>+ Bộ Tư ph áp: Cung c ấp cơ sở dữ liệu về hộ tịch điện tử.</w:t>
      </w:r>
    </w:p>
    <w:p>
      <w:r>
        <w:t>Mục tiêu 17: Tăng cường phương thức thực hiện và thúc đẩy đối tác toàn cầu vì sự phát triển bền vững</w:t>
      </w:r>
    </w:p>
    <w:p>
      <w:r>
        <w:t>17.1.1 Tỷ lệ thu ngân sách nhà nước so với tổng sản phẩm trong nước</w:t>
      </w:r>
    </w:p>
    <w:p>
      <w:r>
        <w:t>1. Khái niệm, phương ph áp tính</w:t>
      </w:r>
    </w:p>
    <w:p>
      <w:r>
        <w:t>Chỉ ti êu này ph ản  ánh huy đ ộng thu NSNN so với GDP. Trong đ ó, g ồm 2 chỉ số th ành phần : (i) Tỷ lệ thu NSNN v à vi ện trợ so với GDP v à (ii) T ỷ lệ thu từ thuế, ph í so v ới GDP.</w:t>
      </w:r>
    </w:p>
    <w:p>
      <w:r>
        <w:t>Tỷ lệ thu ng ân sách nhà nư ớc so với tổng sản phẩm trong nước l à t ỷ lệ phần trăm giữa thu ng ân sách nhà nư ớc so với tổng sản phẩm trong nước.</w:t>
      </w:r>
    </w:p>
    <w:p>
      <w:r>
        <w:t>Công thức t ính:</w:t>
      </w:r>
    </w:p>
    <w:p>
      <w:r>
        <w:t>Tỷ lệ thu ng ân sách nhà nư ớc so với tổng sản phẩm trong nước (%)</w:t>
      </w:r>
    </w:p>
    <w:p>
      <w:r>
        <w:t>=</w:t>
      </w:r>
    </w:p>
    <w:p>
      <w:r>
        <w:t>Tổng thu ng ân sách nhà nư ớc</w:t>
      </w:r>
    </w:p>
    <w:p>
      <w:r>
        <w:t>x 100</w:t>
      </w:r>
    </w:p>
    <w:p>
      <w:r>
        <w:t>Tổng sản phẩm trong nước</w:t>
      </w:r>
    </w:p>
    <w:p>
      <w:r>
        <w:t>Thu ngân sách nhà nước bao gồm: To àn b ộ c ác khoản  thu từ thuế, lệ ph í; Toàn b ộ c ác khoản  ph í thu t ừ c ác ho ạt động dịch vụ do cơ quan nh à nư ớc thực hiện, trường hợp được kho án chi phí ho ạt động th ì đư ợc khấu trừ; c ác khoản  ph í thu t ừ c ác ho ạt động dịch vụ do đơn vị sự nghiệp c ông l ập v à doanh nghi ệp nh à nư ớc thực hiện nộp ng ân sách nhà nư ớc theo quy định của ph áp luật ; C ác khoản  viện trợ kh ông hoàn l ại của Ch ính ph ủ c ác nư ớc, c ác t ổ chức, c á nhân  ở ngo ài nư ớc cho Ch ính ph ủ Việt Nam v à chính quy ền địa phương; C ác khoản  thu kh ác theo quy đ ịnh của ph áp luật .</w:t>
      </w:r>
    </w:p>
    <w:p>
      <w:r>
        <w:t>Lưu ý: Các chỉ ti êu t ổng thu ng ân sách nhà nư ớc v à t ổng sản phẩm trong nước c ùng đư ợc t ính theo giá hi ện h ành.</w:t>
      </w:r>
    </w:p>
    <w:p>
      <w:r>
        <w:t>2. Kỳ c ông b ố:  Năm.</w:t>
      </w:r>
    </w:p>
    <w:p>
      <w:r>
        <w:t>3. Nguồn số liệu</w:t>
      </w:r>
    </w:p>
    <w:p>
      <w:r>
        <w:t>- Thu ngân sách nhà nước:  S ố liệu NSNN đ ã chuy ển đổi theo GFS để cung cấp cho c ác t ổ chức quốc tế v à công b ố c ông khai trên C ổng TTĐT của Bộ T ài chính;</w:t>
      </w:r>
    </w:p>
    <w:p>
      <w:r>
        <w:t>- Tổng sản phẩm trong nước: Điều tra thống k ê; Ch ế độ b áo cáo th ống k ê; D ữ liệu h ành chính.</w:t>
      </w:r>
    </w:p>
    <w:p>
      <w:r>
        <w:t>4. Cơ quan chịu tr ách nhi ệm thu thập, tổng hợp</w:t>
      </w:r>
    </w:p>
    <w:p>
      <w:r>
        <w:t>- Chủ tr ì: B ộ Kế hoạch v à Đ ầu tư (Tổng cục Thống k ê);</w:t>
      </w:r>
    </w:p>
    <w:p>
      <w:r>
        <w:t>- Phối hợp: Bộ T ài chính.</w:t>
      </w:r>
    </w:p>
    <w:p>
      <w:r>
        <w:t>17.1.2. Tỷ trọng các khoản chi được bảo đảm từ nguồn thu thuế</w:t>
      </w:r>
    </w:p>
    <w:p>
      <w:r>
        <w:t>1. Khái niệm, phương ph áp tính</w:t>
      </w:r>
    </w:p>
    <w:p>
      <w:r>
        <w:t>Chỉ ti êu này ph ản  ánh t ỷ trọng c ác khoản  chi NSNN (chi đầu tư v à chi thư ờng xuy ên) đư ợc bảo đảm từ nguồn thu từ thuế, ph í (không bao g ồm thu tiền sử dụng đất, thu tiền b án nhà  ở thuộc sở hữu nh à nư ớc v à thu vi ện trợ); được đo lường bằng tỷ lệ thu từ thuế, ph í so v ới tổng chi NSNN.</w:t>
      </w:r>
    </w:p>
    <w:p>
      <w:r>
        <w:t>Công thức t ính:</w:t>
      </w:r>
    </w:p>
    <w:p>
      <w:r>
        <w:t>Tỷ trọng c ác khoản  chi được bảo đảm từ nguồn thu thuế (%)</w:t>
      </w:r>
    </w:p>
    <w:p>
      <w:r>
        <w:t>=</w:t>
      </w:r>
    </w:p>
    <w:p>
      <w:r>
        <w:t>Thu từ thuế, ph í</w:t>
      </w:r>
    </w:p>
    <w:p>
      <w:r>
        <w:t>x 100</w:t>
      </w:r>
    </w:p>
    <w:p>
      <w:r>
        <w:t>Tổng chi ng ân sách nhà nư ớc</w:t>
      </w:r>
    </w:p>
    <w:p>
      <w:r>
        <w:t>2. Kỳ c ông b ố:  Năm.</w:t>
      </w:r>
    </w:p>
    <w:p>
      <w:r>
        <w:t>3. Nguồn số liệu:  Số liệu Ng ân sách nhà nư ớc đ ã chuy ển đổi theo GFS để cung cấp cho c ác t ổ chức quốc tế v à công b ố c ông khai trên C ổng Th ông tin đi ện tử của Bộ T ài chính.</w:t>
      </w:r>
    </w:p>
    <w:p>
      <w:r>
        <w:t>4. Cơ quan chịu tr ách nhi ệm thu thập, tổng hợp:  Bộ T ài chính.</w:t>
      </w:r>
    </w:p>
    <w:p>
      <w:r>
        <w:t>17.3.1.a. Vốn hỗ trợ phát triển chính thức và vốn vay ưu đãi của các nhà tài trợ nước ngoài</w:t>
      </w:r>
    </w:p>
    <w:p>
      <w:r>
        <w:t>1. Khái niệm, phương ph áp tính</w:t>
      </w:r>
    </w:p>
    <w:p>
      <w:r>
        <w:t>a) Khái niệm</w:t>
      </w:r>
    </w:p>
    <w:p>
      <w:r>
        <w:t>- Vốn hỗ trợ ph át tri ển ch ính th ức (ODA), vốn vay ưu đ ãi là ngu ồn vốn của nh à tài tr ợ nước ngo ài cung c ấp cho nh à nư ớc hoặc Ch ính ph ủ Cộng h òa xã h ội chủ nghĩa Việt Nam để hỗ trợ ph át tri ển, bảo đảm ph úc l ợi v à an sinh xã h ội.</w:t>
      </w:r>
    </w:p>
    <w:p>
      <w:r>
        <w:t>- Vốn đối ứng l à khoản  vốn đ óng góp c ủa ph ía Vi ệt Nam (bằng hiện vật hoặc tiền) trong chương tr ình, d ự  án s ử dụng vốn ODA, vốn vay ưu đ ãi nh ằm chuẩn bị v à th ực hiện chương tr ình, d ự  án đư ợc bố tr í t ừ nguồn ng ân sách trung ương ngân sách đ ịa phương, chủ dự  án t ự bố tr í, v ốn đ óng góp c ủa đối tượng thụ hưởng v à các ngu ồn vốn hợp ph áp khác.</w:t>
      </w:r>
    </w:p>
    <w:p>
      <w:r>
        <w:t>- Cơ quan chủ quản: Quy định tại khoản 7 Điều 3 Nghị định số 114/2021/NĐ-CP ng ày 16/12/2021 c ủa Ch ính ph ủ về quản l ý và s ử dụng vốn hỗ trợ ph át tri ển ch ính th ức (ODA) v à v ốn vay ưu đ ãi c ủa nh à tài tr ợ nước ngo ài.</w:t>
      </w:r>
    </w:p>
    <w:p>
      <w:r>
        <w:t>- Vốn ODA v à v ốn vay ưu đ ãi c ủa c ác nhà tài tr ợ nước ngo ài g ồm 3 loại sau:</w:t>
      </w:r>
    </w:p>
    <w:p>
      <w:r>
        <w:t>+ Vốn ODA kh ông hoàn l ại l à khoản  vốn ODA kh ông ph ải ho àn tr ả lại cho nh à tài tr ợ nước ngo ài, đư ợc cung cấp theo h ình th ức dự  án đ ộc lập hoặc kết hợp với c ác d ự  án đ ầu tư sử dụng vốn vay ODA, vay c ó ưu đãi nư ớc ngo ài.</w:t>
      </w:r>
    </w:p>
    <w:p>
      <w:r>
        <w:t>+ Vốn vay ODA l à khoản  vay nước ngo ài có thành t ố ưu đ ãi đ ạt  ít nh ất 35% đối với khoản vay c ó điều  kiện r àng bu ộc li ên quan đ ến mua sắm h àng hóa và d ịch vụ theo quy định của nh à tài tr ợ nước ngo ài ho ặc đạt  ít nh ất 25% đối với khoản vay kh ông có điều  kiện r àng bu ộc.</w:t>
      </w:r>
    </w:p>
    <w:p>
      <w:r>
        <w:t>+ Vốn vay ưu đ ãi là khoản  vay nước ngo ài có điều  kiện ưu đ ãi hơn so v ới vay thương mại nhưng th ành t ố ưu đ ãi chưa đ ạt ti êu chu ẩn của vay ODA.</w:t>
      </w:r>
    </w:p>
    <w:p>
      <w:r>
        <w:t>- Vốn ODA v à v ốn vay ưu đ ãi c ủa c ác nhà tài tr ợ được ph ân lo ại theo c ác tiêu th ức sau:</w:t>
      </w:r>
    </w:p>
    <w:p>
      <w:r>
        <w:t>+ Vốn ODA v à v ốn vay ưu đ ãi c ủa c ác nhà tài tr ợ k ý k ết ph ân theo các nhà tài tr ợ.</w:t>
      </w:r>
    </w:p>
    <w:p>
      <w:r>
        <w:t>+ Vốn ODA v à v ốn vay ưu đ ãi c ủa c ác nhà tài tr ợ k ý k ết ph ân theo các ngành, các lĩnh v ực ưu ti ên s ử dụng ODA v à vay ưu đãi c ủa c ác nhà tài tr ợ.</w:t>
      </w:r>
    </w:p>
    <w:p>
      <w:r>
        <w:t>+ Vốn ODA v à v ốn vay ưu đ ãi c ủa c ác nhà tài tr ợ thực hiện ph ân theo các ngành, lĩnh v ực ưu ti ên s ử dụng ODA v à vay ưu đãi c ủa c ác nhà tài tr ợ.</w:t>
      </w:r>
    </w:p>
    <w:p>
      <w:r>
        <w:t>- Kế hoạch năm: L à k ế hoạch đ ã đư ợc cấp c ó th ẩm quyền ph ê duy ệt, giao để triển khai c ác ho ạt động của chương tr ình, d ự  án th ực hiện trong năm b áo cáo.</w:t>
      </w:r>
    </w:p>
    <w:p>
      <w:r>
        <w:t>b) Phương pháp tính</w:t>
      </w:r>
    </w:p>
    <w:p>
      <w:r>
        <w:t>Tổng mức đầu tư của dự  án</w:t>
      </w:r>
    </w:p>
    <w:p>
      <w:r>
        <w:t>=</w:t>
      </w:r>
    </w:p>
    <w:p>
      <w:r>
        <w:t>Vốn vay ODA</w:t>
      </w:r>
    </w:p>
    <w:p>
      <w:r>
        <w:t>+</w:t>
      </w:r>
    </w:p>
    <w:p>
      <w:r>
        <w:t>Vay ưu đãi</w:t>
      </w:r>
    </w:p>
    <w:p>
      <w:r>
        <w:t>+</w:t>
      </w:r>
    </w:p>
    <w:p>
      <w:r>
        <w:t>Viện trợ kh ông hoàn l ại</w:t>
      </w:r>
    </w:p>
    <w:p>
      <w:r>
        <w:t>+</w:t>
      </w:r>
    </w:p>
    <w:p>
      <w:r>
        <w:t>Vốn đối ứng</w:t>
      </w:r>
    </w:p>
    <w:p>
      <w:r>
        <w:t>Vốn nước ngo ài</w:t>
      </w:r>
    </w:p>
    <w:p>
      <w:r>
        <w:t>=</w:t>
      </w:r>
    </w:p>
    <w:p>
      <w:r>
        <w:t>Vốn vay ODA</w:t>
      </w:r>
    </w:p>
    <w:p>
      <w:r>
        <w:t>+</w:t>
      </w:r>
    </w:p>
    <w:p>
      <w:r>
        <w:t>Vay ưu đãi</w:t>
      </w:r>
    </w:p>
    <w:p>
      <w:r>
        <w:t>+</w:t>
      </w:r>
    </w:p>
    <w:p>
      <w:r>
        <w:t>Viện trợ kh ông hoàn l ại</w:t>
      </w:r>
    </w:p>
    <w:p>
      <w:r>
        <w:t>- Lũy kế giải ng ân v ốn ODA, vay ưu đ ãi t ừ đầu dự  án đ ến thời điểm b áo cáo là t ổng giải ng ân v ốn ODA, vay ưu đ ãi t ừ bắt đầu dự  án đ ến thời điểm b áo cáo.</w:t>
      </w:r>
    </w:p>
    <w:p>
      <w:r>
        <w:t>- Lũy kế giải ng ân v ốn ODA, vay ưu đ ãi t ừ đầu năm đến thời điểm b áo cáo là t ổng giải ng ân v ốn ODA, vay ưu đ ãi t ừ đầu năm đến thời điểm b áo cáo.</w:t>
      </w:r>
    </w:p>
    <w:p>
      <w:r>
        <w:t>- Lũy kế giải ng ân v ốn đối ứng từ đầu dự  án đ ến thời điểm b áo cáo là t ổng giải ng ân v ốn đối ứng bắt đầu dự  án đ ến thời điểm b áo cáo.</w:t>
      </w:r>
    </w:p>
    <w:p>
      <w:r>
        <w:t>- Lũy kế giải ng ân v ốn đối ứng từ đầu năm đến thời điểm b áo cáo là t ổng giải ng ân v ốn đối ứng từ đầu năm đến thời điểm b áo cáo.</w:t>
      </w:r>
    </w:p>
    <w:p>
      <w:r>
        <w:t>- Vốn nước ngo ài quy đ ổi sang USD: Tỷ gi á h ối đo ái quy đ ổi tại thời điểm ph ê duy ệt dự  án và đư ợc ghi trong quyết định ph ê duy ệt.</w:t>
      </w:r>
    </w:p>
    <w:p>
      <w:r>
        <w:t>2. Phân tổ chủ yếu</w:t>
      </w:r>
    </w:p>
    <w:p>
      <w:r>
        <w:t>- Hình thức hỗ trợ (vốn ODA kh ông hoàn l ại, vốn vay ODA, vốn vay ưu đ ãi);</w:t>
      </w:r>
    </w:p>
    <w:p>
      <w:r>
        <w:t>- Ngành kinh tế;</w:t>
      </w:r>
    </w:p>
    <w:p>
      <w:r>
        <w:t>- Tỉnh, th ành ph ố trực thuộc trung ương.</w:t>
      </w:r>
    </w:p>
    <w:p>
      <w:r>
        <w:t>3. Kỳ c ông b ố:  Năm.</w:t>
      </w:r>
    </w:p>
    <w:p>
      <w:r>
        <w:t>4. Nguồn số liệu</w:t>
      </w:r>
    </w:p>
    <w:p>
      <w:r>
        <w:t>- Chế độ b áo cáo th ống k ê đ ối với c ác cơ quan ch ủ quản sử dụng vốn ODA v à v ốn vay ưu đ ãi các nhà tài tr ợ;</w:t>
      </w:r>
    </w:p>
    <w:p>
      <w:r>
        <w:t>- Chế độ b áo cáo th ống k ê ngành K ế hoạch v à Đ ầu tư;</w:t>
      </w:r>
    </w:p>
    <w:p>
      <w:r>
        <w:t>- Chế độ b áo cáo th ống k ê c ủa c ác B ộ, cơ quan ngang Bộ, cơ quan li ên ngành như: B ộ T ài chính, Ngân hàng Nhà nư ớc Việt Nam, Kho bạc Nh à nư ớc Việt Nam,...</w:t>
      </w:r>
    </w:p>
    <w:p>
      <w:r>
        <w:t>5. Cơ quan chịu tr ách nhi ệm thu thập, tổng hợp:  Bộ Kế hoạch v à Đ ầu tư.</w:t>
      </w:r>
    </w:p>
    <w:p>
      <w:r>
        <w:t>17.3.1.b. Vốn đầu tư nước ngoài vào Việt Nam</w:t>
      </w:r>
    </w:p>
    <w:p>
      <w:r>
        <w:t>1. Khái niệm, phương ph áp tính</w:t>
      </w:r>
    </w:p>
    <w:p>
      <w:r>
        <w:t>Vốn đầu tư nước ngo ài là toàn b ộ vốn bằng tiền hoặc t ài s ản hợp ph áp do nhà đ ầu tư nước ngo ài đưa vào Vi ệt Nam để tiến h ành các ho ạt động đầu tư theo quy định của Luật Đầu tư v à các quy đ ịnh kh ác c ủa ph áp luật  c ó liên quan.</w:t>
      </w:r>
    </w:p>
    <w:p>
      <w:r>
        <w:t>Vốn đầu tư đăng k ý g ồm:</w:t>
      </w:r>
    </w:p>
    <w:p>
      <w:r>
        <w:t>- Vốn đầu tư đăng k ý m ới của những dự  án đ ầu tư mới được cấp giấy chứng nhận đăng k ý đ ầu tư trong kỳ.</w:t>
      </w:r>
    </w:p>
    <w:p>
      <w:r>
        <w:t>- Vốn đầu tư điều chỉnh l à v ốn đầu tư bổ sung hoặc giảm đi của những dự  án đã đư ợc cấp giấy chứng nhận đăng k ý đ ầu tư từ trước đ ó.</w:t>
      </w:r>
    </w:p>
    <w:p>
      <w:r>
        <w:t>- Giá trị vốn g óp, mua c ổ phần, mua phần vốn g óp c ủa nh à đ ầu tư nước ngo ài vào các t ổ chức kinh tế.</w:t>
      </w:r>
    </w:p>
    <w:p>
      <w:r>
        <w:t>2. Phân tổ chủ yếu</w:t>
      </w:r>
    </w:p>
    <w:p>
      <w:r>
        <w:t>- Ngành kinh tế;</w:t>
      </w:r>
    </w:p>
    <w:p>
      <w:r>
        <w:t>- Nước/v ùng lãnh th ổ đầu tư;</w:t>
      </w:r>
    </w:p>
    <w:p>
      <w:r>
        <w:t>- Tỉnh, th ành ph ố trực thuộc trung ương.</w:t>
      </w:r>
    </w:p>
    <w:p>
      <w:r>
        <w:t>3. Kỳ c ông b ố:  Năm.</w:t>
      </w:r>
    </w:p>
    <w:p>
      <w:r>
        <w:t>4. Nguồn số liệu</w:t>
      </w:r>
    </w:p>
    <w:p>
      <w:r>
        <w:t>- Chế độ b áo cáo ho ạt động đầu tư nước ngo ài t ại Việt Nam;</w:t>
      </w:r>
    </w:p>
    <w:p>
      <w:r>
        <w:t>- Chế độ b áo cáo th ống k ê ngành K ế hoạch v à Đ ầu tư.</w:t>
      </w:r>
    </w:p>
    <w:p>
      <w:r>
        <w:t>5. Cơ quan chịu tr ách nhi ệm thu thập, tổng hợp:  Bộ kế hoạch v à Đ ầu tư.</w:t>
      </w:r>
    </w:p>
    <w:p>
      <w:r>
        <w:t>17.4.1. Nghĩa vụ trả nợ nước ngoài quốc gia so với tổng kim ngạch xuất khẩu hàng hóa và dịch vụ</w:t>
      </w:r>
    </w:p>
    <w:p>
      <w:r>
        <w:t>1. Khái niệm, phương ph áp tính</w:t>
      </w:r>
    </w:p>
    <w:p>
      <w:r>
        <w:t>Nghĩa vụ trả nợ nước ngo ài qu ốc gia so với tổng kim ngạch xuất khẩu h àng hóa và d ịch vụ l à nghĩa v ụ trả nợ nước ngo ài c ủa quốc gia (kh ông bao g ồm nghĩa vụ trả nợ gốc ngắn hạn dưới 12 th áng) so v ới tổng kim ngạch xuất khẩu h àng hóa và d ịch vụ. Nợ nước ngo ài qu ốc gia trong chỉ ti êu này đ ề cập đến c ác khoản  nợ nước ngo ài c ủa Ch ính ph ủ, nợ nước ngo ài đư ợc Ch ính ph ủ bảo l ãnh, n ợ của doanh nghiệp v à t ổ chức t ín d ụng được vay nước ngo ài theo phương th ức tự vay, tự trả theo quy định của ph áp luật  Việt Nam.</w:t>
      </w:r>
    </w:p>
    <w:p>
      <w:r>
        <w:t>Công thức t ính:</w:t>
      </w:r>
    </w:p>
    <w:p>
      <w:r>
        <w:t>Nghĩa vụ trả nợ nước ngo ài qu ốc gia so với tổng kim ngạch xuất khẩu h àng hóa và d ịch vụ (%)</w:t>
      </w:r>
    </w:p>
    <w:p>
      <w:r>
        <w:t>=</w:t>
      </w:r>
    </w:p>
    <w:p>
      <w:r>
        <w:t>Nghĩa vụ trả nợ nước ngo ài c ủa quốc gia (kh ông bao g ồm nghĩa vụ trả nợ gốc ngắn hạn dưới 12 th áng)</w:t>
      </w:r>
    </w:p>
    <w:p>
      <w:r>
        <w:t>x 100</w:t>
      </w:r>
    </w:p>
    <w:p>
      <w:r>
        <w:t>Tổng kim ngạch xuất khẩu h àng hóa và d ịch vụ</w:t>
      </w:r>
    </w:p>
    <w:p>
      <w:r>
        <w:t>2. Kỳ c ông b ố:  Năm.</w:t>
      </w:r>
    </w:p>
    <w:p>
      <w:r>
        <w:t>3. Nguồn số liệu:  Dữ liệu nợ c ông c ủa Việt Nam do Bộ T ài chính qu ản l ý thông qua vi ệc sử dụng phần mềm DMFAS v à t ổng hợp b áo cáo th ống k ê t ừ c ác cơ quan có liên quan.</w:t>
      </w:r>
    </w:p>
    <w:p>
      <w:r>
        <w:t>4. Cơ quan chịu tr ách nhi ệm thu thập, tổng hợp:  Bộ T ài chính.</w:t>
      </w:r>
    </w:p>
    <w:p>
      <w:r>
        <w:t>17.6.1. Số thuê bao truy nhập Internet băng rộng trên 100 dân</w:t>
      </w:r>
    </w:p>
    <w:p>
      <w:r>
        <w:t>1. Khái niệm, phương ph áp tính</w:t>
      </w:r>
    </w:p>
    <w:p>
      <w:r>
        <w:t>Số thu ê bao truy nh ập Internet băng rộng gồm số thu ê bao truy nh ập Internet băng rộng cố định v à s ố thu ê bao truy nh ập Internet băng rộng di động đang được duy tr ì d ịch vụ t ính đ ến thời điểm cuối kỳ b áo cáo.</w:t>
      </w:r>
    </w:p>
    <w:p>
      <w:r>
        <w:t>Công thức t ính:</w:t>
      </w:r>
    </w:p>
    <w:p>
      <w:r>
        <w:t>Số thu ê bao truy nh ập Internet băng rộng tr ên 100 dân (%)</w:t>
      </w:r>
    </w:p>
    <w:p>
      <w:r>
        <w:t>=</w:t>
      </w:r>
    </w:p>
    <w:p>
      <w:r>
        <w:t>Số thu ê bao truy nh ập Internet băng rộng</w:t>
      </w:r>
    </w:p>
    <w:p>
      <w:r>
        <w:t>x 100</w:t>
      </w:r>
    </w:p>
    <w:p>
      <w:r>
        <w:t>Tổng d ân s ố</w:t>
      </w:r>
    </w:p>
    <w:p>
      <w:r>
        <w:t>2. Phân tổ chủ yếu</w:t>
      </w:r>
    </w:p>
    <w:p>
      <w:r>
        <w:t>- Phương thức kết nối (cố định/di động);</w:t>
      </w:r>
    </w:p>
    <w:p>
      <w:r>
        <w:t>- Tỉnh, th ành ph ố trực thuộc trung ương;</w:t>
      </w:r>
    </w:p>
    <w:p>
      <w:r>
        <w:t>- Vùng kinh tế - x ã h ội.</w:t>
      </w:r>
    </w:p>
    <w:p>
      <w:r>
        <w:t>3. Kỳ c ông b ố:  Năm.</w:t>
      </w:r>
    </w:p>
    <w:p>
      <w:r>
        <w:t>4. Nguồn số liệu:  Chế độ b áo cáo th ống k ê ngành Thông tin và Truy ền th ông.</w:t>
      </w:r>
    </w:p>
    <w:p>
      <w:r>
        <w:t>5. Cơ quan chịu tr ách nhi ệm thu thập, tổng hợp</w:t>
      </w:r>
    </w:p>
    <w:p>
      <w:r>
        <w:t>- Chủ tr ì: B ộ Th ông tin và Truy ền th ông;</w:t>
      </w:r>
    </w:p>
    <w:p>
      <w:r>
        <w:t>- Phối hợp: Bộ Kế hoạch v à Đ ầu tư (Tổng cục Thống k ê).</w:t>
      </w:r>
    </w:p>
    <w:p>
      <w:r>
        <w:t>17.8.1. Tỷ lệ người sử dụng Internet</w:t>
      </w:r>
    </w:p>
    <w:p>
      <w:r>
        <w:t>1. Khái niệm; phương ph áp tính</w:t>
      </w:r>
    </w:p>
    <w:p>
      <w:r>
        <w:t>Tỷ lệ người sử dụng Internet l à t ỷ lệ phần trăm giữa số người sử dụng Internet so với tổng d ân s ố c ủ a kỳ b áo cáo.</w:t>
      </w:r>
    </w:p>
    <w:p>
      <w:r>
        <w:t>Công thức t ính:</w:t>
      </w:r>
    </w:p>
    <w:p>
      <w:r>
        <w:t>Tỷ lệ người sử dụng Internet (%)</w:t>
      </w:r>
    </w:p>
    <w:p>
      <w:r>
        <w:t>=</w:t>
      </w:r>
    </w:p>
    <w:p>
      <w:r>
        <w:t>Số người sử dụng Internet</w:t>
      </w:r>
    </w:p>
    <w:p>
      <w:r>
        <w:t>x 100</w:t>
      </w:r>
    </w:p>
    <w:p>
      <w:r>
        <w:t>Tổng d ân s ố</w:t>
      </w:r>
    </w:p>
    <w:p>
      <w:r>
        <w:t>Người sử dụng Internet l à ngư ời truy nhập v ào m ạng Internet để đọc tin tức, t ìm ki ếm th ông tin, tham gia m ạng x ã h ội, mua sắm trực tuyến, sử dụng dịch vụ h ành chính công tr ực tuyến,... th ông qua máy tính, đi ện thoại di động, m áy tính b ảng, m áy trò chơi, tivi k ỹ thuật số.</w:t>
      </w:r>
    </w:p>
    <w:p>
      <w:r>
        <w:t>Tùy theo yêu cầu quản l ý c ủa từng thời kỳ v à đ ể bảo đảm mục ti êu so sánh qu ốc tế, số người sử dụng Internet được quy định theo độ tuổi v à t ần suất sử dụng nhất định. V ì v ậy, phạm vi thu thập số liệu sẽ được quy định cụ thể trong từng phương  án điều  tra.</w:t>
      </w:r>
    </w:p>
    <w:p>
      <w:r>
        <w:t>2. Phân tổ chủ yếu</w:t>
      </w:r>
    </w:p>
    <w:p>
      <w:r>
        <w:t>- Giới t ính;</w:t>
      </w:r>
    </w:p>
    <w:p>
      <w:r>
        <w:t>- Nhóm tuổi;</w:t>
      </w:r>
    </w:p>
    <w:p>
      <w:r>
        <w:t>- Dân tộc;</w:t>
      </w:r>
    </w:p>
    <w:p>
      <w:r>
        <w:t>- Khuyết tật (5 năm);</w:t>
      </w:r>
    </w:p>
    <w:p>
      <w:r>
        <w:t>- Thành thị/n ông thôn;</w:t>
      </w:r>
    </w:p>
    <w:p>
      <w:r>
        <w:t>- Tỉnh, th ành ph ố trực thuộc trung ương;</w:t>
      </w:r>
    </w:p>
    <w:p>
      <w:r>
        <w:t>- Vùng kinh tế - x ã h ội.</w:t>
      </w:r>
    </w:p>
    <w:p>
      <w:r>
        <w:t>3. Kỳ c ông b ố:  Năm.</w:t>
      </w:r>
    </w:p>
    <w:p>
      <w:r>
        <w:t>Riêng phân tổ khuyết tật c ông b ố theo kỳ 5 năm.</w:t>
      </w:r>
    </w:p>
    <w:p>
      <w:r>
        <w:t>4. Nguồn số liệu</w:t>
      </w:r>
    </w:p>
    <w:p>
      <w:r>
        <w:t>- Khảo s át m ức sống d ân cư Vi ệt Nam;</w:t>
      </w:r>
    </w:p>
    <w:p>
      <w:r>
        <w:t>- Điều tra quốc gia về người khuyết tật.</w:t>
      </w:r>
    </w:p>
    <w:p>
      <w:r>
        <w:t>5. Cơ quan chịu tr ách nhi ệm thu thập, tổng hợp:  Bộ Kế hoạch v à Đ ầu tư (Tổng cục Thống k ê).</w:t>
      </w:r>
    </w:p>
    <w:p>
      <w:r>
        <w:t>17.11.1. Trị giá hàng hóa xuất khẩu, nhập khẩu</w:t>
      </w:r>
    </w:p>
    <w:p>
      <w:r>
        <w:t>1. Khái niệm, phương ph áp tính</w:t>
      </w:r>
    </w:p>
    <w:p>
      <w:r>
        <w:t>a) Khái niệm</w:t>
      </w:r>
    </w:p>
    <w:p>
      <w:r>
        <w:t>a.1) Hàng hóa xuất khẩu gồm to àn b ộ h àng hóa có xu ất xứ trong nước v à hàng hóa nư ớc ngo ài tái xu ất khẩu, được đưa ra nước ngo ài, làm gi ảm nguồn của cải, vật chất của đất nước. Trong đ ó:</w:t>
      </w:r>
    </w:p>
    <w:p>
      <w:r>
        <w:t>- Hàng hóa có xuất xứ trong nước l à hàng hoá đư ợc khai th ác, s ản xuất, chế biến trong nước theo c ác quy đ ịnh về xuất xứ h àng hóa c ủa Việt Nam;</w:t>
      </w:r>
    </w:p>
    <w:p>
      <w:r>
        <w:t>- Hàng hóa tái xuất khẩu l à hàng hóa có xu ất xứ nước ngo ài mà trư ớc đ ó đã đư ợc nhập khẩu v à đư ợc thống k ê là hàng nh ập khẩu, sau đ ó l ại xuất khẩu nguy ên tr ạng hoặc chỉ chế biến giản đơn, bảo quản, đ óng gói l ại, kh ông làm thay đ ổi t ính ch ất cơ bản của h àng hóa.</w:t>
      </w:r>
    </w:p>
    <w:p>
      <w:r>
        <w:t>a.2) Hàng hóa nhập khẩu gồm to àn b ộ h àng hóa có xu ất xứ nước ngo ài và hàng Vi ệt Nam t ái nh ập khẩu, được đưa từ nước ngo ài vào Vi ệt Nam, l àm tăng ngu ồn của cải, vật chất của đất nước.</w:t>
      </w:r>
    </w:p>
    <w:p>
      <w:r>
        <w:t>- Hàng hoá có xuất xứ nước ngo ài là hàng hóa đư ợc khai th ác, s ản xuất, chế biến ở nước ngo ài theo các quy đ ịnh về xuất xứ h àng hóa c ủa Việt Nam;</w:t>
      </w:r>
    </w:p>
    <w:p>
      <w:r>
        <w:t>- Hàng hóa tái nhập khẩu l à hàng hóa c ủa Việt Nam đ ã xu ất khẩu v à đư ợc thống k ê vào hàng xu ất khẩu trước đ ó, sau đó l ại nhập khẩu nguy ên tr ạng hoặc chỉ chế biến giản đơn, bảo quản, đ óng gói l ại, kh ông làm thay đ ổi t ính ch ất cơ bản của h àng hóa.</w:t>
      </w:r>
    </w:p>
    <w:p>
      <w:r>
        <w:t>b) Phạm vi thống k ê</w:t>
      </w:r>
    </w:p>
    <w:p>
      <w:r>
        <w:t>b.1) Hàng hóa được t ính trong th ống k ê xu ất khẩu, nhập khẩu gồm:</w:t>
      </w:r>
    </w:p>
    <w:p>
      <w:r>
        <w:t>(1) Hàng hóa mua/bán theo các hợp đồng thương mại th ông thư ờng k ý v ới nước ngo ài;</w:t>
      </w:r>
    </w:p>
    <w:p>
      <w:r>
        <w:t>(2) Hàng hóa thuộc loại h ình hàng đ ổi h àng v ới nước ngo ài, không s ử dụng c ác hình th ức thanh to án;</w:t>
      </w:r>
    </w:p>
    <w:p>
      <w:r>
        <w:t>(3) Hàng hóa thuộc c ác h ợp đồng gia c ông, l ắp r áp ký v ới nước ngo ài, có ho ặc kh ông thay đ ổi quyền sở hữu, bao gồm: Th ành ph ẩm ho àn tr ả sau gia c ông, l ắp r áp; nguyên li ệu/vật tư xuất khẩu, nhập khẩu để gia c ông, l ắp r áp; hàng hóa làm m ẫu phục vụ cho gia c ông, l ắp r áp; máy móc, thi ết bị trực tiếp phục vụ gia c ông, l ắp r áp, đư ợc thoả thuận trong hợp đồng gia c ông, l ắp r áp;</w:t>
      </w:r>
    </w:p>
    <w:p>
      <w:r>
        <w:t>(4) Hàng hóa thuộc c ác giao d ịch giữa doanh nghiệp mẹ với doanh nghiệp con, chi nh ánh đ ầu tư trực tiếp ở nước ngo ài, hàng hóa giao d ịch giữa người mua v à ngư ời b án có m ối quan hệ đặc biệt;</w:t>
      </w:r>
    </w:p>
    <w:p>
      <w:r>
        <w:t>(5) Hàng hóa tái xuất/t ái nh ập: H àng hoá nư ớc ngo ài/hàng hóa trong nư ớc đ ã nh ập khẩu/xuất khẩu v à đư ợc thống k ê vào nh ập khẩu/xuất khẩu trước đ ó, sau đó l ại xuất khẩu/nhập khẩu nguy ên d ạng hoặc chỉ sơ chế, bảo quản, đ óng gói l ại, kh ông làm thay đ ổi t ính ch ất cơ bản của h àng hoá, tr ừ h àng hóa t ạm nhập khẩu/tạm xuất khẩu phải chịu sự kiểm tra, gi ám sát c ủa cơ quan Hải quan v à ph ải t ái xu ất/t ái nh ập theo quy định của ph áp luật ;</w:t>
      </w:r>
    </w:p>
    <w:p>
      <w:r>
        <w:t>(6) Hàng hoá xuất khẩu, nhập khẩu thuộc loại h ình vay n ợ, viện trợ Ch ính ph ủ, phi ch ính ph ủ, c ác t ổ chức quốc tế v à các hình th ức viện trợ nh ân đ ạo kh ác;</w:t>
      </w:r>
    </w:p>
    <w:p>
      <w:r>
        <w:t>(7) Hàng hóa thuộc hợp đồng thu ê/cho thuê tài chính (máy móc, thi ết bị, phương tiện vận tải), theo đ ó ngư ời thu ê có quy ền lợi, tr ách nhi ệm, chịu rủi ro,... li ên quan đ ến h àng hóa. N ếu trong hợp đồng kh ông xác đ ịnh r õ các n ội dung tr ên thì căn c ứ v ào th ời hạn thu ê là 12 tháng tr ở l ên;</w:t>
      </w:r>
    </w:p>
    <w:p>
      <w:r>
        <w:t>(8) Hàng hóa trả lại trong kinh doanh xuất khẩu, nhập khẩu (h àng hóa mà trư ớc đ ó đã đư ợc thống k ê  v ào hàng xu ất khẩu hoặc nhập khẩu, sau đ ó đư ợc t ái nh ập hoặc t ái xu ất);</w:t>
      </w:r>
    </w:p>
    <w:p>
      <w:r>
        <w:t>(9) Hàng hóa tạm nhập, tạm xuất c ó th ời hạn để sử dụng tạm thời cho mục đ ích c ụ thể nhưng sau đ ó đư ợc chuyển đổi loại h ình h ải quan để kh ông th ực hiện t ái xu ất, t ái nh ập. Những h àng hóa đó bao g ồm: H àng hóa h ội chợ, triển l ãm, gi ới thiệu sản phẩm; t ài li ệu hội nghị, hội thảo, nghi ên c ứu khoa học, gi áo d ục, thi đấu thể thao, biểu diễn văn h óa, bi ểu diễn nghệ thuật, kh ám ch ữa bệnh, nghi ên c ứu v à phát tri ển sản phẩm; phương tiện vận tải, c ông ten nơ và các thi ết bị li ên quan đ ến vận tải; c ác đ ộng sản kh ác;</w:t>
      </w:r>
    </w:p>
    <w:p>
      <w:r>
        <w:t>(10) Hàng hoá mua/bán, trao đổi qu a biên gi ới, kh ông có h ợp đồng thương mại;</w:t>
      </w:r>
    </w:p>
    <w:p>
      <w:r>
        <w:t>(11) Các hàng hóa đặc th ù:</w:t>
      </w:r>
    </w:p>
    <w:p>
      <w:r>
        <w:t>- Vàng phi tiền tệ: L à vàng  ở c ác d ạng bột, thanh, thỏi, miếng, xu, v àng trang s ức,... dưới dạng tinh chế, th ô ho ặc dạng b án sơ ch ế do c ác doanh nghi ệp, ng ân hàng thương m ại (trừ ng ân hàng, t ổ chức kh ác nh ận ủy quyền thực hiện giao dịch của Ng ân hàng Nhà nư ớc Việt Nam) xuất khẩu, nhập khẩu cho mục đ ích kinh doanh, s ản xuất, gia c ông, ch ế t ác,... theo quy đ ịnh của ph áp luật ;</w:t>
      </w:r>
    </w:p>
    <w:p>
      <w:r>
        <w:t>- Tiền giấy, chứng kho án chưa phát hành, ti ền xu kh ông ho ặc chưa đưa v ào lưu thông; các b ộ sưu tập tiền xu hoặc tiền giấy;</w:t>
      </w:r>
    </w:p>
    <w:p>
      <w:r>
        <w:t>- Phương tiện lưu giữ th ông tin, hình  ảnh: Băng từ, đĩa từ, CD-ROM, thẻ th ông minh,... đã ho ặc chưa ghi  âm, hình, d ữ liệu, tr ò chơi đi ện tử, phần mềm,..., được sản xuất để d ùng chung cho m ọi kh ách hàng ho ặc để mua/b án thông thư ờng (trừ c ác lo ại được sản xuất theo y êu c ầu ri êng c ủa kh ách hàng ho ặc bản gốc phim ảnh, t ác ph ẩm nghệ thuật, chương tr ình truy ền h ình, chương trình bi ểu diễn nghệ thuật,...);</w:t>
      </w:r>
    </w:p>
    <w:p>
      <w:r>
        <w:t>- Hàng hóa gửi hoặc nhận qua đường bưu điện hoặc dịch vụ chuyển ph át nhanh;</w:t>
      </w:r>
    </w:p>
    <w:p>
      <w:r>
        <w:t>- Điện năng xuất khẩu, nhập khẩu;</w:t>
      </w:r>
    </w:p>
    <w:p>
      <w:r>
        <w:t>- Hàng hóa xuất khẩu, nhập khẩu sử dụng phương thức thương mại điện tử: Việc trao đổi th ông tin, đ ặt h àng, ký k ết hợp đồng thương mại v à thanh toán v ới nước ngo ài đư ợc thực hiện qua mạng Internet nhưng h àng hóa đư ợc đưa ra khỏi/đưa v ào lãnh th ổ Việt Nam, thực hiện c ác th ủ tục hải quan th ông thư ờng, được t ính đ ến trong thống k ê n ếu h àng hóa thu ộc phạm vi thống k ê;</w:t>
      </w:r>
    </w:p>
    <w:p>
      <w:r>
        <w:t>- Hàng hóa, nhiên liệu b án cho các phương ti ện vận tải nước ngo ài s ử dụng trong h ành trình giao thông qu ốc tế; h àng hóa, nhiên li ệu mua để sử dụng trong h ành trình giao thông qu ốc tế;</w:t>
      </w:r>
    </w:p>
    <w:p>
      <w:r>
        <w:t>- Dầu th ô và khoáng s ản được khai th ác trong khu v ực thềm lục địa, v ùng đ ặc quyền kinh tế của Việt Nam, hải phận quốc tế, v ùng ch ồng lấn được mua, b án v ới nước ngo ài;</w:t>
      </w:r>
    </w:p>
    <w:p>
      <w:r>
        <w:t>- Thiết bị gi àn khoan do doanh nghi ệp mua/b án ngoài khơi, không th ực hiện tờ khai hải quan;</w:t>
      </w:r>
    </w:p>
    <w:p>
      <w:r>
        <w:t>- Máy bay, tàu thuyền v à phương ti ện vận tải kh ác thu ộc c ác giao d ịch kh ông th ực hiện tờ khai hải quan;</w:t>
      </w:r>
    </w:p>
    <w:p>
      <w:r>
        <w:t>- Hàng hóa nhận được từ c ác t ổ chức quốc tế ở nước ngo ài ho ặc gửi đi cho c ác t ổ chức quốc tế (trừ h àng hóa g ửi hoặc nhận giữa c ác t ổ chức quốc tế);</w:t>
      </w:r>
    </w:p>
    <w:p>
      <w:r>
        <w:t>- Hàng hóa là tài sản di chuyển, h àng hóa là hành lý c ủa người xuất cảnh, nhập cảnh phải khai theo quy định;</w:t>
      </w:r>
    </w:p>
    <w:p>
      <w:r>
        <w:t>- Chất thải v à ph ế liệu c ó giá tr ị thương mại;</w:t>
      </w:r>
    </w:p>
    <w:p>
      <w:r>
        <w:t>- Vệ tinh trong trường hợp c ó thay đ ổi quyền sở hữu giữa c ác t ổ chức, c á nhân trong nư ớc với nước ngo ài.</w:t>
      </w:r>
    </w:p>
    <w:p>
      <w:r>
        <w:t>b.2) Hàng hóa không tính trong thống k ê g ồm:</w:t>
      </w:r>
    </w:p>
    <w:p>
      <w:r>
        <w:t>(1) Hàng hóa xuất khẩu, nhập khẩu tại chỗ: H àng hóa do thương nhân Vi ệt Nam k ý h ợp đồng mua/b án v ới thương nh ân nư ớc ngo ài nhưng đư ợc giao/nhận tại Việt Nam theo chỉ định của thương nh ân nư ớc ngo ài.</w:t>
      </w:r>
    </w:p>
    <w:p>
      <w:r>
        <w:t>(2) Hàng hóa do thương nhân Việt Nam mua của nước ngo ài và bán th ẳng cho nước thứ ba, h àng hóa không v ề Việt Nam hoặc c ó v ề Việt Nam nhưng kh ông làm th ủ tục xuất khẩu, nhập khẩu th ông thư ờng tại Hải quan Việt Nam.</w:t>
      </w:r>
    </w:p>
    <w:p>
      <w:r>
        <w:t>(3) Hàng hóa mua/bán tại c ác c ửa h àng mi ễn thuế (Duty Free Shop).</w:t>
      </w:r>
    </w:p>
    <w:p>
      <w:r>
        <w:t>(4) Hàng hóa tạm nhập, tạm xuất c ó th ời hạn sau đ ó đư ợc t ái xu ất, t ái nh ập như: H àng tham d ự triển l ãm, h ội chợ, giới thiệu sản phẩm; t ài li ệu hội nghị, hội thảo, nghi ên c ứu khoa học, gi áo d ục, thi đấu thể thao, biểu diễn văn h óa, bi ểu diễn nghệ thuật, kh ám ch ữa bệnh, nghi ên c ứu v à phát tri ển sản phẩm; phương tiện vận tải, c ông ten nơ và các thi ết bị li ên quan đ ến vận tải.</w:t>
      </w:r>
    </w:p>
    <w:p>
      <w:r>
        <w:t>(5) Hàng hoá chỉ đơn thuần đi qua l ãnh th ổ Việt Nam với mục đ ích chuy ển tải, qu á c ảnh.</w:t>
      </w:r>
    </w:p>
    <w:p>
      <w:r>
        <w:t>(6) Các loại h àng hóa đ ặc th ù g ồm:</w:t>
      </w:r>
    </w:p>
    <w:p>
      <w:r>
        <w:t>- Hàng hoá thuộc hợp đồng cho thu ê ho ặc đi thu ê ho ạt động (m áy bay, tàu thuy ền, m áy móc thi ết bị): Kh ông có s ự chuyển quyền sở hữu đối với h àng hóa sau th ời gian thu ê/cho thuê;</w:t>
      </w:r>
    </w:p>
    <w:p>
      <w:r>
        <w:t>- Hàng hoá của Ch ính ph ủ Việt Nam gửi hoặc nhận với cơ quan đại diện ngoại giao, cơ quan đại diện l ãnh s ự, cơ quan đại diện tại tổ chức quốc tế của Việt Nam ở nước ngo ài;</w:t>
      </w:r>
    </w:p>
    <w:p>
      <w:r>
        <w:t>- Hàng hóa gửi v à nh ận của c ác cơ quan đ ại diện ngoại giao, cơ quan đại diện l ãnh s ự của nước ngo ài, cơ quan đ ại diện của c ác t ổ chức quốc tế đặt tại Việt Nam;</w:t>
      </w:r>
    </w:p>
    <w:p>
      <w:r>
        <w:t>- Vàng tiền tệ: V àng thu ộc giao dịch của Ng ân hàng Nhà nư ớc Việt Nam hoặc c ác t ổ chức được Ng ân hàng Nhà nư ớc Việt Nam ủy quyền xuất khẩu, nhập khẩu cho mục đ ích d ự trữ, c ân đ ối tiền tệ theo qui định của ph áp luật ;</w:t>
      </w:r>
    </w:p>
    <w:p>
      <w:r>
        <w:t>- Tiền xu đang lưu h ành, ti ền giấy, tiền s éc và ch ứng kho án đã phát hành trong khâu lưu thông;</w:t>
      </w:r>
    </w:p>
    <w:p>
      <w:r>
        <w:t>- Hàng hóa với chức năng l à phương ti ện rỗng d ùng đ ể chứa h àng hóa: Công-ten-nơ, các thùng, chai, l ọ v à các lo ại kh ác theo phương th ức quay v òng ch ỉ nhằm mục đ ích v ận chuyển h àng hóa;</w:t>
      </w:r>
    </w:p>
    <w:p>
      <w:r>
        <w:t>- Các sản phẩm, nội dung truyền nhận theo phương thức điện tử (phần mềm, c ác s ản phẩm  âm thanh, hình  ảnh, phim, s ách đi ện tử v à lo ại kh ác);</w:t>
      </w:r>
    </w:p>
    <w:p>
      <w:r>
        <w:t>- Phương tiện lưu giữ th ông tin, hình  ảnh, chứa phần mềm được sản xuất theo y êu c ầu hoặc đơn đặt h àng riêng; b ản gốc phim ảnh, t ác ph ẩm nghệ thuật, chương tr ình truy ền h ình, chương trình bi ểu diễn nghệ thuật,...</w:t>
      </w:r>
    </w:p>
    <w:p>
      <w:r>
        <w:t>- Hàng hóa đưa ra hoặc đưa v ào lãnh th ổ Việt Nam bất hợp ph áp;</w:t>
      </w:r>
    </w:p>
    <w:p>
      <w:r>
        <w:t>- Hàng hóa đưa vào hoặc đưa ra khỏi l ãnh th ổ hải quan của Việt Nam với mục đ ích s ửa chữa hoặc bảo tr ì n ếu hoạt động đ ó không làm thay đ ổi xuất xứ của h àng hóa;</w:t>
      </w:r>
    </w:p>
    <w:p>
      <w:r>
        <w:t>- Hàng hoá xuất khẩu, nhập khẩu l à vũ khí, khí tài nh ằm bảo vệ lợi  ích, ch ủ quyền v à an ninh qu ốc gia thuộc c ác danh mục  b í m ật của nh à nư ớc;</w:t>
      </w:r>
    </w:p>
    <w:p>
      <w:r>
        <w:t>- Chất thải, phế liệu kh ông có tr ị gi á thương m ại.”</w:t>
      </w:r>
    </w:p>
    <w:p>
      <w:r>
        <w:t>c) Phương pháp tính</w:t>
      </w:r>
    </w:p>
    <w:p>
      <w:r>
        <w:t>“Thời điểm thống k ê: Là th ời điểm cơ quan Hải quan chấp nhận đăng k ý t ờ khai hải quan.</w:t>
      </w:r>
    </w:p>
    <w:p>
      <w:r>
        <w:t>Những thay đổi tr ên t ờ khai hải quan trong qu á trình th ực hiện thủ tục hải quan sẽ được cập nhật v ào h ệ thống th ông tin h ải quan v à đư ợc điều chỉnh trong c ác báo cáo th ống k ê.</w:t>
      </w:r>
    </w:p>
    <w:p>
      <w:r>
        <w:t>Trong vòng 90 ngày sau khi kết th úc năm báo cáo, cơ quan th ống k ê s ẽ ngừng cập nhật c ác thay đ ổi tr ên t ờ khai hải quan.</w:t>
      </w:r>
    </w:p>
    <w:p>
      <w:r>
        <w:t>Trị gi á th ống k ê hàng hóa xu ất khẩu, nhập khẩu:</w:t>
      </w:r>
    </w:p>
    <w:p>
      <w:r>
        <w:t>- Đối với h àng hóa ph ải nộp thuế xuất khẩu hoặc nhập khẩu v à các lo ại thuế li ên quan trong quá trình làm th ủ tục xuất khẩu, nhập khẩu th ì tr ị gi á th ống k ê là tr ị gi á tính thu ế của h àng hóa.</w:t>
      </w:r>
    </w:p>
    <w:p>
      <w:r>
        <w:t>- Đối với h àng hóa không ph ải nộp thuế xuất khẩu hoặc nhập khẩu v à các lo ại thuế li ên quan trong quá trình làm th ủ tục xuất khẩu, nhập khẩu th ì tr ị gi á th ống k ê là tr ị gi á khai báo c ủa h àng hóa đư ợc cơ quan hải quan chấp nhận.</w:t>
      </w:r>
    </w:p>
    <w:p>
      <w:r>
        <w:t>- Trị gi á th ống k ê hàng hóa xu ất khẩu, nhập khẩu t ính b ằng Đ ô la M ỹ (USD). Cơ quan hải quan căn cứ v ào quy đ ịnh hiện h ành v ề tỷ gi á tính thu ế đối với h àng hóa xu ất khẩu, nhập khẩu để quy đổi c ác ngo ại tệ về đồng Đ ô la M ỹ.</w:t>
      </w:r>
    </w:p>
    <w:p>
      <w:r>
        <w:t>Xác định trị gi á th ống k ê trong nh ững trường hợp đặc th ù:</w:t>
      </w:r>
    </w:p>
    <w:p>
      <w:r>
        <w:t>- Trường hợp tờ khai hải quan đăng k ý m ột lần nhưng xuất khẩu hoặc nhập khẩu nhiều lần th ì tr ị gi á th ống k ê là tr ị gi á th ực tế của h àng hóa khi xu ất khẩu, nhập khẩu;</w:t>
      </w:r>
    </w:p>
    <w:p>
      <w:r>
        <w:t>- Tiền giấy, tiền kim loại v à các gi ấy tờ c ó giá chưa phát hành, chưa đưa vào lưu thông: Tr ị gi á th ống k ê là chi phí đ ể sản xuất ra tiền giấy, tiền kim loại v à các gi ấy tờ c ó giá (không ph ải l à m ệnh gi á c ủa tiền giấy, tiền kim loại hay c ác gi ấy tờ c ó giá này);</w:t>
      </w:r>
    </w:p>
    <w:p>
      <w:r>
        <w:t>- Phương tiện trung gian d ùng đ ể chứa th ông tin bao g ồm: Băng từ, đĩa từ, CD-ROM, thẻ th ông minh và các phương ti ện trung gian kh ác đã ho ặc chưa chứa th ông tin, tr ừ loại được sản xuất theo y êu c ầu hoặc đơn đặt h àng riêng: Th ống k ê theo tr ị gi á h ải quan to àn b ộ của c ác hàng hóa này (không ph ải chỉ l à tr ị gi á c ủa c ác phương ti ện trung gian chưa c ó thông tin);</w:t>
      </w:r>
    </w:p>
    <w:p>
      <w:r>
        <w:t>- Hàng hóa được ph ép ghi giá t ạm t ính khi đăng ký t ờ khai hải quan th ì tr ị gi á th ống k ê ph ải được điều chỉnh khi c ó giá chính th ức tr ên t ờ khai sửa đổi, bổ sung;</w:t>
      </w:r>
    </w:p>
    <w:p>
      <w:r>
        <w:t>- Hàng gia công, chế biến, lắp r áp: Tính tr ị gi á toàn b ộ h àng hoá nguyên li ệu trước khi gia c ông, ch ế biến, lắp r áp và toàn b ộ gi á tr ị th ành ph ẩm ho àn tr ả sau gia c ông, ch ế biến, lắp r áp;</w:t>
      </w:r>
    </w:p>
    <w:p>
      <w:r>
        <w:t>- Các giao dịch kh ông khai tr ị gi á (ví d ụ: h àng đ ổi h àng, hàng vi ện trợ nh ân đ ạo,...) th ì tr ị gi á c ủa h àng hóa trong th ống k ê đư ợc t ính theo nguyên t ắc x ác đ ịnh trị gi á h ải quan;</w:t>
      </w:r>
    </w:p>
    <w:p>
      <w:r>
        <w:t>- Hàng trả lại: Trị gi á th ống k ê là tr ị gi á hàng hóa đư ợc định gi á theo tr ị gi á c ủa giao dịch xuất khẩu hoặc nhập khẩu ban đầu;</w:t>
      </w:r>
    </w:p>
    <w:p>
      <w:r>
        <w:t>- Điện năng xuất khẩu, nhập khẩu: Trị gi á th ống k ê là tr ị gi á khai trên t ờ khai hải quan;</w:t>
      </w:r>
    </w:p>
    <w:p>
      <w:r>
        <w:t>- Hàng hóa theo hợp đồng thu ê tài chính: Tính tr ị gi á c ủa h àng hóa trên cơ s ở gi á bán c ủa h àng hóa tương t ự (loại trừ c ác d ịch vụ cung cấp k èm theo h ợp đồng cho thu ê như chi phí đào t ạo, bảo tr ì, phí tài chính).</w:t>
      </w:r>
    </w:p>
    <w:p>
      <w:r>
        <w:t>Loại tiền v à t ỷ gi á: Tr ị gi á th ống k ê hàng hoá xu ất khẩu, nhập khẩu t ính b ằng Đ ô la M ỹ (USD). Cơ quan hải quan căn cứ v ào quy đ ịnh hiện h ành v ề tỷ gi á tính thu ế đối với h àng hóa xu ất khẩu, nhập khẩu để quy đổi c ác ngo ại tệ sử dụng trong thống k ê.</w:t>
      </w:r>
    </w:p>
    <w:p>
      <w:r>
        <w:t>Đơn vị t ính th ống k ê: Là đơn v ị t ính quy đ ổi sử dụng trong c ác bi ểu mẫu thống k ê. Các đơn v ị t ính lư ợng kh ác nhau đư ợc quy đổi về đơn vị t ính th ống nhất trong biểu mẫu căn cứ v ào các d ữ liệu từ hồ sơ hải quan.</w:t>
      </w:r>
    </w:p>
    <w:p>
      <w:r>
        <w:t>Nước đối t ác thương m ại:</w:t>
      </w:r>
    </w:p>
    <w:p>
      <w:r>
        <w:t>Xuất khẩu: Thống k ê theo “nư ớc, v ùng lãnh th ổ cuối c ùng hàng đ ến”: L à nư ớc hoặc v ùng lãnh th ổ m à t ại thời điểm xuất khẩu, người khai hải quan biết được h àng hoá c ủa Việt Nam sẽ được chuyển đến để bốc dỡ, kh ông tính nư ớc m à hàng hoá trung chuy ển, qu á c ảnh.</w:t>
      </w:r>
    </w:p>
    <w:p>
      <w:r>
        <w:t>Nhập khẩu: Thống k ê theo “nư ớc, v ùng lãnh th ổ xuất xứ” l à nư ớc hoặc v ùng lãnh th ổ m à t ại đ ó hàng hóa đư ợc nu ôi tr ồng, khai th ác, s ản xuất hoặc chế biến, theo c ác quy đ ịnh về xuất xứ h àng hóa c ủa Việt Nam.”</w:t>
      </w:r>
    </w:p>
    <w:p>
      <w:r>
        <w:t>2. Phân tổ chủ yếu</w:t>
      </w:r>
    </w:p>
    <w:p>
      <w:r>
        <w:t>- Danh mục h àng hóa xu ất, nhập khẩu Việt Nam;</w:t>
      </w:r>
    </w:p>
    <w:p>
      <w:r>
        <w:t>- Nước, v ùng lãnh th ổ cuối c ùng hàng đ ến (đối với xuất khẩu) l à nư ớc hoặc v ùng lãnh th ổ m à t ại thời điểm xuất khẩu, người khai hải quan biết được h àng hoá c ủa Việt Nam sẽ được chuyển đến để bốc dỡ, kh ông tính nư ớc m à hàng hoá trung chuy ển, qu á c ảnh.</w:t>
      </w:r>
    </w:p>
    <w:p>
      <w:r>
        <w:t>- Nước, v ùng lãnh th ổ xuất xứ (đối với nhập khẩu) l à nư ớc hoặc v ùng lãnh th ổ m à t ại đ ó hàng hóa đư ợc nu ôi tr ồng, khai th ác, s ản xuất hoặc chế biến, theo c ác quy đ ịnh về xuất xứ h àng hóa c ủa Việt Nam.</w:t>
      </w:r>
    </w:p>
    <w:p>
      <w:r>
        <w:t>- Phương thức vận chuyển h àng hóa xu ất khẩu/nhập khẩu ph ân chia theo: đư ờng kh ông, đư ờng thủy, đường bộ v à lo ại kh ác.</w:t>
      </w:r>
    </w:p>
    <w:p>
      <w:r>
        <w:t>- Tỉnh, th ành ph ố trực thuộc trung ương: Số liệu của mỗi tỉnh, th ành ph ố được tổng hợp từ tờ khai hải quan xuất khẩu, nhập khẩu của to àn b ộ c ác doanh nghi ệp, cơ quan, tổ chức, c á nhân đăng ký mã s ố doanh nghiệp tại tỉnh, th ành ph ố đ ó.</w:t>
      </w:r>
    </w:p>
    <w:p>
      <w:r>
        <w:t>3. Kỳ c ông b ố:  Năm.</w:t>
      </w:r>
    </w:p>
    <w:p>
      <w:r>
        <w:t>4. Nguồn số liệu:  Chế độ b áo cáo th ống k ê c ấp quốc gia.</w:t>
      </w:r>
    </w:p>
    <w:p>
      <w:r>
        <w:t>5. Cơ quan chịu tr ách nhi ệm thu thập, tổng hợp</w:t>
      </w:r>
    </w:p>
    <w:p>
      <w:r>
        <w:t>- Chủ tr ì: B ộ T ài chính;</w:t>
      </w:r>
    </w:p>
    <w:p>
      <w:r>
        <w:t>- Phối hợp: Bộ Kế hoạch v à Đ ầu tư (Tổng cục Thống k ê).</w:t>
      </w:r>
    </w:p>
    <w:p>
      <w:r>
        <w:t>17.17.1. Tổng số dự án đầu tư theo phương thức đối tác công tư</w:t>
      </w:r>
    </w:p>
    <w:p>
      <w:r>
        <w:t>1. Khái niệm, phương ph áp tính</w:t>
      </w:r>
    </w:p>
    <w:p>
      <w:r>
        <w:t>Dự  án đ ầu tư theo phương thức đối t ác công tư (sau đây g ọi l à đ ầu tư theo phương thức PPP) l à t ập hợp c ác đ ề xuất c ó liên quan đ ến việc đầu tư để cung cấp sản phẩm, dịch vụ c ông thông qua vi ệc thực hiện một hoặc c ác ho ạt động sau đ ây:</w:t>
      </w:r>
    </w:p>
    <w:p>
      <w:r>
        <w:t>+ Xây dựng, vận h ành, kinh doanh công trình, h ệ thống cơ sở hạ tầng;</w:t>
      </w:r>
    </w:p>
    <w:p>
      <w:r>
        <w:t>+ Cải tạo, n âng c ấp, mở rộng, hiện đại h óa, v ận h ành, kinh doanh công trình, h ệ thống cơ sở hạ tầng sẵn c ó;</w:t>
      </w:r>
    </w:p>
    <w:p>
      <w:r>
        <w:t>+ Vận h ành, kinh doanh công trình, h ệ thống cơ sở hạ tầng sẵn c ó.</w:t>
      </w:r>
    </w:p>
    <w:p>
      <w:r>
        <w:t>- Đầu tư theo phương thức đối t ác công tư là phương th ức đầu tư được thực hiện tr ên cơ s ở hợp t ác có th ời hạn giữa nh à nư ớc v à nhà đ ầu tư tư nh ân thông qua vi ệc k ý k ết v à th ực hiện hợp đồng dự  án PPP nh ằm thu h út nhà đ ầu tư tư nh ân tham gia d ự  án PPP.</w:t>
      </w:r>
    </w:p>
    <w:p>
      <w:r>
        <w:t>2. Phân tổ chủ yếu</w:t>
      </w:r>
    </w:p>
    <w:p>
      <w:r>
        <w:t>- Lĩnh vực đầu tư;</w:t>
      </w:r>
    </w:p>
    <w:p>
      <w:r>
        <w:t>- Tổng mức đầu tư;</w:t>
      </w:r>
    </w:p>
    <w:p>
      <w:r>
        <w:t>- Vốn nh à nư ớc tham gia trong dự  án;</w:t>
      </w:r>
    </w:p>
    <w:p>
      <w:r>
        <w:t>- Loại hợp đồng;</w:t>
      </w:r>
    </w:p>
    <w:p>
      <w:r>
        <w:t>- Thời gian thực hiện hợp đồng.</w:t>
      </w:r>
    </w:p>
    <w:p>
      <w:r>
        <w:t>3. Kỳ c ông b ố:  Năm.</w:t>
      </w:r>
    </w:p>
    <w:p>
      <w:r>
        <w:t>4. Nguồn số liệu:  B áo cáo tình hình th ực hiện PPP h àng năm.</w:t>
      </w:r>
    </w:p>
    <w:p>
      <w:r>
        <w:t>5. Đơn vị chịu tr ách nhi ệm thu thập, tổng hợp:  Bộ Kế hoạch v à Đ ầu tư.</w:t>
      </w:r>
    </w:p>
    <w:p>
      <w:r>
        <w:t>17.19.1. Tỷ lệ đăng ký khai sinh</w:t>
      </w:r>
    </w:p>
    <w:p>
      <w:r>
        <w:t>1. Khái niệm, phương ph áp tính</w:t>
      </w:r>
    </w:p>
    <w:p>
      <w:r>
        <w:t>Tỷ lệ đăng k ý khai sinh là t ỷ lệ phần trăm giữa số người đ ã đư ợc đăng k ý khai sinh so v ới tổng d ân s ố trong kỳ b áo cáo.</w:t>
      </w:r>
    </w:p>
    <w:p>
      <w:r>
        <w:t>Công thức t ính:</w:t>
      </w:r>
    </w:p>
    <w:p>
      <w:r>
        <w:t>Tỷ lệ đăng k ý khai sinh (%)</w:t>
      </w:r>
    </w:p>
    <w:p>
      <w:r>
        <w:t>=</w:t>
      </w:r>
    </w:p>
    <w:p>
      <w:r>
        <w:t>Số người được đăng k ý khai sinh</w:t>
      </w:r>
    </w:p>
    <w:p>
      <w:r>
        <w:t>x 100</w:t>
      </w:r>
    </w:p>
    <w:p>
      <w:r>
        <w:t>Tổng d ân s ố</w:t>
      </w:r>
    </w:p>
    <w:p>
      <w:r>
        <w:t>2. Phân tổ chủ yếu</w:t>
      </w:r>
    </w:p>
    <w:p>
      <w:r>
        <w:t>- Giới t ính;</w:t>
      </w:r>
    </w:p>
    <w:p>
      <w:r>
        <w:t>- Dân tộc;</w:t>
      </w:r>
    </w:p>
    <w:p>
      <w:r>
        <w:t>- Tỉnh, th ành ph ố trực thuộc trung ương;</w:t>
      </w:r>
    </w:p>
    <w:p>
      <w:r>
        <w:t>- Vùng kinh tế - x ã h ội.</w:t>
      </w:r>
    </w:p>
    <w:p>
      <w:r>
        <w:t>3. Kỳ c ông b ố:  Năm.</w:t>
      </w:r>
    </w:p>
    <w:p>
      <w:r>
        <w:t>Riêng phân tổ d ân t ộc c ông b ố theo kỳ 5 năm.</w:t>
      </w:r>
    </w:p>
    <w:p>
      <w:r>
        <w:t>4. Nguồn số liệu</w:t>
      </w:r>
    </w:p>
    <w:p>
      <w:r>
        <w:t>- Tổng điều tra d ân s ố v à nhà  ở;</w:t>
      </w:r>
    </w:p>
    <w:p>
      <w:r>
        <w:t>- Điều tra d ân s ố v à nhà  ở giữa kỳ;</w:t>
      </w:r>
    </w:p>
    <w:p>
      <w:r>
        <w:t>- Điều tra biến động d ân s ố v à k ế hoạch h óa gia đình;</w:t>
      </w:r>
    </w:p>
    <w:p>
      <w:r>
        <w:t>- Cơ sở dữ liệu quốc gia về d ân cư;</w:t>
      </w:r>
    </w:p>
    <w:p>
      <w:r>
        <w:t>- Cơ sở dữ liệu về hộ tịch điện tử;</w:t>
      </w:r>
    </w:p>
    <w:p>
      <w:r>
        <w:t>- Kho dữ liệu chuy ên ngành dân s ố.</w:t>
      </w:r>
    </w:p>
    <w:p>
      <w:r>
        <w:t>5. Cơ quan chịu tr ách nhi ệm th u  thập, tổng hợp</w:t>
      </w:r>
    </w:p>
    <w:p>
      <w:r>
        <w:t>- Chủ tr ì: B ộ Kế hoạch v à Đ ầu tư (Tổng cục Thống k ê);</w:t>
      </w:r>
    </w:p>
    <w:p>
      <w:r>
        <w:t>- Phối hợp: Bộ C ông an; B ộ Y tế ; Bộ Tư ph áp.</w:t>
      </w:r>
    </w:p>
    <w:p>
      <w:r>
        <w:t>17.19.2. Tỷ lệ đăng ký khai tử</w:t>
      </w:r>
    </w:p>
    <w:p>
      <w:r>
        <w:t>1. Khái niệm, phương ph áp tính</w:t>
      </w:r>
    </w:p>
    <w:p>
      <w:r>
        <w:t>Số trường hợp tử vong được đăng k ý khai t ử l à s ố trường hợp chết được đăng k ý khai t ử trong kỳ nghi ên c ứu. Số trường hợp tử vong được đăng k ý khai t ử gồm cả c ác trư ờng hợp tuy ên b ố chết theo bản  án/quy ết định của t òa án và đã đư ợc ghi v ào s ổ việc thay đổi hộ tịch theo quy định tại Luật Hộ tịch, đăng k ý khai t ử đ úng h ạn v à đăng ký khai t ử qu á h ạn.</w:t>
      </w:r>
    </w:p>
    <w:p>
      <w:r>
        <w:t>Tỷ lệ đăng k ý khai t ử l à t ỷ lệ phần trăm giữa số người đ ã đư ợc đăng k ý khai t ử so với tổng d ân s ố trong kỳ b áo cáo.</w:t>
      </w:r>
    </w:p>
    <w:p>
      <w:r>
        <w:t>Công thức t ính:</w:t>
      </w:r>
    </w:p>
    <w:p>
      <w:r>
        <w:t>Tỷ lệ đăng k ý khai t ử (%)</w:t>
      </w:r>
    </w:p>
    <w:p>
      <w:r>
        <w:t>=</w:t>
      </w:r>
    </w:p>
    <w:p>
      <w:r>
        <w:t>Số người được đăng k ý khai t ử</w:t>
      </w:r>
    </w:p>
    <w:p>
      <w:r>
        <w:t>x 100</w:t>
      </w:r>
    </w:p>
    <w:p>
      <w:r>
        <w:t>Tổng d ân s ố</w:t>
      </w:r>
    </w:p>
    <w:p>
      <w:r>
        <w:t>2. Phân tổ chủ yếu</w:t>
      </w:r>
    </w:p>
    <w:p>
      <w:r>
        <w:t>- Giới t ính;</w:t>
      </w:r>
    </w:p>
    <w:p>
      <w:r>
        <w:t>- Dân tộc;</w:t>
      </w:r>
    </w:p>
    <w:p>
      <w:r>
        <w:t>- Tỉnh, th ành ph ố trực thuộc trung ương;</w:t>
      </w:r>
    </w:p>
    <w:p>
      <w:r>
        <w:t>- Vùng kinh tế - x ã h ội.</w:t>
      </w:r>
    </w:p>
    <w:p>
      <w:r>
        <w:t>3. Kỳ c ông b ố:  Năm.</w:t>
      </w:r>
    </w:p>
    <w:p>
      <w:r>
        <w:t>Riêng phân tổ d ân t ộc c ông b ố theo kỳ 5 năm.</w:t>
      </w:r>
    </w:p>
    <w:p>
      <w:r>
        <w:t>4. Nguồn số liệu</w:t>
      </w:r>
    </w:p>
    <w:p>
      <w:r>
        <w:t>- Tổng điều tra d ân s ố v à nhà  ở;</w:t>
      </w:r>
    </w:p>
    <w:p>
      <w:r>
        <w:t>- Điều tra d ân s ố v à nhà  ở giữa kỳ;</w:t>
      </w:r>
    </w:p>
    <w:p>
      <w:r>
        <w:t>- Điều tra biến động d ân s ố v à k ế hoạch h óa gia đình;</w:t>
      </w:r>
    </w:p>
    <w:p>
      <w:r>
        <w:t>- Cơ sở dữ liệu quốc gia về d ân cư;</w:t>
      </w:r>
    </w:p>
    <w:p>
      <w:r>
        <w:t>- Cơ sở dữ liệu về hộ tịch điện tử;</w:t>
      </w:r>
    </w:p>
    <w:p>
      <w:r>
        <w:t>- Kho dữ liệu chuy ên ngành dân s ố.</w:t>
      </w:r>
    </w:p>
    <w:p>
      <w:r>
        <w:t>5. Cơ quan chịu tr ách nhi ệm thu thập, tổng hợp</w:t>
      </w:r>
    </w:p>
    <w:p>
      <w:r>
        <w:t>- Chủ tr ì: B ộ Kế hoạch v à Đ ầu tư (Tổng cục Thống k ê);</w:t>
      </w:r>
    </w:p>
    <w:p>
      <w:r>
        <w:t>- Phối hợp: Bộ C ông an; B ộ Y tế; Bộ Tư ph 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