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02/2023/TT-VPCP hướng dẫn về vị trí việc làm công chức nghiệp vụ chuyên ngành lĩnh vực văn phòng trong các cơ quan, tổ chức hành chính do Bộ trưởng, Chủ nhiệm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02/2023/TT-VPCP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02/2023/TT-VPCP</w:t>
      </w:r>
    </w:p>
    <w:p>
      <w:r>
        <w:t>Hà Nội, ngày 11 tháng 9 năm 2023</w:t>
      </w:r>
    </w:p>
    <w:p>
      <w:r>
        <w:t>THÔNG TƯ</w:t>
      </w:r>
    </w:p>
    <w:p>
      <w:r>
        <w:t>BAN HÀNH HƯỚNG DẪN VỀ VỊ TRÍ VIỆC LÀM CÔNG CHỨC NGHIỆP VỤ CHUYÊN NGÀNH LĨNH VỰC VĂN PHÒNG TRONG CÁC CƠ QUAN, TỔ CHỨC HÀNH CHÍNH</w:t>
      </w:r>
    </w:p>
    <w:p>
      <w:r>
        <w:t>Căn cứ Nghị định số 123/2016/NĐ-CP ngày 01 tháng 9 năm 2016 của Chính phủ quy định chức năng, nhiệm vụ, quyền hạn và cơ cấu tổ chức của Bộ, cơ quan ngang Bộ;</w:t>
      </w:r>
    </w:p>
    <w:p>
      <w:r>
        <w:t>Căn cứ Nghị định số 79/2022/NĐ-CP ngày 06 tháng 10 năm 2022 của Chính phủ quy định chức năng, nhiệm vụ, quyền hạn và cơ cấu tổ chức của Văn phòng Chính phủ;</w:t>
      </w:r>
    </w:p>
    <w:p>
      <w:r>
        <w:t>Căn cứ Nghị định số 62/2020/NĐ-CP ngày 01 tháng 6 năm 2020 của Chính phủ về vị trí việc làm và biên chế công chức;</w:t>
      </w:r>
    </w:p>
    <w:p>
      <w:r>
        <w:t>Theo đề nghị của Vụ trưởng Vụ Tổ chức cán bộ;</w:t>
      </w:r>
    </w:p>
    <w:p>
      <w:r>
        <w:t>Bộ trưởng, Chủ nhiệm Văn phòng Chính phủ ban hành Thông tư hướng dẫn về vị trí việc làm công chức nghiệp vụ chuyên ngành lĩnh vực văn phòng trong các cơ quan, tổ chức hành chính.</w:t>
      </w:r>
    </w:p>
    <w:p>
      <w:r>
        <w:t>Điều 1.  Ban hành kèm theo Thông tư này Hướng dẫn về vị trí việc làm công chức nghiệp vụ chuyên ngành lĩnh vực văn phòng trong các cơ quan, tổ chức hành chính.</w:t>
      </w:r>
    </w:p>
    <w:p>
      <w:r>
        <w:t>Điều 2. Hiệu lực thi hành</w:t>
      </w:r>
    </w:p>
    <w:p>
      <w:r>
        <w:t>Thông tư này có hiệu lực thi hành kể từ ngày 25 tháng 10 năm 2023.</w:t>
      </w:r>
    </w:p>
    <w:p>
      <w:r>
        <w:t>Điều 3. Trách nhiệm thi hành</w:t>
      </w:r>
    </w:p>
    <w:p>
      <w:r>
        <w:t>1. Bộ trưởng, Thủ trưởng cơ quan ngang Bộ, Thủ trưởng cơ quan thuộc Chính phủ, Chủ tịch Ủy ban nhân dân tỉnh, thành phố trực thuộc Trung ương, các cơ quan, tổ chức và cá nhân có liên quan chịu trách nhiệm thi hành Thông tư này.</w:t>
      </w:r>
    </w:p>
    <w:p>
      <w:r>
        <w:t>2. Trong quá trình thực hiện nếu có vướng mắc, đề nghị phản ánh về Văn phòng Chính phủ và Bộ quản lý ngành, lĩnh vực để được hướng dẫn, giải quyết./.</w:t>
      </w:r>
    </w:p>
    <w:p>
      <w:r>
        <w:t>Nơi nhận:</w:t>
      </w:r>
    </w:p>
    <w:p>
      <w:r>
        <w:t>- Thủ tướng Chính phủ (để b/c);</w:t>
      </w:r>
    </w:p>
    <w:p>
      <w:r>
        <w:t>- Các Phó Thủ tướng Chính phủ (để b/c);</w:t>
      </w:r>
    </w:p>
    <w:p>
      <w:r>
        <w:t>- Các Bộ, cơ quan ngang bộ, cơ quan thuộc Chính phủ;</w:t>
      </w:r>
    </w:p>
    <w:p>
      <w:r>
        <w:t>- HĐND, UBND các tỉnh, thành phố trực thuộc TW;</w:t>
      </w:r>
    </w:p>
    <w:p>
      <w:r>
        <w:t>- Ủy ban Quản lý vốn nhà nước tại Doanh nghiệp;</w:t>
      </w:r>
    </w:p>
    <w:p>
      <w:r>
        <w:t>- Ủy ban Giám sát tài chính Quốc gia;</w:t>
      </w:r>
    </w:p>
    <w:p>
      <w:r>
        <w:t>- Văn phòng UBND các tỉnh, thành phố trực thuộc TW;</w:t>
      </w:r>
    </w:p>
    <w:p>
      <w:r>
        <w:t>- Công báo, Website Chính phủ;</w:t>
      </w:r>
    </w:p>
    <w:p>
      <w:r>
        <w:t>- VPCP: BTCN, các PCN, Trợ lý, Thư ký TTgCP, các PTTgCP, các Vụ, Cục, đơn vị thuộc và trực thuộc VPCP;</w:t>
      </w:r>
    </w:p>
    <w:p>
      <w:r>
        <w:t>- Lưu: VT, TCCB (3).</w:t>
      </w:r>
    </w:p>
    <w:p>
      <w:r>
        <w:t>BỘ TRƯỞNG, CHỦ NHIỆM</w:t>
      </w:r>
    </w:p>
    <w:p>
      <w:r>
        <w:t>Trần Văn Sơn</w:t>
      </w:r>
    </w:p>
    <w:p>
      <w:r>
        <w:t>HƯỚNG DẪN</w:t>
      </w:r>
    </w:p>
    <w:p>
      <w:r>
        <w:t>VỀ VỊ TRÍ VIỆC LÀM CÔNG CHỨC NGHIỆP VỤ CHUYÊN NGÀNH LĨNH VỰC VĂN PHÒNG TRONG CÁC CƠ QUAN, TỔ CHỨC HÀNH CHÍNH.</w:t>
      </w:r>
    </w:p>
    <w:p>
      <w:r>
        <w:t>(Kèm theo Thông tư số 02/2023/TT-VPCP ngày 11 tháng 9 năm 2023 của Bộ trưởng, Chủ nhiệm Văn phòng Chính phủ)</w:t>
      </w:r>
    </w:p>
    <w:p>
      <w:r>
        <w:t>Điều 1. Phạm vi điều chỉnh</w:t>
      </w:r>
    </w:p>
    <w:p>
      <w:r>
        <w:t>1. Thông tư này hướng dẫn vị trí việc làm công chức nghiệp vụ chuyên ngành lĩnh vực văn phòng trong cơ quan, tổ chức hành chính.</w:t>
      </w:r>
    </w:p>
    <w:p>
      <w:r>
        <w:t>2. Vị trí việc làm quy định tại Thông tư này bao gồm: Danh mục vị trí việc làm; bản mô tả công việc và khung năng lực đối với từng vị trí việc làm.</w:t>
      </w:r>
    </w:p>
    <w:p>
      <w:r>
        <w:t>Điều 2. Đối tượng áp dụng</w:t>
      </w:r>
    </w:p>
    <w:p>
      <w:r>
        <w:t>1. Các Bộ, cơ quan ngang Bộ, cơ quan thuộc Chính phủ, tổ chức hành chính do Chính phủ, Thủ tướng Chính phủ quyết định thành lập;</w:t>
      </w:r>
    </w:p>
    <w:p>
      <w:r>
        <w:t>2. Ủy ban nhân dân tỉnh, thành phố trực thuộc Trung ương. Hội đồng nhân dân và Ủy ban nhân dân quận, huyện, thị xã, thành phố thuộc tỉnh, thành phố trực thuộc Trung ương.</w:t>
      </w:r>
    </w:p>
    <w:p>
      <w:r>
        <w:t>Điều 3. Nguyên tắc xác định vị trí việc làm</w:t>
      </w:r>
    </w:p>
    <w:p>
      <w:r>
        <w:t>1. Vị trí việc làm công chức nghiệp vụ chuyên ngành lĩnh vực văn phòng trong cơ quan, tổ chức hành chính được xác định trên cơ sở nguyên tắc quy định tại Điều 3 Nghị định số 62/2020/NĐ-CP ngày 01 tháng 6 năm 2020 của Chính phủ về vị trí việc làm và biên chế công chức.</w:t>
      </w:r>
    </w:p>
    <w:p>
      <w:r>
        <w:t>2. Căn cứ xác định vị trí việc làm công chức nghiệp vụ chuyên ngành lĩnh vực văn phòng thực hiện theo quy định tại Điều 4 Nghị định số 62/2020/NĐ-CP ngày 01 tháng 6 năm 2020 của Chính phủ về vị trí việc làm và biên chế công chức.</w:t>
      </w:r>
    </w:p>
    <w:p>
      <w:r>
        <w:t>Điều 4. Danh mục vị trí việc làm</w:t>
      </w:r>
    </w:p>
    <w:p>
      <w:r>
        <w:t>Danh mục vị trí việc làm công chức nghiệp vụ chuyên ngành lĩnh vực văn phòng trong các cơ quan, tổ chức hành chính nêu tại Điều 2 được Quy định tại Phụ lục I ban hành kèm theo Thông tư này.</w:t>
      </w:r>
    </w:p>
    <w:p>
      <w:r>
        <w:t>Điều 5. Bản mô tả công việc và khung năng lực của vị trí việc làm</w:t>
      </w:r>
    </w:p>
    <w:p>
      <w:r>
        <w:t>1. Bản mô tả công việc của từng vị trí việc làm công chức nghiệp vụ chuyên ngành lĩnh vực văn phòng trong các cơ quan, tổ chức hành chính nêu tại Điều 2 được Quy định tại Phụ lục II ban hành kèm theo Thông tư này.</w:t>
      </w:r>
    </w:p>
    <w:p>
      <w:r>
        <w:t>2. Khung năng lực của từng vị trí việc làm công chức nghiệp vụ chuyên ngành lĩnh vực văn phòng trong các cơ quan, tổ chức hành chính nêu tại Điều 2 được Quy định tại Phụ lục III ban hành kèm theo Thông tư này.</w:t>
      </w:r>
    </w:p>
    <w:p>
      <w:r>
        <w:t>Điều 6. Tổ chức thực hiện</w:t>
      </w:r>
    </w:p>
    <w:p>
      <w:r>
        <w:t>1. Căn cứ Thông tư này, các cơ quan, tổ chức nêu tại   Điều 2 Thông tư này   xây dựng Đề án vị trí việc làm của cơ quan, tổ chức mình, báo cáo cấp có thẩm quyền phê duyệt theo quy định.</w:t>
      </w:r>
    </w:p>
    <w:p>
      <w:r>
        <w:t>2. Trường hợp các văn bản quy phạm pháp luật dẫn chiếu tại Thông tư này được sửa đổi, bổ sung hoặc thay thế thì thực hiện theo văn bản mới ban hành.</w:t>
      </w:r>
    </w:p>
    <w:p>
      <w:r>
        <w:t>Điều 8. Điều khoản chuyển tiếp</w:t>
      </w:r>
    </w:p>
    <w:p>
      <w:r>
        <w:t>Trường hợp công chức hiện đang giữ ngạch công chức cao hơn so với ngạch công chức theo yêu cầu của vị trí việc làm được phân công đảm nhiệm theo quy định tại Thông tư này thì được bảo lưu ngạch và tiền lương hiện giữ cho đến khi có hướng dẫn mới về chế độ tiền lương theo quy định.</w:t>
      </w:r>
    </w:p>
    <w:p>
      <w:r>
        <w:t>PHỤ LỤC I</w:t>
      </w:r>
    </w:p>
    <w:p>
      <w:r>
        <w:t>DANH MỤC VỊ TRÍ VIỆC LÀM CÔNG CHỨC NGHIỆP VỤ CHUYÊN NGÀNH LĨNH VỰC VĂN PHÒNG</w:t>
      </w:r>
    </w:p>
    <w:p>
      <w:r>
        <w:t>(Kèm theo Thông tư số 02/2023/TT-VPCP ngày 11 tháng 9 năm 2023 Bộ trưởng, Chủ nhiệm Văn phòng Chính phủ)</w:t>
      </w:r>
    </w:p>
    <w:p>
      <w:r>
        <w:t>STT</w:t>
      </w:r>
    </w:p>
    <w:p>
      <w:r>
        <w:t>Tên vị trí việc làm</w:t>
      </w:r>
    </w:p>
    <w:p>
      <w:r>
        <w:t>Tương ứng ngạch công chức</w:t>
      </w:r>
    </w:p>
    <w:p>
      <w:r>
        <w:t>Cấp trung ương</w:t>
      </w:r>
    </w:p>
    <w:p>
      <w:r>
        <w:t>Cấp tỉnh</w:t>
      </w:r>
    </w:p>
    <w:p>
      <w:r>
        <w:t>Cấp huyện</w:t>
      </w:r>
    </w:p>
    <w:p>
      <w:r>
        <w:t>1.</w:t>
      </w:r>
    </w:p>
    <w:p>
      <w:r>
        <w:t>Chuyên viên cao cấp tham mưu tổng hợp về chuyên ngành</w:t>
      </w:r>
    </w:p>
    <w:p>
      <w:r>
        <w:t>Chuyên viên cao cấp</w:t>
      </w:r>
    </w:p>
    <w:p>
      <w:r>
        <w:t>x</w:t>
      </w:r>
    </w:p>
    <w:p>
      <w:r>
        <w:t>2.</w:t>
      </w:r>
    </w:p>
    <w:p>
      <w:r>
        <w:t>Chuyên viên chính tham mưu tổng hợp về chuyên ngành</w:t>
      </w:r>
    </w:p>
    <w:p>
      <w:r>
        <w:t>Chuyên viên chính</w:t>
      </w:r>
    </w:p>
    <w:p>
      <w:r>
        <w:t>x</w:t>
      </w:r>
    </w:p>
    <w:p>
      <w:r>
        <w:t>x</w:t>
      </w:r>
    </w:p>
    <w:p>
      <w:r>
        <w:t>3.</w:t>
      </w:r>
    </w:p>
    <w:p>
      <w:r>
        <w:t>Chuyên viên tham mưu tổng hợp về chuyên ngành</w:t>
      </w:r>
    </w:p>
    <w:p>
      <w:r>
        <w:t>Chuyên viên</w:t>
      </w:r>
    </w:p>
    <w:p>
      <w:r>
        <w:t>x</w:t>
      </w:r>
    </w:p>
    <w:p>
      <w:r>
        <w:t>x</w:t>
      </w:r>
    </w:p>
    <w:p>
      <w:r>
        <w:t>x</w:t>
      </w:r>
    </w:p>
    <w:p>
      <w:r>
        <w:t>4.</w:t>
      </w:r>
    </w:p>
    <w:p>
      <w:r>
        <w:t>Chuyên viên cao cấp về thư ký - biên tập</w:t>
      </w:r>
    </w:p>
    <w:p>
      <w:r>
        <w:t>Chuyên viên cao cấp</w:t>
      </w:r>
    </w:p>
    <w:p>
      <w:r>
        <w:t>x</w:t>
      </w:r>
    </w:p>
    <w:p>
      <w:r>
        <w:t>5.</w:t>
      </w:r>
    </w:p>
    <w:p>
      <w:r>
        <w:t>Chuyên viên chính về thư ký - biên tập</w:t>
      </w:r>
    </w:p>
    <w:p>
      <w:r>
        <w:t>Chuyên viên chính</w:t>
      </w:r>
    </w:p>
    <w:p>
      <w:r>
        <w:t>x</w:t>
      </w:r>
    </w:p>
    <w:p>
      <w:r>
        <w:t>x</w:t>
      </w:r>
    </w:p>
    <w:p>
      <w:r>
        <w:t>6.</w:t>
      </w:r>
    </w:p>
    <w:p>
      <w:r>
        <w:t>Chuyên viên về thư ký - biên tập</w:t>
      </w:r>
    </w:p>
    <w:p>
      <w:r>
        <w:t>Chuyên viên</w:t>
      </w:r>
    </w:p>
    <w:p>
      <w:r>
        <w:t>x</w:t>
      </w:r>
    </w:p>
    <w:p>
      <w:r>
        <w:t>x</w:t>
      </w:r>
    </w:p>
    <w:p>
      <w:r>
        <w:t>x</w:t>
      </w:r>
    </w:p>
    <w:p>
      <w:r>
        <w:t>7.</w:t>
      </w:r>
    </w:p>
    <w:p>
      <w:r>
        <w:t>Chuyên viên cao cấp về kiểm soát thủ tục hành chính</w:t>
      </w:r>
    </w:p>
    <w:p>
      <w:r>
        <w:t>Chuyên viên cao cấp</w:t>
      </w:r>
    </w:p>
    <w:p>
      <w:r>
        <w:t>x</w:t>
      </w:r>
    </w:p>
    <w:p>
      <w:r>
        <w:t>8.</w:t>
      </w:r>
    </w:p>
    <w:p>
      <w:r>
        <w:t>Chuyên viên chính về kiểm soát thủ tục hành chính</w:t>
      </w:r>
    </w:p>
    <w:p>
      <w:r>
        <w:t>Chuyên viên chính</w:t>
      </w:r>
    </w:p>
    <w:p>
      <w:r>
        <w:t>x</w:t>
      </w:r>
    </w:p>
    <w:p>
      <w:r>
        <w:t>x</w:t>
      </w:r>
    </w:p>
    <w:p>
      <w:r>
        <w:t>9.</w:t>
      </w:r>
    </w:p>
    <w:p>
      <w:r>
        <w:t>Chuyên viên về kiểm soát thủ tục hành chính</w:t>
      </w:r>
    </w:p>
    <w:p>
      <w:r>
        <w:t>Chuyên viên</w:t>
      </w:r>
    </w:p>
    <w:p>
      <w:r>
        <w:t>x</w:t>
      </w:r>
    </w:p>
    <w:p>
      <w:r>
        <w:t>x</w:t>
      </w:r>
    </w:p>
    <w:p>
      <w:r>
        <w:t>x</w:t>
      </w:r>
    </w:p>
    <w:p>
      <w:r>
        <w:t>10.</w:t>
      </w:r>
    </w:p>
    <w:p>
      <w:r>
        <w:t>Chuyên viên cao cấp về quản lý thông tin lãnh đạo</w:t>
      </w:r>
    </w:p>
    <w:p>
      <w:r>
        <w:t>Chuyên viên cao cấp</w:t>
      </w:r>
    </w:p>
    <w:p>
      <w:r>
        <w:t>x</w:t>
      </w:r>
    </w:p>
    <w:p>
      <w:r>
        <w:t>11.</w:t>
      </w:r>
    </w:p>
    <w:p>
      <w:r>
        <w:t>Chuyên viên chính về quản lý thông tin lãnh đạo</w:t>
      </w:r>
    </w:p>
    <w:p>
      <w:r>
        <w:t>Chuyên viên chính</w:t>
      </w:r>
    </w:p>
    <w:p>
      <w:r>
        <w:t>x</w:t>
      </w:r>
    </w:p>
    <w:p>
      <w:r>
        <w:t>x</w:t>
      </w:r>
    </w:p>
    <w:p>
      <w:r>
        <w:t>12.</w:t>
      </w:r>
    </w:p>
    <w:p>
      <w:r>
        <w:t>Chuyên viên về quản lý thông tin lãnh đạo</w:t>
      </w:r>
    </w:p>
    <w:p>
      <w:r>
        <w:t>Chuyên viên</w:t>
      </w:r>
    </w:p>
    <w:p>
      <w:r>
        <w:t>x</w:t>
      </w:r>
    </w:p>
    <w:p>
      <w:r>
        <w:t>x</w:t>
      </w:r>
    </w:p>
    <w:p>
      <w:r>
        <w:t>x</w:t>
      </w:r>
    </w:p>
    <w:p>
      <w:r>
        <w:t>PHỤ LỤC II</w:t>
      </w:r>
    </w:p>
    <w:p>
      <w:r>
        <w:t>BẢN MÔ TẢ CÔNG VIỆC VÀ KHUNG NĂNG LỰC VỊ TRÍ VIỆC LÀM CÔNG CHỨC NGHIỆP VỤ CHUYÊN NGÀNH LĨNH VỰC VĂN PHÒNG</w:t>
      </w:r>
    </w:p>
    <w:p>
      <w:r>
        <w:t>(Kèm theo Thông tư số 02/2023/TT-VPCP ngày 11 tháng 9 năm 2023 của Bộ trưởng, Chủ nhiệm Văn phòng Chính phủ)</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cao cấp tham mưu tổng hợp về chuyên ngành</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Chủ trì tham mưu tổng hợp, thẩm định, thẩm tra, hoạch định chiến lược, quy hoạch, kế hoạch, chính sách; chủ trì hoặc tham gia xây dựng hoặc thẩm tra văn bản quy phạm pháp luật, dự án, đề án;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hoặc tham gia xây dựng hoặc thẩm tra các đề án trình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w:t>
      </w:r>
    </w:p>
    <w:p>
      <w:r>
        <w:t>Các quy định, văn bản quy phạm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w:t>
      </w:r>
    </w:p>
    <w:p>
      <w:r>
        <w:t>2. Tổ chức, hướng dẫn, theo dõi việc thực hiện chế độ, chính sách chuyên môn, nghiệp vụ; đề xuất các biện pháp để nâng cao hiệu lực, hiệu quả quản lý về ngành, lĩnh vực được phân công theo dõi.</w:t>
      </w:r>
    </w:p>
    <w:p>
      <w:r>
        <w:t>3. Chủ trì tổ chức các chuyên đề bồi dưỡng nghiệp vụ, phổ biến kinh nghiệm về công tác hoạch định và thực thi chính sách về ngành, lĩnh vực được phân công theo dõi.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quy phạm pháp luật của Quốc hội, Ủy ban Thường vụ Quốc hội, Chính phủ, Thủ tướng Chính phủ, chiến lược, quy hoạch, kế hoạch, chính sách, chương trình, dự án, đề án quan trọng liên quan đến ngành, lĩnh vực được phân công theo dõi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thẩm tra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chính tham mưu tổng hợp về chuyên ngành</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Tham mưu tổng hợp, thẩm định, thẩm tra, hoạch định chiến lược, quy hoạch, kế hoạch, chính sách; chủ trì hoặc tham gia xây dựng hoặc thẩm tra văn bản quy phạm pháp luật, dự án, đề án;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hoặc tham gia xây dựng hoặc thẩm tra các đề án trình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định chi tiết, hướng dẫn thi hành, quy định của Đảng,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 hoặc của địa phương.</w:t>
      </w:r>
    </w:p>
    <w:p>
      <w:r>
        <w:t>Các quy định, văn bản quy phạm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ngành, lĩnh vực được phân công theo dõi.</w:t>
      </w:r>
    </w:p>
    <w:p>
      <w:r>
        <w:t>2. Truyền đạt được các nội dung về nghiệp vụ theo phân công để các tổ chức, cá nhân khác hiểu, triển khai được và đạt kết quả.</w:t>
      </w:r>
    </w:p>
    <w:p>
      <w:r>
        <w:t>3. Chủ trì hoặc tham gia tổ chức các chuyên đề bồi dưỡng nghiệp vụ, phổ biến kinh nghiệm về công tác hoạch định và thực thi chính sách về ngành, lĩnh vực được phân công theo dõi.</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quy phạm pháp luật của Quốc hội, Ủy ban Thường vụ Quốc hội, Chính phủ, Thủ tướng Chính phủ, chiến lược, quy hoạch, kế hoạch, chính sách, chương trình, dự án, đề án quan trọng liên quan đến ngành, lĩnh vực được phân công theo dõi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tham mưu tổng hợp về chuyên ngành</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Tham gia tổng hợp, thẩm định, thẩm tra, hoạch định chiến lược, quy hoạch, kế hoạch, chính sách; tham gia xây dựng; thẩm định, thẩm tra văn bản quy phạm pháp luật, dự án, đề án; chủ trì,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xây dựng, thẩm định, thẩm tra các đề án trình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định chi tiết, hướng dẫn thi hành, quy định của Đảng,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 hoặc của địa phương.</w:t>
      </w:r>
    </w:p>
    <w:p>
      <w:r>
        <w:t>Các quy định, văn bản quy phạm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quy phạm pháp luật của Quốc hội, Ủy ban Thường vụ Quốc hội, Chính phủ, Thủ tướng Chính phủ, chiến lược, quy hoạch, kế hoạch, chính sách, chương trình, dự án, đề án quan trọng; các văn bản quy phạm pháp luật của ngành, lĩnh vực được phân công theo dõi.</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ngành, lĩnh vực được phân công theo dõi hoặc của địa phương.</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ngành, lĩnh vực được phân công theo dõi hoặc của địa phương.</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quy phạm pháp luật của Quốc hội, Ủy ban Thường vụ Quốc hội, Chính phủ, Thủ tướng Chính phủ, Thủ tướng Chính phủ, Bộ, ngành; chiến lược, quy hoạch, kế hoạch, chính sách, chương trình, dự án, đề án của ngành, lĩnh vực được phân công theo dõi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quy phạm pháp luật của Quốc hội, Ủy ban Thường vụ Quốc hội, Chính phủ, Thủ tướng Chính phủ, Thủ tướng Chính phủ, Bộ, ngành; chiến lược, quy hoạch, kế hoạch, chính sách, chương trình, dự án, đề án liên quan đến ngành, lĩnh vực được phân công theo dõi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w:t>
      </w:r>
    </w:p>
    <w:p>
      <w:r>
        <w:t>Chuyên viên cao cấp về thư ký - biên tập</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Chủ trì tham mưu, biên tập hoặc soạn thảo các văn kiện, báo cáo, các bài phát biểu, trả lời phỏng vấn của Lãnh đạo và thực hiện các nhiệm vụ khác khi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biên tập hoặc soạn thảo các văn kiện, báo cáo, các bài phát biểu, trả lời phỏng vấn của Lãnh đạo.</w:t>
      </w:r>
    </w:p>
    <w:p>
      <w:r>
        <w:t>các văn kiện, báo cáo, các bài phát biểu, trả lời phỏng vấn được cấp có thẩm quyền thông qua.</w:t>
      </w:r>
    </w:p>
    <w:p>
      <w:r>
        <w:t>2.2</w:t>
      </w:r>
    </w:p>
    <w:p>
      <w:r>
        <w:t>Hướng dẫn và triển khai thực hiện các văn bản.</w:t>
      </w:r>
    </w:p>
    <w:p>
      <w:r>
        <w:t>Chủ trì, phối hợp, đôn đốc biên tập hoặc soạn thảo các văn kiện, báo cáo, các bài phát biểu, trả lời phỏng vấn của Lãnh đạo</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biên tập hoặc soạn thảo các văn kiện, báo cáo, các bài phát biểu, trả lời phỏng vấn của Lãnh đạo được phân công theo dõi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thẩm tra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w:t>
      </w:r>
    </w:p>
    <w:p>
      <w:r>
        <w:t>Chuyên viên chính về thư ký - biên tập</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Chủ trì hoặc tham gia biên tập, soạn thảo các văn kiện, báo cáo, các bài phát biểu, trả lời phỏng vấn của Lãnh đạo và thực hiện các nhiệm vụ khác khi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biên tập hoặc soạn thảo các văn kiện, báo cáo, các bài phát biểu, trả lời phỏng vấn của Lãnh đạo.</w:t>
      </w:r>
    </w:p>
    <w:p>
      <w:r>
        <w:t>các văn kiện, báo cáo, các bài phát biểu, trả lời phỏng vấn được cấp có thẩm quyền thông qua.</w:t>
      </w:r>
    </w:p>
    <w:p>
      <w:r>
        <w:t>2.2</w:t>
      </w:r>
    </w:p>
    <w:p>
      <w:r>
        <w:t>Hướng dẫn và triển khai thực hiện các văn bản.</w:t>
      </w:r>
    </w:p>
    <w:p>
      <w:r>
        <w:t>Phối hợp, đôn đốc biên tập hoặc soạn thảo các văn kiện, báo cáo, các bài phát biểu, trả lời phỏng vấn của Lãnh đạo</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biên tập hoặc soạn thảo các văn kiện, báo cáo, các bài phát biểu, trả lời phỏng vấn của Lãnh đạo được phân công theo dõi</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về thư ký - biên tập</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Tham gia biên tập, soạn thảo các văn kiện, báo cáo, các bài phát biểu, trả lời phỏng vấn của Lãnh đạo và thực hiện các nhiệm vụ khác khi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biên tập hoặc soạn thảo các văn kiện, báo cáo, các bài phát biểu, trả lời phỏng vấn của Lãnh đạo.</w:t>
      </w:r>
    </w:p>
    <w:p>
      <w:r>
        <w:t>các văn kiện, báo cáo, các bài phát biểu, trả lời phỏng vấn được cấp có thẩm quyền thông qua.</w:t>
      </w:r>
    </w:p>
    <w:p>
      <w:r>
        <w:t>2.2</w:t>
      </w:r>
    </w:p>
    <w:p>
      <w:r>
        <w:t>Hướng dẫn và triển khai thực hiện các văn bản.</w:t>
      </w:r>
    </w:p>
    <w:p>
      <w:r>
        <w:t>Phối hợp, đôn đốc biên tập hoặc soạn thảo các văn kiện, báo cáo, các bài phát biểu, trả lời phỏng vấn của Lãnh đạo</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biên tập hoặc soạn thảo các văn kiện, báo cáo, các bài phát biểu, trả lời phỏng vấn của Lãnh đạo được phân công theo dõi</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cao cấp về kiểm soát thủ tục hành chính</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Chủ trì tham mưu, theo dõi và tổ chức triển khai thực hiện về kiểm soát thủ tục hành chính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theo dõi, chỉ đạo xây dựng dự thảo văn bản quy phạm pháp luật, các báo cáo, đề án, dự án, chương trình và tổ chức triển khai thực hiện về kiểm soát thủ tục hành chính theo sự phân công</w:t>
      </w:r>
    </w:p>
    <w:p>
      <w:r>
        <w:t>Hoàn thành xây dựng văn bản quy phạm pháp luật, các báo cáo, đề án, dự án, chương trình và tổ chức triển khai thực hiện về kiểm soát thủ tục hành chính theo sự phân công</w:t>
      </w:r>
    </w:p>
    <w:p>
      <w:r>
        <w:t>2.2</w:t>
      </w:r>
    </w:p>
    <w:p>
      <w:r>
        <w:t>Hướng dẫn và triển khai thực hiện các văn bản.</w:t>
      </w:r>
    </w:p>
    <w:p>
      <w:r>
        <w:t>Chủ trì, phối hợp, đôn đốc xây dựng văn bản quy phạm pháp luật, các báo cáo, đề án, dự án, chương trình và tổ chức triển khai thực hiện về kiểm soát thủ tục hành chính theo sự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quy phạm pháp luật, các báo cáo, đề án, dự án, chương trình và tổ chức triển khai thực hiện về kiểm soát thủ tục hành chính theo sự phân công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thẩm tra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chính về kiểm soát thủ tục hành chính</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Chủ trì hoặc tham gia tham mưu, theo dõi và tổ chức triển khai thực hiện về kiểm soát thủ tục hành chính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theo dõi, chỉ đạo xây dựng dự thảo văn bản quy phạm pháp luật, các báo cáo, đề án, dự án, chương trình và tổ chức triển khai thực hiện về kiểm soát thủ tục hành chính theo sự phân công</w:t>
      </w:r>
    </w:p>
    <w:p>
      <w:r>
        <w:t>Hoàn thành xây dựng văn bản quy phạm pháp luật, các báo cáo, đề án, dự án, chương trình và tổ chức triển khai thực hiện về kiểm soát thủ tục hành chính theo sự phân công</w:t>
      </w:r>
    </w:p>
    <w:p>
      <w:r>
        <w:t>2.2</w:t>
      </w:r>
    </w:p>
    <w:p>
      <w:r>
        <w:t>Hướng dẫn và triển khai thực hiện các văn bản.</w:t>
      </w:r>
    </w:p>
    <w:p>
      <w:r>
        <w:t>Chủ trì, phối hợp, đôn đốc xây dựng văn bản quy phạm pháp luật, các báo cáo, đề án, dự án, chương trình và tổ chức triển khai thực hiện về kiểm soát thủ tục hành chính theo sự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quy phạm pháp luật, các báo cáo, đề án, dự án, chương trình và tổ chức triển khai thực hiện về kiểm soát thủ tục hành chính theo sự phân công</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thuộc phạm vi quản lý của đơn vị</w:t>
      </w:r>
    </w:p>
    <w:p>
      <w:r>
        <w:t>(Lưu ý: Việc xúc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về kiểm soát thủ tục hành chính</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Tham gia tham mưu, theo dõi và tổ chức triển khai thực hiện về kiểm soát thủ tục hành chính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theo dõi, chỉ đạo xây dựng dự thảo văn bản quy phạm pháp luật, các báo cáo, đề án, dự án, chương trình và tổ chức triển khai thực hiện về kiểm soát thủ tục hành chính theo sự phân công</w:t>
      </w:r>
    </w:p>
    <w:p>
      <w:r>
        <w:t>Hoàn thành xây dựng văn bản quy phạm pháp luật, các báo cáo, đề án, dự án, chương trình và tổ chức triển khai thực hiện về kiểm soát thủ tục hành chính theo sự phân công</w:t>
      </w:r>
    </w:p>
    <w:p>
      <w:r>
        <w:t>2.2</w:t>
      </w:r>
    </w:p>
    <w:p>
      <w:r>
        <w:t>Hướng dẫn và triển khai thực hiện các văn bản.</w:t>
      </w:r>
    </w:p>
    <w:p>
      <w:r>
        <w:t>Phối hợp, đôn đốc xây dựng văn bản quy phạm pháp luật, các báo cáo, đề án, dự án, chương trình và tổ chức triển khai thực hiện về kiểm soát thủ tục hành chính theo sự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được phân công theo dõi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quy phạm pháp luật, các báo cáo, đề án, dự án, chương trình và tổ chức triển khai thực hiện về kiểm soát thủ tục hành chính theo sự phân công</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cao cấp về quản lý thông tin lãnh đạo</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Chủ trì tham mưu, biên tập hoặc soạn thảo Chương trình công tác, Chương trình làm việc của Bộ Chính trị, Ban Bí thư; Quốc hội, Ủy ban Thường vụ Quốc hội; Chính phủ, Thủ tướng Chính phủ; lãnh đạo Bộ, ngành, địa phương và thực hiện các nhiệm vụ khác khi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đề xuất, xây dựng Chương trình công tác, Chương trình làm việc của Bộ Chính trị, Ban Bí thư; Quốc hội, Ủy ban Thường vụ Quốc hội; Chính phủ, Thủ tướng Chính phủ; lãnh đạo Bộ, ngành, địa phương.</w:t>
      </w:r>
    </w:p>
    <w:p>
      <w:r>
        <w:t>Chương trình công tác, Chương trình làm việc được cấp có thẩm quyền thông qua.</w:t>
      </w:r>
    </w:p>
    <w:p>
      <w:r>
        <w:t>2.2</w:t>
      </w:r>
    </w:p>
    <w:p>
      <w:r>
        <w:t>Hướng dẫn và triển khai thực hiện các văn bản.</w:t>
      </w:r>
    </w:p>
    <w:p>
      <w:r>
        <w:t>Chủ trì, phối hợp, đôn đốc thực hiện Chương trình công tác, Chương trình làm việc của lãnh đạo cơ quan.</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Chương trình công tác, Chương trình làm việc khi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thuộc ……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dược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thẩm tra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chính về quản lý thông tin lãnh đạo</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Chủ trì, tham gia biên tập hoặc soạn thảo Chương trình công tác, Chương trình làm việc của Bộ Chính trị, Ban Bí thư; Quốc hội, Ủy ban Thường vụ Quốc hội; Chính phủ, Thủ tướng Chính phủ; lãnh đạo Bộ, ngành, địa phương và thực hiện các nhiệm vụ khác khi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đề xuất, xây dựng Chương trình công tác, Chương trình làm việc của Bộ Chính trị, Ban Bí thư; Quốc hội, Ủy ban Thường vụ Quốc hội; Chính phủ, Thủ tướng Chính phủ; lãnh đạo Bộ, ngành, địa phương.</w:t>
      </w:r>
    </w:p>
    <w:p>
      <w:r>
        <w:t>Chương trình công tác, Chương trình làm việc được cấp có thẩm quyền thông qua.</w:t>
      </w:r>
    </w:p>
    <w:p>
      <w:r>
        <w:t>2.2</w:t>
      </w:r>
    </w:p>
    <w:p>
      <w:r>
        <w:t>Hướng dẫn và triển khai thực hiện các văn bản.</w:t>
      </w:r>
    </w:p>
    <w:p>
      <w:r>
        <w:t>Chủ trì, phối hợp, đôn đốc thực hiện Chương trình công tác, Chương trình làm việc của lãnh đạo cơ quan.</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Chương trình công tác, Chương trình làm việc khi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CÔNG VIỆC VÀ KHUNG NĂNG LỰC VỊ TRÍ VIỆC LÀM</w:t>
      </w:r>
    </w:p>
    <w:p>
      <w:r>
        <w:t>Tên Vị trí việc làm:  Chuyên viên về quản lý thông tin lãnh đạo</w:t>
      </w:r>
    </w:p>
    <w:p>
      <w:r>
        <w:t>Mã vị trí việc làm:</w:t>
      </w:r>
    </w:p>
    <w:p>
      <w:r>
        <w:t>Ngày bắt đầu thực hiện:</w:t>
      </w:r>
    </w:p>
    <w:p>
      <w:r>
        <w:t>Địa điểm làm việc:</w:t>
      </w:r>
    </w:p>
    <w:p>
      <w:r>
        <w:t>Quy trình công việc liên quan:</w:t>
      </w:r>
    </w:p>
    <w:p>
      <w:r>
        <w:t>Các Quy định, văn bản của Đảng, chính sách, pháp luật của Nhà nước</w:t>
      </w:r>
    </w:p>
    <w:p>
      <w:r>
        <w:t>1- Mục tiêu vị trí việc làm</w:t>
      </w:r>
    </w:p>
    <w:p>
      <w:r>
        <w:t>Tham gia biên tập hoặc soạn thảo Chương trình công tác, Chương trình làm việc của Bộ Chính trị, Ban Bí thư; Quốc hội, Ủy ban Thường vụ Quốc hội; Chính phủ, Thủ tướng Chính phủ; lãnh đạo Bộ, ngành, địa phương và thực hiện các nhiệm vụ khác khi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đề xuất, xây dựng Chương trình công tác, Chương trình làm việc của Bộ Chính trị, Ban Bí thư; Quốc hội, Ủy ban Thường vụ Quốc hội; Chính phủ, Thủ tướng Chính phủ; lãnh đạo Bộ, ngành, địa phương.</w:t>
      </w:r>
    </w:p>
    <w:p>
      <w:r>
        <w:t>Chương trình công tác, Chương trình làm việc được cấp có thẩm quyền thông qua.</w:t>
      </w:r>
    </w:p>
    <w:p>
      <w:r>
        <w:t>2.2</w:t>
      </w:r>
    </w:p>
    <w:p>
      <w:r>
        <w:t>Hướng dẫn và triển khai thực hiện các văn bản.</w:t>
      </w:r>
    </w:p>
    <w:p>
      <w:r>
        <w:t>Phối hợp, đôn đốc thực hiện Chương trình công tác, Chương trình làm việc của lãnh đạo cơ quan.</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Chương trình công tác, Chương trình làm việc khi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ngành,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