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01/2024/TT-BCT sửa đổi Thông tư 21/2016/TT-BCT thực hiện Quy tắc xuất xứ hàng hóa trong Hiệp định Thương mại tự do giữa Việt Nam và Liên minh Kinh tế Á Âu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01/2024/TT-BCT</w:t>
      </w:r>
    </w:p>
    <w:p>
      <w:r>
        <w:t>Hà Nội, ngày  15  tháng  01  năm 2024</w:t>
      </w:r>
    </w:p>
    <w:p>
      <w:r>
        <w:t>THÔNG TƯ</w:t>
      </w:r>
    </w:p>
    <w:p>
      <w:r>
        <w:t>SỬA ĐỔI, BỔ SUNG MỘT SỐ ĐIỀU CỦA THÔNG TƯ SỐ 21/2016/TT-BCT NGÀY 20 THÁNG 9 NĂM 2016 CỦA BỘ TRƯỞNG BỘ CÔNG THƯƠNG QUY ĐỊNH THỰC HIỆN QUY TẮC XUẤT XỨ HÀNG HÓA TRONG HIỆP ĐỊNH THƯƠNG MẠI TỰ DO GIỮA VIỆT NAM VÀ LIÊN MINH KINH TẾ Á ÂU</w:t>
      </w:r>
    </w:p>
    <w:p>
      <w:r>
        <w:t>Căn cứ Nghị định số 96/2022/NĐ-CP ngày 29 tháng 11 năm 2022 của Chính phủ quy định chức năng, nhiệm vụ, quyền hạn và cơ cấu tổ chức của Bộ Công Thương;</w:t>
      </w:r>
    </w:p>
    <w:p>
      <w:r>
        <w:t>Căn cứ Nghị định số 31/2018/NĐ-CP ngày 08 tháng 3 năm 2018 của Chính phủ quy định chi tiết Luật Quản lý ngoại thương về xuất xứ hàng hóa;</w:t>
      </w:r>
    </w:p>
    <w:p>
      <w:r>
        <w:t>Theo đề nghị của Cục trưởng Cục Xuất nhập khẩu;</w:t>
      </w:r>
    </w:p>
    <w:p>
      <w:r>
        <w:t>Bộ trưởng Bộ Công Thương ban hành Thông tư sửa đổi, bổ sung một số điều của Thông tư số 21/2016/TT-BCT ngày 20 tháng 9 năm 2016 của Bộ trưởng Bộ Công Thương quy định thực hiện Quy tắc xuất xứ hàng hóa trong Hiệp định thương mại tự do giữa Việt Nam và Liên minh Kinh tế Á Âu.</w:t>
      </w:r>
    </w:p>
    <w:p>
      <w:r>
        <w:t>Điều 1. Sửa đổi, bổ sung một số điều của Thông tư số 21/2016/TT-BCT ngày 20 tháng 9 năm 2016 của Bộ trưởng Bộ Công Thương quy định thực hiện Quy tắc xuất xứ hàng hóa trong Hiệp định thương mại tự do giữa Việt Nam và Liên minh Kinh tế Á Âu, được sửa đổi, bổ sung bởi Thông tư số 11/2018/TT-BCT ngày 29 tháng 5 năm 2018 của Bộ trưởng Bộ Công Thương sửa đổi, bổ sung Thông tư số 21/2016/TT-BCT ngày 20 tháng 9 năm 2016 của Bộ trưởng Bộ Công Thương quy định thực hiện Quy tắc xuất xứ hàng hóa trong Hiệp định thương mại tự do giữa Việt Nam và Liên minh Kinh tế Á Âu</w:t>
      </w:r>
    </w:p>
    <w:p>
      <w:r>
        <w:t>1. Thay thế Phụ lục II - Quy tắc cụ thể mặt hàng (PSR) tại khoản 2 Điều 2 Thông tư số 21/2016/TT-BCT (đã được thay thế bằng Phụ lục tại Điều 2 Thông tư số 11/2018/TT-BCT) bằng Phụ lục ban hành kèm theo Thông tư này.</w:t>
      </w:r>
    </w:p>
    <w:p>
      <w:r>
        <w:t>2. Sửa đổi, bổ sung Điều 3 Thông tư số 21/2016/TT-BCT (đã được sửa đổi, bổ sung bởi Điều 1 Thông tư số 11/2018/TT-BCT) như sau:</w:t>
      </w:r>
    </w:p>
    <w:p>
      <w:r>
        <w:t>Quy trình chứng nhận và kiểm tra Giấy chứng nhận xuất xứ hàng hóa (C/O) thực hiện theo quy định tại Phụ lục I ban hành kèm theo Thông tư số 21/2016/TT-BCT; Nghị định số 31/2018/NĐ-CP ngày 08 tháng 03 năm 2018 của Chính phủ quy định chi tiết Luật Quản lý ngoại thương về xuất xứ hàng hóa và các quy định của pháp luật về xuất xứ hàng hóa.</w:t>
      </w:r>
    </w:p>
    <w:p>
      <w:r>
        <w:t>Điều 2. Điều khoản thi hành</w:t>
      </w:r>
    </w:p>
    <w:p>
      <w:r>
        <w:t>1. Thông tư này có hiệu lực thi hành kể từ ngày  01  tháng  3  năm 2024.</w:t>
      </w:r>
    </w:p>
    <w:p>
      <w:r>
        <w:t>2. Cơ quan, tổ chức cấp C/O xem xét cấp C/O mẫu EAV theo PSR phiên bản HS 2022 quy định tại Phụ lục ban hành kèm theo Thông tư này, bao gồm việc cấp sau C/O cho lô hàng xuất khẩu, giao hàng từ ngày 01 tháng 10 năm 2023  để   được hưởng ưu đãi thuế quan theo quy định của Hiệp định thương mại tự do giữa Việt Nam và Liên minh Kinh tế Á   Â u.</w:t>
      </w:r>
    </w:p>
    <w:p>
      <w:r>
        <w:t>3. Cơ quan hải quan chấp nhận C/O mẫu EAV được cấp kể từ ngày 01 tháng 10 năm 2023 theo PSR phiên bản HS 2022. Thủ tục kiểm tra C/O mẫu EAV để cho hưởng ưu đãi thuế quan được thực hiện theo quy định của Hiệp định thương mại tự do giữa Việt Nam và Liên minh Kinh tế Á Âu và các văn bản quy phạm pháp luật có liên quan.</w:t>
      </w:r>
    </w:p>
    <w:p>
      <w:r>
        <w:t>4. Thông tư này bãi bỏ Thông tư số 11/2018/TT-BCT ngày 29 tháng 5 năm 2018 của Bộ trưởng Bộ Công Thương sửa đổi, bổ sung Thông tư số 21/2016/TT-BCT ngày 20 tháng 9 năm 2016 của Bộ trưởng Bộ Công Thương quy định thực hiện Quy tắc xuất xứ hàng hóa trong Hiệp định thương mại tự do giữa Việt Nam và Liên minh Kinh tế Á Âu./.</w:t>
      </w:r>
    </w:p>
    <w:p>
      <w:r>
        <w:t>Nơi nhận:</w:t>
      </w:r>
    </w:p>
    <w:p>
      <w:r>
        <w:t>- Thủ tướng, các Phó thủ tướng Chính phủ;</w:t>
      </w:r>
    </w:p>
    <w:p>
      <w:r>
        <w:t>- Văn phòng Chủ tịch nước, Văn phòng Tổng bí thư,</w:t>
      </w:r>
    </w:p>
    <w:p>
      <w:r>
        <w:t>Văn phòng Quốc hội, Văn phòng TƯ và các Ban của Đảng;</w:t>
      </w:r>
    </w:p>
    <w:p>
      <w:r>
        <w:t>- Các Bộ, cơ quan ngang Bộ, cơ quan thuộc Chính phủ;</w:t>
      </w:r>
    </w:p>
    <w:p>
      <w:r>
        <w:t>- UBND các  tỉnh , TP trực thuộc TƯ;</w:t>
      </w:r>
    </w:p>
    <w:p>
      <w:r>
        <w:t>- Viện KSND tối cao, T òa  án ND tối cao;</w:t>
      </w:r>
    </w:p>
    <w:p>
      <w:r>
        <w:t>- Bộ Tư pháp (Cục Kiểm tra văn bản quy phạm pháp luật);</w:t>
      </w:r>
    </w:p>
    <w:p>
      <w:r>
        <w:t>- Công báo;</w:t>
      </w:r>
    </w:p>
    <w:p>
      <w:r>
        <w:t>- Kiểm toán Nhà nước;</w:t>
      </w:r>
    </w:p>
    <w:p>
      <w:r>
        <w:t>- Cổng thông tin điện tử: Chính phủ, Bộ Công Thương;</w:t>
      </w:r>
    </w:p>
    <w:p>
      <w:r>
        <w:t>- Sở Công Thương các tỉnh, thành phố;</w:t>
      </w:r>
    </w:p>
    <w:p>
      <w:r>
        <w:t>- Bộ Công Thương: Bộ trưởng, các Thứ  trưởng ,</w:t>
      </w:r>
    </w:p>
    <w:p>
      <w:r>
        <w:t>các Tổng cục, Cục, Vụ thuộc Bộ,</w:t>
      </w:r>
    </w:p>
    <w:p>
      <w:r>
        <w:t>các Phòng QLXNKKV (19);</w:t>
      </w:r>
    </w:p>
    <w:p>
      <w:r>
        <w:t>- Lưu: VT, XNK (3).</w:t>
      </w:r>
    </w:p>
    <w:p>
      <w:r>
        <w:t>KT. BỘ TRƯỞNG</w:t>
      </w:r>
    </w:p>
    <w:p>
      <w:r>
        <w:t>THỨ TRƯỞNG</w:t>
      </w:r>
    </w:p>
    <w:p>
      <w:r>
        <w:t>Nguyễn Sinh Nhật Tân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