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15-TB/TGV năm 2025 về cuộc họp của lãnh đạo Ban Chỉ đạo trung ương về phát triển khoa học, công nghệ, đổi mới sáng tạo và chuyển đổi số, Ban Chỉ đạo Chuyển đổi số trong các cơ quan đảng với Thường trực Tổ Giúp việc của hai Ban Chỉ đạo về mô hình hợp tác “3 Nhà” (Nhà nước - Nhà trường - Nhà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Không xác định</w:t>
            </w:r>
          </w:p>
        </w:tc>
      </w:tr>
    </w:tbl>
    <w:p/>
    <w:p>
      <w:r>
        <w:t>BAN CHỈ ĐẠO TRUNG ƯƠNG</w:t>
      </w:r>
    </w:p>
    <w:p>
      <w:r>
        <w:t>VỀ PHÁT TRIỂN KHOA HỌC, CÔNG NGHỆ, ĐỔI MỚI SÁNG TẠO VÀ CHUYỂN ĐỔI SỐ</w:t>
      </w:r>
    </w:p>
    <w:p>
      <w:r>
        <w:t>TỔ GIÚP VIỆC</w:t>
      </w:r>
    </w:p>
    <w:p>
      <w:r>
        <w:t>-------</w:t>
      </w:r>
    </w:p>
    <w:p>
      <w:r>
        <w:t>ĐẢNG CỘNG SẢN VIỆT NAM</w:t>
      </w:r>
    </w:p>
    <w:p>
      <w:r>
        <w:t>---------------</w:t>
      </w:r>
    </w:p>
    <w:p>
      <w:r>
        <w:t>Số: 15/TB-TGV</w:t>
      </w:r>
    </w:p>
    <w:p>
      <w:r>
        <w:t>Hà Nội, ngày 28 tháng 4 năm 2025</w:t>
      </w:r>
    </w:p>
    <w:p>
      <w:r>
        <w:t>THÔNG BÁO   KẾT LUẬN</w:t>
      </w:r>
    </w:p>
    <w:p>
      <w:r>
        <w:t>CUỘC HỌP CỦA LÃNH ĐẠO BAN CHỈ ĐẠO TRUNG ƯƠNG VỀ PHÁT TRIỂN KHOA HỌC, CÔNG NGHỆ, ĐỔI MỚI SÁNG TẠO VÀ CHUYỂN ĐỔI SỐ, BAN CHỈ ĐẠO CHUYỂN ĐỔI SỐ TRONG CÁC CƠ QUAN ĐẢNG VỚI THƯỜNG TRỰC TỔ GIÚP VIỆC CỦA HAI BAN CHỈ ĐẠO VỀ MÔ HÌNH HỢP TÁC “3 NHÀ” (NHÀ NƯỚC - NHÀ TRƯỜNG - NHÀ DOANH NGHIỆP)</w:t>
      </w:r>
    </w:p>
    <w:p>
      <w:r>
        <w:t>Ngày 23/4/2025, lãnh đạo Ban Chỉ đạo Trung ương về phát triển khoa học, công nghệ, đổi mới sáng tạo và chuyển đổi số  (viết tắt là Ban Chỉ đạo Trung ương)  và Ban Chỉ đạo Chuyển đổi số trong các cơ quan đảng đã họp để thảo luận, đánh giá mô hình hợp tác "3 Nhà" (Nhà nước - nhà trường - doanh nghiệp). Cuộc họp do đồng chí Nguyễn Duy Ngọc, Ủy viên Bộ Chính trị, Bí thư Trung ương Đảng, Phó Trưởng Ban Chỉ đạo Trung ương và đồng chí Lê Hoài Trung, Bí thư Trung ương Đảng, Phó Trưởng Ban Thường trực Ban Chỉ đạo Trung ương chủ trì, cùng với sự tham gia của lãnh đạo các Bộ: Công an, Giáo dục và Đào tạo, Khoa học và Công nghệ; Tư pháp, Nội vụ; các đại học: Quốc gia Hà Nội, Quốc gia Thành phố Hồ Chí Minh, Bách khoa Hà Nội; đại diện các doanh nghiệp, tập đoàn: Dầu khí Việt Nam, VNPT, VinGroup, BRG, FPT, CMC, ... và một số cơ quan, đơn vị liên quan.</w:t>
      </w:r>
    </w:p>
    <w:p>
      <w:r>
        <w:t>Trên cơ sở ý kiến phát biểu của các đại biểu tham dự cuộc họp, đồng chí Nguyễn Duy Ngọc và đồng chí Lê Hoài Trung ghi nhận kết quả bước đầu mà “3 Nhà” đã đạt được; đánh giá cao những ý kiến phát biểu tâm huyết, chia sẻ của các đại biểu tại cuộc họp. Trong thời gian vừa qua có một số mô hình “3 Nhà” hoạt động đã có kết quả, tuy nhiên đây mới chỉ là những kết quả bước đầu, vẫn còn một số hạn chế cần tiếp tục nghiên cứu, làm rõ như: (1) Việc công bố, chứng minh cụ thể về hiệu quả, giá trị mang lại, khả năng thương mại hoá và lợi nhuận từ các kết quả nghiên cứu, sản phẩm chuyển giao, hợp tác phát triển và xuất khẩu còn chưa rõ ràng. (2) Việc kết nối thông tin giữa các cơ sở đào tạo, nghiên cứu với khu vực doanh nghiệp vẫn còn hạn chế. Nhiều đơn vị có kết quả nghiên cứu khoa học, công nghệ tiềm năng nhưng chưa được doanh nghiệp biết đến hoặc tiếp cận. Ngược lại, nhiều doanh nghiệp có nhu cầu đổi mới công nghệ, có tiềm lực tài chính nhưng khó tiếp cận được đối tác phù hợp trong hệ thống đại học, viện nghiên cứu. Tình trạng thiếu thông tin hai chiều giữa các bên đang là rào cản lớn đối với việc phát huy hiệu quả mô hình hợp tác “3 Nhà”. (3) Việc xây dựng các nội dung hợp tác cụ thể và xác định “đầu bài” nghiên cứu phù hợp với nhu cầu thực tiễn của doanh nghiệp còn gặp khó khăn, đòi hỏi thời gian để các bên tăng cường lòng tin và hiểu biết lẫn nhau. (4) Mô hình hợp tác “3 Nhà” còn chưa được tuyên truyền phổ biến rộng rãi, chưa được nhiều người biết đến.</w:t>
      </w:r>
    </w:p>
    <w:p>
      <w:r>
        <w:t>Để thực hiện lộ trình công bố thí điểm mô hình hợp tác “3 Nhà” vào tháng 5/2025, cần tập trung bổ sung, hoàn thiện thể chế, cơ chế, chính sách, giải pháp nhằm khắc phục những hạn chế nêu trên, lãnh đạo hai Ban Chỉ đạo và các đại biểu tham dự cuộc họp thống nhất khẩn trương triển khai thực hiện một số nội dung sau:</w:t>
      </w:r>
    </w:p>
    <w:p>
      <w:r>
        <w:t>1. Bộ Khoa học và Công nghệ:</w:t>
      </w:r>
    </w:p>
    <w:p>
      <w:r>
        <w:t>- Chủ trì, phối hợp với Bộ Tư pháp, Bộ Giáo dục và Đào tạo và các cơ quan, tổ chức liên quan tổng hợp, nghiên cứu những phản ánh, kiến nghị về những vướng mắc, tồn tại của mô hình hợp tác giữa “3 Nhà” để tiếp tục hoàn thiện pháp luật về vấn đề này, trong đó trọng tâm là dự án Luật Khoa học công nghệ, đổi mới sáng tạo và dự án Luật Công nghiệp công nghệ số (dự kiến trình Quốc hội thông qua tại Kỳ họp thứ 9, khoá XV); bảo đảm các dự án Luật này sau khi được Quốc hội thông qua sẽ triển khai thực hiện được ngay.</w:t>
      </w:r>
    </w:p>
    <w:p>
      <w:r>
        <w:t>Chủ trì, phối hợp với Văn phòng Trung ương Đảng tuyên truyền và công bố rộng rãi về Cổng sáng kiến khoa học và công nghệ. Khuyến khích các Nhà trường, viện, Trung tâm nghiên cứu, đăng ký sáng kiến, sản phẩm dự kiến, chứng minh khả năng tiêu thụ sản phẩm, nhu cầu thị trường... để các doanh nghiệp, nhà sản xuất, kinh doanh biết và cùng hợp tác.  Thực hiện thường xuyên.</w:t>
      </w:r>
    </w:p>
    <w:p>
      <w:r>
        <w:t>Chủ trì, phối hợp với Văn phòng Trung ương Đảng và các cơ quan, đơn vị liên quan rà soát, tổng hợp đầy đủ các ý kiến tại cuộc họp; nghiên cứu, đề xuất Ban Chỉ đạo xem xét, phân công nhiệm vụ nghiên cứu, triển khai các nội dung có tính khả thi cao, phù hợp với cơ chế phối hợp trong mô hình hợp tác “3 Nhà”.</w:t>
      </w:r>
    </w:p>
    <w:p>
      <w:r>
        <w:t>2. Bộ Giáo dục và Đào tạo chủ trì, phối hợp với các cơ quan, đơn vị liên quan tổng hợp, phân tích đầy đủ các lợi thế của mô hình hợp tác “3 Nhà”; đồng thời làm rõ các yêu cầu, đề xuất từ phía doanh nghiệp nhằm hoàn thiện cơ chế vận hành thí điểm mô hình “3 Nhà” tại các cơ sở đào tạo đã được chỉ định (gồm: Đại học Quốc gia Hà Nội, Đại học Quốc gia Thành phố Hồ Chí Minh và Đại học Bách khoa Hà Nội). Xây dựng và công bố các nhiệm vụ đặt hàng cụ thể (đầu bài) để triển khai mô hình  trước ngày 20/5/2025.</w:t>
      </w:r>
    </w:p>
    <w:p>
      <w:r>
        <w:t>3. Bộ Tài chính chủ trì tổng hợp theo đề xuất của Bộ Khoa học và Công nghệ báo cáo cấp có thẩm quyền bố trí nguồn lực cho đầu tư các trung tâm nghiên cứu, phòng thí nghiệm; Bộ Khoa học và Công nghệ, Bộ Giáo dục và Đào tạo chịu trách nhiệm rà soát, phê duyệt nhiệm vụ bảo đảm rõ ràng, công khai trong việc doanh nghiệp tham gia đóng góp, đầu tư, đồng thời bảo vệ quyền lợi hợp pháp, chính đáng cho cả “3 Nhà” trong khai thác kết quả nghiên cứu.  Hoàn thành trong tháng 6/2025 .</w:t>
      </w:r>
    </w:p>
    <w:p>
      <w:r>
        <w:t>4. Về vấn đề liên quan đến sắp xếp, sáp nhập cấp tỉnh, cấp xã, đề nghị:</w:t>
      </w:r>
    </w:p>
    <w:p>
      <w:r>
        <w:t>- Bộ Công an chủ trì, phối hợp với Văn phòng Trung ương Đảng và các cơ quan liên quan đẩy nhanh tiến độ triển khai các ứng dụng, nền tảng dùng chung phục vụ việc hợp nhất cấp tỉnh, cấp xã; hỗ trợ cơ quan nhà nước, doanh nghiệp và người dân nâng cao hiệu quả ứng dụng khoa học, công nghệ, chuyển đổi số trên hệ thống dữ liệu dân cư, căn cước công dân và nền tảng định danh xác thực điện tử VNeID.  Hoàn thành theo lộ trình.</w:t>
      </w:r>
    </w:p>
    <w:p>
      <w:r>
        <w:t>- Văn phòng Chính phủ hướng dẫn, đôn đốc bộ, ngành, địa phương rà soát, công bố danh mục thủ tục hành chính đủ điều kiện thực hiện dịch vụ công trực tuyến toàn trình; hướng dẫn số hoá, tái cấu trúc quy trình, cắt giảm, đơn giản hoá thủ tục hành chính trên cơ sở tái sử dụng thông tin, dữ liệu, giấy tờ đã số hoá trên cơ sở dữ liệu quốc gia, cơ sở dữ liệu chuyên ngành, kho dữ liệu của cá nhân, tổ chức nhằm nâng cao chất lượng dịch vụ công trực tuyến, tạo thuận lợi, tiết kiệm chi phí.  Hoàn thành trong tháng 6/2025.</w:t>
      </w:r>
    </w:p>
    <w:p>
      <w:r>
        <w:t>- Bộ, ngành, địa phương công bố danh mục thủ tục hành chính đủ điều kiện thực hiện dịch vụ công trực tuyến toàn trình và không yêu cầu người dân, doanh nghiệp đến cơ quan công quyền làm thủ tục trực tiếp để nâng cao tính thuận tiện, tiết kiệm chi phí đi lại; số hoá, tái cấu trúc quy trình, cắt giảm, đơn giản hoá thủ tục hành chính trên cơ sở tái sử dụng thông tin, dữ liệu, giấy tờ đã số hoá tích hợp trên VNeID, cơ sở dữ liệu quốc gia, cơ sở dữ liệu chuyên ngành, kho dữ liệu của cá nhân, tổ chức.  Hoàn thành trong tháng 6/2025.</w:t>
      </w:r>
    </w:p>
    <w:p>
      <w:r>
        <w:t>Thường trực Tổ Giúp việc hai Ban Chỉ đạo trân trọng thông báo ý kiến thống nhất của lãnh đạo Ban Chỉ đạo Trung ương và Ban Chỉ đạo Chuyển đổi số trong các cơ quan đảng tại cuộc họp với Thường trực Tổ Giúp việc và một số cơ quan, tổ chức có liên quan để triển khai thực hiện.</w:t>
      </w:r>
    </w:p>
    <w:p>
      <w:r>
        <w:t>Nơi nhận:</w:t>
      </w:r>
    </w:p>
    <w:p>
      <w:r>
        <w:t>- Đồng chí Tổng Bí thư Tô Lâm, Trưởng Ban Chỉ đạo Trung ương (để báo cáo),</w:t>
      </w:r>
    </w:p>
    <w:p>
      <w:r>
        <w:t>- Đồng chí Trần cẩm Tú, Thường trực Ban Bí thư, Trưởng Ban Chỉ đạo chuyển đổi số trong các cơ quan đảng (để báo cáo),</w:t>
      </w:r>
    </w:p>
    <w:p>
      <w:r>
        <w:t>- Các đồng chí thành viên 2 Ban Chỉ đạo,</w:t>
      </w:r>
    </w:p>
    <w:p>
      <w:r>
        <w:t>- Đảng ủy các Bộ, cơ quan: Khoa học và Công nghệ, Tư pháp, Tài chính, Giáo dục và Đào tạo, Văn phòng Chính phủ,</w:t>
      </w:r>
    </w:p>
    <w:p>
      <w:r>
        <w:t>- Các Đại học: Quốc gia Hà Nội, Quốc gia Thành phố Hồ Chí Minh, Bách khoa Hà Nội,</w:t>
      </w:r>
    </w:p>
    <w:p>
      <w:r>
        <w:t>- Lãnh đạo Văn phòng Trung ương Đảng,</w:t>
      </w:r>
    </w:p>
    <w:p>
      <w:r>
        <w:t>- Lãnh đạo Tổ Giúp việc hai Ban Chỉ đạo,</w:t>
      </w:r>
    </w:p>
    <w:p>
      <w:r>
        <w:t>- Cục Chuyển đổi số - Cơ yếu,</w:t>
      </w:r>
    </w:p>
    <w:p>
      <w:r>
        <w:t>- Lưu Ban Chỉ đạo Trung ương.</w:t>
      </w:r>
    </w:p>
    <w:p>
      <w:r>
        <w:t>PHÓ CHÁNH VĂN PHÒNG TRUNG ƯƠNG</w:t>
      </w:r>
    </w:p>
    <w:p>
      <w:r>
        <w:t>kiêm</w:t>
      </w:r>
    </w:p>
    <w:p>
      <w:r>
        <w:t>TỔ TRƯỞNG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