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kết luận 08-TB/TGV năm 2025 cuộc họp của lãnh đạo Ban Chỉ đạo Trung ương về phát triển khoa học, công nghệ, đổi mới sáng tạo và chuyển đổi số, Ban Chỉ đạo chuyển đổi số trong các cơ quan Đảng với Thường trực Tổ giúp việc của hai Ban Chỉ đạo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08-TB/TGV</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BAN CHỈ ĐẠO TRUNG ƯƠNG VỀ PHÁT TRIỂN KHOA HỌC, CÔNG NGHỆ, ĐỔI MỚI SÁNG TẠO VÀ CHUYỂN ĐỔI SỐ</w:t>
      </w:r>
    </w:p>
    <w:p>
      <w:r>
        <w:t>TỔ GIÚP VIỆC</w:t>
      </w:r>
    </w:p>
    <w:p>
      <w:r>
        <w:t>*</w:t>
      </w:r>
    </w:p>
    <w:p>
      <w:r>
        <w:t>ĐẢNG CỘNG SẢN VIỆT NAM</w:t>
      </w:r>
    </w:p>
    <w:p>
      <w:r>
        <w:t>---------------</w:t>
      </w:r>
    </w:p>
    <w:p>
      <w:r>
        <w:t>Số: 08-TB/TGV</w:t>
      </w:r>
    </w:p>
    <w:p>
      <w:r>
        <w:t>Hà Nội, ngày 01 tháng 4 năm 2025</w:t>
      </w:r>
    </w:p>
    <w:p>
      <w:r>
        <w:t>THÔNG BÁO   KẾT LUẬN</w:t>
      </w:r>
    </w:p>
    <w:p>
      <w:r>
        <w:t>cuộc họp của lãnh đạo ban chỉ đạo trung ương về phát triển khoa học, công nghệ, đổi mới sáng tạo và chuyển đổi số, ban chỉ đạo chuyển đổi số trong các cơ quan đảng với thường trực tổ giúp việc của hai ban chỉ đạo</w:t>
      </w:r>
    </w:p>
    <w:p>
      <w:r>
        <w:t>-----</w:t>
      </w:r>
    </w:p>
    <w:p>
      <w:r>
        <w:t>Ngày 26/3/2025, lãnh đạo Ban Chỉ đạo Trung ương về phát triển khoa học, công nghệ, đổi mới sáng tạo và chuyển đổi số  (viết tắt là Ban Chỉ đạo Trung ương)  và Ban Chỉ đạo Chuyển đổi số trong các cơ quan đảng đã họp với Tổ Giúp việc của hai Ban Chỉ đạo để đánh giá việc triển khai thực hiện các nhiệm vụ được giao tại Nghị quyết số 57-NQ/TW và Đề án Chuyển đổi số trong các cơ quan đảng  (viết tắt là Đề án)  để nhận diện những tồn tại, hạn chế, các điểm nghẽn và nguy cơ trở thành điểm nghẽn, đồng thời thảo luận, đề ra các giải pháp tháo gỡ trong quá trình thực hiện. Cuộc họp do đồng chí Lê Hoài Trung, Bí thư Trung ương Đảng, Phó Trưởng Ban Thường trực Ban Chỉ đạo Trung ương và đồng chí Nguyễn Duy Ngọc, Ủy viên Bộ Chính trị, Bí thư Trung ương Đảng, Phó Trưởng Ban Chỉ đạo Trung ương chủ trì, cùng với sự tham gia của các đồng chí trong Tổ Giúp việc của hai Ban Chỉ đạo, các đồng chí lãnh đạo các ban đảng ở Trung ương, một số bộ, ngành, cơ quan liên quan.</w:t>
      </w:r>
    </w:p>
    <w:p>
      <w:r>
        <w:t>Trên cơ sở báo cáo của Thường trực Tổ Giúp việc của 2 Ban Chỉ đạo cùng ý kiến phát biểu của các đồng chí thành viên Tổ Giúp việc và các cơ quan tham dự cuộc họp, đồng chí Lê Hoài Trung và đồng chí Nguyễn Duy Ngọc thống nhất với những kiến nghị của Thường trực Tổ Giúp việc, đồng thời yêu cầu các cơ quan triển khai thực hiện nghiêm các nhiệm vụ được giao tại Thông báo kết luận số 03-TB/BCĐTW, ngày 06/3/2025 của đồng chí Tổng Bí thư Tô Lâm, Trưởng Ban Chỉ đạo Trung ương và Thông báo kết luận số 06-TB/BCĐCĐS, ngày 18/3/2025 của Ban Chỉ đạo Chuyển đổi số trong các cơ quan đảng, cụ thể như sau:</w:t>
      </w:r>
    </w:p>
    <w:p>
      <w:r>
        <w:t>I- Đối với việc triển khai thực hiện Nghị quyết số 57-NQ/TW</w:t>
      </w:r>
    </w:p>
    <w:p>
      <w:r>
        <w:t>1. Về xây dựng, hoàn thiện thể chế</w:t>
      </w:r>
    </w:p>
    <w:p>
      <w:r>
        <w:t>a) Giao đồng chí Ủy viên Thường trực Ban Chỉ đạo Trung ương, Tổ trưởng Tổ Giúp việc có văn bản gửi đồng chí Thủ tướng Chính phủ, Phó Trưởng Ban Chỉ đạo Trung ương: Chỉ đạo các cơ quan liên quan khẩn trương hoàn thiện, trình Quốc hội xem xét, thông qua tại Kỳ họp thứ 9, Quốc hội khóa XV: Luật Khoa học, công nghệ và đổi mới sáng tạo. Đồng thời sửa đổi, bổ sung một số điều của Luật Viên chức, Luật Phòng, chống tham nhũng, Luật Sở hữu trí tuệ trình Quốc hội xem xét, thông qua tại Kỳ họp thứ 10, Quốc hội khóa XV.</w:t>
      </w:r>
    </w:p>
    <w:p>
      <w:r>
        <w:t>b) Giao Cơ quan Thường trực Ban Chỉ đạo phối hợp với các cơ quan chủ trì soạn thảo, Bộ Tư pháp, Ủy ban Pháp luật và Tư pháp, Ủy ban Khoa học, Công nghệ và Môi trường của Quốc hội trao đổi, thống nhất lộ trình, tiến độ sửa đổi, bổ sung nhanh nhất các luật liên quan đến phát triển khoa học, công nghệ, đổi mới sáng tạo và chuyển đổi số, hoàn thành trong năm 2025.</w:t>
      </w:r>
    </w:p>
    <w:p>
      <w:r>
        <w:t>2. Về việc tổ chức thực hiện nhiệm vụ</w:t>
      </w:r>
    </w:p>
    <w:p>
      <w:r>
        <w:t>Đề nghị đồng chí Bí thư Đảng ủy Chính phủ, Thủ tướng Chính phủ, Phó Trưởng Ban Chỉ đạo Trung ương chỉ đạo các cơ quan chức năng thực hiện những nhiệm vụ được giao tại Nghị quyết số 57-NQ/TW và các thông báo kết luận tại các phiên họp của Ban Chỉ đạo Trung ương, các nhiệm vụ này hiện còn chưa được cụ thể hóa (chưa được giao hoặc giao chưa được bám sát lộ trình đề ra) tại Chương trình hành động của Chính phủ thực hiện Nghị quyết số 57-NQ/TW của Bộ Chính trị và các nghị quyết Phiên họp Chính phủ thường kỳ tháng 01, 02/2025 của Chính phủ.</w:t>
      </w:r>
    </w:p>
    <w:p>
      <w:r>
        <w:t>3. Về việc phát triển hạ tầng và xây dựng các thiết chế khoa học, công nghệ</w:t>
      </w:r>
    </w:p>
    <w:p>
      <w:r>
        <w:t>Đề nghị đồng chí Bí thư Đảng ủy, Bộ trưởng Bộ Khoa học và Công nghệ, Ủy viên Ban Chỉ đạo Trung ương: (1) Chỉ đạo các đơn vị có liên quan chủ trì, phối hợp với Văn phòng Trung ương Đảng, Ban Cơ yếu Chính phủ và các cơ quan liên quan triển khai bảo đảm hạ tầng kết nối mạng thông tin diện rộng của Đảng qua mạng truyền số liệu chuyên dùng với băng thông rộng, tốc độ cao từ Trung ương đến cấp xã, trước mắt triển khai đối với các cơ quan, đơn vị không ảnh hưởng bởi sáp nhập tổ chức, bộ máy; đồng thời bảo đảm sẵn sàng triển khai ngay đối với các cơ quan, đơn vị sau khi hoàn thành sáp nhập tổ chức, bộ máy. (2) Khẩn trương triển khai thực hiện nhiệm vụ: (a) Thiết lập sàn giao dịch khoa học, công nghệ, đổi mới sáng tạo, chuyển đổi số. (b) Tiếp nhận, tổng hợp, đánh giá, lựa chọn các sản phẩm, giải pháp khoa học, công nghệ, đổi mới sáng tạo và chuyển đổi số trên Cổng thông tin điện tử của Bộ Khoa học và Công nghệ, (c) Xây dựng, ban hành Danh mục Công nghệ chiến lược quốc gia.</w:t>
      </w:r>
    </w:p>
    <w:p>
      <w:r>
        <w:t>4. Về phát triển nguồn nhân lực</w:t>
      </w:r>
    </w:p>
    <w:p>
      <w:r>
        <w:t>Đề nghị đồng chí Bí thư Đảng ủy, Bộ trưởng Bộ Giáo dục và Đào tạo, Ủy viên Ban Chỉ đạo Trung ương chỉ đạo các đơn vị có liên quan: (1) Phối hợp với các đơn vị tương ứng của Bộ Khoa học và Công nghệ triển khai lựa chọn tối thiểu 3 cơ sở nghiên cứu trí tuệ nhân tạo (tại các cơ sở đào tạo đại học trọng điểm) để đề xuất các giải pháp triển khai trong một số lĩnh vực, hoàn thành trong tháng 5/2025. (2) Xây dựng Khung chiến lược giáo dục đại học. (3) Xây dựng Đề án rà soát, sắp xếp hệ thống các viện nghiên cứu trong các cơ sở giáo dục đại học và cơ sở giáo dục đại học trong các viện nghiên cứu, cơ chế đồng biên chế giữa viện nghiên cứu với cơ sở giáo dục đại học. (4) Xây dựng Đề án phát triển các trường đại học trở thành các chủ thể nghiên cứu mạnh, kết hợp chặt chẽ giữa nghiên cứu, ứng dụng và đào tạo. (5) Nghiên cứu, triển khai phòng thí nghiệm phát triển công nghệ trí tuệ nhân tạo tại biên (Edge AI). (6) Triển khai mô hình mẫu hợp tác 3 nhà (Nhà nước, Nhà trường và Doanh nghiệp)[1], báo cáo kết quả thực hiện các nhiệm vụ trên trong quý II/2025.</w:t>
      </w:r>
    </w:p>
    <w:p>
      <w:r>
        <w:t>II- Đối với việc thực hiện Đề án chuyển đổi số trong các cơ quan đảng</w:t>
      </w:r>
    </w:p>
    <w:p>
      <w:r>
        <w:t>1. Về việc số hóa hồ sơ, tài liệu</w:t>
      </w:r>
    </w:p>
    <w:p>
      <w:r>
        <w:t>a) Đề nghị Bộ Khoa học và Công nghệ chỉ đạo các đơn vị thuộc Bộ chủ trì, phối hợp với các đơn vị có liên quan của Bộ Nội vụ, Văn phòng Trung ương Đảng, Thành ủy Hà Nội xây dựng, sớm ban hành hướng dẫn về số hóa hồ sơ, tài liệu trong các cơ quan đảng, hoàn thành trước ngày 15/4/2025.</w:t>
      </w:r>
    </w:p>
    <w:p>
      <w:r>
        <w:t>b) Đề nghị Bộ Tài chính chỉ đạo các đơn vị thuộc Bộ chủ trì, phối hợp với các đơn vị có liên quan của Bộ Khoa học và Công nghệ, Bộ Nội vụ và các cơ quan liên quan xây dựng, ban hành hướng dẫn, quy định mức chi cho việc số hóa hồ sơ, tài liệu.</w:t>
      </w:r>
    </w:p>
    <w:p>
      <w:r>
        <w:t>c) Đề nghị Bộ Công an chỉ đạo các đơn vị thuộc Bộ chủ trì, phối hợp với các đơn vị có liên quan của Bộ Khoa học và Công nghệ, với Ban Cơ yếu Chính phủ và các đơn vị có liên quan của Bộ Quốc phòng, các đơn vị có liên quan của Văn phòng Trung ương Đảng nghiên cứu, hướng dẫn phân loại tài liệu mật, có giải pháp bảo mật thông tin, dữ liệu phục vụ cho việc số hóa hồ sơ, tài liệu trong các cơ quan đảng.</w:t>
      </w:r>
    </w:p>
    <w:p>
      <w:r>
        <w:t>d) Đề nghị Thành ủy Hà Nội chủ trì, phối hợp với các cơ quan có liên quan sớm hoàn thành việc triển khai thí điểm giải pháp số hóa hồ sơ, tài liệu; báo cáo kết quả thực hiện trong tháng 6/2025.</w:t>
      </w:r>
    </w:p>
    <w:p>
      <w:r>
        <w:t>2. Về việc tái cấu trúc các quy trình nghiệp vụ phục vụ chuyển đổi số</w:t>
      </w:r>
    </w:p>
    <w:p>
      <w:r>
        <w:t>Đề nghị Văn phòng Trung ương Đảng: (1) Khẩn trương tổ chức làm việc với các cơ quan đảng Trung ương để triển khai việc tái cấu trúc, ban hành các quy trình nghiệp vụ đáp ứng yêu cầu chuyển đổi số. (2) Rà soát, sửa đổi, bổ sung Hướng dẫn số 40-HD/VPTW về số hóa tài liệu các cơ quan, tổ chức đảng, tổ chức chính trị - xã hội để định danh được tài liệu phục vụ khai thác và quản lý, hoàn thành trước ngày 15/4/2025</w:t>
      </w:r>
    </w:p>
    <w:p>
      <w:r>
        <w:t>3. Về việc triển khai Hệ điều hành tác nghiệp</w:t>
      </w:r>
    </w:p>
    <w:p>
      <w:r>
        <w:t>a) Đồng ý việc triển khai Hệ điều hành tác nghiệp phiên bản 1.0 (bao gồm 3 hợp phần: Xử lý hồ sơ, công việc; theo dõi nhiệm vụ và họp không giấy), theo 3 giai đoạn:</w:t>
      </w:r>
    </w:p>
    <w:p>
      <w:r>
        <w:t>Giai đoạn 1:  Triển khai tại Văn phòng Trung ương Đảng, các cơ quan đảng Trung ương, Đảng ủy các cơ quan Đảng Trung ương, Học viện Chính trị quốc gia Hồ Chí Minh, Tạp chí Cộng sản, Nhà xuất bản Chính trị quốc gia Sự thật, Báo Nhân Dân, bắt đầu từ ngày 05/4/2024 (thử nghiệm, đánh giá), từ ngày 11/4/2025 - 20/4/2025 chuyển đổi dữ liệu từ hệ điều tác nghiệp cũ sang hệ điều hành tác nghiệp mới và đưa vào sử dụng chính thức.</w:t>
      </w:r>
    </w:p>
    <w:p>
      <w:r>
        <w:t>Giai đoạn 2:  Mở rộng sang các đảng ủy trực thuộc Trung ương, các tỉnh ủy, thành ủy không thực hiện sáp nhập, thực hiện từ ngày 01/5/2025.</w:t>
      </w:r>
    </w:p>
    <w:p>
      <w:r>
        <w:t>Giai đoạn 3:  Mở rộng cho các tỉnh ủy, thành ủy và tới cấp xã, thực hiện từ ngày 31/5/2025.</w:t>
      </w:r>
    </w:p>
    <w:p>
      <w:r>
        <w:t>b) Giao Văn phòng Trung ương Đảng phối hợp với các cơ quan, đơn vị liên quan: (1) Xây dựng, ban hành quy trình nghiệp vụ, các quy định về việc khai thác, sử dụng dữ liệu trên môi trường số, hoàn thành trước ngày 20/4/2025. (2) Xây dựng, ban hành hướng dẫn sử dụng Hệ điều hành tác nghiệp, hoàn thành trước ngày 30/4/2025.</w:t>
      </w:r>
    </w:p>
    <w:p>
      <w:r>
        <w:t>4. Về việc triển khai ứng dụng Sổ tay Đảng viên điện tử</w:t>
      </w:r>
    </w:p>
    <w:p>
      <w:r>
        <w:t>Giao Ban Tổ chức Trung ương chủ trì, phối hợp với Văn phòng Trung ương Đảng và đơn vị phát triển phần mềm rà soát các văn bản, điều lệ, hướng dẫn để sửa đổi kịp thời (nghiên cứu và ban hành văn bản hướng dẫn thí điểm trong tháng 3/2025, cùng với đó tiếp tục rà soát các văn bản để ban hành).</w:t>
      </w:r>
    </w:p>
    <w:p>
      <w:r>
        <w:t>5. Về việc triển khai phần mềm Theo dõi tiến trình đại hội đảng các cấp</w:t>
      </w:r>
    </w:p>
    <w:p>
      <w:r>
        <w:t>Giao Ban Tổ chức Trung ương chủ trì, phối hợp với Văn phòng Trung ương Đảng, Bộ Công an, đơn vị phát triển phần mềm tích cực triển khai phần mềm Theo dõi tiến trình đại hội đảng các cấp, trong đó: (1) Rà soát sửa đổi các văn bản hướng dẫn. (2) Khắc phục các hạn chế, khiếm khuyết trong chức năng, giao diện, kịch bản phần mềm để thuận tiện sử dụng. (3) Giao Bộ Công an chỉ đạo Cục C06 và các đơn vị có liên quan có phương án bố trí cán bộ công an cấp xã hỗ trợ việc sử dụng, cập nhật dữ liệu trên phần mềm cho cấp ủy cấp xã.</w:t>
      </w:r>
    </w:p>
    <w:p>
      <w:r>
        <w:t>6. Về việc trang bị máy tính bảng</w:t>
      </w:r>
    </w:p>
    <w:p>
      <w:r>
        <w:t>a) Đồng ý chủ trương trang bị máy tính bảng cho lãnh đạo cấp Cục, Vụ và tương đương trở lên thuộc Văn phòng Trung ương Đảng, các ban tham mưu của Đảng ở Trung ương và Đảng ủy các cơ quan Đảng Trung ương để đáp ứng yêu cầu xử lý tài liệu số trên mạng mọi lúc, mọi nơi, nguồn kinh phí từ Dự án Chuyển đối số của các cơ quan đảng.</w:t>
      </w:r>
    </w:p>
    <w:p>
      <w:r>
        <w:t>b) Đề nghị Đảng ủy Bộ Khoa học và Công nghệ chỉ đạo Bộ Khoa học và Công nghệ có ý kiến bằng văn bản khẳng định máy tính bảng thuộc danh mục trang thiết bị đầu cuối, gửi Văn phòng Trung ương Đảng, thời gian hoàn thành trước ngày 05/4/2025.</w:t>
      </w:r>
    </w:p>
    <w:p>
      <w:r>
        <w:t>c) Giao Văn phòng Trung ương Đảng: (1) Chủ trì, phối hợp với các cơ quan liên quan rà soát, tổng hợp nhu cầu trang bị máy tính bảng cho các đối tượng nói trên để cập nhật nội dung Dự án chuyển đổi số trong các cơ quan đảng và phối hợp với Ban Cơ yếu Chính phủ để cấp sim CA cho lãnh đạo Cục, Vụ các đơn vị được trang bị máy tính bảng, bảo đảm khả năng ký số trên các thiết bị di động, hoàn thành trước ngày 10/4/2025. (2) Xây dựng, ban hành quy trình nghiệp vụ, các quy định về việc khai thác, sử dụng dữ liệu trên môi trường số, hoàn thành trước ngày 20/4/2025. (3) Xây dựng, ban hành hướng dẫn sử dụng Hệ điều hành tác nghiệp, hoàn thành trước ngày 30/4/2025.</w:t>
      </w:r>
    </w:p>
    <w:p>
      <w:r>
        <w:t>Tổ Giúp việc trân trọng thông báo ý kiến kết luận của lãnh đạo Ban Chỉ đạo Trung ương và Ban Chỉ đạo Chuyển đổi số trong các cơ quan đảng tại cuộc họp để các đảng ủy, cơ quan, đơn vị và thành viên 2 Ban Chỉ đạo triển khai thực hiện.</w:t>
      </w:r>
    </w:p>
    <w:p>
      <w:r>
        <w:t>Nơi nhận:</w:t>
      </w:r>
    </w:p>
    <w:p>
      <w:r>
        <w:t>- Đồng chí Tổng Bí thư Tô Lâm, Trưởng Ban Chỉ đạo Trung ương (để báo cáo),</w:t>
      </w:r>
    </w:p>
    <w:p>
      <w:r>
        <w:t>- Đồng chí Trần Cẩm Tú, Trưởng Ban Chỉ đạo chuyển đổi số trong các cơ quan đảng (để báo cáo),</w:t>
      </w:r>
    </w:p>
    <w:p>
      <w:r>
        <w:t>- Đảng ủy Mặt trận Tổ quốc, các đoàn thể Trung ương,</w:t>
      </w:r>
    </w:p>
    <w:p>
      <w:r>
        <w:t>- Các tỉnh ủy, thành ủy,</w:t>
      </w:r>
    </w:p>
    <w:p>
      <w:r>
        <w:t>- Các đồng chí thành viên Ban Chỉ đạo Trung ương (để báo cáo),</w:t>
      </w:r>
    </w:p>
    <w:p>
      <w:r>
        <w:t>- Các đồng chí thành viên Ban Chỉ đạo chuyển đổi số (để báo cáo),</w:t>
      </w:r>
    </w:p>
    <w:p>
      <w:r>
        <w:t>- Các cơ quan đảng ở Trung ương,</w:t>
      </w:r>
    </w:p>
    <w:p>
      <w:r>
        <w:t>- Đảng ủy Văn phòng Quốc hội (để biết),</w:t>
      </w:r>
    </w:p>
    <w:p>
      <w:r>
        <w:t>- Đảng ủy Văn phòng Chính phủ (để biết),</w:t>
      </w:r>
    </w:p>
    <w:p>
      <w:r>
        <w:t>- Lãnh đạo Văn phòng Trung ương Đảng,</w:t>
      </w:r>
    </w:p>
    <w:p>
      <w:r>
        <w:t>- Lãnh đạo Tổ Giúp việc hai Ban Chỉ đạo,</w:t>
      </w:r>
    </w:p>
    <w:p>
      <w:r>
        <w:t>- Cục Chuyển đổi số - Cơ yếu,</w:t>
      </w:r>
    </w:p>
    <w:p>
      <w:r>
        <w:t>- Lưu Ban Chỉ đạo Trung ương.</w:t>
      </w:r>
    </w:p>
    <w:p>
      <w:r>
        <w:t>PHÓ CHÁNH VĂN PHÒNG TRUNG ƯƠNG</w:t>
      </w:r>
    </w:p>
    <w:p>
      <w:r>
        <w:t>kiêm</w:t>
      </w:r>
    </w:p>
    <w:p>
      <w:r>
        <w:t>TỔ TRƯỞNG</w:t>
      </w:r>
    </w:p>
    <w:p>
      <w:r>
        <w:t>Phạm Gia Túc</w:t>
      </w:r>
    </w:p>
    <w:p>
      <w:r>
        <w:t>[1] Do Cục Cảnh sát quản lý hành chính về trật tự xã hội (C06), Bộ Công an và Đại học Bách khoa Hà Nội hợp tác đề xuất, triển khai tại Đại học Bách khoa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