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05-TB/BCĐTW năm 2025 của đồng chí Tổng Bí thư Tô Lâm, Trưởng Ban Chỉ đạo tại Hội nghị sơ kết công tác 6 tháng đầu năm và nhiệm vụ trọng tâm 6 tháng cuối năm 2025 thực hiện Nghị quyết 57-NQ/TW (Phiên họp thứ ba)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05-TB/BCĐTW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BAN CHẤP HÀNH TRUNG ƯƠNG</w:t>
      </w:r>
    </w:p>
    <w:p>
      <w:r>
        <w:t>BAN CHỈ ĐẠO TRUNG ƯƠNG VỀ PHÁT TRIỂN KHOA HỌC, CÔNG NGHỆ, ĐỔI MỚI SÁNG TẠO VÀ CHUYỂN ĐỔI SỐ</w:t>
      </w:r>
    </w:p>
    <w:p>
      <w:r>
        <w:t>*</w:t>
      </w:r>
    </w:p>
    <w:p>
      <w:r>
        <w:t>ĐẢNG CỘNG SẢN VIỆT NAM</w:t>
      </w:r>
    </w:p>
    <w:p>
      <w:r>
        <w:t>---------------</w:t>
      </w:r>
    </w:p>
    <w:p>
      <w:r>
        <w:t>Số 05-TB/BCĐTW</w:t>
      </w:r>
    </w:p>
    <w:p>
      <w:r>
        <w:t>Hà Nội, ngày 04 tháng 7 năm 2025</w:t>
      </w:r>
    </w:p>
    <w:p>
      <w:r>
        <w:t>THÔNG BÁO   KẾT LUẬN</w:t>
      </w:r>
    </w:p>
    <w:p>
      <w:r>
        <w:t>CỦA ĐỒNG CHÍ TỔNG BÍ THƯ TÔ LÂM TRƯỞNG BAN CHỈ ĐẠO TRUNG ƯƠNG VỀ PHÁT TRIỂN KHOA HỌC, CÔNG NGHỆ, ĐỔI MỚI SÁNG TẠO VÀ CHUYỂN ĐỔI SỐ TẠI HỘI NGHỊ SƠ KẾT CÔNG TÁC 6 THÁNG ĐẦU NĂM VÀ NHIỆM VỤ TRỌNG TÂM 6 THÁNG CUỐI NĂM 2025 THỰC HIỆN NGHỊ QUYẾT SỐ 57-NQ/TW (PHIÊN HỌP THỨ BA)</w:t>
      </w:r>
    </w:p>
    <w:p>
      <w:r>
        <w:t>Ngày 02/7/2025, Ban Chỉ đạo Trung ương về phát triển khoa học, công nghệ, đổi mới sáng tạo và chuyển đổi số (sau đây gọi tắt là Ban Chỉ đạo) đã tổ chức Hội nghị sơ kết công tác 6 tháng đầu năm và nhiệm vụ trọng tâm 6 tháng cuối năm 2025 thực hiện Nghị quyết số 57-NQ/TW, ngày 22/12/2024 của Bộ Chính trị. Hội nghị được tổ chức theo hình thức trực tiếp tại trụ sở Văn phòng Trung ương Đảng và trực tuyến đến các điểm cầu của 34 tỉnh, thành phố trực thuộc Trung ương, 3.321 xã, phường trên toàn quốc. Hội nghị do đồng chí Tổng Bí thư Tô Lâm, Trưởng Ban Chỉ đạo chủ trì, với sự tham dự của các đồng chí Ủy viên Bộ Chính trị, Bí thư Trung ương Đảng, Ủy viên Trung ương Đảng, đại diện lãnh đạo các đảng ủy trực thuộc Trung ương, lãnh đạo các cơ quan đảng ở Trung ương, Bộ trưởng các bộ, cơ quan ngang bộ, cơ quan thuộc Chính phủ, Ủy ban của Quốc hội và Bí thư, Chủ tịch các tỉnh, thành phố trực thuộc Trung ương; các đồng chí thành viên Tổ Giúp việc, Hội đồng Tư vấn quốc gia; các đồng chí là đại diện lãnh đạo các Viện, Đại học, tập đoàn, doanh nghiệp công nghệ.</w:t>
      </w:r>
    </w:p>
    <w:p>
      <w:r>
        <w:t>Trên cơ sở báo cáo của Cơ quan Thường trực Ban Chỉ đạo, ý kiến phát biểu của đồng chí Thủ tướng Chính phủ, Phó Trưởng Ban Chỉ đạo và các đồng chí tham dự Hội nghị, đồng chí Tổng Bí thư Tô Lâm, Trưởng Ban Chỉ đạo cơ bản thống nhất và kết luận như sau:</w:t>
      </w:r>
    </w:p>
    <w:p>
      <w:r>
        <w:t>I. KẾT QUẢ ĐẠT ĐƯỢC</w:t>
      </w:r>
    </w:p>
    <w:p>
      <w:r>
        <w:t>Trong 6 tháng đầu năm 2025, việc triển khai Nghị quyết 57-NQ/TW với sự vào cuộc đồng bộ, quyết liệt của cả hệ thống chính trị đã đạt được những kết quả bước đầu rất đáng khích lệ. Quốc hội đã thông qua Luật Khoa học, Công nghệ và Đổi mới sáng tạo, Luật Công nghiệp công nghệ số và một số luật về tài chính có liên quan đã tạo hành lang pháp lý thuận lợi cho phát triển khoa học, công nghệ, đổi mới sáng tạo và chuyển đổi số. Chính phủ và các bộ, ngành đã kịp thời ban hành nhiều văn bản hướng dẫn, tháo gỡ nhiều vướng mắc về thể chế chính sách. Hạ tầng số quốc gia, đặc biệt là các trung tâm dữ liệu và mạng 5G được đẩy mạnh triển khai. Các cơ sở dữ liệu quốc gia, chuyên ngành đã có chuyển biến tích cực, được kết nối, khai thác và từng bước làm sạch dữ liệu.</w:t>
      </w:r>
    </w:p>
    <w:p>
      <w:r>
        <w:t>Đặc biệt, việc triển khai Cổng Dịch vụ công quốc gia trở thành "một cửa số" duy nhất từ ngày 01/7/2025 phục vụ người dân, doanh nghiệp là một bước tiến quan trọng trong cải cách thủ tục hành chính và phát triển Chính phủ số. Một số địa phương đã có sáng kiến kết nối, tích hợp Hệ thống thông tin giải quyết thủ tục hành chính với Hệ thống điều hành tác nghiệp, góp phần tạo lập quy trình xử lý công việc liền mạch, hiệu quả, công khai, minh bạch hơn.</w:t>
      </w:r>
    </w:p>
    <w:p>
      <w:r>
        <w:t>Những kết quả nêu trên là minh chứng của tinh thần đổi mới, sáng tạo, dám nghĩ, dám làm, khát vọng cống hiến, không ngại khó khăn, thách thức; trong đó nổi bật là sự đóng góp của Chính phủ, Quốc hội, các bộ, cơ quan: Khoa học và Công nghệ, Tư pháp, Tài chính, Công an, Văn phòng Trung ương Đảng, Văn phòng Chính phủ; các cơ sở đào tạo: Đại học Quốc gia Hà Nội, Đại học Quốc gia Thành phố Hồ Chí Minh, Đại học Bách khoa Hà Nội; các tập đoàn công nghệ: VNPT, Viettel, MobiFone... cùng sự vào cuộc tích cực của các bộ, ngành, địa phương, doanh nghiệp và toàn xã hội.</w:t>
      </w:r>
    </w:p>
    <w:p>
      <w:r>
        <w:t>Bên cạnh những kết quả tích cực đã đạt được, công tác triển khai Nghị quyết số 57-NQ/TW vẫn còn đối diện với nhiều khó khăn, thách thức. Các điểm nghẽn không chỉ thể hiện qua những chỉ tiêu, nhiệm vụ chậm tiến độ, mà có nguyên nhân sâu xa từ những vấn đề mang tính cốt lõi về tư duy chỉ đạo, cơ chế phối hợp, phân bổ nguồn lực và quyết tâm chính trị ở tất cả các cấp, các ngành, địa phương. Những hạn chế, vướng mắc này nếu không được tập trung chỉ đạo, tháo gỡ một cách quyết liệt, kịp thời sẽ trở thành rào cản lớn, ảnh hưởng trực tiếp đến tiến độ và chất lượng thực hiện các mục tiêu chiến lược mà Nghị quyết số 57-NQ/TW đã đề ra.</w:t>
      </w:r>
    </w:p>
    <w:p>
      <w:r>
        <w:t>II. NHIỆM VỤ TRỌNG TÂM TRONG THỜI GIAN TỚI</w:t>
      </w:r>
    </w:p>
    <w:p>
      <w:r>
        <w:t>Để tạo đột phá chiến lược trong phát triển khoa học, công nghệ, đổi mới sáng tạo và chuyển đổi số quốc gia theo tinh thần Nghị quyết số 57-NQ/TW, các cấp ủy, tổ chức đảng, các cơ quan, đơn vị, địa phương tiếp tục phát huy tinh thần quyết tâm chính trị, tập trung lãnh đạo, chỉ đạo, triển khai đồng bộ, hiệu quả các nhiệm vụ trọng tâm sau đây:</w:t>
      </w:r>
    </w:p>
    <w:p>
      <w:r>
        <w:t>1. Về công tác lãnh đạo, chỉ đạo</w:t>
      </w:r>
    </w:p>
    <w:p>
      <w:r>
        <w:t>- Người đứng đầu các ban, bộ, ngành, địa phương tiếp tục nâng cao tinh thần trách nhiệm, có quyết tâm chính trị cao, kiên quyết, kiên trì, kiên định, làm bằng được để củng cố niềm tin của toàn xã hội; tập trung chỉ đạo quyết liệt, ưu tiên bố trí đầy đủ, kịp thời nguồn lực để hoàn thành các nhiệm vụ được giao, đặc biệt là các nhiệm vụ đã quá hạn.</w:t>
      </w:r>
    </w:p>
    <w:p>
      <w:r>
        <w:t>- Ban Tuyên giáo và Dân vận Trung ương chủ trì, phối hợp với các cơ quan liên quan chỉ đạo các cơ quan thông tấn, báo chí tổ chức truyền thông sâu rộng về các nội dung đột phá của Luật Khoa học, Công nghệ và Đổi mới sáng tạo, Luật Công nghiệp Công nghệ số, đặc biệt là cơ chế chấp nhận rủi ro và thương mại hoá; vai trò của nền tảng dữ liệu trong việc thúc đẩy chuyển đổi số toàn diện; đổi mới trong dịch vụ công, ứng dụng công nghệ số; công nghiệp bán dẫn, trí tuệ nhân tạo, tài sản số... nhằm củng cố niềm tin trong cộng đồng các nhà khoa học, doanh nghiệp và người dân.</w:t>
      </w:r>
    </w:p>
    <w:p>
      <w:r>
        <w:t>2. Về hoàn thiện thể chế</w:t>
      </w:r>
    </w:p>
    <w:p>
      <w:r>
        <w:t>Các bộ, cơ quan chủ trì xây dựng văn bản quy phạm pháp luật tập trung thực hiện các nhiệm vụ sau:</w:t>
      </w:r>
    </w:p>
    <w:p>
      <w:r>
        <w:t>- Xây dựng, hoàn thiện các văn bản quy định chi tiết và hướng dẫn thi hành các luật đã được Quốc hội thông qua tại kỳ họp thứ 9 Quốc hội khoá XV, bảo đảm hoàn thành đúng tiến độ, đồng bộ với thời điểm các luật có hiệu lực thi hành. Đồng thời, tiếp tục ban hành các cơ chế, chính sách để thúc đẩy phát triển khoa học, công nghệ, đổi mới sáng tạo và chuyển đổi số. Tham vấn Hội đồng Tư vấn quốc gia cho ý kiến trước khi trình cấp có thẩm quyền ban hành.</w:t>
      </w:r>
    </w:p>
    <w:p>
      <w:r>
        <w:t>- Tiếp tục rà soát, xây dựng, sửa đổi, bổ sung các văn bản pháp luật có liên quan, bảo đảm mục tiêu trong năm 2025 tháo gỡ những khó khăn, vướng mắc và điểm nghẽn về pháp luật (cả điểm nghẽn trên các lĩnh vực nói chung và lĩnh vực khoa học, công nghệ, đổi mới sáng tạo, chuyển đổi số nói riêng) theo đúng tinh thần chỉ đạo của Bộ Chính trị. Đối với những vấn đề vướng mắc trong khi chưa thể chế hoá được bởi các luật để tháo gỡ, các bộ, cơ quan nghiên cứu, xây dựng Nghị quyết trình Chính phủ xem xét, ban hành.</w:t>
      </w:r>
    </w:p>
    <w:p>
      <w:r>
        <w:t>3. Về phát triển khoa học, công nghệ, đổi mới sáng tạo</w:t>
      </w:r>
    </w:p>
    <w:p>
      <w:r>
        <w:t>a) Triển khai Kế hoạch hành động chiến lược (Kế hoạch số 01-KH/BCĐTW, ngày 02/6/2025 của Ban Chỉ đạo Trung ương)</w:t>
      </w:r>
    </w:p>
    <w:p>
      <w:r>
        <w:t>- Văn phòng Trung ương Đảng - Cơ quan Thường trực Ban Chỉ đạo ban hành hướng dẫn chi tiết và đề xuất phương án tổ chức thực hiện Kế hoạch số 01-KH/BCĐTW.  Hoàn thành trước ngày 15/7/2025,  trong đó làm rõ vai trò, trách nhiệm của từng chủ thể, quy trình thực hiện và cơ chế giám sát, đánh giá thông qua KPIs trên Hệ thống thông tin giám sát, đánh giá việc thực hiện Nghị quyết số 57-NQ/TW.</w:t>
      </w:r>
    </w:p>
    <w:p>
      <w:r>
        <w:t>- Bộ Khoa học và Công nghệ xây dựng dịch vụ công trực tuyến "Đăng ký và quản lý sáng kiến đột phá" trên Cổng Sáng kiến Khoa học và Công nghệ, bảo đảm liên thông với Hệ thống thông tin tiếp nhận, xử lý phản ánh, kiến nghị, sáng kiến, giải pháp phát triển khoa học, công nghệ, đổi mới sáng tạo và chuyển đổi số quốc gia của Ban Chỉ đạo Trung ương. Đồng thời, chủ trì, phối hợp với Văn phòng Trung ương Đảng, Tổ Giúp việc, Hội đồng Tư vấn quốc gia và các cơ quan liên quan xây dựng quy trình thủ tục xét chọn sáng kiến đột phá theo Kế hoạch hành động chiến lược. Báo cáo Thường trực Ban Chỉ đạo Trung ương cho ý kiến trước khi trình Thủ tướng Chính phủ xem xét, quyết định  trong tháng 7/2025.</w:t>
      </w:r>
    </w:p>
    <w:p>
      <w:r>
        <w:t>- Bộ Nội vụ chủ trì xây dựng tiêu chí, quy chế quản lý, chế độ làm việc, đãi ngộ và quy trình tuyển dụng Tổng công trình sư, Kiến trúc sư trưởng để triển khai các hệ thống chiến lược, các sáng kiến đột phá theo Kế hoạch hành động chiến lược. Báo cáo Thường trực Ban Chỉ đạo Trung ương cho ý kiến trước khi trình Thủ tướng Chính phủ xem xét, quyết định  trong tháng 7/2025.</w:t>
      </w:r>
    </w:p>
    <w:p>
      <w:r>
        <w:t>- Các bộ, cơ quan chủ động tìm kiếm, phát hiện và đề xuất các ứng viên tiềm năng cho các vị trí Tổng công trình sư, Kiến trúc sư trưởng, bao gồm các chuyên gia hàng đầu trong nước, người Việt Nam ở nước ngoài và các chuyên gia quốc tế có uy tín. Mục tiêu là phải hình thành được cơ chế và tìm kiếm được những cá nhân thực sự xuất sắc, có đủ đức, đủ tài, đủ uy tín và trao cho họ đủ thẩm quyền, nguồn lực để quy tụ lực lượng, dẫn dắt và chịu trách nhiệm cao nhất về sự thành công của các chương trình, nhiệm vụ chiến lược quốc gia (như Việt Nam đã có: Giáo sư Trần Đại Nghĩa, Giáo sư Tôn Thất Tùng, Giáo sư Lương Đình Của, Giáo sư Nguyễn Văn Hiệu...)</w:t>
      </w:r>
    </w:p>
    <w:p>
      <w:r>
        <w:t>- Các Bộ, ngành, địa phương: (1) Nghiên cứu Kế hoạch hành động chiến lược và văn bản hướng dẫn của Cơ quan Thường trực Ban Chỉ đạo đế cụ thể hoá vào kế hoạch hành động, chương trình, dự án của cơ quan, địa phương mình, phù hợp với các Hệ thống chiến lược và Sáng kiến đột phá; (2) Chủ động đề xuất các dự án, nhiệm vụ theo đúng quy trình và biểu mẫu quy định; (3) Thực hiện nghiêm túc chế độ báo cáo, cung cấp dữ liệu lên Hệ thống thông tin giám sát, đánh giá việc thực hiện Nghị quyết số 57-NQ/TW; (4) Bố trí nguồn lực, chỉ đạo quyết liệt việc triển khai các nhiệm vụ thuộc thẩm quyền.  Hoàn thành trong tháng 7/2025.</w:t>
      </w:r>
    </w:p>
    <w:p>
      <w:r>
        <w:t>- Bộ Khoa học và Công nghệ chủ trì, phối hợp với các Bộ, ngành, chuyên gia, tổ chức nghiên cứu, lựa chọn để đề xuất danh mục gồm 01 đến 03 lĩnh vực hoặc sản phẩm công nghệ chiến lược cần ưu tiên triển khai ngay, nhằm hiện thực hoá các Sáng kiến đột phá trên cơ sở Danh mục Công nghệ chiến lược. Nhiệm vụ này cần được hoàn thành và  báo cáo Thường trực Ban Chỉ đạo trong tháng 7/2025.</w:t>
      </w:r>
    </w:p>
    <w:p>
      <w:r>
        <w:t>- Bộ Tài chính chịu trách nhiệm trước Ban Chỉ đạo về việc rà soát, cân đối, đề xuất phương án bố trí nguồn lực ngân sách nhà nước và huy động các nguồn lực khác cho các nhiệm vụ khoa học, công nghệ, đổi mới sáng tạo và chuyển đổi số, đặc biệt là các Sáng kiến đột phá và Dự án đặc biệt quan trọng trong Kế hoạch hành động chiến lược. Báo cáo Thường trực Ban Chỉ đạo định kỳ và đột xuất.</w:t>
      </w:r>
    </w:p>
    <w:p>
      <w:r>
        <w:t>- Các bộ, ngành, địa phương, các doanh nghiệp, viện nghiên cứu, trường đại học: (1) Chủ động tìm kiếm cơ hội, đề xuất các sáng kiến, dự án phù hợp với năng lực và chiến lược phát triển, tham gia vào các Hệ thống chiến lược và Sáng kiến đột phá; (2) Tuân thủ các quy trình, hướng dẫn khi tham gia Kế hoạch hành động chiến lược.</w:t>
      </w:r>
    </w:p>
    <w:p>
      <w:r>
        <w:t>- Các đồng chí Thành viên Ban Chỉ đạo Trung ương nâng cao trách nhiệm, tăng cường trực tiếp chỉ đạo, đôn đốc, kiểm tra việc triển khai Kế hoạch hành động chiến lược tại các bộ, ngành, địa phương, lĩnh vực được phân công phụ trách. Kịp thời phát hiện và đề xuất tháo gỡ các khó khăn, vướng mắc, bảo đảm các Sáng kiến đột phá và Hệ thống chiến lược được triển khai đúng tiến độ, đạt hiệu quả.</w:t>
      </w:r>
    </w:p>
    <w:p>
      <w:r>
        <w:t>b) Bộ Tài chính, Bộ Khoa học và Công nghệ theo chức năng, nhiệm vụ phối hợp với Văn phòng Trung ương Đảng cung cấp thông tin, phân tích dữ liệu về doanh thu, lợi nhuận, tình hình hoạt động của các doanh nghiệp khoa học và công nghệ, công nghệ cao, công nghệ số, đổi mới sáng tạo trên Hệ thống thông tin giám sát, đánh giá việc thực hiện Nghị quyết số 57-NQ/TW để phục vụ đánh giá hiệu quả hoạt động, khả năng đóng góp vào nền kinh tế để xây dựng chính sách phù hợp, đúng trọng tâm, đúng đối tượng.</w:t>
      </w:r>
    </w:p>
    <w:p>
      <w:r>
        <w:t>c) Bộ Khoa học và Công nghệ:</w:t>
      </w:r>
    </w:p>
    <w:p>
      <w:r>
        <w:t>- Chủ trì, phối hợp với Bộ Giáo dục và Đào tạo nghiên cứu, đề xuất cơ chế khuyến khích thành lập các doanh nghiệp khởi nghiệp triển khai các sản phẩm nghiên cứu trong các viện nghiên cứu, trường đại học; thiết kế các chương trình kết nối thực chất giữa nhà khoa học và doanh nghiệp giúp thương mại hoá sản phẩm khoa học và công nghệ. Nghiên cứu đề xuất xây dựng, phát triển mô hình Đại học công nghệ thế hệ mới (được tổ chức theo tư duy tích hợp giữa giáo dục - nghiên cứu - đổi mới sáng tạo, có định hướng công nghệ cao và kết nối chặt chẽ với doanh nghiệp, thị trường, cũng như các chiến lược quốc gia).</w:t>
      </w:r>
    </w:p>
    <w:p>
      <w:r>
        <w:t>- Chủ trì, phối hợp với Bộ Tài chính kết nối, chia sẻ dữ liệu về khoa học và công nghệ với dữ liệu của cơ quan thuế, hải quan, đăng ký kinh doanh... nhằm hình thành hệ thống dữ liệu thống nhất, phục vụ hoạch định chính sách và chỉ đạo điều hành về khoa học, công nghệ, đổi mới sáng tạo và chuyển đổi số.</w:t>
      </w:r>
    </w:p>
    <w:p>
      <w:r>
        <w:t>- Xây dựng phương án tổ chức, sắp xếp lại các tổ chức khoa học và công nghệ, đầu tư phát triển các tổ chức nghiên cứu mạnh.  Hoàn thành trong tháng 8/2025</w:t>
      </w:r>
    </w:p>
    <w:p>
      <w:r>
        <w:t>- Chủ trì, phối hợp với các bộ, ngành, địa phương đánh giá toàn diện hệ thống phòng thí nghiệm trên phạm vi cả nước; rà soát công tác hoạch định chính sách, đầu tư, chia sẻ và khai thác các phòng thí nghiệm bảo đảm tránh trùng lặp và lãng phí nguồn lực.</w:t>
      </w:r>
    </w:p>
    <w:p>
      <w:r>
        <w:t>- Chủ trì, phối hợp với Bộ Tài chính, Bộ Ngoại giao và các doanh nghiệp lớn liên quan thành lập Tổ công tác liên ngành hỗ trợ các doanh nghiệp Việt Nam tìm kiếm, đàm phán và mua lại các công ty công nghệ nước ngoài có sở hữu trí tuệ, bí quyết công nghệ quan trọng để thúc đẩy sở hữu công nghệ lõi.  Hoàn thành việc thành lập Tổ công tác và ban hành quy chế hoạt động trong tháng 8/2025.</w:t>
      </w:r>
    </w:p>
    <w:p>
      <w:r>
        <w:t>d) Các Bộ: Khoa học và Công nghệ, Công an, Quốc phòng, Tài chính, Nông nghiệp và Môi trường, Xây dựng, Công Thương, Giáo dục và Đào tạo, Y tế và các cơ quan có liên quan nghiên cứu, thúc đẩy ứng dụng các công nghệ chiến lược trong Danh mục Công nghệ chiến lược như: trí tuệ nhân tạo, dữ liệu lớn, chuỗi khối, robot, bán dẫn, vật liệu mới, công nghệ y - sinh học, an ninh mạng... trong các ngành, lĩnh vực quản lý.  Hằng tháng báo cáo Thường trực Ban Chỉ đạo kết quả thực hiện.  Các cấp, các ngành, địa phương, cộng đồng doanh nghiệp và người dân cần phát huy vai trò chủ thể, tích cực hưởng ứng và chủ động ứng dụng các thành tựu khoa học, công nghệ, đổi mới sáng tạo vào mọi hoạt động sản xuất, kinh doanh và đời sống, góp phần thực hiện mục tiêu mà Nghị quyết số 57-NQ/TW đã đề ra.</w:t>
      </w:r>
    </w:p>
    <w:p>
      <w:r>
        <w:t>đ) Bộ Ngoại giao chủ trì, phối hợp với Bộ Khoa học và Công nghệ, Bộ Giáo dục và Đào tạo chịu trách nhiệm về hợp tác quốc tế cấp cao về khoa học, công nghệ, đổi mới sáng tạo và chuyển đổi số; chú trọng ưu tiên hợp tác với các đối tác có tiềm năng, thế mạnh; đẩy mạnh xúc tiến hợp tác với các tập đoàn doanh nghiệp quốc tế có thể mạnh về khoa học, công nghệ, đổi mới sáng tạo và chuyển đổi số. Rà soát và quyết liệt đôn đốc việc thực hiện các cam kết quốc tế đã ký.  Định kỳ hằng tháng báo cáo Thường trực Ban Chỉ đạo.</w:t>
      </w:r>
    </w:p>
    <w:p>
      <w:r>
        <w:t>4. Về chuyển đổi số quốc gia</w:t>
      </w:r>
    </w:p>
    <w:p>
      <w:r>
        <w:t>a) Các Bộ, ngành, địa phương quán triệt, triển khai thực hiện nghiêm túc, nhất là các các nhiệm vụ tại Kế hoạch số 02-KH/BCĐTW, ngày 19/6/2025 của Ban Chỉ đạo Trung ương về thúc đẩy chuyển đổi số liên thông, đồng bộ, nhanh, hiệu quả đáp ứng yêu cầu sắp xếp tổ chức bộ máy của hệ thống chính trị, nhất là các nhiệm vụ theo lộ trình giai đoạn từ 01/7/2025 đến hết tháng 12/2025.</w:t>
      </w:r>
    </w:p>
    <w:p>
      <w:r>
        <w:t>b) Bộ Công an chủ trì, phối hợp với các bộ, ngành liên quan:</w:t>
      </w:r>
    </w:p>
    <w:p>
      <w:r>
        <w:t>- Xây dựng và trình Ban Chỉ đạo các cơ chế vượt trội, đột phá về quản trị dữ liệu quốc gia theo nguyên tắc dữ liệu cần đúng - đủ - sạch - sống - kết nối thông suốt để khai thác hiệu quả, tạo ra giá trị cụ thể, đo lường được; cần có cách làm mới về quản trị dữ liệu để bảo đảm đáp ứng đúng lộ trình đặt ra, kể cả nếu cần thiết phải bỏ đi nhũng cơ sở dữ liệu không đúng để làm lại, tránh kéo dài cách làm cũ gây lãng phí, mất cơ hội.  Báo cáo Ban Chỉ đạo trong tháng 7/2025.</w:t>
      </w:r>
    </w:p>
    <w:p>
      <w:r>
        <w:t>- Hoàn thành xây dựng, đưa vào khai thác, sử dụng Trung tâm dữ liệu quốc gia; các cơ sở dữ liệu quốc gia, cơ sở dữ liệu chuyên ngành, theo lộ trình đã được Chính phủ đề ra tại Nghị quyết số 71/NQ-CP ngày 01/4/2025 của Chính phủ, bảo đảm dữ liệu đúng - đủ - sạch - sống, đồng thời có hướng dẫn khai thác, sử dụng và phương án kết nối, chia sẻ, phân tích dữ liệu trong các ngành, lĩnh vực để thúc đẩy chuyển đổi số quốc gia và phục vụ phát triển kinh tế - xã hội; xử lý trách nhiệm người đứng đầu nếu để chậm trễ không có lý do chính đáng.</w:t>
      </w:r>
    </w:p>
    <w:p>
      <w:r>
        <w:t>c) Các bộ, cơ quan ngang bộ, Ủy ban nhân dân các tỉnh, thành phố trực thuộc Trung ương đẩy mạnh kết nối, chia sẻ dữ liệu giữa các cơ sở dữ liệu, hệ thống thông tin; tái cấu trúc quy trình thủ tục hành chính, tái sử dụng thông tin, dữ liệu để cung cấp dịch vụ công trực tuyến thuận tiện cho người dân, doanh nghiệp, phát triển kinh tế - xã hội và quốc phòng, an ninh.  Hằng tháng báo cáo Thường trực Ban Chỉ đạo kết quả thực hiện.</w:t>
      </w:r>
    </w:p>
    <w:p>
      <w:r>
        <w:t>d) Bộ Khoa học và Công nghệ chủ trì, phối hợp với Bộ Tài chính, Bộ Công Thương và các bộ, ngành, địa phương tiếp tục triển khai hạ tầng số, phủ sóng 5G toàn quốc gắn với việc thúc đẩy triển khai Internet vệ tinh; khẩn trương khắc phục tình trạng các thôn, bản lõm sóng, thiếu điện.  Hằng tháng báo cáo Thường trực Ban Chỉ đạo kết quả thực hiện.</w:t>
      </w:r>
    </w:p>
    <w:p>
      <w:r>
        <w:t>đ) Bộ Công Thương chủ trì, phối hợp với các cơ quan liên quan bảo đảm nguồn năng lượng điện ổn định, đáp ứng yêu cầu cho chuyển đổi số quốc gia, trong đó lưu ý việc bảo đảm an ninh năng lượng là nhiệm vụ rất quan trọng, là điều kiện tiên quyết cho phát triển kinh tế số và công nghiệp công nghệ cao (Các nghiên cứu cho thấy việc phát triển các trung tâm dữ liệu, công nghiệp bán dẫn, trí tuệ nhân tạo sẽ tạo ra nhu cầu tiêu thụ điện gấp 3 lần hiện nay); rà soát Quy hoạch điện VIII và sớm đề xuất giải pháp tổng thể, không để "khoảng trống năng lượng" cản trở phát triển.</w:t>
      </w:r>
    </w:p>
    <w:p>
      <w:r>
        <w:t>e) Các tỉnh ủy, thành ủy chỉ đạo bố trí nguồn lực tài chính, bảo đảm đường truyền mạng thông suốt đến cấp xã, trang thiết bị đầu cuối, nhân lực phục vụ hoạt động chuyển đổi số tại địa phương.</w:t>
      </w:r>
    </w:p>
    <w:p>
      <w:r>
        <w:t>5. Về bảo đảm nguồn nhân lực</w:t>
      </w:r>
    </w:p>
    <w:p>
      <w:r>
        <w:t>a) Bộ Nội vụ chủ trì, phối hợp với Bộ Khoa học và Công nghệ, Bộ Giáo dục và Đào tạo, Bộ Tài chính, Bộ Ngoại giao khẩn trương xây dựng, ban hành cơ chế, chính sách thu hút nguồn nhân lực, nhân tài khoa học, công nghệ, đổi mới sáng tạo và chuyển đổi số trong và ngoài nước, nhất là nhân lực chất lượng cao trong các ngành công nghệ mũi nhọn (trí tuệ nhân tạo, bán dẫn, vật liệu mới...); có chính sách đãi ngộ đặc biệt (vượt khung lương, nhà ở, môi trường làm việc) để thu hút ít nhất 100 chuyên gia hàng đầu về nước làm việc.  Hoàn thành trong tháng 8/2025.</w:t>
      </w:r>
    </w:p>
    <w:p>
      <w:r>
        <w:t>b) Bộ Khoa học và Công nghệ chủ trì, phối hợp với các bộ, cơ quan liên quan xây dựng Đề án phát triển, trọng dụng nhân tài, đặc biệt là chuyên gia đầu ngành phục vụ phát triển khoa học, công nghệ, đổi mới sáng tạo và chuyển đổi số quốc gia; triển khai Chiến lược thu hút nhân tài đến năm 2030, tầm nhìn 2050.  Hoàn thành trong tháng 9/2025.</w:t>
      </w:r>
    </w:p>
    <w:p>
      <w:r>
        <w:t>c) Bộ Giáo dục và Đào tạo</w:t>
      </w:r>
    </w:p>
    <w:p>
      <w:r>
        <w:t>- Chủ trì xây dựng, trình cấp có thẩm quyền ban hành: (1) Khung chiến lược giáo dục đại học; (2)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  Hoàn thành trong tháng 10/2025.</w:t>
      </w:r>
    </w:p>
    <w:p>
      <w:r>
        <w:t>- Nghiên cứu xây dựng cơ sở dữ liệu về lực lượng trí thức trong và ngoài nước (bao gồm người Việt Nam ở nước ngoài) đang hoạt động trong các lĩnh vực khoa học, công nghệ để phục vụ công tác hoạch định chính sách nhân lực chất lượng cao.</w:t>
      </w:r>
    </w:p>
    <w:p>
      <w:r>
        <w:t>- Chủ trì, phối hợp với Bộ Khoa học và Công nghệ, Bộ Nội vụ, Bộ Ngoại giao xây dựng trình Thủ tướng Chính phủ phê duyệt chương trình cấp học bổng toàn phần gửi các nhà khoa học trẻ, sinh viên xuất sắc đi đào tạo tại các trường đại học hàng đầu thế giới về các công nghệ chiến lược (bán dẫn, trí tuệ nhân tạo, công nghệ sinh học...).  Trình Thủ tướng trong tháng 10/2025.</w:t>
      </w:r>
    </w:p>
    <w:p>
      <w:r>
        <w:t>- Chủ trì, phối hợp với Bộ Tài chính, Bộ Nội vụ, Ngân hàng Nhà nước Việt Nam và các địa phương có liên quan rà soát, thống kê nhu cầu xây dựng các trường và khu nội trú cho giáo viên, học sinh tại các xã vùng sâu, vùng xa, biên giới, hải đảo.  Hoàn thành tháng 8/2025.</w:t>
      </w:r>
    </w:p>
    <w:p>
      <w:r>
        <w:t>6. Về bảo đảm kinh phí cho khoa học, công nghệ, đổi mới sáng tạo và chuyển đổi số quốc gia</w:t>
      </w:r>
    </w:p>
    <w:p>
      <w:r>
        <w:t>a) Bộ Khoa học và Công nghệ cùng Bộ Tài chính: (1) Trên cơ sở đề xuất từ các bộ, ngành, địa phương, tham mưu cấp có thẩm quyền bố trí đủ ngân sách nhà nước cho khoa học, công nghệ, đổi mới sáng tạo, chuyển đổi số để đạt mục tiêu Nghị quyết số 57-NQ/TW; (2) Hướng dẫn, đôn đốc các bộ, ngành, địa phương đăng ký vốn, ưu tiên các dự án trọng điểm, liên ngành, liên vùng, có tính đột phá, lan toả; (3) Rà soát lại danh mục các nhiệm vụ, dự án đã đăng ký, kiên quyết cắt giảm các nhiệm vụ, dự án dàn trải, hình thức; tập trung nguồn vốn cho các dự án đầu tư phòng thí nghiệm, trung tâm nghiên cứu và các dự án phát triển công nghệ chiến lược; (4) Xem xét lại mô hình, hình thức hoạt động của các quỹ tài chính nhà nước, ngoài ngân sách, có giải pháp bảo đảm hiệu quả hoạt động, không để lãng phí, tiêu cực.</w:t>
      </w:r>
    </w:p>
    <w:p>
      <w:r>
        <w:t>b) Các bộ, ngành, địa phương 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2 cấp.</w:t>
      </w:r>
    </w:p>
    <w:p>
      <w:r>
        <w:t>7. Công tác bảo đảm an toàn thông tin, an ninh mạng và bảo mật, bảo vệ dữ liệu quốc gia, dữ liệu cá nhân, sở hữu trí tuệ</w:t>
      </w:r>
    </w:p>
    <w:p>
      <w:r>
        <w:t>a) Bộ Công an, Bộ Quốc phòng, Bộ Khoa học và Công nghệ theo chức năng, nhiệm vụ, chủ trì, phối hợp với các cơ quan liên quan bảo đảm an toàn thông tin, an ninh mạng, bảo mật, bảo vệ dữ liệu quốc gia, dữ liệu cá nhân, sở hữu trí tuệ.</w:t>
      </w:r>
    </w:p>
    <w:p>
      <w:r>
        <w:t>b) Các bộ, cơ quan, địa phương, doanh nghiệp và người dân có trách nhiệm chấp hành pháp luật, chủ động nâng cao ý thức và thực hiện các biện pháp tự bảo vệ dữ liệu của tổ chức và cá nhân; bảo đảm an ninh, an toàn thông tin theo quy định.</w:t>
      </w:r>
    </w:p>
    <w:p>
      <w:r>
        <w:t>8. Về vận hành 03 hệ thống: Cổng Thông tin điện tử Đảng Cộng sản Việt Nam; Hệ thống thông tin giám sát, đánh giá việc thực hiện Nghị quyết số 57-NQ/TW; Hệ thống thông tin tiếp nhận, xử lý phản ánh, kiến nghị, sáng kiến, giải pháp phát triển khoa học, công nghệ, đổi mới sáng tạo và chuyển đổi số quốc gia</w:t>
      </w:r>
    </w:p>
    <w:p>
      <w:r>
        <w:t>a) Văn phòng Trung ương Đảng</w:t>
      </w:r>
    </w:p>
    <w:p>
      <w:r>
        <w:t>- Chủ trì, tiếp tục đầu tư, nâng cấp Cổng Thông tin điện tử Đảng Cộng sản Việt Nam để khẳng định vai trò là cơ quan ngôn luận chính thức của Bộ Chính trị, Ban Bí thư trên không gian mạng.</w:t>
      </w:r>
    </w:p>
    <w:p>
      <w:r>
        <w:t>- Bảo đảm vận hành ổn định, thông suốt, hiệu quả Hệ thống thông tin giám sát, đánh giá việc thực hiện Nghị quyết số 57-NQ/TW và Hệ thống thông tin tiếp nhận, xử lý phản ánh, kiến nghị, sáng kiến, giải pháp phát triển khoa học, công nghệ, đổi mới sáng tạo và chuyển đổi số quốc gia.</w:t>
      </w:r>
    </w:p>
    <w:p>
      <w:r>
        <w:t>- Thực hiện tốt vai trò đầu mối điều phối, đôn đốc các bộ, ngành, địa phương xử lý phản ánh, kiến nghị, sáng kiến, giải pháp; bảo đảm không để tình trạng những kiến nghị tâm huyết, xác đáng bị bỏ quên, tồn đọng kéo dài, gây mất niềm tin của người dân và doanh nghiệp.</w:t>
      </w:r>
    </w:p>
    <w:p>
      <w:r>
        <w:t>b) Các đồng chí Bộ trưởng, Bí thư tỉnh, thành ủy, Chủ tịch Ủy ban nhân dân cấp tỉnh:</w:t>
      </w:r>
    </w:p>
    <w:p>
      <w:r>
        <w:t>- Trực tiếp, thường xuyên sử dụng Hệ thống thông tin giám sát, đánh giá việc thực hiện Nghị quyết số 57-NQ/TW làm công cụ thiết yếu trong chỉ đạo, điều hành hằng ngày để phát hiện sớm các điểm nghẽn, rủi ro.</w:t>
      </w:r>
    </w:p>
    <w:p>
      <w:r>
        <w:t>- Chịu trách nhiệm chỉ đạo, đôn đốc để bảo đảm tiến độ, chất lượng các nhiệm vụ được giao; coi kết quả "xanh hoá" các chỉ số trên Hệ thống là một thước đo quan trọng để đánh giá năng lực và kết quả công tác của người đứng đầu.</w:t>
      </w:r>
    </w:p>
    <w:p>
      <w:r>
        <w:t>c) Các bộ, ngành, địa phương chịu trách nhiệm tiếp nhận và xử lý dứt điểm, kịp thời mọi phản ánh, kiến nghị, sáng kiến, giải pháp liên quan đến chức năng, nhiệm vụ, thẩm quyền của mình; Bảo đảm việc xử lý phải được thực hiện công khai, minh bạch, đáp ứng sự mong đợi và củng cố niềm tin của người dân, doanh nghiệp.</w:t>
      </w:r>
    </w:p>
    <w:p>
      <w:r>
        <w:t>9. Tổ chức thực hiện</w:t>
      </w:r>
    </w:p>
    <w:p>
      <w:r>
        <w:t>a) Cơ quan Thường trực Ban Chỉ đạo, Tổ Giúp việc khẩn trương huy động các chuyên gia, nhà khoa học, cộng đồng doanh nghiệp để nghiên cứu sâu, đề xuất giải pháp khả thi cho các vấn đề lớn đã nêu, kịp thời báo cáo Bộ Chính trị, Ban Bí thư chỉ đạo tháo gỡ.</w:t>
      </w:r>
    </w:p>
    <w:p>
      <w:r>
        <w:t>b) Các đồng chí Thủ trưởng các bộ, cơ quan, Bí thư tỉnh, thành ủy, Chủ tịch Ủy ban nhân dân cấp tỉnh phải nêu cao trách nhiệm, trực tiếp chỉ đạo, đôn đốc, kiểm tra, bảo đảm các nhiệm vụ được triển khai đúng tiến độ, đạt hiệu quả thực chất; phải biến thách thức thành cơ hội, biến quyết tâm thành hành động, tạo ra những chuyển biến mang tính lịch sử, đưa đất nước phát triển nhanh và bền vững trên nền tảng khoa học, công nghệ, đổi mới sáng tạo và chuyển đổi số.</w:t>
      </w:r>
    </w:p>
    <w:p>
      <w:r>
        <w:t>Văn phòng Trung ương Đảng - Cơ quan Thường trực Ban Chỉ đạo thông báo để các đồng chí thành viên Ban Chỉ đạo và các cơ quan liên quan biết, thực hiện.</w:t>
      </w:r>
    </w:p>
    <w:p>
      <w:r>
        <w:t>Nơi nhận:</w:t>
      </w:r>
    </w:p>
    <w:p>
      <w:r>
        <w:t>- Bộ Chính trị, Ban Bí thư (để báo cáo),</w:t>
      </w:r>
    </w:p>
    <w:p>
      <w:r>
        <w:t>- Các thành viên Ban Chỉ đạo (để thực hiện),</w:t>
      </w:r>
    </w:p>
    <w:p>
      <w:r>
        <w:t>- Đảng ủy các cơ quan đảng Trung ương,</w:t>
      </w:r>
    </w:p>
    <w:p>
      <w:r>
        <w:t>- Đảng ủy Chính phủ,</w:t>
      </w:r>
    </w:p>
    <w:p>
      <w:r>
        <w:t>- Đảng ủy Quốc hội,</w:t>
      </w:r>
    </w:p>
    <w:p>
      <w:r>
        <w:t>- Đảng ủy Mặt trận Tổ quốc, các đoàn thể Trung ương,</w:t>
      </w:r>
    </w:p>
    <w:p>
      <w:r>
        <w:t>- Các ban đảng ở Trung ương,</w:t>
      </w:r>
    </w:p>
    <w:p>
      <w:r>
        <w:t>- Quân ủy Trung ương,</w:t>
      </w:r>
    </w:p>
    <w:p>
      <w:r>
        <w:t>- Đảng ủy Công an Trung ương,</w:t>
      </w:r>
    </w:p>
    <w:p>
      <w:r>
        <w:t>- Đảng ủy các bộ, cơ quan ngang bộ, cơ quan thuộc Chính phủ, Ủy ban nhân dân các tỉnh, thành phố trực thuộc Trung ương,</w:t>
      </w:r>
    </w:p>
    <w:p>
      <w:r>
        <w:t>- Các tỉnh ủy, thành ủy,</w:t>
      </w:r>
    </w:p>
    <w:p>
      <w:r>
        <w:t>- Văn phòng Tổng Bí thư,</w:t>
      </w:r>
    </w:p>
    <w:p>
      <w:r>
        <w:t>- Lãnh đạo Văn phòng Trung ương Đảng,</w:t>
      </w:r>
    </w:p>
    <w:p>
      <w:r>
        <w:t>- Cục Chuyển đổi số - Cơ yếu,</w:t>
      </w:r>
    </w:p>
    <w:p>
      <w:r>
        <w:t>- Lưu Ban Chỉ đạo Trung ương.</w:t>
      </w:r>
    </w:p>
    <w:p>
      <w:r>
        <w:t>CHÁNH VĂN PHÒNG</w:t>
      </w:r>
    </w:p>
    <w:p>
      <w:r>
        <w:t>kiêm</w:t>
      </w:r>
    </w:p>
    <w:p>
      <w:r>
        <w:t>PHÓ TRƯỞNG BAN THƯỜNG TRỰC</w:t>
      </w:r>
    </w:p>
    <w:p>
      <w:r>
        <w:t>Lê Hoài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