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999/TB-TCHQ năm 2025 phát hành tem điện tử rượu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999/TB-TCHQ</w:t>
      </w:r>
    </w:p>
    <w:p>
      <w:r>
        <w:t>Hà Nội, ngày 27 tháng 02 năm 2025</w:t>
      </w:r>
    </w:p>
    <w:p>
      <w:r>
        <w:t>THÔNG BÁO</w:t>
      </w:r>
    </w:p>
    <w:p>
      <w:r>
        <w:t>VIỆC PHÁT HÀNH TEM ĐIỆN TỬ RƯỢU NHẬP KHẨU</w:t>
      </w:r>
    </w:p>
    <w:p>
      <w:r>
        <w:t>Căn cứ Thông tư số 23/2021/TT-BTC ngày 30/3/2021 của Bộ Tài chính hướng dẫn việc in, phát hành, quản lý và sử dụng tem điện tử rượu và tem điện tử thuốc lá, Tổng cục Hải quan thông báo phát hành tem điện tử rượu nhập khẩu. Cụ thể như sau:</w:t>
      </w:r>
    </w:p>
    <w:p>
      <w:r>
        <w:t>Stt</w:t>
      </w:r>
    </w:p>
    <w:p>
      <w:r>
        <w:t>Tên loại tem</w:t>
      </w:r>
    </w:p>
    <w:p>
      <w:r>
        <w:t>Ký hiệu mẫu</w:t>
      </w:r>
    </w:p>
    <w:p>
      <w:r>
        <w:t>Ký hiệu tem</w:t>
      </w:r>
    </w:p>
    <w:p>
      <w:r>
        <w:t>Số lượng (chiếc)</w:t>
      </w:r>
    </w:p>
    <w:p>
      <w:r>
        <w:t>Từ số</w:t>
      </w:r>
    </w:p>
    <w:p>
      <w:r>
        <w:t>Đến số</w:t>
      </w:r>
    </w:p>
    <w:p>
      <w:r>
        <w:t>Giá bán tem (đồng/chiếc)</w:t>
      </w:r>
    </w:p>
    <w:p>
      <w:r>
        <w:t>Ngày bắt đầu sử dụng</w:t>
      </w:r>
    </w:p>
    <w:p>
      <w:r>
        <w:t>1</w:t>
      </w:r>
    </w:p>
    <w:p>
      <w:r>
        <w:t>Tem điện tử rượu nhập khẩu độ cồn &lt;30 độ</w:t>
      </w:r>
    </w:p>
    <w:p>
      <w:r>
        <w:t>RD30</w:t>
      </w:r>
    </w:p>
    <w:p>
      <w:r>
        <w:t>AB/2024</w:t>
      </w:r>
    </w:p>
    <w:p>
      <w:r>
        <w:t>5.000.000</w:t>
      </w:r>
    </w:p>
    <w:p>
      <w:r>
        <w:t>1000001</w:t>
      </w:r>
    </w:p>
    <w:p>
      <w:r>
        <w:t>6000000</w:t>
      </w:r>
    </w:p>
    <w:p>
      <w:r>
        <w:t>851</w:t>
      </w:r>
    </w:p>
    <w:p>
      <w:r>
        <w:t>27/02/2025</w:t>
      </w:r>
    </w:p>
    <w:p>
      <w:r>
        <w:t>Tổng cục Hải quan thông báo để các đơn vị biết, phối hợp./.</w:t>
      </w:r>
    </w:p>
    <w:p>
      <w:r>
        <w:t>Nơi nhận:</w:t>
      </w:r>
    </w:p>
    <w:p>
      <w:r>
        <w:t>- Tổng cục trưởng (để b/c);</w:t>
      </w:r>
    </w:p>
    <w:p>
      <w:r>
        <w:t>- PTCT Lưu Mạnh Tưởng (để b/c);</w:t>
      </w:r>
    </w:p>
    <w:p>
      <w:r>
        <w:t>- Các Cục HQ tỉnh, thành phố (để t/hiện);</w:t>
      </w:r>
    </w:p>
    <w:p>
      <w:r>
        <w:t>- Website Tổng cục Hải quan (để đăng tải);</w:t>
      </w:r>
    </w:p>
    <w:p>
      <w:r>
        <w:t>- Cục CNTT (để đăng tải trên trang dịch vụ công);</w:t>
      </w:r>
    </w:p>
    <w:p>
      <w:r>
        <w:t>- Lưu: VT, TVQT (03b).</w:t>
      </w:r>
    </w:p>
    <w:p>
      <w:r>
        <w:t>TL. TỔNG CỤC TRƯỞNG</w:t>
      </w:r>
    </w:p>
    <w:p>
      <w:r>
        <w:t>KT. CỤC TRƯỞNG CỤC TÀI VỤ - QUẢN TRỊ</w:t>
      </w:r>
    </w:p>
    <w:p>
      <w:r>
        <w:t>PHÓ CỤC TRƯỞNG</w:t>
      </w:r>
    </w:p>
    <w:p>
      <w:r>
        <w:t>Trần Thị Minh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