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939/TB-TCHQ năm 2025 về Kết quả xác định trước mã số đối với Vỏ (nắp) phía trên của trạm nội docking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939/TB-TCHQ</w:t>
      </w:r>
    </w:p>
    <w:p>
      <w:r>
        <w:t>Hà Nội, ngày 25 tháng 02 năm 2025</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XDT-02/202412 ngày 03/12/2024 của Công ty TNHH Wistron Infocomm (Việt Nam) (MST: 0700837989)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Vỏ (nắp) phía trên của trạm nối docking</w:t>
      </w:r>
    </w:p>
    <w:p>
      <w:r>
        <w:t>Tên gọi theo cấu tạo, công dụng: Vỏ (nắp) phía trên của trạm nối docking, là linh kiện bằng nhựa dùng trong sản xuất trạm nối docking, kích thước 171*80*27mm.</w:t>
      </w:r>
    </w:p>
    <w:p>
      <w:r>
        <w:t>Ký, mã hiệu, chủng loại:</w:t>
      </w:r>
    </w:p>
    <w:p>
      <w:r>
        <w:t>ASM U-CS VIKING HB LDA-KP WVN.</w:t>
      </w:r>
    </w:p>
    <w:p>
      <w:r>
        <w:t>Mã liệu: 460.0MA0P.0001</w:t>
      </w:r>
    </w:p>
    <w:p>
      <w:r>
        <w:t>Nhà sản xuất: Hanhai Vietnam Company Limited</w:t>
      </w:r>
    </w:p>
    <w:p>
      <w:r>
        <w:t>2. Tóm tắt mô tả hàng hóa được xác định trước mã số:    Theo hồ sơ đề nghị xác định trước mã số, thông tin mặt hàng như sau:</w:t>
      </w:r>
    </w:p>
    <w:p>
      <w:r>
        <w:t>- Thành phần, cấu tạo, công thức hóa học: Nhựa Polycarbonate (PC), đai ốc, vỏ nút nguồn, tem nhãn, sơn.</w:t>
      </w:r>
    </w:p>
    <w:p>
      <w:r>
        <w:t>- Cơ chế hoạt động, cách thức sử dụng:</w:t>
      </w:r>
    </w:p>
    <w:p>
      <w:r>
        <w:t>Docking là một trạm kết nối (dock station) có trang bị nhiều loại cổng kết nối khác nhau như cổng ethernet, USB type A, USB type C, HDMI, đầu cắm tai nghe… được thiết kế để mở rộng khả năng kết nối của máy tính xách tay bằng cách kết nối máy tính xách tay đến các thiết bị như thiết bị mạng, thiết bị ngoại vi (như: chuột, bàn phím, máy in, loa, ổ cứng di động, màn hình…) thông qua docking làm trung gian.</w:t>
      </w:r>
    </w:p>
    <w:p>
      <w:r>
        <w:t>Laptop → Docking → Thiết bị cần mở rộng kết nối (thiết bị ngoại vi, mạng...)</w:t>
      </w:r>
    </w:p>
    <w:p>
      <w:r>
        <w:t>Sản phẩm đề nghị xác định mã số của Công ty là bộ phận vỏ bọc bên ngoài (nắp phía trên) của trạm nối docking, là linh kiện bằng nhựa đã được tạo hình theo dạng khối hình hộp chữ nhật hở, thiết kế ăn khớp với  nắp phía dưới  (*) , tạo thành vỏ bọc hình hộp chữ nhật cho trạm nối docking.</w:t>
      </w:r>
    </w:p>
    <w:p>
      <w:r>
        <w:t>Bề mặt bên trong của vỏ (nắp) phía trên có 05 lỗ và các trụ bằng nhựa để ghép nối với nắp phía dưới; 02 lỗ để lắp bàn mạch PCB của trạm nối docking và 01 lỗ ở góc để lắp nút nguồn cho thiết bị.</w:t>
      </w:r>
    </w:p>
    <w:p>
      <w:r>
        <w:t>Bên cạnh đó, vỏ nhựa này có thiết kế các lỗ phù hợp với vị trí lắp đặt các phím chức năng, cổng kết nối: HDMI, DP, USB, Gigabit Ethernet, giắc cắm tai nghe và đầu ra âm thanh để kết nối loa ngoài...</w:t>
      </w:r>
    </w:p>
    <w:p>
      <w:r>
        <w:t>(*):  Nắp phía dưới  là hàng hóa Công ty đề nghị xác định trước mã số tại đơn số XDT-01/202412 ngày 03/12/2024, cùng với hồ sơ đề nghị xác định trước mã số mặt hàng  Nắp phía trên  thuộc đơn này.</w:t>
      </w:r>
    </w:p>
    <w:p>
      <w:r>
        <w:t>- Thông số kỹ thuật: Kích thước 171*80*27mm. Trọng lượng: 60gram.</w:t>
      </w:r>
    </w:p>
    <w:p>
      <w:r>
        <w:t>- Công dụng theo thiết kế: Vỏ trạm nối docking (nắp phía trên) là một bộ phận cấu thành quan trọng của trạm nối docking. Các thiết kế của sản phẩm đã được đặc trưng để gắn kết với vỏ phía dưới của docking, thông qua các rãnh gờ và các lỗ bắt vít, để tạo thành một chỉnh thể vỏ bọc docking hoàn chỉnh dạng hình hộp chữ nhật. Sản phẩm này là bộ phận không thể thiếu của docking, giúp bảo vệ các linh kiện bên trong, cũng như đảm bảo an toàn, cách điện cho người dùng trong quá trình sử dụng.</w:t>
      </w:r>
    </w:p>
    <w:p>
      <w:r>
        <w:t>3. Kết quả xác định trước mã số:</w:t>
      </w:r>
    </w:p>
    <w:p>
      <w:r>
        <w:t>Tên thương mại: Vỏ (nắp) phía trên của trạm nối docking</w:t>
      </w:r>
    </w:p>
    <w:p>
      <w:r>
        <w:t>Tên gọi theo cấu tạo, công dụng: Vỏ (nắp) phía trên của trạm nối docking, là linh kiện bằng nhựa dùng trong sản xuất trạm nối docking, kích thước 171*80*27mm.</w:t>
      </w:r>
    </w:p>
    <w:p>
      <w:r>
        <w:t>Ký, mã hiệu, chủng loại:</w:t>
      </w:r>
    </w:p>
    <w:p>
      <w:r>
        <w:t>ASM U-CS VIKING HB LDA-KP WVN.</w:t>
      </w:r>
    </w:p>
    <w:p>
      <w:r>
        <w:t>Mã liệu: 460.0MA0P.0001</w:t>
      </w:r>
    </w:p>
    <w:p>
      <w:r>
        <w:t>Nhà sản xuất: Hanhai Vietnam Company Limited</w:t>
      </w:r>
    </w:p>
    <w:p>
      <w:r>
        <w:t>thuộc nhóm  84.73   “Bộ phận và phụ kiện (trừ vỏ, hộp đựng và các loại tương tự) chỉ dùng hoặc chủ yếu dùng với các máy thuộc các nhóm từ 84.70 đến 84.72” , phân nhóm  8473.30   “- Bộ phận và phụ kiện của máy thuộc nhóm 84.71” , mã số  8473.30.90   “- - Loại khác”  tại Danh mục hàng hóa xuất khẩu, nhập khẩu Việt Nam.</w:t>
      </w:r>
    </w:p>
    <w:p>
      <w:r>
        <w:t>Thông báo này có hiệu lực từ ngày ký.</w:t>
      </w:r>
    </w:p>
    <w:p>
      <w:r>
        <w:t>Tổng cục trưởng Tổng cục Hải quan thông báo để Công ty TNHH Wistron Infocomm (Việt Nam) biết và thực hiện./.</w:t>
      </w:r>
    </w:p>
    <w:p>
      <w:r>
        <w:t>Nơi nhận:</w:t>
      </w:r>
    </w:p>
    <w:p>
      <w:r>
        <w:t>- Công ty TNHH Wistron Infocomm (Việt Nam)  (Lô CN09 và CN10, KCN hỗ trợ Đồng Văn III, Tiên Nội, Hoàng Đông, TX. Duy Tiên, Hà Nam);</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