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92/TB-BGDĐT năm 2024 tổ chức thẩm định sách giáo khoa cấp tiểu học biên soạn theo Chương trình giáo dục phổ thông 2018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92/TB-BGDĐT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92/TB-BGDĐT</w:t>
      </w:r>
    </w:p>
    <w:p>
      <w:r>
        <w:t>Hà Nội, ngày 24 tháng 01 năm 2024</w:t>
      </w:r>
    </w:p>
    <w:p>
      <w:r>
        <w:t>THÔNG BÁO</w:t>
      </w:r>
    </w:p>
    <w:p>
      <w:r>
        <w:t>VỀ VIỆC TỔ CHỨC THẨM ĐỊNH SÁCH GIÁO KHOA CẤP TIỂU HỌC BIÊN SOẠN THEO CHƯƠNG TRÌNH GIÁO DỤC PHỔ THÔNG 2018</w:t>
      </w:r>
    </w:p>
    <w:p>
      <w:r>
        <w:t>Căn cứ Nghị quyết số 88/2014/QH13 ngày 28/11/2014 của Quốc hội về đổi mới chương trình, sách giáo khoa giáo dục phổ thông;</w:t>
      </w:r>
    </w:p>
    <w:p>
      <w:r>
        <w:t>Căn cứ Thông tư số 33/2017/TT-BGDĐT ngày 22/12/2017 của Bộ trưởng Bộ Giáo dục và Đào tạo quy định Tiêu chuẩn, quy trình biên soạn, chỉnh sửa sách giáo khoa; tiêu chuẩn tổ chức, cá nhân biên soạn sách giáo khoa; tổ chức và hoạt động của Hội đồng quốc gia thẩm định sách giáo khoa (sau đây viết tắt là Thông tư 33); Thông tư số 23/2020/TT-BGDĐT ngày 06/8/2020 của Bộ trưởng Bộ Giáo dục và Đào tạo về việc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 (sau đây viết tắt là Thông tư 23); Thông tư số 05/2022/TT-BGDĐT ngày 19 tháng 3 năm 2022 của Bộ trưởng Bộ Giáo dục và Đào tạo về việc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(sau đây viết tắt là Thông tư 05).</w:t>
      </w:r>
    </w:p>
    <w:p>
      <w:r>
        <w:t>Căn cứ Kế hoạch số 1468/KH-BGDĐT ngày 06/9/2023 của Bộ Giáo dục và Đào tạo về việc tổ chức thẩm định sách giáo khoa cấp tiểu học biên soạn theo Chương trình giáo dục phổ thông 2018.</w:t>
      </w:r>
    </w:p>
    <w:p>
      <w:r>
        <w:t>Bộ Giáo dục và Đào tạo (GDĐT) thông báo việc tổ chức thẩm định sách giáo khoa cấp tiểu học của các tổ chức, cá nhân biên soạn sách giáo khoa đáp ứng Chương trình giáo dục phổ thông ban hành kèm theo Thông tư số 32/2018/TT-BGDĐT ngày 26/12/2018 của Bộ trưởng Bộ GDĐT; Thông tư số 13/2022/TT-BGDĐT ngày 03/08/2022 của Bộ trưởng Bộ GDĐT đáp ứng các quy định tại Thông tư 33, Thông tư 23, Thông tư 05 như sau:</w:t>
      </w:r>
    </w:p>
    <w:p>
      <w:r>
        <w:t>I. ĐĂNG KÝ BẢN MẪU SÁCH GIÁO KHOA</w:t>
      </w:r>
    </w:p>
    <w:p>
      <w:r>
        <w:t>1.    Tổ chức, cá nhân đề nghị thẩm định sách giáo khoa đăng kí số lượng, tên bản mẫu sách giáo khoa của môn học, hoạt động giáo dục cấp tiểu học biên soạn theo Chương trình giáo dục phổ thông theo Thông tư số 32/2018/TT-BGDĐT ngày 26/12/2018 và Thông tư số 13/2022/TT-BGDĐT ngày 03/08/2022 về Bộ GDĐT trước  ngày 25/3/2024 , bản đăng ký gửi về địa chỉ: Vụ Giáo dục Tiểu, Bộ GDĐT, số 35 Đại Cồ Việt, Hai Bà Trưng, Hà Nội  (nếu hồ sơ gửi qua bưu điện, thời gian được tính theo ngày của dấu bưu điện đóng trên bưu phẩm).</w:t>
      </w:r>
    </w:p>
    <w:p>
      <w:r>
        <w:t>2.    Số lượng bản mẫu sách giáo khoa của mỗi môn học, hoạt động giáo dục được đăng ký là căn cứ để Bộ GDĐT tiếp nhận hồ sơ đề nghị thẩm định bản mẫu sách giáo khoa.</w:t>
      </w:r>
    </w:p>
    <w:p>
      <w:r>
        <w:t>II. HỒ SƠ ĐỀ NGHỊ THẨM ĐỊNH BẢN MẪU SÁCH GIÁO KHOA</w:t>
      </w:r>
    </w:p>
    <w:p>
      <w:r>
        <w:t>1. Hồ sơ và mẫu đơn đề nghị thẩm định bản mẫu sách giáo khoa</w:t>
      </w:r>
    </w:p>
    <w:p>
      <w:r>
        <w:t>a) Hồ sơ đề nghị thẩm định sách giáo khoa (sau đây viết tắt là hồ sơ) thực hiện theo quy định tại Điều 17 Thông tư 33 và Điều 1 Thông tư 05. Trong đó, số lượng bản mẫu sách giáo khoa; thuyết minh về bản mẫu sách giáo khoa đề nghị thẩm định (tên sách giáo khoa; phân công nhiệm vụ và trách nhiệm của tổng chủ biên, chủ biên (nếu sách giáo khoa có tổng chủ biên, chủ biên), tác giả; mục đích biên soạn, đối tượng và phạm vi sử dụng; cấu trúc, nội dung; quá trình biên soạn); quá trình, kết quả thực nghiệm; việc tiếp thu các ý kiến nhận xét, đánh giá bản mẫu sách giáo khoa của các nhà khoa học, nhà giáo dục, giáo viên; bản phân phối chương trình.</w:t>
      </w:r>
    </w:p>
    <w:p>
      <w:r>
        <w:t>Đối với mỗi bản mẫu sách giáo khoa đề nghị thẩm định nộp 15 bộ hồ sơ.</w:t>
      </w:r>
    </w:p>
    <w:p>
      <w:r>
        <w:t>b) Mẫu đơn đề nghị thẩm định sách giáo khoa theo quy định tại Thông tư 33.</w:t>
      </w:r>
    </w:p>
    <w:p>
      <w:r>
        <w:t>2. Thời gian và địa điểm tiếp nhận hồ sơ</w:t>
      </w:r>
    </w:p>
    <w:p>
      <w:r>
        <w:t>a) Thời gian: Từ 8h30’ đến 11h00’, thứ Năm, ngày 20/6/2024. Nếu hồ sơ gửi qua bưu điện, thời gian được tính theo ngày của dấu bưu điện đóng trên bưu phẩm.</w:t>
      </w:r>
    </w:p>
    <w:p>
      <w:r>
        <w:t>b) Địa điểm tiếp nhận hồ sơ: Tại Bộ GDĐT, số 35 đường Đại Cồ Việt, quận Hai Bà Trưng, thành phố Hà Nội.</w:t>
      </w:r>
    </w:p>
    <w:p>
      <w:r>
        <w:t>3. Đơn vị tiếp nhận hồ sơ:    Vụ Giáo dục Tiểu học, Bộ Giáo dục và Đào tạo.</w:t>
      </w:r>
    </w:p>
    <w:p>
      <w:r>
        <w:t>4. Trình tự giải quyết hồ sơ:    Thực hiện theo quy định tại Điều 20 Thông tư 33 và Điều 1 Thông tư số 05.</w:t>
      </w:r>
    </w:p>
    <w:p>
      <w:r>
        <w:t>Mọi chi tiết, xin liên hệ với Vụ Giáo dục Tiểu học, Bộ GDĐT; số 35 đường Đại Cồ Việt, quận Hai Bà Trưng, thành phố Hà Nội; điện thoại: 02438681079; e-mail: vugdth@moet.gov.vn, hoặc trực tiếp qua ông Nguyễn Đức Mạnh, Vụ Giáo dục Tiểu học, số điện thoại: 0914111299./.</w:t>
      </w:r>
    </w:p>
    <w:p>
      <w:r>
        <w:t>Nơi nhận:</w:t>
      </w:r>
    </w:p>
    <w:p>
      <w:r>
        <w:t>- Bộ trưởng (để báo cáo);</w:t>
      </w:r>
    </w:p>
    <w:p>
      <w:r>
        <w:t>- Các Thứ trưởng (để phối hợp chỉ đạo);</w:t>
      </w:r>
    </w:p>
    <w:p>
      <w:r>
        <w:t>- NXB Giáo dục Việt Nam; NXB Đại học Quốc gia Hà Nội; NXB Đại học Quốc gia TP. Hồ Chí Minh; NXB Đại học Sư phạm; NXB Đại học Sư phạm TP. Hồ Chí Minh; NXB Đại học Huế; NXB Đại học Vinh;</w:t>
      </w:r>
    </w:p>
    <w:p>
      <w:r>
        <w:t>- Các công ty: VEPIC; TNHH Education Solutions Việt Nam; TNHH ĐT&amp;PT GD Cánh Buồm; CP Zenbooks; CP Công nghệ Bình Minh; CP ĐT&amp;PT xuất bản phẩm giáo dục Victoria;</w:t>
      </w:r>
    </w:p>
    <w:p>
      <w:r>
        <w:t>- Website Bộ GDĐT (để đăng Thông báo);</w:t>
      </w:r>
    </w:p>
    <w:p>
      <w:r>
        <w:t>- Báo Giáo dục và thời đại (để đăng Thông báo);</w:t>
      </w:r>
    </w:p>
    <w:p>
      <w:r>
        <w:t>- Lưu: VT, Vụ GDTH.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