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869/TB-TCHQ năm 2025 về kết quả xác định trước mã số đối với Hydraulic cylinder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869/TB-TCHQ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20/02/2025</w:t>
            </w:r>
          </w:p>
        </w:tc>
      </w:tr>
      <w:tr>
        <w:tc>
          <w:tcPr>
            <w:tcW w:type="dxa" w:w="4320"/>
          </w:tcPr>
          <w:p>
            <w:r>
              <w:t>Ngày hiệu lực</w:t>
            </w:r>
          </w:p>
        </w:tc>
        <w:tc>
          <w:tcPr>
            <w:tcW w:type="dxa" w:w="4320"/>
          </w:tcPr>
          <w:p>
            <w:r>
              <w:t>20/02/2025</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869/TB-TCHQ</w:t>
      </w:r>
    </w:p>
    <w:p>
      <w:r>
        <w:t>Hà Nội, ngày 20 tháng 02 năm 2025</w:t>
      </w:r>
    </w:p>
    <w:p>
      <w:r>
        <w:t>THÔNG BÁO</w:t>
      </w:r>
    </w:p>
    <w:p>
      <w:r>
        <w:t>VỀ KẾT QUẢ XÁC ĐỊNH TRƯỚC MÃ SỐ</w:t>
      </w:r>
    </w:p>
    <w:p>
      <w:r>
        <w:t>TỔNG CỤC TRƯỞNG TỔNG CỤC HẢI QUAN</w:t>
      </w:r>
    </w:p>
    <w:p>
      <w:r>
        <w:t>Căn cứ Luật Hải quan số 54/2014/QH13 ngày 23/6/2014;</w:t>
      </w:r>
    </w:p>
    <w:p>
      <w:r>
        <w:t>Căn cứ Nghị định số 08/2015/NĐ-CP ngày 21/01/2015 của Chính phủ quy định chi tiết và biện pháp thi hành Luật Hải quan về thủ tục hải quan, kiểm tra giám sát, kiểm soát hải quan, được sửa đổi, bổ sung tại Nghị định số 59/2018/NĐ-CP ngày 20/4/2018 của Chính phủ;</w:t>
      </w:r>
    </w:p>
    <w:p>
      <w:r>
        <w:t>Căn cứ Thông tư số 38/2015/TT-BTC ngày 25/3/2015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20/4/2018 của Bộ trưởng Bộ Tài chính;</w:t>
      </w:r>
    </w:p>
    <w:p>
      <w:r>
        <w:t>Căn cứ Thông tư số 14/2015/TT-BTC ngày 30/01/2015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26/02/2021 của Bộ trưởng Bộ Tài chính;</w:t>
      </w:r>
    </w:p>
    <w:p>
      <w:r>
        <w:t>Căn cứ Thông tư số 31/2022/TT-BTC ngày 08/6/2022 của Bộ trưởng Bộ Tài chính về việc ban hành Danh mục hàng hóa xuất khẩu, nhập khẩu Việt Nam;</w:t>
      </w:r>
    </w:p>
    <w:p>
      <w:r>
        <w:t>Trên cơ sở hồ sơ đề nghị xác định trước mã số, đơn đề nghị số 0011MSMHCM/2024 ngày 16/09/2024 của Công ty TNHH Misumi Việt Nam- Chi nhánh TP. Hồ Chí Minh, mã số thuế 0107514576-001 cung cấp;</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Hydraulic cylinder.</w:t>
      </w:r>
    </w:p>
    <w:p>
      <w:r>
        <w:t>Tên gọi theo cấu tạo, công dụng: Xi lanh thủy lực bằng nhôm, code: CHDKGB40-100.</w:t>
      </w:r>
    </w:p>
    <w:p>
      <w:r>
        <w:t>Ký, mã hiệu, chủng loại: CHDKGB40-100.</w:t>
      </w:r>
    </w:p>
    <w:p>
      <w:r>
        <w:t>Nhà sản xuất: SMC.</w:t>
      </w:r>
    </w:p>
    <w:p>
      <w:r>
        <w:t>2. Tóm tắt mô tả hàng hóa được xác định trước mã số:</w:t>
      </w:r>
    </w:p>
    <w:p>
      <w:r>
        <w:t>- Thành phần, cấu tạo, công thức hóa học: Nắp che trục xylanh; Nắp che đầu xylanh; ống xylanh; trục piston; piston; Brushing; Vòng đệm dự phòng; Vòng chắn bụi; Gioăng cho trục; Gioăng cho piston; Gioăng cho ống xylanh.</w:t>
      </w:r>
    </w:p>
    <w:p>
      <w:r>
        <w:t>- Cơ chế hoạt động, cách thức sử dụng: Xy lanh thủy lực tác động kép: piston và trục có thể được tác động bởi dầu thủy lực và di chuyển theo 2 chiều (đi ra và đi vào). Khi cấp dầu vào cổng cấp dầu số 1 piston và trục sẽ di chuyển đi ra, khi cấp dầu vào cổng cấp dầu số 2 piston và trục sẽ di chuyển đi vào. Hệ thống bơm thủy lực sẽ bơm dầu vào van phân phối để chuyển vào bên trong ống xy lanh. Sau đó dựa vào áp suất dầu mà piston và trục di chuyển và biến chuyển năng lượng dầu thành động năng và làm cho piston và trục di chuyển.</w:t>
      </w:r>
    </w:p>
    <w:p>
      <w:r>
        <w:t>- Thông số kỹ thuật: Sản phẩm không không hoạt động bằng điện. Kích thước trục xy lanh: phi 40; hoạt động: tác động kép/ một trục; lưu chất: dầu thủy lực; áp suất định mức: 16Mpa; áp suất tối đa: 16Mpa; áp suất hoạt động tối thiểu: 0.3 Mpa. Tốc độ piston: 8-100mm/s.</w:t>
      </w:r>
    </w:p>
    <w:p>
      <w:r>
        <w:t>- Công dụng theo thiết kế: Ứng dụng dùng cho những máy móc, thiết bị tự động hóa, máy gia công - Tạo ra lực đẩy tuyến tính để sử dụng cho các cơ cấu đẩy, kẹp, ép, di chuyển sản phẩm dùng trong các máy móc, thiết bị tự động hóa và máy gia công.</w:t>
      </w:r>
    </w:p>
    <w:p>
      <w:r>
        <w:t>3. Kết quả xác định trước mã số:</w:t>
      </w:r>
    </w:p>
    <w:p>
      <w:r>
        <w:t>Tên thương mại: Hydraulic cylinder.</w:t>
      </w:r>
    </w:p>
    <w:p>
      <w:r>
        <w:t>Tên gọi theo cấu tạo, công dụng: Xy lanh thủy lực (hydraulic cylinder), cấu tạo bên trong có bao gồm: ống xy lanh, trục piston và piston, không hoạt động bằng điện, vận hành bằng cách sử dụng dầu thủy lực tạo ra lực đẩy tuyến tính làm di chuyển piston và trục piston. Lực đẩy này được sử dụng cho các cơ cấu đẩy, kẹp, ép, di chuyển sản phẩm dùng trong các máy móc, thiết bị tự động hóa và máy gia công.</w:t>
      </w:r>
    </w:p>
    <w:p>
      <w:r>
        <w:t>Ký, mã hiệu, chủng loại: CHDKGB40-100.</w:t>
      </w:r>
    </w:p>
    <w:p>
      <w:r>
        <w:t>Nhà sản xuất: SMC.</w:t>
      </w:r>
    </w:p>
    <w:p>
      <w:r>
        <w:t>thuộc nhóm 84. 12 ““Động cơ và mô tơ khác” ,  “- Động cơ và mô tơ thủy lực” , mã số  8412.21.00   “- - Chuyển động tịnh tiến (xi lanh)”  tại Danh mục hàng hóa xuất khẩu, nhập khẩu Việt Nam./.</w:t>
      </w:r>
    </w:p>
    <w:p>
      <w:r>
        <w:t>Thông báo này có hiệu lực kể từ ngày ban hành.</w:t>
      </w:r>
    </w:p>
    <w:p>
      <w:r>
        <w:t>Tổng cục trưởng Tổng cục Hải quan thông báo để Công ty TNHH Misumi Việt Nam- Chi nhánh TP. Hồ Chí Minh biết và thực hiện./.</w:t>
      </w:r>
    </w:p>
    <w:p>
      <w:r>
        <w:t>Nơi nhận:</w:t>
      </w:r>
    </w:p>
    <w:p>
      <w:r>
        <w:t>- Công ty TNHH Misumi Việt Nam- Chi nhánh TP. Hồ Chí Minh  (Đ/c: Phòng 901, Tầng 9, Tòa nhà Sacom- Chíp Sáng Lô T2-4 đường D1 Khu Công Nghệ cao, phường Tân Phú, TP. Thủ Đức,TP. Hồ Chí Minh.)</w:t>
      </w:r>
    </w:p>
    <w:p>
      <w:r>
        <w:t>- Các Cục Hải quan tỉnh, thành phố (để t/hiện);</w:t>
      </w:r>
    </w:p>
    <w:p>
      <w:r>
        <w:t>- Cục Kiểm Định Hải quan;</w:t>
      </w:r>
    </w:p>
    <w:p>
      <w:r>
        <w:t>- Website Hải quan;</w:t>
      </w:r>
    </w:p>
    <w:p>
      <w:r>
        <w:t>- Lưu: VT, TXNK- My (3b).</w:t>
      </w:r>
    </w:p>
    <w:p>
      <w:r>
        <w:t>KT. TỔNG CỤC TRƯỞNG</w:t>
      </w:r>
    </w:p>
    <w:p>
      <w:r>
        <w:t>PHÓ TỔNG CỤC TRƯỞNG</w:t>
      </w:r>
    </w:p>
    <w:p>
      <w:r>
        <w:t>Âu Anh Tuấn</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