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8601/TB-CHQ năm 2025 về kết quả xác định trước mã số đối với Phốt làm kín thủy lực DINGZING DZ UN TPU/8L953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8601 /TB-CHQ</w:t>
      </w:r>
    </w:p>
    <w:p>
      <w:r>
        <w:t>Hà Nội, ngày 10 tháng 6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01/HNP ngày 28/4/2025, công văn số 02/CV-HNP ngày 28/5/2025 của Công ty TNHH Hồng Nhất Phát (MST: 0318905988) và hồ sơ kèm theo;</w:t>
      </w:r>
    </w:p>
    <w:p>
      <w:r>
        <w:t>Cục Hải quan thông báo kết quả xác định trước mã số như sau:</w:t>
      </w:r>
    </w:p>
    <w:p>
      <w:r>
        <w:t>1. Hàng hóa đề nghị xác định trước mã số do tổ chức, cá nhân cung cấp:</w:t>
      </w:r>
    </w:p>
    <w:p>
      <w:r>
        <w:t>Tên thương mại: Phốt làm kín thủy lực DINGZING DZ UN TPU/8L953</w:t>
      </w:r>
    </w:p>
    <w:p>
      <w:r>
        <w:t>Tên gọi theo cấu tạo, công dụng: Phốt làm kín thủy lực DINGZING DZ UN TPU/8L953</w:t>
      </w:r>
    </w:p>
    <w:p>
      <w:r>
        <w:t>Ký, mã hiệu, chủng loại:</w:t>
      </w:r>
    </w:p>
    <w:p>
      <w:r>
        <w:t>UN 50 60 6</w:t>
      </w:r>
    </w:p>
    <w:p>
      <w:r>
        <w:t>Nhà sản xuất: DINGZING ADVANCED MATERIALS INC</w:t>
      </w:r>
    </w:p>
    <w:p>
      <w:r>
        <w:t>2. Tóm t ắ t mô t ả  hàng hóa được xác định trước mã số:  Theo hồ sơ đề nghị xác định trước mã s ố , thông tin mặt hàng như sau:</w:t>
      </w:r>
    </w:p>
    <w:p>
      <w:r>
        <w:t>- Thành phần, cấu tạo, công thức hóa học: 99.5-99.9% TPU (Thermoplastic Polyurethane); 0.1-0.5% chất tạo màu.</w:t>
      </w:r>
    </w:p>
    <w:p>
      <w:r>
        <w:t>- Cơ chế hoạt động, cách thức sử dụng, công dụng theo thiết kế: Phốt làm kín thủy lực ngăn chặn sự rò rỉ chất lỏng thủy lực từ máy móc ra bên ngoài và đảm bảo tối thiểu độ ma sát và lực cản giữa các bộ phận chuyển động của hệ thống thủy lực trong các máy móc.</w:t>
      </w:r>
    </w:p>
    <w:p>
      <w:r>
        <w:t>- Thông số kỹ thuật: Đường kính trong 50mm, đường kính ngoài 60mm, độ dày (chiều cao) 6mm. Trọng lượng 5.63g.</w:t>
      </w:r>
    </w:p>
    <w:p>
      <w:r>
        <w:t>3. K ế t quả xác định trước  mã số:</w:t>
      </w:r>
    </w:p>
    <w:p>
      <w:r>
        <w:t>Tên thương mại: Ph ố t l à m kín thủy lực DINGZING DZ UN TPU/8L9 5 3</w:t>
      </w:r>
    </w:p>
    <w:p>
      <w:r>
        <w:t>Tên gọi theo cấu tạo, công dụng: Phốt làm kín thủy lực DINGZING DZ UN TPU/8L953, là vòng đệm chất liệu 99.5-99.9% TPU (Thermoplastic Polyurethane), 0.1-0.5% chất tạo màu. Dùng để làm kín, ngăn chặn sự rò rỉ chất lỏng thủy lực từ máy móc ra bên ngoài và đảm bảo tối thiểu độ ma sát và lực cản giữa các bộ phận chuyển động của hệ thống thủy lực trong các máy móc.</w:t>
      </w:r>
    </w:p>
    <w:p>
      <w:r>
        <w:t>Ký, mã hiệu, chủng loại:</w:t>
      </w:r>
    </w:p>
    <w:p>
      <w:r>
        <w:t>UN 50 60 6</w:t>
      </w:r>
    </w:p>
    <w:p>
      <w:r>
        <w:t>Nhà sản xuất: DINGZING ADVANCED MATERIALS INC</w:t>
      </w:r>
    </w:p>
    <w:p>
      <w:r>
        <w:t>thuộc nhóm  39.26   “Các sản phẩm khác bằng plastic và các sản phẩm bằng các vật liệu khác của các nhóm từ 39.01 đến 39.14 ” , phân nhóm  3926.90   “- Loại khác” , phân nhóm  “- - Loại khác” , mã số  3926.90.99   “ - - - Loại khác”  tại Danh mục hàng hóa xuất khẩu, nhập khẩu Việt Nam.</w:t>
      </w:r>
    </w:p>
    <w:p>
      <w:r>
        <w:t>Thông báo này có hiệu lực từ ngày ký.</w:t>
      </w:r>
    </w:p>
    <w:p>
      <w:r>
        <w:t>Cục trưởng Cục Hải quan thông báo để Công ty TNHH Hồng Nhất Phát biết và thực hiện./.</w:t>
      </w:r>
    </w:p>
    <w:p>
      <w:r>
        <w:t>Nơi nhận:</w:t>
      </w:r>
    </w:p>
    <w:p>
      <w:r>
        <w:t>- Công ty TNHH Hồng Nhất Phát  (237/1 Hòa Bình, phường Hiệp Tân, quận Tân Phú, TP. Hồ Chí Minh);</w:t>
      </w:r>
    </w:p>
    <w:p>
      <w:r>
        <w:t>- PCT. Lưu Mạnh Tưởng (để b/cáo);</w:t>
      </w:r>
    </w:p>
    <w:p>
      <w:r>
        <w:t>- Chi cục Kiểm định Hải quan;</w:t>
      </w:r>
    </w:p>
    <w:p>
      <w:r>
        <w:t>- Các Chi cục Hải quan khu vực (để t/hiện);</w:t>
      </w:r>
    </w:p>
    <w:p>
      <w:r>
        <w:t>- Website Hải quan ;</w:t>
      </w:r>
    </w:p>
    <w:p>
      <w:r>
        <w:t>- Lưu: VT, NVTHQ-PL-Toàn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