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788/TB-TCT năm 2024 về Kế hoạch tạm dừng các hệ thống ứng dụng ngành Thuế phục vụ đánh giá mức độ sẵn sàng hoạt động của hệ thống dự phòng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788/TB-TCT</w:t>
      </w:r>
    </w:p>
    <w:p>
      <w:r>
        <w:t>Hà Nội, ngày 01 tháng 8 năm 2024</w:t>
      </w:r>
    </w:p>
    <w:p>
      <w:r>
        <w:t>THÔNG BÁO</w:t>
      </w:r>
    </w:p>
    <w:p>
      <w:r>
        <w:t>KẾ HOẠCH TẠM DỪNG CÁC HỆ THỐNG ỨNG DỤNG NGÀNH THUẾ PHỤC VỤ ĐÁNH GIÁ MỨC ĐỘ SẴN SÀNG HOẠT ĐỘNG CỦA HỆ THỐNG DỰ PHÒNG</w:t>
      </w:r>
    </w:p>
    <w:p>
      <w:r>
        <w:t>Để đánh giá mức độ sẵn sàng hoạt động của hệ thống dự phòng, Tổng cục Thuế thông báo tạm dừng các hệ thống ứng dụng ngành Thuế theo kế hoạch cụ thể như sau:</w:t>
      </w:r>
    </w:p>
    <w:p>
      <w:r>
        <w:t>1. Chuyển đổi hoạt động của hệ thống Thuế điện tử từ môi trường sản xuất sang môi trường dự phòng tại Trung tâm dữ liệu chính:</w:t>
      </w:r>
    </w:p>
    <w:p>
      <w:r>
        <w:t>- Thời gian thực hiện:</w:t>
      </w:r>
    </w:p>
    <w:p>
      <w:r>
        <w:t>+ Tạm dừng hệ thống Thuế điện tử để chuyển đổi sang môi trường dự phòng: Từ 12h00 ngày 03/8/2024 (thứ Bảy) đến 8h00 ngày 04/8/2024 (Chủ nhật).</w:t>
      </w:r>
    </w:p>
    <w:p>
      <w:r>
        <w:t>+ Vận hành hệ thống Thuế điện tử hoạt động trên môi trường dự phòng: Từ 8h00 ngày 04/8/2024 (Chủ nhật) đến 18h00 ngày 06/8/2024 (thứ Ba).</w:t>
      </w:r>
    </w:p>
    <w:p>
      <w:r>
        <w:t>+ Tạm dừng hệ thống Thuế điện tử để chuyển đổi về môi trường sản xuất: Từ 18h00 ngày 06/8/2024 (thứ Ba) đến 08h00 ngày 07/8/2024 (thứ Tư).</w:t>
      </w:r>
    </w:p>
    <w:p>
      <w:r>
        <w:t>+ Vận hành hệ thống Thuế điện tử về hoạt động trên môi trường sản xuất: Từ 08h00 ngày 07/8/2024 (thứ Tư).</w:t>
      </w:r>
    </w:p>
    <w:p>
      <w:r>
        <w:t>- Phạm vi ảnh hưởng trong thời gian tạm dừng hệ thống:</w:t>
      </w:r>
    </w:p>
    <w:p>
      <w:r>
        <w:t>+ Người nộp thuế (NNT) tạm dừng sử dụng các ứng dụng, dịch vụ sau:</w:t>
      </w:r>
    </w:p>
    <w:p>
      <w:r>
        <w:t>■ 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w:t>
      </w:r>
    </w:p>
    <w:p>
      <w:r>
        <w:t>■ Dịch vụ Thuế điện tử trên Cổng Dịch vụ công Quốc gia, Cổng Dịch vụ công Bộ Tài chính, Cổng Dịch vụ công cấp tỉnh (51 tỉnh/thành phố trực thuộc Trung ương).</w:t>
      </w:r>
    </w:p>
    <w:p>
      <w:r>
        <w:t>+ Các đơn vị, tổ chức bên ngoài (UBND 51 tỉnh/thành phố trực thuộc Trung ương, T-VAN, Ngân hàng thương mại) tạm dừng các dịch vụ truyền nhận, trao đổi thông tin với Tổng cục Thuế.</w:t>
      </w:r>
    </w:p>
    <w:p>
      <w:r>
        <w:t>2. Chuyển đổi hoạt động của các hệ thống ứng dụng từ Trung tâm dữ liệu chính sang Trung tâm dữ liệu dự phòng phục vụ đánh giá mức độ sẵn sàng hoạt động của hệ thống dự phòng:</w:t>
      </w:r>
    </w:p>
    <w:p>
      <w:r>
        <w:t>- Thời gian thực hiện:</w:t>
      </w:r>
    </w:p>
    <w:p>
      <w:r>
        <w:t>+ Tạm dừng các hệ thống ứng dụng để chuyển đổi sang Trung tâm dữ liệu dự phòng và thực hiện kiểm thử: Từ 19h00 ngày 09/8/2024 (thứ Sáu) đến 10h00 ngày 11/8/2024 (Chủ nhật).</w:t>
      </w:r>
    </w:p>
    <w:p>
      <w:r>
        <w:t>+ Các hệ thống ứng dụng hoạt động bình thường tại Trung tâm dữ liệu chính: Từ 10h00 ngày 11/8/2024 (Chủ nhật).</w:t>
      </w:r>
    </w:p>
    <w:p>
      <w:r>
        <w:t>- Phạm vi ảnh hưởng trong thời gian tạm dừng hệ thống:</w:t>
      </w:r>
    </w:p>
    <w:p>
      <w:r>
        <w:t>+ Người nộp thuế (NNT) tạm dừng sử dụng các ứng dụng, dịch vụ sau:</w:t>
      </w:r>
    </w:p>
    <w:p>
      <w:r>
        <w:t>■ Hệ thống Thuế điện tử gồm các ứng dụng: 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w:t>
      </w:r>
    </w:p>
    <w:p>
      <w:r>
        <w:t>■ Các dịch vụ Thuế điện tử trên Cổng Dịch vụ công Quốc gia, Cổng Dịch vụ công Bộ Tài chính, Cổng Dịch vụ công cấp tỉnh (51 tỉnh/thành phố trực thuộc Trung ương).</w:t>
      </w:r>
    </w:p>
    <w:p>
      <w:r>
        <w:t>■ Trang thông tin điện tử ngành Thuế (Website).</w:t>
      </w:r>
    </w:p>
    <w:p>
      <w:r>
        <w:t>+ Các đơn vị, tổ chức bên ngoài tạm dừng dịch vụ truyền nhận, trao đổi thông tin với Tổng cục Thuế bao gồm: Bộ Tài chính (Cục Tin học và Thống kê tài chính, Tổng cục Hải quan, Kho bạc Nhà nước, Ủy ban Chứng khoán Nhà nước), UBND 51 tỉnh/thành phố trực thuộc Trung ương, Văn phòng Chính phủ (Cục Kiểm soát thủ tục hành chính), Bộ Công An (Cục Cảnh sát giao thông), Bộ Tài nguyên và Môi trường (Cục Đăng ký và Dữ liệu thông tin đất đai), Bộ Kế hoạch và Đầu tư (Tổng cục Thống kê, Cục Quản lý đăng ký kinh doanh), Bảo hiểm Xã hội Việt Nam, các Ngân hàng thương mại, đơn vị T-VAN, đơn vị Ủy nhiệm thu VNPOST.</w:t>
      </w:r>
    </w:p>
    <w:p>
      <w:r>
        <w:t>Trong quá trình đánh giá mức độ sẵn sàng hoạt động của hệ thống dự phòng tại mục 1, mục 2 nêu trên, hệ thống Hóa đơn điện tử vẫn hoạt động bình thường.</w:t>
      </w:r>
    </w:p>
    <w:p>
      <w:r>
        <w:t>3. Để đảm bảo việc đánh giá mức độ sẵn sàng hoạt động của hệ thống dự phòng đạt kết quả tốt, Tổng cục Thuế đề nghị các đơn vị phối hợp thực hiện một số nội dung sau:</w:t>
      </w:r>
    </w:p>
    <w:p>
      <w:r>
        <w:t>- Các Ngân hàng thương mại, đơn vị T-VAN:</w:t>
      </w:r>
    </w:p>
    <w:p>
      <w:r>
        <w:t>+ Cung cấp đầu mối phối hợp qua địa chỉ email nhomhttdt@gdt.gov.vn trước ngày 02/8/2024.</w:t>
      </w:r>
    </w:p>
    <w:p>
      <w:r>
        <w:t>+ Thực hiện đối chiếu, kiểm tra dịch vụ truyền nhận, trao đổi thông tin với Tổng cục Thuế trước và sau khi chuyển đổi (kịch bản kiểm tra được gửi cho các đơn vị qua email).</w:t>
      </w:r>
    </w:p>
    <w:p>
      <w:r>
        <w:t>- Các đơn vị khác: Thực hiện kiểm tra dịch vụ truyền nhận, trao đổi thông tin với Tổng cục Thuế sau khi hệ thống của Tổng cục Thuế quay trở lại hoạt động tại TTDL chính.</w:t>
      </w:r>
    </w:p>
    <w:p>
      <w:r>
        <w:t>Trong quá trình thực hiện, nếu có vướng mắc, các đơn vị vui lòng liên hệ với Tổng cục Thuế qua số điện thoại 024.37689679 (số máy lẻ 2180) hoặc địa chỉ email nhomhttdt@gdt.gov.vn.</w:t>
      </w:r>
    </w:p>
    <w:p>
      <w:r>
        <w:t>Tổng cục Thuế thông báo để NNT, các đơn vị được biết và phối hợp thực hiện./.</w:t>
      </w:r>
    </w:p>
    <w:p>
      <w:r>
        <w:t>Nơi nhận:</w:t>
      </w:r>
    </w:p>
    <w:p>
      <w:r>
        <w:t>- TCTrg Mai Xuân Thành (để b/c);</w:t>
      </w:r>
    </w:p>
    <w:p>
      <w:r>
        <w:t>- Các P.TCTrg (để b/c);</w:t>
      </w:r>
    </w:p>
    <w:p>
      <w:r>
        <w:t>- Bộ Tài chính (Cục THTK, TCHQ, KBNN, UBCK) (để p/h);</w:t>
      </w:r>
    </w:p>
    <w:p>
      <w:r>
        <w:t>- UBND (51 tỉnh/tp) (để p/h);</w:t>
      </w:r>
    </w:p>
    <w:p>
      <w:r>
        <w:t>- Văn phòng Chính phủ (Cục KSTTHC), Bộ Công an (Cục CSGT), Bộ Tài nguyên và Môi trường (Cục ĐKDLĐĐ), Bộ Kế hoạch và Đầu tư (TCTK, Cục QLĐKKD), BHXH, các NHTM, T-VAN, VNPOST (để p/h);</w:t>
      </w:r>
    </w:p>
    <w:p>
      <w:r>
        <w:t>- Các Vụ/đơn vị: TTHT, DNL, KK, DNNCN, VP;</w:t>
      </w:r>
    </w:p>
    <w:p>
      <w:r>
        <w:t>- Website TCT (để đăng tải);</w:t>
      </w:r>
    </w:p>
    <w:p>
      <w:r>
        <w:t>- Lưu VT, CNTT.</w:t>
      </w:r>
    </w:p>
    <w:p>
      <w:r>
        <w:t>TL. TỔNG CỤC TRƯỞNG</w:t>
      </w:r>
    </w:p>
    <w:p>
      <w:r>
        <w:t>CỤC TRƯỞNG CỤC CÔNG NGHỆ THÔNG TIN</w:t>
      </w:r>
    </w:p>
    <w:p>
      <w:r>
        <w:t>Phạm Quang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