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báo 703/TB-BHXH năm 2024 cơ sở nhận khám bệnh, chữa bệnh bảo hiểm y tế do Bảo hiểm xã hội Thành phố Hồ Chí Minh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703/TB-BHXH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báo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BẢO HIỂM XÃ HỘI VIỆT NAM</w:t>
      </w:r>
    </w:p>
    <w:p>
      <w:r>
        <w:t>BẢO HIỂM XÃ HỘI TP.HỒ CHÍ MINH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703/TB-BHXH</w:t>
      </w:r>
    </w:p>
    <w:p>
      <w:r>
        <w:t>TP.Hồ Chí Minh, ngày 22 tháng 8 năm 2024</w:t>
      </w:r>
    </w:p>
    <w:p>
      <w:r>
        <w:t>THÔNG BÁO</w:t>
      </w:r>
    </w:p>
    <w:p>
      <w:r>
        <w:t>CƠ SỞ NHẬN KHÁM BỆNH, CHỮA BỆNH BHYT</w:t>
      </w:r>
    </w:p>
    <w:p>
      <w:r>
        <w:t>Bảo hiểm xã hội (BHXH) Thành phố Hồ Chí Minh thông báo Cơ sở nhận khám bệnh, chữa bệnh (KCB) bảo hiểm y tế (BHYT) Hạng 3 tuyến Huyện từ ngày 01/9/2024 như sau:</w:t>
      </w:r>
    </w:p>
    <w:p>
      <w:r>
        <w:t>MÃ KCB</w:t>
      </w:r>
    </w:p>
    <w:p>
      <w:r>
        <w:t>Tên cơ sở KCB</w:t>
      </w:r>
    </w:p>
    <w:p>
      <w:r>
        <w:t>Thời gian khám bệnh, chữa bệnh</w:t>
      </w:r>
    </w:p>
    <w:p>
      <w:r>
        <w:t>79997</w:t>
      </w:r>
    </w:p>
    <w:p>
      <w:r>
        <w:t>Phòng khám đa khoa (thuộc Chi nhánh Công ty TNHH Phòng khám đa khoa Hạnh Phúc)</w:t>
      </w:r>
    </w:p>
    <w:p>
      <w:r>
        <w:t>Địa chỉ: Số 422-424 Đường 3/2 Phường 12 Quận 10</w:t>
      </w:r>
    </w:p>
    <w:p>
      <w:r>
        <w:t>Thứ Hai đến Chủ Nhật: từ 07 giờ 30 đến 20 giờ</w:t>
      </w:r>
    </w:p>
    <w:p>
      <w:r>
        <w:t>79758</w:t>
      </w:r>
    </w:p>
    <w:p>
      <w:r>
        <w:t>Bệnh viện đa khoa Tâm Anh Quận 8 (thuộc Công ty Cổ phần Bệnh viện đa khoa Tâm Anh Quận 8)</w:t>
      </w:r>
    </w:p>
    <w:p>
      <w:r>
        <w:t>Địa chỉ: 316C Phạm Hùng P5 Quận 8</w:t>
      </w:r>
    </w:p>
    <w:p>
      <w:r>
        <w:t>Thứ Hai đến Thứ 7: Từ 06 giờ 30 đến 20 giờ Chủ nhật từ 7 giờ đến 18 giờ</w:t>
      </w:r>
    </w:p>
    <w:p>
      <w:r>
        <w:t>(không nhận đăng ký KCB ban đầu đối với Nhi)</w:t>
      </w:r>
    </w:p>
    <w:p>
      <w:r>
        <w:t>BHXH Thành phố Hồ Chí Minh thông báo để người tham gia bảo hiểm y tế được biết./.</w:t>
      </w:r>
    </w:p>
    <w:p>
      <w:r>
        <w:t>Nơi nhận:</w:t>
      </w:r>
    </w:p>
    <w:p>
      <w:r>
        <w:t>- Sở Y tế, Sở LĐTB&amp;XH (để phối hợp);</w:t>
      </w:r>
    </w:p>
    <w:p>
      <w:r>
        <w:t>- Các Đơn vị sử dụng lao động, cơ sở KCB, Đại lý thu BHYT, Trường học; (để áp dụng);</w:t>
      </w:r>
    </w:p>
    <w:p>
      <w:r>
        <w:t>- Đối tượng tham gia BHYT; (để áp dụng);</w:t>
      </w:r>
    </w:p>
    <w:p>
      <w:r>
        <w:t>- BHXH tỉnh, thành phố; (để áp dụng);</w:t>
      </w:r>
    </w:p>
    <w:p>
      <w:r>
        <w:t>- Ban Giám Đốc BHXH TP;</w:t>
      </w:r>
    </w:p>
    <w:p>
      <w:r>
        <w:t>- Văn phòng; (để thực hiện);</w:t>
      </w:r>
    </w:p>
    <w:p>
      <w:r>
        <w:t>- Các phòng nghiệp vụ (để thực hiện);</w:t>
      </w:r>
    </w:p>
    <w:p>
      <w:r>
        <w:t>- BHXH Tp Thủ Đức và BHXH quận, huyện</w:t>
      </w:r>
    </w:p>
    <w:p>
      <w:r>
        <w:t>- Website BHXH TP.Hồ Chí Minh;</w:t>
      </w:r>
    </w:p>
    <w:p>
      <w:r>
        <w:t>- Lưu: VT, GĐ1, GĐ2 (LT).</w:t>
      </w:r>
    </w:p>
    <w:p>
      <w:r>
        <w:t>KT.GIÁM ĐỐC</w:t>
      </w:r>
    </w:p>
    <w:p>
      <w:r>
        <w:t>PHÓ GIÁM ĐỐC</w:t>
      </w:r>
    </w:p>
    <w:p>
      <w:r>
        <w:t>Nguyễn Thị Thu Hằng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