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6852/TB-BHXH danh sách cơ sở khám chữa bệnh nhận đăng ký khám chữa bệnh bảo hiểm y tế ban đầu của tháng 10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6852/TB-BHXH</w:t>
      </w:r>
    </w:p>
    <w:p>
      <w:r>
        <w:t>TP. Hồ Chí Minh, ngày 17 tháng 09 năm 2024</w:t>
      </w:r>
    </w:p>
    <w:p>
      <w:r>
        <w:t>THÔNG BÁO</w:t>
      </w:r>
    </w:p>
    <w:p>
      <w:r>
        <w:t>DANH SÁCH CƠ SỞ KHÁM CHỮA BỆNH NHẬN ĐĂNG KÝ KHÁM CHỮA BỆNH BHYT BAN ĐẦU CỦA THÁNG 10 NĂM 2024</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Tháng 10 năm 2024,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khỏe và tiết kiệm chi phí đi lại cho người tham gia.</w:t>
      </w:r>
    </w:p>
    <w:p>
      <w:r>
        <w:t>3. Các đối tượng khác đăng ký KCB BHYT ban đầu theo Danh sách các cơ sở KCB BHYT nhận đăng ký KCB ban đầu của tháng 10 năm 2024  (Phụ lục 1 đính kèm).</w:t>
      </w:r>
    </w:p>
    <w:p>
      <w:r>
        <w:t>4. Người nước ngoài đăng ký KCB BHYT ban đầu theo Danh sách các cơ sở KCB BHYT nhận đăng ký KCB BHYT ban đầu cho người nước ngoài  (Phụ lục 2 đính kèm Thông báo số 7472/TB-BHXH ngày 20/12/2023).</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Các Phó Giám đốc BHXH TP (để biết);</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DANH SÁCH CÁC CƠ SỞ KCB BHYT NHẬN ĐĂNG KÝ KCB BAN ĐẦU PHÂN THEO CƠ CẤU NHÓM ĐỐI TƯỢNG</w:t>
      </w:r>
    </w:p>
    <w:p>
      <w:r>
        <w:t>THÁNG 10- NĂM 2024  (Phụ lục 1)</w:t>
      </w:r>
    </w:p>
    <w:p>
      <w:r>
        <w:t>(Đính kèm theo Thông báo số        /TB-BHXH ngày     tháng     năm 2024)</w:t>
      </w:r>
    </w:p>
    <w:p>
      <w:r>
        <w:t>I. Các cơ sở KCB công lập tuyến Trung ương, bộ ngành khác</w:t>
      </w:r>
    </w:p>
    <w:p>
      <w:r>
        <w:t>STT</w:t>
      </w:r>
    </w:p>
    <w:p>
      <w:r>
        <w:t>TÊN CƠ SỞ KCB</w:t>
      </w:r>
    </w:p>
    <w:p>
      <w:r>
        <w:t>MÃ KCB</w:t>
      </w:r>
    </w:p>
    <w:p>
      <w:r>
        <w:t>Địa chỉ</w:t>
      </w:r>
    </w:p>
    <w:p>
      <w:r>
        <w:t>Đăng ký KCB Ban Đầu</w:t>
      </w:r>
    </w:p>
    <w:p>
      <w:r>
        <w:t>GHI CHÚ</w:t>
      </w:r>
    </w:p>
    <w:p>
      <w:r>
        <w:t>1</w:t>
      </w:r>
    </w:p>
    <w:p>
      <w:r>
        <w:t>Bệnh viện Thống Nhất</w:t>
      </w:r>
    </w:p>
    <w:p>
      <w:r>
        <w:t>79025</w:t>
      </w:r>
    </w:p>
    <w:p>
      <w:r>
        <w:t>1 Lý Thường Kiệt, Phường 7, Tân Bình, Thành phố Hồ Chí Minh</w:t>
      </w:r>
    </w:p>
    <w:p>
      <w:r>
        <w:t>- Không nhận tăng mới, gia hạn và đổi nơi khám chữa bệnh của người tham gia thuộc đối tượng Hộ gia đình (mã đối tượng GD).</w:t>
      </w:r>
    </w:p>
    <w:p>
      <w:r>
        <w:t>- Được gia hạn thẻ cũ, đăng ký mới và đổi nơi KCB tất cả các đối tượng khác.</w:t>
      </w:r>
    </w:p>
    <w:p>
      <w:r>
        <w:t>- Không nhận dưới 15 tuổi.</w:t>
      </w:r>
    </w:p>
    <w:p>
      <w:r>
        <w:t>KCB từ Thứ Hai đến Thứ 7 : Từ 6 giờ đến 16 giờ 30</w:t>
      </w:r>
    </w:p>
    <w:p>
      <w:r>
        <w:t>2</w:t>
      </w:r>
    </w:p>
    <w:p>
      <w:r>
        <w:t>Bệnh viện Quân Y 175</w:t>
      </w:r>
    </w:p>
    <w:p>
      <w:r>
        <w:t>79034</w:t>
      </w:r>
    </w:p>
    <w:p>
      <w:r>
        <w:t>786 Nguyễn Kiệm- P. 3- Q. Gò vấp</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 KCB Thứ 2 đến thứ 7: 05 giờ 30 đến 16 giờ 30.</w:t>
      </w:r>
    </w:p>
    <w:p>
      <w:r>
        <w:t>- Tiếp nhận cho cán bộ, viên chức, huấn luyện viên, vận động viên, người lao động tại Trung tâm huấn luyện thể thao quốc gia TPHCM (CV 455/BV-KH ngày 21/02/2023 của BV 175)</w:t>
      </w:r>
    </w:p>
    <w:p>
      <w:r>
        <w:t>II. Các cơ sở KCB công lập tuyến tỉnh</w:t>
      </w:r>
    </w:p>
    <w:p>
      <w:r>
        <w:t>STT</w:t>
      </w:r>
    </w:p>
    <w:p>
      <w:r>
        <w:t>TÊN CƠ SỞ KCB</w:t>
      </w:r>
    </w:p>
    <w:p>
      <w:r>
        <w:t>MÃ KCB</w:t>
      </w:r>
    </w:p>
    <w:p>
      <w:r>
        <w:t>Địa chỉ</w:t>
      </w:r>
    </w:p>
    <w:p>
      <w:r>
        <w:t>Đăng ký KCB Ban Đầu</w:t>
      </w:r>
    </w:p>
    <w:p>
      <w:r>
        <w:t>GHI CHÚ</w:t>
      </w:r>
    </w:p>
    <w:p>
      <w:r>
        <w:t>1</w:t>
      </w:r>
    </w:p>
    <w:p>
      <w:r>
        <w:t>Bệnh viện đa khoa Sài Gòn</w:t>
      </w:r>
    </w:p>
    <w:p>
      <w:r>
        <w:t>79001</w:t>
      </w:r>
    </w:p>
    <w:p>
      <w:r>
        <w:t>125 Lê Lợi - Phường Bến Thành - Quận 1</w:t>
      </w:r>
    </w:p>
    <w:p>
      <w:r>
        <w:t>- Được đăng ký KCB tất cả các nhóm đối tượng</w:t>
      </w:r>
    </w:p>
    <w:p>
      <w:r>
        <w:t>KCB từ Thứ Hai đến Chủ Nhật: Sáng từ 6 giờ đến 20 giờ.</w:t>
      </w:r>
    </w:p>
    <w:p>
      <w:r>
        <w:t>2</w:t>
      </w:r>
    </w:p>
    <w:p>
      <w:r>
        <w:t>Bệnh viện 30/4</w:t>
      </w:r>
    </w:p>
    <w:p>
      <w:r>
        <w:t>79011</w:t>
      </w:r>
    </w:p>
    <w:p>
      <w:r>
        <w:t>09 Sư Vạn Hạnh - P. 9- Q.5</w:t>
      </w:r>
    </w:p>
    <w:p>
      <w:r>
        <w:t>- Được đăng ký KCB tất cả các nhóm đối tượng.</w:t>
      </w:r>
    </w:p>
    <w:p>
      <w:r>
        <w:t>- Không nhận dưới 15 tuổi.</w:t>
      </w:r>
    </w:p>
    <w:p>
      <w:r>
        <w:t>KCB từ Thứ Hai đến thứ 6: Sáng từ 7 giờ 30 đến 12 giờ Chiều từ 13 giờ đến 16 giờ 30</w:t>
      </w:r>
    </w:p>
    <w:p>
      <w:r>
        <w:t>3</w:t>
      </w:r>
    </w:p>
    <w:p>
      <w:r>
        <w:t>Bệnh viện An Bình</w:t>
      </w:r>
    </w:p>
    <w:p>
      <w:r>
        <w:t>79012</w:t>
      </w:r>
    </w:p>
    <w:p>
      <w:r>
        <w:t>146 An Bình - Phường 7 - Quận 5</w:t>
      </w:r>
    </w:p>
    <w:p>
      <w:r>
        <w:t>- Không nhận tăng mới, gia hạn và đổi nơi khám chữa bệnh của người tham gia thuộc đối tượng Hộ gia đình (mã đối tượng GD).</w:t>
      </w:r>
    </w:p>
    <w:p>
      <w:r>
        <w:t>- Được gia hạn thẻ cũ, đăng ký mới và đổi nơi KCB tất cả các đối tượng   khác.</w:t>
      </w:r>
    </w:p>
    <w:p>
      <w:r>
        <w:t>KCB từ Thứ Hai đến Thứ Bảy từ 5 giờ 30 đến 21 giờ 30 Chủ Nhật từ 7 giờ đến 12 giờ</w:t>
      </w:r>
    </w:p>
    <w:p>
      <w:r>
        <w:t>4</w:t>
      </w:r>
    </w:p>
    <w:p>
      <w:r>
        <w:t>Bệnh viện Nguyễn Tri Phương</w:t>
      </w:r>
    </w:p>
    <w:p>
      <w:r>
        <w:t>79013</w:t>
      </w:r>
    </w:p>
    <w:p>
      <w:r>
        <w:t>468 Nguyễn Trãi - Phường 8 - Quận 5</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sáng từ 7 giờ 30 đến 12 giờ, chiều từ 13 giờ đến 21 giờ 00</w:t>
      </w:r>
    </w:p>
    <w:p>
      <w:r>
        <w:t>5</w:t>
      </w:r>
    </w:p>
    <w:p>
      <w:r>
        <w:t>Bệnh viện Nguyễn Trãi</w:t>
      </w:r>
    </w:p>
    <w:p>
      <w:r>
        <w:t>79014</w:t>
      </w:r>
    </w:p>
    <w:p>
      <w:r>
        <w:t>314 Nguyễn Trãi - Phường 8 - Quận 5</w:t>
      </w:r>
    </w:p>
    <w:p>
      <w:r>
        <w:t>- Được đăng ký KCB tất cả các nhóm đối tượng</w:t>
      </w:r>
    </w:p>
    <w:p>
      <w:r>
        <w:t>- Không nhận dưới 16 tuổi.</w:t>
      </w:r>
    </w:p>
    <w:p>
      <w:r>
        <w:t>KCB từ Thứ Hai đến Thứ Sáu: Sáng từ 7 giờ đến 16 giờ Thứ Bảy: 7 giờ đến 12 giờ.</w:t>
      </w:r>
    </w:p>
    <w:p>
      <w:r>
        <w:t>6</w:t>
      </w:r>
    </w:p>
    <w:p>
      <w:r>
        <w:t>Bệnh viện 7A</w:t>
      </w:r>
    </w:p>
    <w:p>
      <w:r>
        <w:t>79016</w:t>
      </w:r>
    </w:p>
    <w:p>
      <w:r>
        <w:t>466 Nguyễn Trãi - Phường 8 - Quận 5</w:t>
      </w:r>
    </w:p>
    <w:p>
      <w:r>
        <w:t>- Được đăng ký KCB tất cả các nhóm đối tượng</w:t>
      </w:r>
    </w:p>
    <w:p>
      <w:r>
        <w:t>- Không nhận dưới 15 tuổi.</w:t>
      </w:r>
    </w:p>
    <w:p>
      <w:r>
        <w:t>KCB từ Thứ Hai đến Thứ Bảy: Sáng 6 giờ đến 11 giờ 30, chiều từ 13 giờ đến 19 giờ.</w:t>
      </w:r>
    </w:p>
    <w:p>
      <w:r>
        <w:t>7</w:t>
      </w:r>
    </w:p>
    <w:p>
      <w:r>
        <w:t>Bệnh viện Phục hồi chức năng - Điều trị bệnh nghề nghiệp</w:t>
      </w:r>
    </w:p>
    <w:p>
      <w:r>
        <w:t>79020</w:t>
      </w:r>
    </w:p>
    <w:p>
      <w:r>
        <w:t>313 Âu Dương Lân - Phường 2 - Quận 8</w:t>
      </w:r>
    </w:p>
    <w:p>
      <w:r>
        <w:t>- Được đăng ký KCB tất cả các nhóm đối tượng.</w:t>
      </w:r>
    </w:p>
    <w:p>
      <w:r>
        <w:t>- Không nhận dưới 15 tuổi.</w:t>
      </w:r>
    </w:p>
    <w:p>
      <w:r>
        <w:t>KCB từ Thứ Hai đến Thứ Bảy : Sáng từ 7 giờ đến 20 giờ 30.</w:t>
      </w:r>
    </w:p>
    <w:p>
      <w:r>
        <w:t>8</w:t>
      </w:r>
    </w:p>
    <w:p>
      <w:r>
        <w:t>Bệnh viện đa khoa Bưu Điện</w:t>
      </w:r>
    </w:p>
    <w:p>
      <w:r>
        <w:t>79023</w:t>
      </w:r>
    </w:p>
    <w:p>
      <w:r>
        <w:t>Lô B đường Thành Thái - P15- Quận 10</w:t>
      </w:r>
    </w:p>
    <w:p>
      <w:r>
        <w:t>- Được đăng ký KCB tất cả các nhóm đối tượng</w:t>
      </w:r>
    </w:p>
    <w:p>
      <w:r>
        <w:t>- Không nhận dưới 15 tuổi.</w:t>
      </w:r>
    </w:p>
    <w:p>
      <w:r>
        <w:t>KCB từ Thứ Hai đến Thứ Sáu: 6 giờ đến 16 giờ 30</w:t>
      </w:r>
    </w:p>
    <w:p>
      <w:r>
        <w:t>9</w:t>
      </w:r>
    </w:p>
    <w:p>
      <w:r>
        <w:t>Bệnh viện đa khoa Bưu Điện</w:t>
      </w:r>
    </w:p>
    <w:p>
      <w:r>
        <w:t>79023</w:t>
      </w:r>
    </w:p>
    <w:p>
      <w:r>
        <w:t>68 Nguyễn Duy Hiểu - P. Thảo Điền -Thành phố Thủ Đức</w:t>
      </w:r>
    </w:p>
    <w:p>
      <w:r>
        <w:t>- Được đăng ký KCB tất cả các nhóm đối tượng</w:t>
      </w:r>
    </w:p>
    <w:p>
      <w:r>
        <w:t>- Không nhận dưới 15 tuổi.</w:t>
      </w:r>
    </w:p>
    <w:p>
      <w:r>
        <w:t>KCB từ Thứ Hai đến Thứ Sáu: 6 giờ đến 16 giờ 30</w:t>
      </w:r>
    </w:p>
    <w:p>
      <w:r>
        <w:t>10</w:t>
      </w:r>
    </w:p>
    <w:p>
      <w:r>
        <w:t>Bệnh viện nhân dân 115</w:t>
      </w:r>
    </w:p>
    <w:p>
      <w:r>
        <w:t>79024</w:t>
      </w:r>
    </w:p>
    <w:p>
      <w:r>
        <w:t>527 Sư Vạn Hạnh - Phường 12 - Quận 10</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 Không nhận dưới 15 tuổi.</w:t>
      </w:r>
    </w:p>
    <w:p>
      <w:r>
        <w:t>KCB từ Thứ Hai đến Thứ Sáu: Sáng từ 7 giờ đến 11 giờ 30, chiều từ 13 giờ đến 16 giờ 30.</w:t>
      </w:r>
    </w:p>
    <w:p>
      <w:r>
        <w:t>11</w:t>
      </w:r>
    </w:p>
    <w:p>
      <w:r>
        <w:t>Bệnh viện Trưng Vương</w:t>
      </w:r>
    </w:p>
    <w:p>
      <w:r>
        <w:t>79026</w:t>
      </w:r>
    </w:p>
    <w:p>
      <w:r>
        <w:t>266 Lý Thường Kiệt - Phường 14 - Quận 10</w:t>
      </w:r>
    </w:p>
    <w:p>
      <w:r>
        <w:t>- Được đăng ký KCB tất cả các nhóm đối tượng.</w:t>
      </w:r>
    </w:p>
    <w:p>
      <w:r>
        <w:t>- Không nhận dưới 15 tuổi.</w:t>
      </w:r>
    </w:p>
    <w:p>
      <w:r>
        <w:t>KCB từ Thứ Hai đến Thứ Sáu: sáng từ 7 giờ đến đến 16 giờ 30 Thứ Bảy từ 7 giờ đến 12 giờ</w:t>
      </w:r>
    </w:p>
    <w:p>
      <w:r>
        <w:t>12</w:t>
      </w:r>
    </w:p>
    <w:p>
      <w:r>
        <w:t>Bệnh viện Nhân dân Gia Định</w:t>
      </w:r>
    </w:p>
    <w:p>
      <w:r>
        <w:t>79030</w:t>
      </w:r>
    </w:p>
    <w:p>
      <w:r>
        <w:t>01 Nơ Trang Long - Phường 7 - Q.Bình Thạnh</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 Nhận đăng ký KCB trẻ em dưới 6 tuổi, học sinh- sinh viên.</w:t>
      </w:r>
    </w:p>
    <w:p>
      <w:r>
        <w:t>KCB từ Thứ Hai đến Chủ Nhật từ 6 giờ đến 21 giờ; cấp cứu 24/7</w:t>
      </w:r>
    </w:p>
    <w:p>
      <w:r>
        <w:t>13</w:t>
      </w:r>
    </w:p>
    <w:p>
      <w:r>
        <w:t>Viện Y dược học dân tộc</w:t>
      </w:r>
    </w:p>
    <w:p>
      <w:r>
        <w:t>79426</w:t>
      </w:r>
    </w:p>
    <w:p>
      <w:r>
        <w:t>273 Nguyễn Văn Trỗi - P. 10 - Quận Phú Nhuận</w:t>
      </w:r>
    </w:p>
    <w:p>
      <w:r>
        <w:t>- Được đăng ký KCB tất cả các nhóm đối tượng</w:t>
      </w:r>
    </w:p>
    <w:p>
      <w:r>
        <w:t>KCB từ Thứ Hai đến Thứ Sáu: 6 giờ 30 đến 19 giờ. Thứ Bảy, Chủ Nhật : 7 giờ 30 đến 16 giờ 30</w:t>
      </w:r>
    </w:p>
    <w:p>
      <w:r>
        <w:t>14</w:t>
      </w:r>
    </w:p>
    <w:p>
      <w:r>
        <w:t>BV Chỉnh Hình Và Phục Hồi Chức Năng TP.HCM</w:t>
      </w:r>
    </w:p>
    <w:p>
      <w:r>
        <w:t>79461</w:t>
      </w:r>
    </w:p>
    <w:p>
      <w:r>
        <w:t>1A Lý Thường Kiệt, P.7, Q. Tân Bình</w:t>
      </w:r>
    </w:p>
    <w:p>
      <w:r>
        <w:t>- Được đăng ký KCB tất cả các nhóm đối tượng</w:t>
      </w:r>
    </w:p>
    <w:p>
      <w:r>
        <w:t>KCB từ Thứ Hai đến Thứ Sáu: từ 7 giờ đến 16 giờ 30. Thứ Bảy: 7 giờ đến 11 giờ 30</w:t>
      </w:r>
    </w:p>
    <w:p>
      <w:r>
        <w:t>15</w:t>
      </w:r>
    </w:p>
    <w:p>
      <w:r>
        <w:t>Bệnh Viện Nhi đồng thành phố</w:t>
      </w:r>
    </w:p>
    <w:p>
      <w:r>
        <w:t>79532</w:t>
      </w:r>
    </w:p>
    <w:p>
      <w:r>
        <w:t>15 đường Cao Tốc - Trung Lương, ấp 1 - xã Tân Kiên - huyện Bình Chánh</w:t>
      </w:r>
    </w:p>
    <w:p>
      <w:r>
        <w:t>- Được đăng ký KCB trẻ em dưới 6 tuổi và học sinh dưới 15 tuổi.</w:t>
      </w:r>
    </w:p>
    <w:p>
      <w:r>
        <w:t>KCB từ Thứ 2 đến Thứ Sáu: từ 7 giờ đến 16 giờ</w:t>
      </w:r>
    </w:p>
    <w:p>
      <w:r>
        <w:t>III. Các cơ sở KCB tư nhân tương đương tuyến tỉnh:</w:t>
      </w:r>
    </w:p>
    <w:p>
      <w:r>
        <w:t>STT</w:t>
      </w:r>
    </w:p>
    <w:p>
      <w:r>
        <w:t>TÊN CƠ SỞ KCB</w:t>
      </w:r>
    </w:p>
    <w:p>
      <w:r>
        <w:t>MÃ KCB</w:t>
      </w:r>
    </w:p>
    <w:p>
      <w:r>
        <w:t>Địa chỉ</w:t>
      </w:r>
    </w:p>
    <w:p>
      <w:r>
        <w:t>Đăng ký KCB Ban Đầu</w:t>
      </w:r>
    </w:p>
    <w:p>
      <w:r>
        <w:t>GHI CHÚ</w:t>
      </w:r>
    </w:p>
    <w:p>
      <w:r>
        <w:t>1</w:t>
      </w:r>
    </w:p>
    <w:p>
      <w:r>
        <w:t>Bệnh viện đa khoa Hoàn Mỹ Sài Gòn</w:t>
      </w:r>
    </w:p>
    <w:p>
      <w:r>
        <w:t>79071</w:t>
      </w:r>
    </w:p>
    <w:p>
      <w:r>
        <w:t>60 - 60 A Phan Xích Long - Phường 1 - Quận Phú Nhuận</w:t>
      </w:r>
    </w:p>
    <w:p>
      <w:r>
        <w:t>- Được đăng ký KCB tất cả các nhóm đối tượng</w:t>
      </w:r>
    </w:p>
    <w:p>
      <w:r>
        <w:t>KCB từ Thứ Hai đến Thứ Bảy: Sáng 6 giờ đến 19 giờ. Chủ Nhật: từ 6 giờ đến 12 giờ.</w:t>
      </w:r>
    </w:p>
    <w:p>
      <w:r>
        <w:t>2</w:t>
      </w:r>
    </w:p>
    <w:p>
      <w:r>
        <w:t>Bệnh viện đa khoa Vạn Hạnh</w:t>
      </w:r>
    </w:p>
    <w:p>
      <w:r>
        <w:t>79462</w:t>
      </w:r>
    </w:p>
    <w:p>
      <w:r>
        <w:t>700 Sư Vạn Hạnh - P 12 - Quận 10</w:t>
      </w:r>
    </w:p>
    <w:p>
      <w:r>
        <w:t>- Được đăng ký KCB tất cả các nhóm đối tượng.</w:t>
      </w:r>
    </w:p>
    <w:p>
      <w:r>
        <w:t>- Không nhận dưới 15 tuổi.</w:t>
      </w:r>
    </w:p>
    <w:p>
      <w:r>
        <w:t>KCB từ Thứ Hai đến Thứ Bảy: từ 7 giờ đến 17 giờ Chủ Nhật: Từ 7 giờ đến 11 giờ 30.</w:t>
      </w:r>
    </w:p>
    <w:p>
      <w:r>
        <w:t>3</w:t>
      </w:r>
    </w:p>
    <w:p>
      <w:r>
        <w:t>Bệnh viện đa khoa Hồng Đức - Chi nhánh III</w:t>
      </w:r>
    </w:p>
    <w:p>
      <w:r>
        <w:t>79463</w:t>
      </w:r>
    </w:p>
    <w:p>
      <w:r>
        <w:t>32/2 Thống Nhất - Phường 10 - Quận Gò Vấp</w:t>
      </w:r>
    </w:p>
    <w:p>
      <w:r>
        <w:t>- Được đăng ký KCB tất cả các nhóm đối tượng</w:t>
      </w:r>
    </w:p>
    <w:p>
      <w:r>
        <w:t>KCB từ Thứ Hai đến Chủ Nhật: 24/24 giờ</w:t>
      </w:r>
    </w:p>
    <w:p>
      <w:r>
        <w:t>4</w:t>
      </w:r>
    </w:p>
    <w:p>
      <w:r>
        <w:t>Bệnh viện đa khoa quốc tế Vinmec Central Park</w:t>
      </w:r>
    </w:p>
    <w:p>
      <w:r>
        <w:t>79525</w:t>
      </w:r>
    </w:p>
    <w:p>
      <w:r>
        <w:t>720A Điện Biên Phủ - P22 - Quận Bình Thạnh</w:t>
      </w:r>
    </w:p>
    <w:p>
      <w:r>
        <w:t>- Được đăng ký KCB tất cả các nhóm đối tượng</w:t>
      </w:r>
    </w:p>
    <w:p>
      <w:r>
        <w:t>KCB từ Thứ Hai đến Thứ Bảy: từ 7 giờ 30 đến 17 giờ 30</w:t>
      </w:r>
    </w:p>
    <w:p>
      <w:r>
        <w:t>IV. Các cơ sở KCB công lập tuyến quận, huyện:</w:t>
      </w:r>
    </w:p>
    <w:p>
      <w:r>
        <w:t>STT</w:t>
      </w:r>
    </w:p>
    <w:p>
      <w:r>
        <w:t>TÊN CƠ SỞ KCB</w:t>
      </w:r>
    </w:p>
    <w:p>
      <w:r>
        <w:t>MÃ KCB</w:t>
      </w:r>
    </w:p>
    <w:p>
      <w:r>
        <w:t>Địa chỉ</w:t>
      </w:r>
    </w:p>
    <w:p>
      <w:r>
        <w:t>Đăng ký KCB Ban Đầu</w:t>
      </w:r>
    </w:p>
    <w:p>
      <w:r>
        <w:t>GHI CHÚ</w:t>
      </w:r>
    </w:p>
    <w:p>
      <w:r>
        <w:t>1</w:t>
      </w:r>
    </w:p>
    <w:p>
      <w:r>
        <w:t>Bệnh viện Quận 1 -Cơ sở I</w:t>
      </w:r>
    </w:p>
    <w:p>
      <w:r>
        <w:t>79051</w:t>
      </w:r>
    </w:p>
    <w:p>
      <w:r>
        <w:t>338 Hai Bà Trưng - Phường Tân Định - Quận 1</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từ 7 giờ đến 19 giờ Thứ Bảy từ 7 giờ đến 16 giờ 30</w:t>
      </w:r>
    </w:p>
    <w:p>
      <w:r>
        <w:t>2</w:t>
      </w:r>
    </w:p>
    <w:p>
      <w:r>
        <w:t>Bệnh viện Quận 1 - Cơ sở II</w:t>
      </w:r>
    </w:p>
    <w:p>
      <w:r>
        <w:t>79004</w:t>
      </w:r>
    </w:p>
    <w:p>
      <w:r>
        <w:t>29A Cao Bá Nhạ - Quận 1</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Bảy: 7 giờ đến 19 giờ</w:t>
      </w:r>
    </w:p>
    <w:p>
      <w:r>
        <w:t>3</w:t>
      </w:r>
    </w:p>
    <w:p>
      <w:r>
        <w:t>Bệnh viện Quận 8</w:t>
      </w:r>
    </w:p>
    <w:p>
      <w:r>
        <w:t>79021</w:t>
      </w:r>
    </w:p>
    <w:p>
      <w:r>
        <w:t>82 Cao Lỗ - Phường 4 - Quận 8</w:t>
      </w:r>
    </w:p>
    <w:p>
      <w:r>
        <w:t>- Được đăng ký KCB tất cả các nhóm đối tượng</w:t>
      </w:r>
    </w:p>
    <w:p>
      <w:r>
        <w:t>KCB từ Thứ Hai đến Thứ Bảy từ 06 giờ 30 đến 20 giờ 30. Cấp cứu 24/24</w:t>
      </w:r>
    </w:p>
    <w:p>
      <w:r>
        <w:t>4</w:t>
      </w:r>
    </w:p>
    <w:p>
      <w:r>
        <w:t>Bệnh viện Quận 8 (PK Xóm Củi)</w:t>
      </w:r>
    </w:p>
    <w:p>
      <w:r>
        <w:t>79053</w:t>
      </w:r>
    </w:p>
    <w:p>
      <w:r>
        <w:t>379 Tùng Thiện Vương - P.12 - Quận 8</w:t>
      </w:r>
    </w:p>
    <w:p>
      <w:r>
        <w:t>- Được đăng ký KCB tất cả các nhóm đối tượng</w:t>
      </w:r>
    </w:p>
    <w:p>
      <w:r>
        <w:t>KCB từ Thứ Hai đến Thứ Sáu: 7 giờ 30 đến 17 giờ</w:t>
      </w:r>
    </w:p>
    <w:p>
      <w:r>
        <w:t>5</w:t>
      </w:r>
    </w:p>
    <w:p>
      <w:r>
        <w:t>Bệnh viện Thành phố Thủ Đức</w:t>
      </w:r>
    </w:p>
    <w:p>
      <w:r>
        <w:t>79037</w:t>
      </w:r>
    </w:p>
    <w:p>
      <w:r>
        <w:t>29 Phú Châu - P. Tam Bình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24/24 giờ</w:t>
      </w:r>
    </w:p>
    <w:p>
      <w:r>
        <w:t>6</w:t>
      </w:r>
    </w:p>
    <w:p>
      <w:r>
        <w:t>Bệnh viện Thành phố Thủ Đức - Cơ sở Linh Tây</w:t>
      </w:r>
    </w:p>
    <w:p>
      <w:r>
        <w:t>79571</w:t>
      </w:r>
    </w:p>
    <w:p>
      <w:r>
        <w:t>18 Dương Văn Cam - P. Linh Tây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7 giờ 30 đến 16 giờ 30</w:t>
      </w:r>
    </w:p>
    <w:p>
      <w:r>
        <w:t>7</w:t>
      </w:r>
    </w:p>
    <w:p>
      <w:r>
        <w:t>Bệnh viện Thành phố Thủ Đức - Cơ sở Linh Xuân</w:t>
      </w:r>
    </w:p>
    <w:p>
      <w:r>
        <w:t>79569</w:t>
      </w:r>
    </w:p>
    <w:p>
      <w:r>
        <w:t>79 Quốc lộ 1K - P. Linh Xuân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7 giờ đến 17 giờ</w:t>
      </w:r>
    </w:p>
    <w:p>
      <w:r>
        <w:t>8</w:t>
      </w:r>
    </w:p>
    <w:p>
      <w:r>
        <w:t>Bệnh viện Thành phố Thủ Đức - Cơ sở Bình Chiểu</w:t>
      </w:r>
    </w:p>
    <w:p>
      <w:r>
        <w:t>79570</w:t>
      </w:r>
    </w:p>
    <w:p>
      <w:r>
        <w:t>43 Bình Chiểu - P. Bình Chiểu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7 giờ đến 16 giờ 30</w:t>
      </w:r>
    </w:p>
    <w:p>
      <w:r>
        <w:t>9</w:t>
      </w:r>
    </w:p>
    <w:p>
      <w:r>
        <w:t>Bệnh viện Huyện Củ Chi</w:t>
      </w:r>
    </w:p>
    <w:p>
      <w:r>
        <w:t>79039</w:t>
      </w:r>
    </w:p>
    <w:p>
      <w:r>
        <w:t>Tỉnh lộ 7 - Ấp Chợ Cũ - Xã An Nhơn Tây - H.Củ Chi</w:t>
      </w:r>
    </w:p>
    <w:p>
      <w:r>
        <w:t>- Được đăng ký KCB tất cả các nhóm đối tượng</w:t>
      </w:r>
    </w:p>
    <w:p>
      <w:r>
        <w:t>KCB từ Thứ Hai đến Thứ Chủ Nhật: Sáng từ 7 giờ đến 21 giờ.</w:t>
      </w:r>
    </w:p>
    <w:p>
      <w:r>
        <w:t>10</w:t>
      </w:r>
    </w:p>
    <w:p>
      <w:r>
        <w:t>Phòng khám đa khoa Tân Quy trực thuộc BV huyện Củ Chi</w:t>
      </w:r>
    </w:p>
    <w:p>
      <w:r>
        <w:t>79984</w:t>
      </w:r>
    </w:p>
    <w:p>
      <w:r>
        <w:t>Tỉnh lộ 8, ấp 12, xã Tân Thạnh Đông, Huyện Củ Chi, Thành phố Hồ Chí Minh</w:t>
      </w:r>
    </w:p>
    <w:p>
      <w:r>
        <w:t>- Được đăng ký KCB tất cả các nhóm đối tượng</w:t>
      </w:r>
    </w:p>
    <w:p>
      <w:r>
        <w:t>KCB từ Thứ Hai đến Thứ Chủ Nhật: Sáng từ 7 giờ đến 21 giờ.</w:t>
      </w:r>
    </w:p>
    <w:p>
      <w:r>
        <w:t>11</w:t>
      </w:r>
    </w:p>
    <w:p>
      <w:r>
        <w:t>Trung tâm y tế Quận 3</w:t>
      </w:r>
    </w:p>
    <w:p>
      <w:r>
        <w:t>79009</w:t>
      </w:r>
    </w:p>
    <w:p>
      <w:r>
        <w:t>114 - 116 Trần Quốc Thảo - Phường 7 - Quận 3</w:t>
      </w:r>
    </w:p>
    <w:p>
      <w:r>
        <w:t>- Được đăng ký KCB tất cả các nhóm đối tượng</w:t>
      </w:r>
    </w:p>
    <w:p>
      <w:r>
        <w:t>KCB từ Thứ Hai đến Chủ Nhật : Sáng 7 giờ đến 19 giờ 30</w:t>
      </w:r>
    </w:p>
    <w:p>
      <w:r>
        <w:t>12</w:t>
      </w:r>
    </w:p>
    <w:p>
      <w:r>
        <w:t>Bệnh viện Quận 4</w:t>
      </w:r>
    </w:p>
    <w:p>
      <w:r>
        <w:t>79010</w:t>
      </w:r>
    </w:p>
    <w:p>
      <w:r>
        <w:t>63- 65 Bến Vân Đồn - Phường 12 - Quận 4</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Sáng từ 7 giờ đến 12 giờ, chiều từ 13 giờ 30 đến 16 giờ 30.</w:t>
      </w:r>
    </w:p>
    <w:p>
      <w:r>
        <w:t>13</w:t>
      </w:r>
    </w:p>
    <w:p>
      <w:r>
        <w:t>Trung tâm y tế Quận 5</w:t>
      </w:r>
    </w:p>
    <w:p>
      <w:r>
        <w:t>79015</w:t>
      </w:r>
    </w:p>
    <w:p>
      <w:r>
        <w:t>644 Nguyễn Trãi - Phường 11 - Quận 5</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Sáng 7 giờ 30 đến 11 giờ 30, chiều 13 giờ đến 16 giờ 30, Thứ 7 từ 7 giờ 30 đến 11 giờ 30</w:t>
      </w:r>
    </w:p>
    <w:p>
      <w:r>
        <w:t>14</w:t>
      </w:r>
    </w:p>
    <w:p>
      <w:r>
        <w:t>Bệnh viện Quận 6</w:t>
      </w:r>
    </w:p>
    <w:p>
      <w:r>
        <w:t>79017</w:t>
      </w:r>
    </w:p>
    <w:p>
      <w:r>
        <w:t>Số 2D Đường Chợ Lớn Phường 11 Quận 6</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Từ 6 giờ đến 20 giờ.</w:t>
      </w:r>
    </w:p>
    <w:p>
      <w:r>
        <w:t>15</w:t>
      </w:r>
    </w:p>
    <w:p>
      <w:r>
        <w:t>Bệnh viện Quận 7</w:t>
      </w:r>
    </w:p>
    <w:p>
      <w:r>
        <w:t>79019</w:t>
      </w:r>
    </w:p>
    <w:p>
      <w:r>
        <w:t>101 Nguyễn Thị Thập - Tân Phú - Quận 7</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24/24 Thứ Hai đến Chủ Nhật (kể cả ngày lễ, tết)</w:t>
      </w:r>
    </w:p>
    <w:p>
      <w:r>
        <w:t>16</w:t>
      </w:r>
    </w:p>
    <w:p>
      <w:r>
        <w:t>Bệnh viện Lê Văn Việt</w:t>
      </w:r>
    </w:p>
    <w:p>
      <w:r>
        <w:t>79022</w:t>
      </w:r>
    </w:p>
    <w:p>
      <w:r>
        <w:t>387 Lê Văn Việt - P. Tăng Nhơn Phú A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từ 06 giờ đến 21 giờ</w:t>
      </w:r>
    </w:p>
    <w:p>
      <w:r>
        <w:t>17</w:t>
      </w:r>
    </w:p>
    <w:p>
      <w:r>
        <w:t>Trung tâm y tế quận 10 - Cơ sở 4</w:t>
      </w:r>
    </w:p>
    <w:p>
      <w:r>
        <w:t>79027</w:t>
      </w:r>
    </w:p>
    <w:p>
      <w:r>
        <w:t>571 Sư Vạn Hạnh - Phường 13 - Quận 10</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từ: 7 giờ đến 16 giờ</w:t>
      </w:r>
    </w:p>
    <w:p>
      <w:r>
        <w:t>18</w:t>
      </w:r>
    </w:p>
    <w:p>
      <w:r>
        <w:t>Bệnh viện Quận 11</w:t>
      </w:r>
    </w:p>
    <w:p>
      <w:r>
        <w:t>79028</w:t>
      </w:r>
    </w:p>
    <w:p>
      <w:r>
        <w:t>72 đường số 5 CX Bình Thới - Quận 11</w:t>
      </w:r>
    </w:p>
    <w:p>
      <w:r>
        <w:t>- Được đăng ký KCB tất cả các nhóm đối tượng</w:t>
      </w:r>
    </w:p>
    <w:p>
      <w:r>
        <w:t>KCB từ Thứ Hai đến Chủ Nhật (kcb xuyên suốt 24/24)</w:t>
      </w:r>
    </w:p>
    <w:p>
      <w:r>
        <w:t>19</w:t>
      </w:r>
    </w:p>
    <w:p>
      <w:r>
        <w:t>Bệnh viện Quận 12</w:t>
      </w:r>
    </w:p>
    <w:p>
      <w:r>
        <w:t>79029</w:t>
      </w:r>
    </w:p>
    <w:p>
      <w:r>
        <w:t>111 Đường Dương Thị Mười Phường Tân Chánh Hiệp - Quận 12</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Sáng từ 6 giờ đến 20 giờ. Cấp cứu và điều trị nội trú 24/24</w:t>
      </w:r>
    </w:p>
    <w:p>
      <w:r>
        <w:t>20</w:t>
      </w:r>
    </w:p>
    <w:p>
      <w:r>
        <w:t>Bệnh viện Quận Bình Thạnh</w:t>
      </w:r>
    </w:p>
    <w:p>
      <w:r>
        <w:t>79031</w:t>
      </w:r>
    </w:p>
    <w:p>
      <w:r>
        <w:t>112 Đinh Tiên Hoàng - Phường 1 - Quận Bình Thạnh</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từ 00 giờ đến 24 giờ.</w:t>
      </w:r>
    </w:p>
    <w:p>
      <w:r>
        <w:t>21</w:t>
      </w:r>
    </w:p>
    <w:p>
      <w:r>
        <w:t>Bệnh viện Quận Phú Nhuận</w:t>
      </w:r>
    </w:p>
    <w:p>
      <w:r>
        <w:t>79032</w:t>
      </w:r>
    </w:p>
    <w:p>
      <w:r>
        <w:t>274 Nguyễn Trọng Tuyển - P. 8 - Quận Phú Nhuận</w:t>
      </w:r>
    </w:p>
    <w:p>
      <w:r>
        <w:t>- Được đăng ký KCB tất cả các nhóm đối tượng</w:t>
      </w:r>
    </w:p>
    <w:p>
      <w:r>
        <w:t>Khám chữa bệnh 24/24 giờ</w:t>
      </w:r>
    </w:p>
    <w:p>
      <w:r>
        <w:t>22</w:t>
      </w:r>
    </w:p>
    <w:p>
      <w:r>
        <w:t>Bệnh viện Quận Tân Bình</w:t>
      </w:r>
    </w:p>
    <w:p>
      <w:r>
        <w:t>79033</w:t>
      </w:r>
    </w:p>
    <w:p>
      <w:r>
        <w:t>605 Hoàng Văn Thụ - Phường 4 - Quận Tân Bình</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sáng 6 giờ đến 19 giờ. Thứ bảy đến Chủ Nhật sáng 6 giờ 30 đến 11 giờ 30 - Chiều 16 giờ 30 đến 19 giờ và Cấp cứu 24/24 giờ</w:t>
      </w:r>
    </w:p>
    <w:p>
      <w:r>
        <w:t>23</w:t>
      </w:r>
    </w:p>
    <w:p>
      <w:r>
        <w:t>Bệnh viện Quận Gò Vấp</w:t>
      </w:r>
    </w:p>
    <w:p>
      <w:r>
        <w:t>79035</w:t>
      </w:r>
    </w:p>
    <w:p>
      <w:r>
        <w:t>641 Quang Trung, Phường 11, Quận Gò Vấp</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 6 giờ 30 đến 21 giờ, cấp cứu 24/24</w:t>
      </w:r>
    </w:p>
    <w:p>
      <w:r>
        <w:t>24</w:t>
      </w:r>
    </w:p>
    <w:p>
      <w:r>
        <w:t>Bệnh viện đa khoa khu vực Thủ Đức</w:t>
      </w:r>
    </w:p>
    <w:p>
      <w:r>
        <w:t>79036</w:t>
      </w:r>
    </w:p>
    <w:p>
      <w:r>
        <w:t>64 Lê Văn Chí - KP 1- Linh Trung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từ 6 giờ đến 21 giờ.</w:t>
      </w:r>
    </w:p>
    <w:p>
      <w:r>
        <w:t>25</w:t>
      </w:r>
    </w:p>
    <w:p>
      <w:r>
        <w:t>Bệnh viện Huyện Bình Chánh</w:t>
      </w:r>
    </w:p>
    <w:p>
      <w:r>
        <w:t>79038</w:t>
      </w:r>
    </w:p>
    <w:p>
      <w:r>
        <w:t>E9-5 Nguyễn Hữu Trí - TT Tân Túc - H.Bình Chánh</w:t>
      </w:r>
    </w:p>
    <w:p>
      <w:r>
        <w:t>- Được đăng ký KCB tất cả các nhóm đối tượng</w:t>
      </w:r>
    </w:p>
    <w:p>
      <w:r>
        <w:t>KCB từ Thứ Hai đến Chủ Nhật: Sáng từ 5 giờ đến 20 giờ 30</w:t>
      </w:r>
    </w:p>
    <w:p>
      <w:r>
        <w:t>26</w:t>
      </w:r>
    </w:p>
    <w:p>
      <w:r>
        <w:t>Bệnh viện đa khoa khu vực Củ Chi</w:t>
      </w:r>
    </w:p>
    <w:p>
      <w:r>
        <w:t>79040</w:t>
      </w:r>
    </w:p>
    <w:p>
      <w:r>
        <w:t>Quốc lộ 22 - đường Nguyễn Văn Hoài - Ấp Bầu Tre 2 - Xã An Hội - Huyện Củ Chi</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sáng từ 7 giờ đến 16 giờ 30.</w:t>
      </w:r>
    </w:p>
    <w:p>
      <w:r>
        <w:t>27</w:t>
      </w:r>
    </w:p>
    <w:p>
      <w:r>
        <w:t>Bệnh viện đa khoa khu vực Hóc Môn</w:t>
      </w:r>
    </w:p>
    <w:p>
      <w:r>
        <w:t>79041</w:t>
      </w:r>
    </w:p>
    <w:p>
      <w:r>
        <w:t>65/2B Bà Triệu - TT Hóc Môn - Huyện Hóc Môn</w:t>
      </w:r>
    </w:p>
    <w:p>
      <w:r>
        <w:t>- Được đăng ký KCB tất cả các nhóm đối tượng</w:t>
      </w:r>
    </w:p>
    <w:p>
      <w:r>
        <w:t>KCB từ Thứ Hai đến Thứ Bảy: Từ 6 giờ đến 16 giờ 30.</w:t>
      </w:r>
    </w:p>
    <w:p>
      <w:r>
        <w:t>28</w:t>
      </w:r>
    </w:p>
    <w:p>
      <w:r>
        <w:t>Trung tâm y tế huyện Cần Giờ</w:t>
      </w:r>
    </w:p>
    <w:p>
      <w:r>
        <w:t>79042</w:t>
      </w:r>
    </w:p>
    <w:p>
      <w:r>
        <w:t>Ấp Miễu - Xã Cần Thạnh - Huyện Cần Giờ</w:t>
      </w:r>
    </w:p>
    <w:p>
      <w:r>
        <w:t>- Được đăng ký KCB tất cả các nhóm đối tượng</w:t>
      </w:r>
    </w:p>
    <w:p>
      <w:r>
        <w:t>KCB từ Thứ Hai đến Thứ Sáu: Sáng 7 giờ 30 đến 17 giờ.</w:t>
      </w:r>
    </w:p>
    <w:p>
      <w:r>
        <w:t>29</w:t>
      </w:r>
    </w:p>
    <w:p>
      <w:r>
        <w:t>Bệnh viện Huyện Nhà Bè</w:t>
      </w:r>
    </w:p>
    <w:p>
      <w:r>
        <w:t>79045</w:t>
      </w:r>
    </w:p>
    <w:p>
      <w:r>
        <w:t>281 A Lê Văn Lương Ấp 3-Xã Phước Kiểng- H.Nhà Bè</w:t>
      </w:r>
    </w:p>
    <w:p>
      <w:r>
        <w:t>- Được đăng ký KCB tất cả các nhóm đối tượng</w:t>
      </w:r>
    </w:p>
    <w:p>
      <w:r>
        <w:t>KCB từ Thứ Hai đến Thứ Bảy: từ 7 giờ đến đến 19 giờ Chủ Nhật: KCB cấp cứu 24/24 giờ</w:t>
      </w:r>
    </w:p>
    <w:p>
      <w:r>
        <w:t>30</w:t>
      </w:r>
    </w:p>
    <w:p>
      <w:r>
        <w:t>PK đa khoa trực thuộc TTYT ngành Cao su VN</w:t>
      </w:r>
    </w:p>
    <w:p>
      <w:r>
        <w:t>79049</w:t>
      </w:r>
    </w:p>
    <w:p>
      <w:r>
        <w:t>410 Trường Chinh - Phường 13 - Quận Tân Bình</w:t>
      </w:r>
    </w:p>
    <w:p>
      <w:r>
        <w:t>- Được đăng ký KCB tất cả các nhóm đối tượng.</w:t>
      </w:r>
    </w:p>
    <w:p>
      <w:r>
        <w:t>- Không nhận dưới 15 tuổi.</w:t>
      </w:r>
    </w:p>
    <w:p>
      <w:r>
        <w:t>KCB từ Thứ Hai đến Thứ Sáu: Từ 7 giờ đến 16 giờ 30.</w:t>
      </w:r>
    </w:p>
    <w:p>
      <w:r>
        <w:t>31</w:t>
      </w:r>
    </w:p>
    <w:p>
      <w:r>
        <w:t>Bệnh viện Quận 8 - cơ sở 3 (Phòng khám đa khoa Rạch Cát)</w:t>
      </w:r>
    </w:p>
    <w:p>
      <w:r>
        <w:t>79052</w:t>
      </w:r>
    </w:p>
    <w:p>
      <w:r>
        <w:t>160 Mễ Cốc Phường 15 Quận 8</w:t>
      </w:r>
    </w:p>
    <w:p>
      <w:r>
        <w:t>- Được đăng ký KCB tất cả các nhóm đối tượng</w:t>
      </w:r>
    </w:p>
    <w:p>
      <w:r>
        <w:t>KCB từ Thứ 2 đến Thứ 6: từ 7 giờ 30 đến 17 giờ 00.</w:t>
      </w:r>
    </w:p>
    <w:p>
      <w:r>
        <w:t>32</w:t>
      </w:r>
    </w:p>
    <w:p>
      <w:r>
        <w:t>Bệnh viện Quận Tân Phú</w:t>
      </w:r>
    </w:p>
    <w:p>
      <w:r>
        <w:t>79054</w:t>
      </w:r>
    </w:p>
    <w:p>
      <w:r>
        <w:t>609-611 Âu Cơ - Phường Phú Trung - Quận Tân Phú</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Chủ Nhật: 24/24 giờ</w:t>
      </w:r>
    </w:p>
    <w:p>
      <w:r>
        <w:t>33</w:t>
      </w:r>
    </w:p>
    <w:p>
      <w:r>
        <w:t>Bệnh viện Quận Bình Tân</w:t>
      </w:r>
    </w:p>
    <w:p>
      <w:r>
        <w:t>79055</w:t>
      </w:r>
    </w:p>
    <w:p>
      <w:r>
        <w:t>809 Hương lộ 2 - P.Bình Trị Đông A Quận Bình Tân</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từ Thứ Hai đến Thứ Sáu: Sáng từ 7 giờ đến 20 giờ. Thứ Bảy, Chủ Nhật: Từ 7 giờ đến 17 giờ</w:t>
      </w:r>
    </w:p>
    <w:p>
      <w:r>
        <w:t>34</w:t>
      </w:r>
    </w:p>
    <w:p>
      <w:r>
        <w:t>Bệnh viện Quân Dân Miền Đông</w:t>
      </w:r>
    </w:p>
    <w:p>
      <w:r>
        <w:t>79057</w:t>
      </w:r>
    </w:p>
    <w:p>
      <w:r>
        <w:t>50 Lê Văn Việt - Phường Hiệp Phú - Thành phố Thủ Đức</w:t>
      </w:r>
    </w:p>
    <w:p>
      <w:r>
        <w:t>- Được đăng ký KCB tất cả các nhóm đối tượng</w:t>
      </w:r>
    </w:p>
    <w:p>
      <w:r>
        <w:t>KCB 24/24 giờ Tất cả các ngày trong tuần</w:t>
      </w:r>
    </w:p>
    <w:p>
      <w:r>
        <w:t>35</w:t>
      </w:r>
    </w:p>
    <w:p>
      <w:r>
        <w:t>Bệnh xá Sư đoàn 9</w:t>
      </w:r>
    </w:p>
    <w:p>
      <w:r>
        <w:t>79061</w:t>
      </w:r>
    </w:p>
    <w:p>
      <w:r>
        <w:t>Ấp Cây Sộp - Xã Tân An Hội - H. Củ Chi</w:t>
      </w:r>
    </w:p>
    <w:p>
      <w:r>
        <w:t>- Được đăng ký KCB tất cả các nhóm đối tượng.</w:t>
      </w:r>
    </w:p>
    <w:p>
      <w:r>
        <w:t>- Không nhận dưới 15 tuổi.</w:t>
      </w:r>
    </w:p>
    <w:p>
      <w:r>
        <w:t>KCB 24/24 giờ kể cả các ngày trong tuần</w:t>
      </w:r>
    </w:p>
    <w:p>
      <w:r>
        <w:t>36</w:t>
      </w:r>
    </w:p>
    <w:p>
      <w:r>
        <w:t>Bệnh viện Lê Văn Thịnh</w:t>
      </w:r>
    </w:p>
    <w:p>
      <w:r>
        <w:t>79075</w:t>
      </w:r>
    </w:p>
    <w:p>
      <w:r>
        <w:t>130 Lê Văn Thịnh - P. Bình Trưng Tây - Thành phố Thủ Đức</w:t>
      </w:r>
    </w:p>
    <w:p>
      <w:r>
        <w:t>- Không nhận tăng mới, gia hạn và đổi nơi khám chữa bệnh của người tham gia thuộc đối tượng Hộ gia đình (mã đối tượng GD).</w:t>
      </w:r>
    </w:p>
    <w:p>
      <w:r>
        <w:t>- Được gia hạn thẻ cũ các đối tượng khác.</w:t>
      </w:r>
    </w:p>
    <w:p>
      <w:r>
        <w:t>- Không nhận đăng ký mới và đổi nơi KCB tất cả các đối tượng.</w:t>
      </w:r>
    </w:p>
    <w:p>
      <w:r>
        <w:t>KCB 24/24 giờ Thứ Hai đến Chủ Nhật</w:t>
      </w:r>
    </w:p>
    <w:p>
      <w:r>
        <w:t>37</w:t>
      </w:r>
    </w:p>
    <w:p>
      <w:r>
        <w:t>Bệnh viện Giao thông Vận tải TP HCM</w:t>
      </w:r>
    </w:p>
    <w:p>
      <w:r>
        <w:t>79076</w:t>
      </w:r>
    </w:p>
    <w:p>
      <w:r>
        <w:t>72/3 Trần Quốc Toản - p8 - Quận 3</w:t>
      </w:r>
    </w:p>
    <w:p>
      <w:r>
        <w:t>- Được đăng ký KCB tất cả các nhóm đối tượng.</w:t>
      </w:r>
    </w:p>
    <w:p>
      <w:r>
        <w:t>- Không nhận dưới 15 tuổi.</w:t>
      </w:r>
    </w:p>
    <w:p>
      <w:r>
        <w:t>KCB từ Thứ Hai đến Thứ Sáu: Sáng từ 7 giờ 30 đến 16 giờ 30.</w:t>
      </w:r>
    </w:p>
    <w:p>
      <w:r>
        <w:t>38</w:t>
      </w:r>
    </w:p>
    <w:p>
      <w:r>
        <w:t>Trung tâm y tế Tân Cảng/ Tổng công ty Tân Cảng Sài gòn/ Quân chủng Hải Quân</w:t>
      </w:r>
    </w:p>
    <w:p>
      <w:r>
        <w:t>79419</w:t>
      </w:r>
    </w:p>
    <w:p>
      <w:r>
        <w:t>1295B Nguyễn Thị Định- p Cát Lái- Thành phố Thủ Đức</w:t>
      </w:r>
    </w:p>
    <w:p>
      <w:r>
        <w:t>- Được đăng ký KCB tất cả các nhóm đối tượng</w:t>
      </w:r>
    </w:p>
    <w:p>
      <w:r>
        <w:t>KCB 24/24 giờ các ngày trong tuần</w:t>
      </w:r>
    </w:p>
    <w:p>
      <w:r>
        <w:t>39</w:t>
      </w:r>
    </w:p>
    <w:p>
      <w:r>
        <w:t>Bệnh viện Công An Thành phố Hồ Chí Minh</w:t>
      </w:r>
    </w:p>
    <w:p>
      <w:r>
        <w:t>79540</w:t>
      </w:r>
    </w:p>
    <w:p>
      <w:r>
        <w:t>126 Hải Thượng Lãng Ông - P10 - Quận 5</w:t>
      </w:r>
    </w:p>
    <w:p>
      <w:r>
        <w:t>- Được đăng ký KCB tất cả các nhóm đối tượng</w:t>
      </w:r>
    </w:p>
    <w:p>
      <w:r>
        <w:t>KCB từ Thứ Hai đến Thứ Sáu: từ 7 giờ đến 17 giờ</w:t>
      </w:r>
    </w:p>
    <w:p>
      <w:r>
        <w:t>40</w:t>
      </w:r>
    </w:p>
    <w:p>
      <w:r>
        <w:t>Phòng khám ĐK thuộc khoa Khám bệnh Trung tâm y tế Quận Gò Vấp</w:t>
      </w:r>
    </w:p>
    <w:p>
      <w:r>
        <w:t>79553</w:t>
      </w:r>
    </w:p>
    <w:p>
      <w:r>
        <w:t>131 Nguyễn Thái Sơn - Phường 7 - Quận Gò Vấp</w:t>
      </w:r>
    </w:p>
    <w:p>
      <w:r>
        <w:t>- Được đăng ký KCB tất cả các nhóm đối tượng</w:t>
      </w:r>
    </w:p>
    <w:p>
      <w:r>
        <w:t>KCB từ Thứ Hai đến Chủ Nhật: từ 7 giờ đến 16 giờ 30</w:t>
      </w:r>
    </w:p>
    <w:p>
      <w:r>
        <w:t>41</w:t>
      </w:r>
    </w:p>
    <w:p>
      <w:r>
        <w:t>Phòng khám đa khoa thuộc trung tâm y tế Quận Tân Phú - Cơ sở 1</w:t>
      </w:r>
    </w:p>
    <w:p>
      <w:r>
        <w:t>79558</w:t>
      </w:r>
    </w:p>
    <w:p>
      <w:r>
        <w:t>44 - 44 A Thống Nhất _ Phường Tân Thành - Quận Tân Phú</w:t>
      </w:r>
    </w:p>
    <w:p>
      <w:r>
        <w:t>- Được đăng ký KCB tất cả các nhóm đối tượng</w:t>
      </w:r>
    </w:p>
    <w:p>
      <w:r>
        <w:t>KCB từ Thứ Hai đến Thứ Sáu: từ 7 giờ 30 đến 17 giờ</w:t>
      </w:r>
    </w:p>
    <w:p>
      <w:r>
        <w:t>42</w:t>
      </w:r>
    </w:p>
    <w:p>
      <w:r>
        <w:t>Trung tâm y tế Quận Bình Thạnh - Cơ sở 1</w:t>
      </w:r>
    </w:p>
    <w:p>
      <w:r>
        <w:t>79573</w:t>
      </w:r>
    </w:p>
    <w:p>
      <w:r>
        <w:t>99/6 Nơ Trang Long - Phường 11 - Quận Bình Thạnh</w:t>
      </w:r>
    </w:p>
    <w:p>
      <w:r>
        <w:t>- Được đăng ký KCB tất cả các nhóm đối tượng</w:t>
      </w:r>
    </w:p>
    <w:p>
      <w:r>
        <w:t>KCB từ Thứ Hai đến Thứ Bảy: Từ 7 giờ đến 16 giờ 30.</w:t>
      </w:r>
    </w:p>
    <w:p>
      <w:r>
        <w:t>43</w:t>
      </w:r>
    </w:p>
    <w:p>
      <w:r>
        <w:t>Trung tâm Y tế quận Tân Bình - Cơ sở 1</w:t>
      </w:r>
    </w:p>
    <w:p>
      <w:r>
        <w:t>79574</w:t>
      </w:r>
    </w:p>
    <w:p>
      <w:r>
        <w:t>12 Tân Hải, Phường 13, Quận Tân Bình</w:t>
      </w:r>
    </w:p>
    <w:p>
      <w:r>
        <w:t>- Được đăng ký KCB tất cả các nhóm đối tượng</w:t>
      </w:r>
    </w:p>
    <w:p>
      <w:r>
        <w:t>KCB từ Thứ Hai đến Thứ Sáu từ 7 giờ 30 đến 17 giờ</w:t>
      </w:r>
    </w:p>
    <w:p>
      <w:r>
        <w:t>44</w:t>
      </w:r>
    </w:p>
    <w:p>
      <w:r>
        <w:t>Trung tâm y tế Quận Phú Nhuận - Cơ sở 1</w:t>
      </w:r>
    </w:p>
    <w:p>
      <w:r>
        <w:t>79576</w:t>
      </w:r>
    </w:p>
    <w:p>
      <w:r>
        <w:t>23 Nguyễn Văn Đậu - Phường 5 - Quận Phú Nhuận</w:t>
      </w:r>
    </w:p>
    <w:p>
      <w:r>
        <w:t>- Được đăng ký KCB tất cả các nhóm đối tượng</w:t>
      </w:r>
    </w:p>
    <w:p>
      <w:r>
        <w:t>KCB từ Thứ Hai đến Thứ Bảy: Từ 7 giờ đến 21 giờ</w:t>
      </w:r>
    </w:p>
    <w:p>
      <w:r>
        <w:t>45</w:t>
      </w:r>
    </w:p>
    <w:p>
      <w:r>
        <w:t>Phòng khám đa khoa thuộc trung tâm y tế Quận 8</w:t>
      </w:r>
    </w:p>
    <w:p>
      <w:r>
        <w:t>79581</w:t>
      </w:r>
    </w:p>
    <w:p>
      <w:r>
        <w:t>170 Tùng Thiện Vương - Phường 11 - Quận 8</w:t>
      </w:r>
    </w:p>
    <w:p>
      <w:r>
        <w:t>- Được đăng ký KCB tất cả các nhóm đối tượng</w:t>
      </w:r>
    </w:p>
    <w:p>
      <w:r>
        <w:t>KCB từ Thứ Hai đến Thứ Sáu: từ 7 giờ 30 đến 17 giờ</w:t>
      </w:r>
    </w:p>
    <w:p>
      <w:r>
        <w:t>46</w:t>
      </w:r>
    </w:p>
    <w:p>
      <w:r>
        <w:t>Phòng khám đa khoa thuộc trung tâm y tế Quận 7</w:t>
      </w:r>
    </w:p>
    <w:p>
      <w:r>
        <w:t>79584</w:t>
      </w:r>
    </w:p>
    <w:p>
      <w:r>
        <w:t>101 Nguyễn Thị Thập - Tân Phú - Quận 7</w:t>
      </w:r>
    </w:p>
    <w:p>
      <w:r>
        <w:t>- Được đăng ký KCB tất cả các nhóm đối tượng</w:t>
      </w:r>
    </w:p>
    <w:p>
      <w:r>
        <w:t>KCB từ Thứ Hai đến Thứ Sáu: 7 giờ 30 đến 16 giờ 30</w:t>
      </w:r>
    </w:p>
    <w:p>
      <w:r>
        <w:t>47</w:t>
      </w:r>
    </w:p>
    <w:p>
      <w:r>
        <w:t>Phòng khám đa khoa thuộc trung tâm y tế Quận 11</w:t>
      </w:r>
    </w:p>
    <w:p>
      <w:r>
        <w:t>79594</w:t>
      </w:r>
    </w:p>
    <w:p>
      <w:r>
        <w:t>72A Đường số 5 CX Bình Thới - P8 - Quận 11</w:t>
      </w:r>
    </w:p>
    <w:p>
      <w:r>
        <w:t>- Được đăng ký KCB tất cả các nhóm đối tượng</w:t>
      </w:r>
    </w:p>
    <w:p>
      <w:r>
        <w:t>KCB từ Thứ Hai đến Thứ Sáu: 7 giờ đến 17 giờ</w:t>
      </w:r>
    </w:p>
    <w:p>
      <w:r>
        <w:t>48</w:t>
      </w:r>
    </w:p>
    <w:p>
      <w:r>
        <w:t>Trung Tâm Y Tế Quận 6</w:t>
      </w:r>
    </w:p>
    <w:p>
      <w:r>
        <w:t>79599</w:t>
      </w:r>
    </w:p>
    <w:p>
      <w:r>
        <w:t>A14/1 Bà Hom - P. 13 - Quận 6</w:t>
      </w:r>
    </w:p>
    <w:p>
      <w:r>
        <w:t>- Được đăng ký KCB tất cả các nhóm đối tượng</w:t>
      </w:r>
    </w:p>
    <w:p>
      <w:r>
        <w:t>KCB từ Thứ Hai đến Thứ Bảy: 7 giờ 30 đến 17 giờ</w:t>
      </w:r>
    </w:p>
    <w:p>
      <w:r>
        <w:t>49</w:t>
      </w:r>
    </w:p>
    <w:p>
      <w:r>
        <w:t>Trung tâm Y tế Quận 4 - Cơ sở 2</w:t>
      </w:r>
    </w:p>
    <w:p>
      <w:r>
        <w:t>79601</w:t>
      </w:r>
    </w:p>
    <w:p>
      <w:r>
        <w:t>51 Vĩnh Khánh - P9 - Quận 4 và 396/27 Nguyễn Tất Thành - p 18 - Quận 4</w:t>
      </w:r>
    </w:p>
    <w:p>
      <w:r>
        <w:t>- Được đăng ký KCB tất cả các nhóm đối tượng</w:t>
      </w:r>
    </w:p>
    <w:p>
      <w:r>
        <w:t>KCB từ Thứ Hai đến Thứ Sáu từ 7 giờ 30 đến 17 giờ</w:t>
      </w:r>
    </w:p>
    <w:p>
      <w:r>
        <w:t>50</w:t>
      </w:r>
    </w:p>
    <w:p>
      <w:r>
        <w:t>Phòng khám đa khoa thuộc trung tâm y tế Huyện Bình Chánh</w:t>
      </w:r>
    </w:p>
    <w:p>
      <w:r>
        <w:t>79603</w:t>
      </w:r>
    </w:p>
    <w:p>
      <w:r>
        <w:t>350 Tân Túc - TT Tân Túc- Huyện Bình Chánh</w:t>
      </w:r>
    </w:p>
    <w:p>
      <w:r>
        <w:t>- Được đăng ký KCB tất cả các nhóm đối tượng</w:t>
      </w:r>
    </w:p>
    <w:p>
      <w:r>
        <w:t>KCB từ Thứ Hai đến Thứ Sáu từ 7 giờ 30 đến 17 giờ</w:t>
      </w:r>
    </w:p>
    <w:p>
      <w:r>
        <w:t>51</w:t>
      </w:r>
    </w:p>
    <w:p>
      <w:r>
        <w:t>Trung tâm Y tế Quận 1 - Cơ sở 1</w:t>
      </w:r>
    </w:p>
    <w:p>
      <w:r>
        <w:t>79611</w:t>
      </w:r>
    </w:p>
    <w:p>
      <w:r>
        <w:t>01-02 Đặng Tất, Phường Tân Định, Quận 1</w:t>
      </w:r>
    </w:p>
    <w:p>
      <w:r>
        <w:t>- Được đăng ký KCB tất cả các nhóm đối tượng</w:t>
      </w:r>
    </w:p>
    <w:p>
      <w:r>
        <w:t>KCB từ Thứ Hai đến Thứ Sáu từ 7 giờ đến 17 giờ</w:t>
      </w:r>
    </w:p>
    <w:p>
      <w:r>
        <w:t>52</w:t>
      </w:r>
    </w:p>
    <w:p>
      <w:r>
        <w:t>Trung Tâm Y Tế Quận 12</w:t>
      </w:r>
    </w:p>
    <w:p>
      <w:r>
        <w:t>79612</w:t>
      </w:r>
    </w:p>
    <w:p>
      <w:r>
        <w:t>495 Dương Thị Mười Kp 6 Phường Hiệp Thành Quận 12</w:t>
      </w:r>
    </w:p>
    <w:p>
      <w:r>
        <w:t>- Được đăng ký KCB tất cả các nhóm đối tượng</w:t>
      </w:r>
    </w:p>
    <w:p>
      <w:r>
        <w:t>KCB từ Thứ Hai đến Thứ Sáu: 7 giờ đến 16 giờ 30</w:t>
      </w:r>
    </w:p>
    <w:p>
      <w:r>
        <w:t>53</w:t>
      </w:r>
    </w:p>
    <w:p>
      <w:r>
        <w:t>Trung tâm Y tế Thành phố Thủ Đức - Cơ sở 3</w:t>
      </w:r>
    </w:p>
    <w:p>
      <w:r>
        <w:t>79627</w:t>
      </w:r>
    </w:p>
    <w:p>
      <w:r>
        <w:t>02 Nguyễn Văn Lịch, P. Linh Tây, thành phố Thủ Đức</w:t>
      </w:r>
    </w:p>
    <w:p>
      <w:r>
        <w:t>- Được đăng ký KCB tất cả các nhóm đối tượng</w:t>
      </w:r>
    </w:p>
    <w:p>
      <w:r>
        <w:t>KCB từ Thứ Hai đến Thứ Sáu từ 7 giờ 30 đến 17 giờ</w:t>
      </w:r>
    </w:p>
    <w:p>
      <w:r>
        <w:t>54</w:t>
      </w:r>
    </w:p>
    <w:p>
      <w:r>
        <w:t>Trung Tâm Y Tế Huyện Hóc Môn</w:t>
      </w:r>
    </w:p>
    <w:p>
      <w:r>
        <w:t>79640</w:t>
      </w:r>
    </w:p>
    <w:p>
      <w:r>
        <w:t>75 đường Bà Triệu, khu phố 1, Thị Trấn Hóc Môn</w:t>
      </w:r>
    </w:p>
    <w:p>
      <w:r>
        <w:t>- Được đăng ký KCB tất cả các nhóm đối tượng</w:t>
      </w:r>
    </w:p>
    <w:p>
      <w:r>
        <w:t>KCB từ Thứ Hai đến Thứ 6: Từ 7 giờ đến 17 giờ</w:t>
      </w:r>
    </w:p>
    <w:p>
      <w:r>
        <w:t>55</w:t>
      </w:r>
    </w:p>
    <w:p>
      <w:r>
        <w:t>Trung Tâm Y Tế Huyện Nhà Bè</w:t>
      </w:r>
    </w:p>
    <w:p>
      <w:r>
        <w:t>79729</w:t>
      </w:r>
    </w:p>
    <w:p>
      <w:r>
        <w:t>Số 01, Đường 18, KDC Cotec, ấp 1, xã Phú Xuân, Huyện Nhà Bè</w:t>
      </w:r>
    </w:p>
    <w:p>
      <w:r>
        <w:t>- Được đăng ký KCB tất cả các nhóm đối tượng</w:t>
      </w:r>
    </w:p>
    <w:p>
      <w:r>
        <w:t>KCB từ Thứ Hai đến Thứ Sáu: 7 giờ đến 17 giờ</w:t>
      </w:r>
    </w:p>
    <w:p>
      <w:r>
        <w:t>56</w:t>
      </w:r>
    </w:p>
    <w:p>
      <w:r>
        <w:t>Trung tâm Y tế quận Bình Tân (Phòng khám đa khoa)</w:t>
      </w:r>
    </w:p>
    <w:p>
      <w:r>
        <w:t>79996</w:t>
      </w:r>
    </w:p>
    <w:p>
      <w:r>
        <w:t>1014/88/1 Tân Kỳ Tân Quý, Phường Bình Hưng Hòa, Quận Bình Tân</w:t>
      </w:r>
    </w:p>
    <w:p>
      <w:r>
        <w:t>- Được đăng ký KCB tất cả các nhóm đối tượng</w:t>
      </w:r>
    </w:p>
    <w:p>
      <w:r>
        <w:t>KCB từ Thứ Hai đến Thứ Sáu từ 8 giờ đến 16 giờ</w:t>
      </w:r>
    </w:p>
    <w:p>
      <w:r>
        <w:t>V. Các cơ sở KCB tư nhân tương đương tuyến huyện:</w:t>
      </w:r>
    </w:p>
    <w:p>
      <w:r>
        <w:t>STT</w:t>
      </w:r>
    </w:p>
    <w:p>
      <w:r>
        <w:t>TÊN CƠ SỞ KCB</w:t>
      </w:r>
    </w:p>
    <w:p>
      <w:r>
        <w:t>MÃ KCB</w:t>
      </w:r>
    </w:p>
    <w:p>
      <w:r>
        <w:t>Địa chỉ</w:t>
      </w:r>
    </w:p>
    <w:p>
      <w:r>
        <w:t>Đăng ký KCB Ban Đầu</w:t>
      </w:r>
    </w:p>
    <w:p>
      <w:r>
        <w:t>GHI CHÚ</w:t>
      </w:r>
    </w:p>
    <w:p>
      <w:r>
        <w:t>1</w:t>
      </w:r>
    </w:p>
    <w:p>
      <w:r>
        <w:t>Phòng khám đa khoa (thuộc CN Cty ĐT Khang Minh - TTYK Kỳ Hòa)</w:t>
      </w:r>
    </w:p>
    <w:p>
      <w:r>
        <w:t>79002</w:t>
      </w:r>
    </w:p>
    <w:p>
      <w:r>
        <w:t>266-268 Đường 3/2 - Phường 12 Quận 10 -</w:t>
      </w:r>
    </w:p>
    <w:p>
      <w:r>
        <w:t>- Được đăng ký KCB tất cả các nhóm đối tượng</w:t>
      </w:r>
    </w:p>
    <w:p>
      <w:r>
        <w:t>KCB từ Thứ Hai đến Thứ Bảy: sáng từ 7 giờ 30 đến 19 giờ. Chủ Nhật từ 7 giờ 30 đến 11 giờ 30</w:t>
      </w:r>
    </w:p>
    <w:p>
      <w:r>
        <w:t>2</w:t>
      </w:r>
    </w:p>
    <w:p>
      <w:r>
        <w:t>Phòng khám đa khoa (thuộc Công ty TNHH Phòng khám đa khoa Sài Gòn Tân Thuận)</w:t>
      </w:r>
    </w:p>
    <w:p>
      <w:r>
        <w:t>79018</w:t>
      </w:r>
    </w:p>
    <w:p>
      <w:r>
        <w:t>Lô HC2 Khu hành chính, đường Tân Thuận, KCX Tân Thuận, P.Tân Thuận Đông, Quận 7</w:t>
      </w:r>
    </w:p>
    <w:p>
      <w:r>
        <w:t>- Được đăng ký KCB tất cả các nhóm đối tượng</w:t>
      </w:r>
    </w:p>
    <w:p>
      <w:r>
        <w:t>KCB từ Thứ Hai đến Thứ Bảy: 7 giờ 30 đến 20 giờ</w:t>
      </w:r>
    </w:p>
    <w:p>
      <w:r>
        <w:t>3</w:t>
      </w:r>
    </w:p>
    <w:p>
      <w:r>
        <w:t>Phòng khám đa khoa (thuộc Cty TNHH MTV PK đa khoa Lê Minh Xuân)</w:t>
      </w:r>
    </w:p>
    <w:p>
      <w:r>
        <w:t>79046</w:t>
      </w:r>
    </w:p>
    <w:p>
      <w:r>
        <w:t>B23/474 Trần Đại Nghĩa - Tân Nhật - H, Bình Chánh</w:t>
      </w:r>
    </w:p>
    <w:p>
      <w:r>
        <w:t>- Được đăng ký KCB tất cả các nhóm đối tượng</w:t>
      </w:r>
    </w:p>
    <w:p>
      <w:r>
        <w:t>KCB từ Thứ hai đến Chủ Nhật: Từ 7 giờ đến 21 giờ</w:t>
      </w:r>
    </w:p>
    <w:p>
      <w:r>
        <w:t>4</w:t>
      </w:r>
    </w:p>
    <w:p>
      <w:r>
        <w:t>Phòng khám đa khoa (thuộc Cty TNHH trang thiết bị y tế Kiều Tiên)</w:t>
      </w:r>
    </w:p>
    <w:p>
      <w:r>
        <w:t>79047</w:t>
      </w:r>
    </w:p>
    <w:p>
      <w:r>
        <w:t>323/3 Lê Quang Định - P. 5 - Q. Bình Thạnh</w:t>
      </w:r>
    </w:p>
    <w:p>
      <w:r>
        <w:t>- Được đăng ký KCB tất cả các nhóm đối tượng</w:t>
      </w:r>
    </w:p>
    <w:p>
      <w:r>
        <w:t>KCB từ Thứ Hai đến Thứ Bảy ,Từ 7 giờ đến 19 giờ.</w:t>
      </w:r>
    </w:p>
    <w:p>
      <w:r>
        <w:t>5</w:t>
      </w:r>
    </w:p>
    <w:p>
      <w:r>
        <w:t>Bệnh viện đa khoa tư nhân Triều An</w:t>
      </w:r>
    </w:p>
    <w:p>
      <w:r>
        <w:t>79058</w:t>
      </w:r>
    </w:p>
    <w:p>
      <w:r>
        <w:t>425 Kinh Dương Vương - P. An Lạc - Q. Bình Tân</w:t>
      </w:r>
    </w:p>
    <w:p>
      <w:r>
        <w:t>- Được đăng ký KCB tất cả các nhóm đối tượng</w:t>
      </w:r>
    </w:p>
    <w:p>
      <w:r>
        <w:t>KCB từ Thứ Hai đến Thứ Bảy: từ 5 giờ đến 18 giờ. Chủ Nhật: từ 7 giờ đến 11 giờ.</w:t>
      </w:r>
    </w:p>
    <w:p>
      <w:r>
        <w:t>6</w:t>
      </w:r>
    </w:p>
    <w:p>
      <w:r>
        <w:t>Phòng khám đa khoa (thuộc Cty TNHH PK đa khoa Sài Gòn)</w:t>
      </w:r>
    </w:p>
    <w:p>
      <w:r>
        <w:t>79059</w:t>
      </w:r>
    </w:p>
    <w:p>
      <w:r>
        <w:t>3A35 Tỉnh lộ 10 (Bà Hom nối dài) Xã Phạm Văn Hai -H Bình Chánh</w:t>
      </w:r>
    </w:p>
    <w:p>
      <w:r>
        <w:t>- Được đăng ký KCB tất cả các nhóm đối tượng</w:t>
      </w:r>
    </w:p>
    <w:p>
      <w:r>
        <w:t>KCB từ Thứ Hai đến Chủ Nhật: từ 7 giờ 30 đến 17 giờ.</w:t>
      </w:r>
    </w:p>
    <w:p>
      <w:r>
        <w:t>7</w:t>
      </w:r>
    </w:p>
    <w:p>
      <w:r>
        <w:t>Phòng khám đa khoa (Thuộc Cty TNHH TTYK Phước An)</w:t>
      </w:r>
    </w:p>
    <w:p>
      <w:r>
        <w:t>79060</w:t>
      </w:r>
    </w:p>
    <w:p>
      <w:r>
        <w:t>274 Huỳnh Tấn Phát - P. Tân Thuận Tây - Quận 7</w:t>
      </w:r>
    </w:p>
    <w:p>
      <w:r>
        <w:t>- Được đăng ký KCB tất cả các nhóm đối tượng</w:t>
      </w:r>
    </w:p>
    <w:p>
      <w:r>
        <w:t>KCB từ Thứ Hai đến Thứ Bảy: Từ 6 giờ đến 20 giờ</w:t>
      </w:r>
    </w:p>
    <w:p>
      <w:r>
        <w:t>8</w:t>
      </w:r>
    </w:p>
    <w:p>
      <w:r>
        <w:t>Phòng khám đa khoa (thuộc Cty TNHH PK đa khoa Vạn Phúc)</w:t>
      </w:r>
    </w:p>
    <w:p>
      <w:r>
        <w:t>79062</w:t>
      </w:r>
    </w:p>
    <w:p>
      <w:r>
        <w:t>1184 Lê Đức Thọ - P.13 - Quận Gò Vấp</w:t>
      </w:r>
    </w:p>
    <w:p>
      <w:r>
        <w:t>- Được đăng ký KCB tất cả các nhóm đối tượng</w:t>
      </w:r>
    </w:p>
    <w:p>
      <w:r>
        <w:t>KCB từ Thứ Hai đến Thứ Bảy: từ 07 giờ đến 20 giờ. Chủ Nhật từ 07 giờ đến 17 giờ</w:t>
      </w:r>
    </w:p>
    <w:p>
      <w:r>
        <w:t>9</w:t>
      </w:r>
    </w:p>
    <w:p>
      <w:r>
        <w:t>Phòng khám đa khoa (thuộc Cty TNHH Đầu Tư Và Dịch Vụ Việt Phước).</w:t>
      </w:r>
    </w:p>
    <w:p>
      <w:r>
        <w:t>79064</w:t>
      </w:r>
    </w:p>
    <w:p>
      <w:r>
        <w:t>772 Tân Kỳ Tân Quý - P. Bình Hưng Hòa - Quận Bình Tân</w:t>
      </w:r>
    </w:p>
    <w:p>
      <w:r>
        <w:t>- Được đăng ký KCB tất cả các nhóm đối tượng</w:t>
      </w:r>
    </w:p>
    <w:p>
      <w:r>
        <w:t>KCB từ Thứ Hai đến Chủ Nhật: Sáng 7 giờ 30 đến 11 giờ, chiều 13 giờ 30 đến 20 giờ 30</w:t>
      </w:r>
    </w:p>
    <w:p>
      <w:r>
        <w:t>10</w:t>
      </w:r>
    </w:p>
    <w:p>
      <w:r>
        <w:t>Phòng khám đa khoa (Thuộc CN5 - Cty TNHH TTYK Phước An)</w:t>
      </w:r>
    </w:p>
    <w:p>
      <w:r>
        <w:t>79065</w:t>
      </w:r>
    </w:p>
    <w:p>
      <w:r>
        <w:t>42 Đường 26 - Phường 10 - Quận 6</w:t>
      </w:r>
    </w:p>
    <w:p>
      <w:r>
        <w:t>- Được đăng ký KCB tất cả các nhóm đối tượng</w:t>
      </w:r>
    </w:p>
    <w:p>
      <w:r>
        <w:t>KCB từ Thứ Hai đến Thứ Bảy: Từ 6 giờ đến 20 giờ</w:t>
      </w:r>
    </w:p>
    <w:p>
      <w:r>
        <w:t>11</w:t>
      </w:r>
    </w:p>
    <w:p>
      <w:r>
        <w:t>Phòng khám đa khoa (Thuộc CN6 - Cty TNHH TTYK Phước An)</w:t>
      </w:r>
    </w:p>
    <w:p>
      <w:r>
        <w:t>79066</w:t>
      </w:r>
    </w:p>
    <w:p>
      <w:r>
        <w:t>197-198 Tôn Thất Thuyết - Phường 3 - Quận 4</w:t>
      </w:r>
    </w:p>
    <w:p>
      <w:r>
        <w:t>- Được đăng ký KCB tất cả các nhóm đối tượng</w:t>
      </w:r>
    </w:p>
    <w:p>
      <w:r>
        <w:t>KCB từ Thứ Hai đến Thứ Bảy: Từ 7 giờ đến 19 giờ</w:t>
      </w:r>
    </w:p>
    <w:p>
      <w:r>
        <w:t>12</w:t>
      </w:r>
    </w:p>
    <w:p>
      <w:r>
        <w:t>Phòng khám đa khoa (thuộc Cty CP PKĐK Thiên Ý Củ Chi)</w:t>
      </w:r>
    </w:p>
    <w:p>
      <w:r>
        <w:t>79067</w:t>
      </w:r>
    </w:p>
    <w:p>
      <w:r>
        <w:t>703 Khu phố 5 Quốc lộ 22 TT Củ Chi</w:t>
      </w:r>
    </w:p>
    <w:p>
      <w:r>
        <w:t>- Được đăng ký KCB tất cả các nhóm đối tượng</w:t>
      </w:r>
    </w:p>
    <w:p>
      <w:r>
        <w:t>KCB từ Thứ Hai đến Chủ Nhật: sáng từ 7 giờ đến 11 giờ 30, chiều từ 13 giờ đến 20 giờ.</w:t>
      </w:r>
    </w:p>
    <w:p>
      <w:r>
        <w:t>13</w:t>
      </w:r>
    </w:p>
    <w:p>
      <w:r>
        <w:t>Phòng khám đa khoa (thuộc Cty TNHH Y khoa Quốc tế Thiên Phúc)</w:t>
      </w:r>
    </w:p>
    <w:p>
      <w:r>
        <w:t>79068</w:t>
      </w:r>
    </w:p>
    <w:p>
      <w:r>
        <w:t>741-743 Quốc lộ 22 - TT Củ Chi - Huyện Củ Chi</w:t>
      </w:r>
    </w:p>
    <w:p>
      <w:r>
        <w:t>- Được đăng ký KCB tất cả các nhóm đối tượng</w:t>
      </w:r>
    </w:p>
    <w:p>
      <w:r>
        <w:t>KCB từ Thứ Hai đến Chủ Nhật: Từ 6 giờ đến đến 21 giờ.</w:t>
      </w:r>
    </w:p>
    <w:p>
      <w:r>
        <w:t>14</w:t>
      </w:r>
    </w:p>
    <w:p>
      <w:r>
        <w:t>Phòng khám đa khoa(thuộc Cty TNHH MTV PK đa khoa An Phúc)</w:t>
      </w:r>
    </w:p>
    <w:p>
      <w:r>
        <w:t>79070</w:t>
      </w:r>
    </w:p>
    <w:p>
      <w:r>
        <w:t>502 - 504 Nguyễn Chí Thanh, P.7, Quận 10, Tp. Hồ Chí Minh</w:t>
      </w:r>
    </w:p>
    <w:p>
      <w:r>
        <w:t>- Được đăng ký KCB tất cả các nhóm đối tượng</w:t>
      </w:r>
    </w:p>
    <w:p>
      <w:r>
        <w:t>KCB từ Thứ Hai đến Thứ Bảy: Sáng từ 7 giờ đến đến 20 giờ Chủ Nhật từ 7 giờ đến 11 giờ 30.</w:t>
      </w:r>
    </w:p>
    <w:p>
      <w:r>
        <w:t>15</w:t>
      </w:r>
    </w:p>
    <w:p>
      <w:r>
        <w:t>Bệnh viện Quốc Ánh</w:t>
      </w:r>
    </w:p>
    <w:p>
      <w:r>
        <w:t>79074</w:t>
      </w:r>
    </w:p>
    <w:p>
      <w:r>
        <w:t>104-110 Đường 54 KDC Tân Tạo P.TTạo - Q. Bình Tân</w:t>
      </w:r>
    </w:p>
    <w:p>
      <w:r>
        <w:t>- Được đăng ký KCB tất cả các nhóm đối tượng</w:t>
      </w:r>
    </w:p>
    <w:p>
      <w:r>
        <w:t>KCB 24/24 giờ các ngày trong tuần</w:t>
      </w:r>
    </w:p>
    <w:p>
      <w:r>
        <w:t>16</w:t>
      </w:r>
    </w:p>
    <w:p>
      <w:r>
        <w:t>Bệnh viện An Sinh</w:t>
      </w:r>
    </w:p>
    <w:p>
      <w:r>
        <w:t>79437</w:t>
      </w:r>
    </w:p>
    <w:p>
      <w:r>
        <w:t>10 Trần Huy Liệu - P12 - Quận Phú Nhuận</w:t>
      </w:r>
    </w:p>
    <w:p>
      <w:r>
        <w:t>- Được đăng ký KCB tất cả các nhóm đối tượng</w:t>
      </w:r>
    </w:p>
    <w:p>
      <w:r>
        <w:t>KCB từ Thứ Hai đến Thứ Bảy: Từ 7 giờ 30 đến đến 17 giờ</w:t>
      </w:r>
    </w:p>
    <w:p>
      <w:r>
        <w:t>17</w:t>
      </w:r>
    </w:p>
    <w:p>
      <w:r>
        <w:t>Phòng khám đa khoa (Thuộc CN2 - Cty TNHH TTYK Phước An)</w:t>
      </w:r>
    </w:p>
    <w:p>
      <w:r>
        <w:t>79457</w:t>
      </w:r>
    </w:p>
    <w:p>
      <w:r>
        <w:t>686 đường 3/2 - P.4 - Quận 10</w:t>
      </w:r>
    </w:p>
    <w:p>
      <w:r>
        <w:t>- Được đăng ký KCB tất cả các nhóm đối tượng</w:t>
      </w:r>
    </w:p>
    <w:p>
      <w:r>
        <w:t>KCB từ Thứ Hai đến Thứ Bảy: Từ 6 giờ đến đến 20 giờ</w:t>
      </w:r>
    </w:p>
    <w:p>
      <w:r>
        <w:t>18</w:t>
      </w:r>
    </w:p>
    <w:p>
      <w:r>
        <w:t>Bệnh viện đa khoa Đức Khang</w:t>
      </w:r>
    </w:p>
    <w:p>
      <w:r>
        <w:t>79458</w:t>
      </w:r>
    </w:p>
    <w:p>
      <w:r>
        <w:t>500 Ngô Gia Tự - P.9 - Quận 5</w:t>
      </w:r>
    </w:p>
    <w:p>
      <w:r>
        <w:t>- Được đăng ký KCB tất cả các nhóm đối tượng</w:t>
      </w:r>
    </w:p>
    <w:p>
      <w:r>
        <w:t>KCB từ Thứ Hai đến Chủ Nhật: Sáng từ 7 giờ đến 24 giờ.</w:t>
      </w:r>
    </w:p>
    <w:p>
      <w:r>
        <w:t>19</w:t>
      </w:r>
    </w:p>
    <w:p>
      <w:r>
        <w:t>Phòng khám đa khoa (thuộc Cty TNHH dịch vụ y tế Gentical Lạc Long Quân)</w:t>
      </w:r>
    </w:p>
    <w:p>
      <w:r>
        <w:t>79459</w:t>
      </w:r>
    </w:p>
    <w:p>
      <w:r>
        <w:t>951A - CMT8- P.7 - Quận Tân Bình</w:t>
      </w:r>
    </w:p>
    <w:p>
      <w:r>
        <w:t>- Được đăng ký KCB tất cả các nhóm đối tượng</w:t>
      </w:r>
    </w:p>
    <w:p>
      <w:r>
        <w:t>KCB từ Thứ Hai đến Thứ Bảy: Từ 7 giờ 30 đến 17 giờ Chủ Nhật: từ 7 giờ 30 đến 12 giờ</w:t>
      </w:r>
    </w:p>
    <w:p>
      <w:r>
        <w:t>20</w:t>
      </w:r>
    </w:p>
    <w:p>
      <w:r>
        <w:t>Phòng khám đa khoa (thuộc Công ty Cổ phần Bệnh viện đa khoa Hoàn Mỹ Sài Gòn - Phòng khám đa khoa Thuận Mỹ Sài Gòn)</w:t>
      </w:r>
    </w:p>
    <w:p>
      <w:r>
        <w:t>79464</w:t>
      </w:r>
    </w:p>
    <w:p>
      <w:r>
        <w:t>04A Hoàng Việt - Phường 4 - Quận Tân Bình</w:t>
      </w:r>
    </w:p>
    <w:p>
      <w:r>
        <w:t>- Được đăng ký KCB tất cả các nhóm đối tượng</w:t>
      </w:r>
    </w:p>
    <w:p>
      <w:r>
        <w:t>KCB 24/24 giờ hằng ngày</w:t>
      </w:r>
    </w:p>
    <w:p>
      <w:r>
        <w:t>21</w:t>
      </w:r>
    </w:p>
    <w:p>
      <w:r>
        <w:t>Phòng khám đa khoa (thuộc Cty TNHH Bệnh viện quốc tế Queen)</w:t>
      </w:r>
    </w:p>
    <w:p>
      <w:r>
        <w:t>79465</w:t>
      </w:r>
    </w:p>
    <w:p>
      <w:r>
        <w:t>118 Bành Văn Trân - P.7- Q. Tân Bình</w:t>
      </w:r>
    </w:p>
    <w:p>
      <w:r>
        <w:t>- Được đăng ký KCB tất cả các nhóm đối tượng</w:t>
      </w:r>
    </w:p>
    <w:p>
      <w:r>
        <w:t>KCB từ Thứ Hai đến Thứ Bảy: Sáng từ 7 giờ đến 19 giờ. Chủ Nhật: Từ 7 giờ đến 12 giờ</w:t>
      </w:r>
    </w:p>
    <w:p>
      <w:r>
        <w:t>22</w:t>
      </w:r>
    </w:p>
    <w:p>
      <w:r>
        <w:t>Phòng khám đa khoa (thuộc Cty TNHH TTYK Hoàng Khang)</w:t>
      </w:r>
    </w:p>
    <w:p>
      <w:r>
        <w:t>79469</w:t>
      </w:r>
    </w:p>
    <w:p>
      <w:r>
        <w:t>285 Bà Hom - Phường 13 - Quận 6</w:t>
      </w:r>
    </w:p>
    <w:p>
      <w:r>
        <w:t>- Được đăng ký KCB tất cả các nhóm đối tượng</w:t>
      </w:r>
    </w:p>
    <w:p>
      <w:r>
        <w:t>KCB từ Thứ Hai đến Chủ Nhật: sáng từ 7 giờ đến 20 giờ</w:t>
      </w:r>
    </w:p>
    <w:p>
      <w:r>
        <w:t>23</w:t>
      </w:r>
    </w:p>
    <w:p>
      <w:r>
        <w:t>Phòng khám đa khoa (thuộc Cty TNHH PK đa khoa Sài Gòn - TT khám bệnh số 2)</w:t>
      </w:r>
    </w:p>
    <w:p>
      <w:r>
        <w:t>79473</w:t>
      </w:r>
    </w:p>
    <w:p>
      <w:r>
        <w:t>132-134 Lý Thái Tổ - Phường 2 - Quận 3</w:t>
      </w:r>
    </w:p>
    <w:p>
      <w:r>
        <w:t>- Được đăng ký KCB tất cả các nhóm đối tượng</w:t>
      </w:r>
    </w:p>
    <w:p>
      <w:r>
        <w:t>KCB từ Thứ Hai đến Chủ Nhật: sáng từ 7 giờ 30 đến 17 giờ</w:t>
      </w:r>
    </w:p>
    <w:p>
      <w:r>
        <w:t>24</w:t>
      </w:r>
    </w:p>
    <w:p>
      <w:r>
        <w:t>Phòng khám đa khoa (thuộc CP TTYK Thành Công)</w:t>
      </w:r>
    </w:p>
    <w:p>
      <w:r>
        <w:t>79483</w:t>
      </w:r>
    </w:p>
    <w:p>
      <w:r>
        <w:t>36 Tây Thạnh - Phường Tây Thạnh - Quận Tân Phú</w:t>
      </w:r>
    </w:p>
    <w:p>
      <w:r>
        <w:t>- Được đăng ký KCB tất cả các nhóm đối tượng</w:t>
      </w:r>
    </w:p>
    <w:p>
      <w:r>
        <w:t>KCB từ Thứ Hai đến Chủ Nhật: Sáng từ 7 giờ 30 đến 20 giờ.</w:t>
      </w:r>
    </w:p>
    <w:p>
      <w:r>
        <w:t>25</w:t>
      </w:r>
    </w:p>
    <w:p>
      <w:r>
        <w:t>Phòng khám đa khoa (thuộc CN1 - Công ty TNHH BV Đa Khoa Hoàn Hảo)</w:t>
      </w:r>
    </w:p>
    <w:p>
      <w:r>
        <w:t>79485</w:t>
      </w:r>
    </w:p>
    <w:p>
      <w:r>
        <w:t>1B đường Hoàng Hữu Nam - KP Mỹ Thành - P.Long Thạnh Mỹ - Quận 9</w:t>
      </w:r>
    </w:p>
    <w:p>
      <w:r>
        <w:t>- Được đăng ký KCB tất cả các nhóm đối tượng</w:t>
      </w:r>
    </w:p>
    <w:p>
      <w:r>
        <w:t>KCB từ thứ Hai đến Chủ Nhật: Từ 6 giờ 30 đến 19 giờ</w:t>
      </w:r>
    </w:p>
    <w:p>
      <w:r>
        <w:t>26</w:t>
      </w:r>
    </w:p>
    <w:p>
      <w:r>
        <w:t>Phòng khám đa khoa (thuộc Cty TNHH PK đa khoa quốc tế An Phú)</w:t>
      </w:r>
    </w:p>
    <w:p>
      <w:r>
        <w:t>79486</w:t>
      </w:r>
    </w:p>
    <w:p>
      <w:r>
        <w:t>251 A Lương Định Của - Phường An Phú - Quận 2</w:t>
      </w:r>
    </w:p>
    <w:p>
      <w:r>
        <w:t>- Được đăng ký KCB tất cả các nhóm đối tượng</w:t>
      </w:r>
    </w:p>
    <w:p>
      <w:r>
        <w:t>KCB từ Thứ Hai đến Thứ Bảy: Từ 7 giờ đến 19 giờ 30</w:t>
      </w:r>
    </w:p>
    <w:p>
      <w:r>
        <w:t>27</w:t>
      </w:r>
    </w:p>
    <w:p>
      <w:r>
        <w:t>Bệnh viện đa khoa tư nhân Xuyên Á</w:t>
      </w:r>
    </w:p>
    <w:p>
      <w:r>
        <w:t>79488</w:t>
      </w:r>
    </w:p>
    <w:p>
      <w:r>
        <w:t>42 Quốc lộ 22, ấp Chợ, xã Tân Phú Trung, huyện Củ Chi, TP.HCM</w:t>
      </w:r>
    </w:p>
    <w:p>
      <w:r>
        <w:t>- Được đăng ký KCB tất cả các nhóm đối tượng</w:t>
      </w:r>
    </w:p>
    <w:p>
      <w:r>
        <w:t>KCB từ Thứ Hai đến Chủ nhật: Sáng 5 giờ 00 đến 11 giờ 30, chiều 13 giờ đến 21 giờ</w:t>
      </w:r>
    </w:p>
    <w:p>
      <w:r>
        <w:t>28</w:t>
      </w:r>
    </w:p>
    <w:p>
      <w:r>
        <w:t>Bệnh viện đa khoa Tâm Trí Sài Gòn</w:t>
      </w:r>
    </w:p>
    <w:p>
      <w:r>
        <w:t>79489</w:t>
      </w:r>
    </w:p>
    <w:p>
      <w:r>
        <w:t>171/3 Trường Chinh, P. Tân Thới Nhất, Q.12</w:t>
      </w:r>
    </w:p>
    <w:p>
      <w:r>
        <w:t>- Được đăng ký KCB tất cả các nhóm đối tượng</w:t>
      </w:r>
    </w:p>
    <w:p>
      <w:r>
        <w:t>KCB từ Thứ Hai đến Thứ Bảy: Từ 7 giờ đến 19 giờ Chủ Nhật từ 7 giờ đến 16 giờ.</w:t>
      </w:r>
    </w:p>
    <w:p>
      <w:r>
        <w:t>29</w:t>
      </w:r>
    </w:p>
    <w:p>
      <w:r>
        <w:t>Phòng khám đa khoa (thuộc công ty TNHH Y tế Đại Phước)</w:t>
      </w:r>
    </w:p>
    <w:p>
      <w:r>
        <w:t>79490</w:t>
      </w:r>
    </w:p>
    <w:p>
      <w:r>
        <w:t>829-829 A đường 3/2, P.7, Q.11</w:t>
      </w:r>
    </w:p>
    <w:p>
      <w:r>
        <w:t>- Được đăng ký KCB tất cả các nhóm đối tượng</w:t>
      </w:r>
    </w:p>
    <w:p>
      <w:r>
        <w:t>KCB từ Thứ Hai đến Thứ Bảy: Từ 6 giờ đến 21 giờ Chủ Nhật: từ 6 giờ đến 12 giờ</w:t>
      </w:r>
    </w:p>
    <w:p>
      <w:r>
        <w:t>30</w:t>
      </w:r>
    </w:p>
    <w:p>
      <w:r>
        <w:t>Phòng khám đa khoa (thuộc Cty TNHH PK đa khoa Phước Linh)</w:t>
      </w:r>
    </w:p>
    <w:p>
      <w:r>
        <w:t>79493</w:t>
      </w:r>
    </w:p>
    <w:p>
      <w:r>
        <w:t>210 Phạm Đăng Giảng- P. Bình Hưng Hòa Quận Bình Tân</w:t>
      </w:r>
    </w:p>
    <w:p>
      <w:r>
        <w:t>- Được đăng ký KCB tất cả các nhóm đối tượng</w:t>
      </w:r>
    </w:p>
    <w:p>
      <w:r>
        <w:t>KCB từ thứ Hai đến Chủ Nhật: 7 giờ đến 20 giờ kể cả các ngày lễ tết</w:t>
      </w:r>
    </w:p>
    <w:p>
      <w:r>
        <w:t>31</w:t>
      </w:r>
    </w:p>
    <w:p>
      <w:r>
        <w:t>Phòng khám đa khoa (thuộc Cty CP PK đa khoa Thành An)</w:t>
      </w:r>
    </w:p>
    <w:p>
      <w:r>
        <w:t>79494</w:t>
      </w:r>
    </w:p>
    <w:p>
      <w:r>
        <w:t>1691 Tỉnh lộ 10- KP5- P.Tân Tạo A - Quận Bình Tân</w:t>
      </w:r>
    </w:p>
    <w:p>
      <w:r>
        <w:t>- Được đăng ký KCB tất cả các nhóm đối tượng</w:t>
      </w:r>
    </w:p>
    <w:p>
      <w:r>
        <w:t>KCB từ Thứ Hai đến Chủ Nhật: Từ 7 giờ đến 22 giờ</w:t>
      </w:r>
    </w:p>
    <w:p>
      <w:r>
        <w:t>32</w:t>
      </w:r>
    </w:p>
    <w:p>
      <w:r>
        <w:t>Phòng khám đa khoa (thuộc Chi nhánh 3-Công ty TNHH Trung tâm Y khoa Phước An)</w:t>
      </w:r>
    </w:p>
    <w:p>
      <w:r>
        <w:t>79497</w:t>
      </w:r>
    </w:p>
    <w:p>
      <w:r>
        <w:t>104 Nguyễn Văn Đậu, Phường 7, Quận Bình Thạnh</w:t>
      </w:r>
    </w:p>
    <w:p>
      <w:r>
        <w:t>-Được đăng ký KCB tất cả các nhóm đối tượng</w:t>
      </w:r>
    </w:p>
    <w:p>
      <w:r>
        <w:t>KCB từ Thứ Hai đến Thứ Bảy: Từ 6 giờ đến 20 giờ</w:t>
      </w:r>
    </w:p>
    <w:p>
      <w:r>
        <w:t>33</w:t>
      </w:r>
    </w:p>
    <w:p>
      <w:r>
        <w:t>Bệnh viện quốc tế City</w:t>
      </w:r>
    </w:p>
    <w:p>
      <w:r>
        <w:t>79505</w:t>
      </w:r>
    </w:p>
    <w:p>
      <w:r>
        <w:t>Số 3 Đường 17A Phường Bình Trị Đông B Quận Bình Tân, TP Hồ Chí Minh</w:t>
      </w:r>
    </w:p>
    <w:p>
      <w:r>
        <w:t>- Được đăng ký KCB tất cả các nhóm đối tượng</w:t>
      </w:r>
    </w:p>
    <w:p>
      <w:r>
        <w:t>KCB từ Thứ Hai đến Thứ Bảy: 7 giờ 30 đến 16 giờ 30</w:t>
      </w:r>
    </w:p>
    <w:p>
      <w:r>
        <w:t>34</w:t>
      </w:r>
    </w:p>
    <w:p>
      <w:r>
        <w:t>Phòng khám đa khoa (thuộc công ty TNHH PK đa khoa Tân Quy)</w:t>
      </w:r>
    </w:p>
    <w:p>
      <w:r>
        <w:t>79508</w:t>
      </w:r>
    </w:p>
    <w:p>
      <w:r>
        <w:t>28/7 Ấp 1 xã Tân Thạnh Tây - huyện Củ Chi</w:t>
      </w:r>
    </w:p>
    <w:p>
      <w:r>
        <w:t>- Được đăng ký KCB tất cả các nhóm đối tượng</w:t>
      </w:r>
    </w:p>
    <w:p>
      <w:r>
        <w:t>KCB từ thứ Hai đến Chủ Nhật: 7 giờ đến 21 giờ</w:t>
      </w:r>
    </w:p>
    <w:p>
      <w:r>
        <w:t>35</w:t>
      </w:r>
    </w:p>
    <w:p>
      <w:r>
        <w:t>Phòng khám đa khoa (thuộc Cty TNHH TM và DV PK đa khoa Nam Sài Gòn)</w:t>
      </w:r>
    </w:p>
    <w:p>
      <w:r>
        <w:t>79512</w:t>
      </w:r>
    </w:p>
    <w:p>
      <w:r>
        <w:t>D6/8 QL 1A Ấp 4- Xã Bình Chánh - H. Bình Chánh</w:t>
      </w:r>
    </w:p>
    <w:p>
      <w:r>
        <w:t>- Được đăng ký KCB tất cả các nhóm đối tượng</w:t>
      </w:r>
    </w:p>
    <w:p>
      <w:r>
        <w:t>KCB từ Thứ Hai đến Chủ Nhật: 7 giờ 30 đến 18 giờ</w:t>
      </w:r>
    </w:p>
    <w:p>
      <w:r>
        <w:t>36</w:t>
      </w:r>
    </w:p>
    <w:p>
      <w:r>
        <w:t>Phòng khám đa khoa (thuộc Cty TNHH PK đa khoa Quốc Tế Hàng Xanh)</w:t>
      </w:r>
    </w:p>
    <w:p>
      <w:r>
        <w:t>79513</w:t>
      </w:r>
    </w:p>
    <w:p>
      <w:r>
        <w:t>395-397 Điện Biên Phủ - P, 25 - Q. Bình Thạnh</w:t>
      </w:r>
    </w:p>
    <w:p>
      <w:r>
        <w:t>- Được đăng ký KCB tất cả các nhóm đối tượng</w:t>
      </w:r>
    </w:p>
    <w:p>
      <w:r>
        <w:t>KCB từ Thứ Hai đến Thứ Bảy: 7 giờ 30 đến 18 giờ</w:t>
      </w:r>
    </w:p>
    <w:p>
      <w:r>
        <w:t>37</w:t>
      </w:r>
    </w:p>
    <w:p>
      <w:r>
        <w:t>Phòng khám đa khoa (thuộc công ty TNHH PK đa khoa KCN Tân Tạo)</w:t>
      </w:r>
    </w:p>
    <w:p>
      <w:r>
        <w:t>79514</w:t>
      </w:r>
    </w:p>
    <w:p>
      <w:r>
        <w:t>4423 Nguyễn Cửu Phú - KP4 - P. Tân Tạo Quận Bình Tân</w:t>
      </w:r>
    </w:p>
    <w:p>
      <w:r>
        <w:t>- Được đăng ký KCB tất cả các nhóm đối tượng</w:t>
      </w:r>
    </w:p>
    <w:p>
      <w:r>
        <w:t>KCB từ Thứ Hai đến Chủ Nhật: Từ 7 giờ đến 21 giờ.</w:t>
      </w:r>
    </w:p>
    <w:p>
      <w:r>
        <w:t>38</w:t>
      </w:r>
    </w:p>
    <w:p>
      <w:r>
        <w:t>Bệnh viện đa khoa Tân Hưng</w:t>
      </w:r>
    </w:p>
    <w:p>
      <w:r>
        <w:t>79516</w:t>
      </w:r>
    </w:p>
    <w:p>
      <w:r>
        <w:t>871 Trần Xuân Soạn P. Tân Hưng - Quận 7</w:t>
      </w:r>
    </w:p>
    <w:p>
      <w:r>
        <w:t>- Được đăng ký KCB tất cả các nhóm đối tượng</w:t>
      </w:r>
    </w:p>
    <w:p>
      <w:r>
        <w:t>KCB từ Thứ Hai đến Thứ Sáu: 6 giờ 30 đến 16 giờ 30 Thứ Bảy: Từ 6 giờ 30 đến 12 giờ</w:t>
      </w:r>
    </w:p>
    <w:p>
      <w:r>
        <w:t>39</w:t>
      </w:r>
    </w:p>
    <w:p>
      <w:r>
        <w:t>Phòng khám đa khoa (thuộc Công ty cổ phần Trung tâm Y khoa Hoàn Mỹ Gò Vấp)</w:t>
      </w:r>
    </w:p>
    <w:p>
      <w:r>
        <w:t>79517</w:t>
      </w:r>
    </w:p>
    <w:p>
      <w:r>
        <w:t>501-503 Nguyễn Oanh- P. 17- Q Gò Vấp</w:t>
      </w:r>
    </w:p>
    <w:p>
      <w:r>
        <w:t>- Được đăng ký KCB tất cả các nhóm đối tượng</w:t>
      </w:r>
    </w:p>
    <w:p>
      <w:r>
        <w:t>KCB từ Thứ Hai đến Chủ Nhật: Từ 7 giờ đến 21 giờ</w:t>
      </w:r>
    </w:p>
    <w:p>
      <w:r>
        <w:t>40</w:t>
      </w:r>
    </w:p>
    <w:p>
      <w:r>
        <w:t>Phòng khám đa khoa (thuộc công ty TNHH PK đa khoa Bắc Sài Gòn - VN Clinic)</w:t>
      </w:r>
    </w:p>
    <w:p>
      <w:r>
        <w:t>79520</w:t>
      </w:r>
    </w:p>
    <w:p>
      <w:r>
        <w:t>189 Nguyễn Oanh - Phường 10 - Quận Gò Vấp</w:t>
      </w:r>
    </w:p>
    <w:p>
      <w:r>
        <w:t>- Được đăng ký KCB tất cả các nhóm đối tượng</w:t>
      </w:r>
    </w:p>
    <w:p>
      <w:r>
        <w:t>KCB từ Thứ Hai đến Chủ Nhật: Từ 7 giờ đến 21 giờ</w:t>
      </w:r>
    </w:p>
    <w:p>
      <w:r>
        <w:t>41</w:t>
      </w:r>
    </w:p>
    <w:p>
      <w:r>
        <w:t>Phòng khám đa khoa (thuộc công ty TNHH Y - Dược Thái Anh)</w:t>
      </w:r>
    </w:p>
    <w:p>
      <w:r>
        <w:t>79521</w:t>
      </w:r>
    </w:p>
    <w:p>
      <w:r>
        <w:t>134 Tân Hòa Đông - Phường 14 - Quận 6</w:t>
      </w:r>
    </w:p>
    <w:p>
      <w:r>
        <w:t>- Được đăng ký KCB tất cả các nhóm đối tượng</w:t>
      </w:r>
    </w:p>
    <w:p>
      <w:r>
        <w:t>- Không nhận KCB dưới 16 tuổi</w:t>
      </w:r>
    </w:p>
    <w:p>
      <w:r>
        <w:t>KCB từ Thứ Hai đến Chủ Nhật: từ 7 giờ đến 21 giờ</w:t>
      </w:r>
    </w:p>
    <w:p>
      <w:r>
        <w:t>42</w:t>
      </w:r>
    </w:p>
    <w:p>
      <w:r>
        <w:t>Phòng khám đa khoa (thuộc công ty CP Y khoa CHAC 2)</w:t>
      </w:r>
    </w:p>
    <w:p>
      <w:r>
        <w:t>79522</w:t>
      </w:r>
    </w:p>
    <w:p>
      <w:r>
        <w:t>42 Đặng Văn Bi - P. Bình Thọ - Thành phố Thủ Đức</w:t>
      </w:r>
    </w:p>
    <w:p>
      <w:r>
        <w:t>- Được đăng ký KCB tất cả các nhóm đối tượng</w:t>
      </w:r>
    </w:p>
    <w:p>
      <w:r>
        <w:t>KCB tứ Thứ Hai đến Chủ Nhật : Từ 7 giờ 30 đến 20 giờ</w:t>
      </w:r>
    </w:p>
    <w:p>
      <w:r>
        <w:t>43</w:t>
      </w:r>
    </w:p>
    <w:p>
      <w:r>
        <w:t>Phòng khám đa khoa (Thuộc Cty TNHH PKĐK Quốc Tế Sài Gòn)</w:t>
      </w:r>
    </w:p>
    <w:p>
      <w:r>
        <w:t>79530</w:t>
      </w:r>
    </w:p>
    <w:p>
      <w:r>
        <w:t>09-11-13-15 Trịnh Văn Cấn - Phường Cầu Ông Lãnh - Quận 1</w:t>
      </w:r>
    </w:p>
    <w:p>
      <w:r>
        <w:t>- Được đăng ký KCB tất cả các nhóm đối tượng</w:t>
      </w:r>
    </w:p>
    <w:p>
      <w:r>
        <w:t>- Không nhận dưới 15 tuổi</w:t>
      </w:r>
    </w:p>
    <w:p>
      <w:r>
        <w:t>KCB từ Thứ Hai đến Thứ Bảy: Từ 7 giờ 30 đến 16 giờ 30</w:t>
      </w:r>
    </w:p>
    <w:p>
      <w:r>
        <w:t>44</w:t>
      </w:r>
    </w:p>
    <w:p>
      <w:r>
        <w:t>Phòng khám đa khoa (Thuộc CN1 - Cty TNHH TTYK Hợp Nhân)</w:t>
      </w:r>
    </w:p>
    <w:p>
      <w:r>
        <w:t>79536</w:t>
      </w:r>
    </w:p>
    <w:p>
      <w:r>
        <w:t>95A Phan Đăng Lưu - Phường 7 - Quận Phú Nhuận</w:t>
      </w:r>
    </w:p>
    <w:p>
      <w:r>
        <w:t>- Được đăng ký KCB tất cả các nhóm đối tượng</w:t>
      </w:r>
    </w:p>
    <w:p>
      <w:r>
        <w:t>KCB từ Thứ Hai đến Thứ Bảy: 6 giờ đến 19 giờ Chủ Nhật; Lễ và Tết 6 giờ đến 12 giờ</w:t>
      </w:r>
    </w:p>
    <w:p>
      <w:r>
        <w:t>45</w:t>
      </w:r>
    </w:p>
    <w:p>
      <w:r>
        <w:t>Phòng khám đa khoa (Thuộc Cty TNHH dịch vụ y tế và Phòng khám đa khoa Tâm An )</w:t>
      </w:r>
    </w:p>
    <w:p>
      <w:r>
        <w:t>79541</w:t>
      </w:r>
    </w:p>
    <w:p>
      <w:r>
        <w:t>47/4-47/6 Huỳnh Tấn Phát - KP 6 - TT Nhà Bè - Huyện Nhà Bè</w:t>
      </w:r>
    </w:p>
    <w:p>
      <w:r>
        <w:t>- Được đăng ký KCB tất cả các nhóm đối tượng</w:t>
      </w:r>
    </w:p>
    <w:p>
      <w:r>
        <w:t>KCB từ Thứ Hai đến Chủ Nhật: Từ 6 giờ đến 21 giờ</w:t>
      </w:r>
    </w:p>
    <w:p>
      <w:r>
        <w:t>46</w:t>
      </w:r>
    </w:p>
    <w:p>
      <w:r>
        <w:t>Phòng khám đa khoa (thuộc Công ty Cổ phần Bệnh viện Y dược Sài Gòn)</w:t>
      </w:r>
    </w:p>
    <w:p>
      <w:r>
        <w:t>79549</w:t>
      </w:r>
    </w:p>
    <w:p>
      <w:r>
        <w:t>407 Đỗ Xuân Hợp - Phường Phước Long B - Quận 9</w:t>
      </w:r>
    </w:p>
    <w:p>
      <w:r>
        <w:t>- Được đăng ký KCB tất cả các nhóm đối tượng</w:t>
      </w:r>
    </w:p>
    <w:p>
      <w:r>
        <w:t>KCB từ Thứ Hai đến Chủ Nhật: Từ 7 giờ đến 22 giờ</w:t>
      </w:r>
    </w:p>
    <w:p>
      <w:r>
        <w:t>47</w:t>
      </w:r>
    </w:p>
    <w:p>
      <w:r>
        <w:t>Chi nhánh Cty CP GREENBIZ (Phòng khám ĐK GALANT)</w:t>
      </w:r>
    </w:p>
    <w:p>
      <w:r>
        <w:t>79557</w:t>
      </w:r>
    </w:p>
    <w:p>
      <w:r>
        <w:t>104 Trần Bình Trọng - Phường 5 - Quận 5</w:t>
      </w:r>
    </w:p>
    <w:p>
      <w:r>
        <w:t>- Được đăng ký KCB tất cả các nhóm đối tượng</w:t>
      </w:r>
    </w:p>
    <w:p>
      <w:r>
        <w:t>KCB từ Thứ Hai đến Chủ Nhật: từ 7 giờ đến 21 giờ.</w:t>
      </w:r>
    </w:p>
    <w:p>
      <w:r>
        <w:t>48</w:t>
      </w:r>
    </w:p>
    <w:p>
      <w:r>
        <w:t>Phòng khám đa khoa (thuộc Công ty TNHH Phong Tâm Phúc)</w:t>
      </w:r>
    </w:p>
    <w:p>
      <w:r>
        <w:t>79559</w:t>
      </w:r>
    </w:p>
    <w:p>
      <w:r>
        <w:t>464 Đường số 7- P. Bình Trị Đông B - Quận Bình Tân</w:t>
      </w:r>
    </w:p>
    <w:p>
      <w:r>
        <w:t>- Được đăng ký KCB tất cả các nhóm đối tượng</w:t>
      </w:r>
    </w:p>
    <w:p>
      <w:r>
        <w:t>KCB từ Thứ Hai đến Chủ Nhật: từ 7 giờ đến 20 giờ.</w:t>
      </w:r>
    </w:p>
    <w:p>
      <w:r>
        <w:t>49</w:t>
      </w:r>
    </w:p>
    <w:p>
      <w:r>
        <w:t>Phòng khám đa khoa (Thuộc Cty TNHH PK đa khoa Nhơn Tâm)</w:t>
      </w:r>
    </w:p>
    <w:p>
      <w:r>
        <w:t>79568</w:t>
      </w:r>
    </w:p>
    <w:p>
      <w:r>
        <w:t>469 Nguyễn Văn Tạo - Ấp 2 - Xã Long Thới Huyện Nhà Bè</w:t>
      </w:r>
    </w:p>
    <w:p>
      <w:r>
        <w:t>- Được đăng ký KCB tất cả các nhóm đối tượng</w:t>
      </w:r>
    </w:p>
    <w:p>
      <w:r>
        <w:t>KCB từ Thứ Hai đến Chủ Nhật: Từ 7 giờ đến 20 giờ 30</w:t>
      </w:r>
    </w:p>
    <w:p>
      <w:r>
        <w:t>50</w:t>
      </w:r>
    </w:p>
    <w:p>
      <w:r>
        <w:t>Phòng khám đa khoa thuộc CN1 - Công ty TNHH Trung tâm trị liệu và Phục hồi Chức năng An Nhiên</w:t>
      </w:r>
    </w:p>
    <w:p>
      <w:r>
        <w:t>79578</w:t>
      </w:r>
    </w:p>
    <w:p>
      <w:r>
        <w:t>87 Trường Chinh - Phường 12 - Quận Tân Bình</w:t>
      </w:r>
    </w:p>
    <w:p>
      <w:r>
        <w:t>- Được đăng ký KCB tất cả các nhóm đối tượng</w:t>
      </w:r>
    </w:p>
    <w:p>
      <w:r>
        <w:t>KCB từ Thứ Hai đến Thứ Bảy: từ 6 giờ đến 21 giờ Chủ Nhật: 6 giờ đến 12 giờ</w:t>
      </w:r>
    </w:p>
    <w:p>
      <w:r>
        <w:t>51</w:t>
      </w:r>
    </w:p>
    <w:p>
      <w:r>
        <w:t>Bệnh viện Gia An 115</w:t>
      </w:r>
    </w:p>
    <w:p>
      <w:r>
        <w:t>79616</w:t>
      </w:r>
    </w:p>
    <w:p>
      <w:r>
        <w:t>05 đường số 17A KP 11P - Bình Trị Đông B - Bình Tân</w:t>
      </w:r>
    </w:p>
    <w:p>
      <w:r>
        <w:t>- Được đăng ký KCB tất cả các nhóm đối tượng</w:t>
      </w:r>
    </w:p>
    <w:p>
      <w:r>
        <w:t>- Không nhận dưới 16 tuổi</w:t>
      </w:r>
    </w:p>
    <w:p>
      <w:r>
        <w:t>KCB từ Thứ Hai đến Thứ Bảy: Từ 6 giờ đến 20 giờ</w:t>
      </w:r>
    </w:p>
    <w:p>
      <w:r>
        <w:t>52</w:t>
      </w:r>
    </w:p>
    <w:p>
      <w:r>
        <w:t>Bệnh Viện Đa Khoa Quốc Tế Nam Sài Gòn</w:t>
      </w:r>
    </w:p>
    <w:p>
      <w:r>
        <w:t>79619</w:t>
      </w:r>
    </w:p>
    <w:p>
      <w:r>
        <w:t>88 đường số 8 - KDC Trung Sơn - Xã Bình Hưng - Huyện Bình Chánh</w:t>
      </w:r>
    </w:p>
    <w:p>
      <w:r>
        <w:t>- Được đăng ký KCB tất cả các nhóm đối tượng</w:t>
      </w:r>
    </w:p>
    <w:p>
      <w:r>
        <w:t>- Nhận KCB trẻ em dưới 16 tuổi.</w:t>
      </w:r>
    </w:p>
    <w:p>
      <w:r>
        <w:t>KCB 24/24 giờ Tất cả các ngày trong tuần</w:t>
      </w:r>
    </w:p>
    <w:p>
      <w:r>
        <w:t>53</w:t>
      </w:r>
    </w:p>
    <w:p>
      <w:r>
        <w:t>Phòng khám đa khoa (thuộc Công ty Cổ phần dịch vụ Y tế và Thương mại Nhân Việt)</w:t>
      </w:r>
    </w:p>
    <w:p>
      <w:r>
        <w:t>79632</w:t>
      </w:r>
    </w:p>
    <w:p>
      <w:r>
        <w:t>189 đường Lê Văn Việt, phường Hiệp Phú, Quận 9</w:t>
      </w:r>
    </w:p>
    <w:p>
      <w:r>
        <w:t>- Được đăng ký KCB tất cả các nhóm đối tượng</w:t>
      </w:r>
    </w:p>
    <w:p>
      <w:r>
        <w:t>KCB từ Thứ Hai đến Chủ Nhật: từ 7 giờ đến 21 giờ.</w:t>
      </w:r>
    </w:p>
    <w:p>
      <w:r>
        <w:t>54</w:t>
      </w:r>
    </w:p>
    <w:p>
      <w:r>
        <w:t>Phòng khám đa khoa (thuộc Công ty TNHH Phòng khám đa khoa Quốc tế Golden Healthcare)</w:t>
      </w:r>
    </w:p>
    <w:p>
      <w:r>
        <w:t>79634</w:t>
      </w:r>
    </w:p>
    <w:p>
      <w:r>
        <w:t>37 Hoàng Hoa Thám - Phường 13 - Quận Tân Bình</w:t>
      </w:r>
    </w:p>
    <w:p>
      <w:r>
        <w:t>- Được đăng ký KCB tất cả các nhóm đối tượng</w:t>
      </w:r>
    </w:p>
    <w:p>
      <w:r>
        <w:t>KCB từ Thứ Hai đến Chủ Nhật: từ 7 giờ 30 đến 20 giờ.</w:t>
      </w:r>
    </w:p>
    <w:p>
      <w:r>
        <w:t>55</w:t>
      </w:r>
    </w:p>
    <w:p>
      <w:r>
        <w:t>Phòng khám đa khoa Khánh Tâm - Công ty TNHH Y tế Thu An Khánh</w:t>
      </w:r>
    </w:p>
    <w:p>
      <w:r>
        <w:t>79642</w:t>
      </w:r>
    </w:p>
    <w:p>
      <w:r>
        <w:t>Số 1783A, Lê Văn Lương, Ấp 3, Xã Nhơn Đức, Huyện Nhà Bè</w:t>
      </w:r>
    </w:p>
    <w:p>
      <w:r>
        <w:t>- Được đăng ký KCB tất cả các nhóm đối tượng</w:t>
      </w:r>
    </w:p>
    <w:p>
      <w:r>
        <w:t>KCB từ Thứ Hai đến Chủ nhật: Từ 7 giờ 00 đến 21 giờ</w:t>
      </w:r>
    </w:p>
    <w:p>
      <w:r>
        <w:t>56</w:t>
      </w:r>
    </w:p>
    <w:p>
      <w:r>
        <w:t>Bệnh Viện ĐK Quốc Tế Hoàn Mỹ Thủ Đức</w:t>
      </w:r>
    </w:p>
    <w:p>
      <w:r>
        <w:t>79643</w:t>
      </w:r>
    </w:p>
    <w:p>
      <w:r>
        <w:t>241 Quốc lộ 1K - Phường Linh Xuân - Thủ Đức</w:t>
      </w:r>
    </w:p>
    <w:p>
      <w:r>
        <w:t>- Được đăng ký KCB tất cả các nhóm đối tượng</w:t>
      </w:r>
    </w:p>
    <w:p>
      <w:r>
        <w:t>KCB từ Thứ Hai đến Thứ Bảy: 6 giờ đến 20 giờ Chủ Nhật: 7 giờ đến 12 giờ, bao gồm các ngày lễ tết và cấp cứu 24/24</w:t>
      </w:r>
    </w:p>
    <w:p>
      <w:r>
        <w:t>57</w:t>
      </w:r>
    </w:p>
    <w:p>
      <w:r>
        <w:t>Phòng khám ĐK ( thuộc cty TNHH PKĐK Việt Mỹ Sài Gòn)</w:t>
      </w:r>
    </w:p>
    <w:p>
      <w:r>
        <w:t>79646</w:t>
      </w:r>
    </w:p>
    <w:p>
      <w:r>
        <w:t>983 tỉnh lộ 10, kp 8, Phường Tân Tạo, Quận Bình Tân, Tp. Hồ Chí Minh</w:t>
      </w:r>
    </w:p>
    <w:p>
      <w:r>
        <w:t>- Được đăng ký KCB tất cả các nhóm đối tượng</w:t>
      </w:r>
    </w:p>
    <w:p>
      <w:r>
        <w:t>KCB từ Thứ Hai đến Chủ Nhật: 6 giờ đến 21 giờ</w:t>
      </w:r>
    </w:p>
    <w:p>
      <w:r>
        <w:t>58</w:t>
      </w:r>
    </w:p>
    <w:p>
      <w:r>
        <w:t>Phòng khám đa khoa quốc tế Timec (thuộc Công ty CP chăm sóc y tế quốc tế Tecco)</w:t>
      </w:r>
    </w:p>
    <w:p>
      <w:r>
        <w:t>79648</w:t>
      </w:r>
    </w:p>
    <w:p>
      <w:r>
        <w:t>Tầng 1 (khối đế), Block F-G Chung cư Tecco Town, 4449 Nguyễn Cửu Phú, Phường Tân Tạo A, Quận Bình Tân, TP. Hồ Chí Minh</w:t>
      </w:r>
    </w:p>
    <w:p>
      <w:r>
        <w:t>- Được đăng ký KCB tất cả các nhóm đối tượng</w:t>
      </w:r>
    </w:p>
    <w:p>
      <w:r>
        <w:t>KCB tư Thứ Hai đến Chủ Nhật: 7 giờ đến 17 giờ 30</w:t>
      </w:r>
    </w:p>
    <w:p>
      <w:r>
        <w:t>59</w:t>
      </w:r>
    </w:p>
    <w:p>
      <w:r>
        <w:t>Phòng khám đa khoa Phú Đức (thuộc Công ty TNHH DV Y tế PKĐK Phú Đức</w:t>
      </w:r>
    </w:p>
    <w:p>
      <w:r>
        <w:t>79668</w:t>
      </w:r>
    </w:p>
    <w:p>
      <w:r>
        <w:t>838-840 Nguyễn Chí Thanh, P4, Quận 11</w:t>
      </w:r>
    </w:p>
    <w:p>
      <w:r>
        <w:t>-Được đăng ký KCB tất cả các nhóm đối tượng</w:t>
      </w:r>
    </w:p>
    <w:p>
      <w:r>
        <w:t>KCB từ Thứ Hai đến Chủ Nhật: từ 07 giờ đến 21 giờ 00</w:t>
      </w:r>
    </w:p>
    <w:p>
      <w:r>
        <w:t>60</w:t>
      </w:r>
    </w:p>
    <w:p>
      <w:r>
        <w:t>Bệnh viện đa khoa Tâm Anh Thành phố Hồ Chí Minh</w:t>
      </w:r>
    </w:p>
    <w:p>
      <w:r>
        <w:t>79669</w:t>
      </w:r>
    </w:p>
    <w:p>
      <w:r>
        <w:t>2B Phổ Quang - P2 - Tân Bình</w:t>
      </w:r>
    </w:p>
    <w:p>
      <w:r>
        <w:t>- Được đăng ký KCB tất cả các nhóm đối tượng</w:t>
      </w:r>
    </w:p>
    <w:p>
      <w:r>
        <w:t>KCB từ Thứ Hai đến Thứ Bảy: 6g30 đến 20 giờ; Chủ Nhật: 7 giờ đến 16 giờ 30</w:t>
      </w:r>
    </w:p>
    <w:p>
      <w:r>
        <w:t>61</w:t>
      </w:r>
    </w:p>
    <w:p>
      <w:r>
        <w:t>Phòng khám đa khoa (thuộc chi nhánh 6-Công ty CP BVQT PERFECT)</w:t>
      </w:r>
    </w:p>
    <w:p>
      <w:r>
        <w:t>79670</w:t>
      </w:r>
    </w:p>
    <w:p>
      <w:r>
        <w:t>691-693 Lê Văn Việt, khu phố 6, P.Tân Phú, Thành phố Thủ Đức</w:t>
      </w:r>
    </w:p>
    <w:p>
      <w:r>
        <w:t>- Được đăng ký KCB tất cả các nhóm đối tượng</w:t>
      </w:r>
    </w:p>
    <w:p>
      <w:r>
        <w:t>KCB từ Thứ Hai đến Chủ Nhật: từ 07 giờ đến 20 giờ 00</w:t>
      </w:r>
    </w:p>
    <w:p>
      <w:r>
        <w:t>62</w:t>
      </w:r>
    </w:p>
    <w:p>
      <w:r>
        <w:t>Phòng khám đa khoa thuộc Công ty TNHH Y khoa Tam Bình Medic</w:t>
      </w:r>
    </w:p>
    <w:p>
      <w:r>
        <w:t>79686</w:t>
      </w:r>
    </w:p>
    <w:p>
      <w:r>
        <w:t>245 Đường Nguyễn Văn Tăng, Phường Long Thạnh Mỹ, Tp. Thủ Đức, TP. Hồ Chí Minh</w:t>
      </w:r>
    </w:p>
    <w:p>
      <w:r>
        <w:t>- Được đăng ký KCB tất cả các nhóm đối tượng</w:t>
      </w:r>
    </w:p>
    <w:p>
      <w:r>
        <w:t>KCB từ Thứ Hai đến Chủ Nhật: 7 giờ đến 21 giờ</w:t>
      </w:r>
    </w:p>
    <w:p>
      <w:r>
        <w:t>63</w:t>
      </w:r>
    </w:p>
    <w:p>
      <w:r>
        <w:t>phòng khám đa khoa (thuộc SIM Medical center - Chi nhánh Công ty Cổ phần SIM MED)</w:t>
      </w:r>
    </w:p>
    <w:p>
      <w:r>
        <w:t>79706</w:t>
      </w:r>
    </w:p>
    <w:p>
      <w:r>
        <w:t>RS05-SH02, RS07-SH01 Richstar Residence, số 239-241 Hòa Bình, Phường Hiệp Tân, Quận Tân Phú</w:t>
      </w:r>
    </w:p>
    <w:p>
      <w:r>
        <w:t>- Được đăng ký KCB tất cả các nhóm đối tượng</w:t>
      </w:r>
    </w:p>
    <w:p>
      <w:r>
        <w:t>KCB từ Thứ Hai đến Chủ Nhật: Sáng 7 giờ đến 21 giờ.</w:t>
      </w:r>
    </w:p>
    <w:p>
      <w:r>
        <w:t>64</w:t>
      </w:r>
    </w:p>
    <w:p>
      <w:r>
        <w:t>Phòng khám Đa khoa (Thuộc Chi nhánh Công ty Cổ phần Phòng Khám Đa Khoa Thành An)</w:t>
      </w:r>
    </w:p>
    <w:p>
      <w:r>
        <w:t>79709</w:t>
      </w:r>
    </w:p>
    <w:p>
      <w:r>
        <w:t>740 - 742 -744 -746 Hương lộ 2 - KP 6, P. Bình Trị Đông A, Quận Bình Tân</w:t>
      </w:r>
    </w:p>
    <w:p>
      <w:r>
        <w:t>- Được đăng ký KCB tất cả các nhóm đối tượng</w:t>
      </w:r>
    </w:p>
    <w:p>
      <w:r>
        <w:t>KCB từ Thứ Hai đến Chủ Nhật: Sáng từ 7 giờ đến 22 giờ</w:t>
      </w:r>
    </w:p>
    <w:p>
      <w:r>
        <w:t>65</w:t>
      </w:r>
    </w:p>
    <w:p>
      <w:r>
        <w:t>Địa điểm kinh doanh Công ty TNHH Văn Lang Healthcare - Phòng khám đa khoa Văn Lang</w:t>
      </w:r>
    </w:p>
    <w:p>
      <w:r>
        <w:t>79710</w:t>
      </w:r>
    </w:p>
    <w:p>
      <w:r>
        <w:t>233A Phan Văn Trị, Phường 11, Quận Bình Thạnh</w:t>
      </w:r>
    </w:p>
    <w:p>
      <w:r>
        <w:t>- Được đăng ký KCB tất cả các nhóm đối tượng</w:t>
      </w:r>
    </w:p>
    <w:p>
      <w:r>
        <w:t>KCB từ Thứ Hai đến Thứ Bảy: 7 giờ 00 đến 17 giờ</w:t>
      </w:r>
    </w:p>
    <w:p>
      <w:r>
        <w:t>66</w:t>
      </w:r>
    </w:p>
    <w:p>
      <w:r>
        <w:t>Phòng khám đa khoa Thuộc Công ty TNHH Phòng khám Y dược Hồng Phúc</w:t>
      </w:r>
    </w:p>
    <w:p>
      <w:r>
        <w:t>79711</w:t>
      </w:r>
    </w:p>
    <w:p>
      <w:r>
        <w:t>761-761 A Nguyễn Ảnh Thủ, Khu phố 4A, , P. Tân Chánh Hiệp Quận 12</w:t>
      </w:r>
    </w:p>
    <w:p>
      <w:r>
        <w:t>- Được đăng ký KCB tất cả các nhóm đối tượng</w:t>
      </w:r>
    </w:p>
    <w:p>
      <w:r>
        <w:t>KCB từ Thứ Hai đến Chủ Nhật: 6 giờ 00 đến 22 giờ</w:t>
      </w:r>
    </w:p>
    <w:p>
      <w:r>
        <w:t>67</w:t>
      </w:r>
    </w:p>
    <w:p>
      <w:r>
        <w:t>Phòng khám đa khoa (thuộc Công ty Cổ phần Y khoa Loukas)</w:t>
      </w:r>
    </w:p>
    <w:p>
      <w:r>
        <w:t>79712</w:t>
      </w:r>
    </w:p>
    <w:p>
      <w:r>
        <w:t>269 Điện Biên Phủ, Phường Võ Thị Sáu Quận 3</w:t>
      </w:r>
    </w:p>
    <w:p>
      <w:r>
        <w:t>- Được đăng ký KCB tất cả các nhóm đối tượng</w:t>
      </w:r>
    </w:p>
    <w:p>
      <w:r>
        <w:t>- KCB từ Thứ 2 đến Chủ Nhật: từ 7 giờ 00 đến 19 giờ 00</w:t>
      </w:r>
    </w:p>
    <w:p>
      <w:r>
        <w:t>68</w:t>
      </w:r>
    </w:p>
    <w:p>
      <w:r>
        <w:t>Phòng khám đa khoa (thuộc Công ty Cổ phần phòng khám y học chứng cứ Doctor Check)</w:t>
      </w:r>
    </w:p>
    <w:p>
      <w:r>
        <w:t>79719</w:t>
      </w:r>
    </w:p>
    <w:p>
      <w:r>
        <w:t>429 Tô Hiến Thành, Phường 14 Quận 10</w:t>
      </w:r>
    </w:p>
    <w:p>
      <w:r>
        <w:t>-Được đăng ký KCB tất cả các nhóm đối tượng</w:t>
      </w:r>
    </w:p>
    <w:p>
      <w:r>
        <w:t>KCB từ Thứ Hai đến Chủ Nhật: 4 giờ 00 đến 22 giờ 00</w:t>
      </w:r>
    </w:p>
    <w:p>
      <w:r>
        <w:t>69</w:t>
      </w:r>
    </w:p>
    <w:p>
      <w:r>
        <w:t>Phòng khám đa khoa Phước Lộc thuộc công ty TNHH Ngọc Huệ-Trung tâm Y Khoa Phước Lộc</w:t>
      </w:r>
    </w:p>
    <w:p>
      <w:r>
        <w:t>79721</w:t>
      </w:r>
    </w:p>
    <w:p>
      <w:r>
        <w:t>17-đường số 5 KDC Him Lam, ấp 4 xã Bình Chánh, Huyện Bình Chánh</w:t>
      </w:r>
    </w:p>
    <w:p>
      <w:r>
        <w:t>- Được đăng ký KCB tất cả các nhóm đối tượng</w:t>
      </w:r>
    </w:p>
    <w:p>
      <w:r>
        <w:t>KCB từ Thứ Hai đến Thứ Bảy: 7 giờ 00 đến 21 giờ</w:t>
      </w:r>
    </w:p>
    <w:p>
      <w:r>
        <w:t>70</w:t>
      </w:r>
    </w:p>
    <w:p>
      <w:r>
        <w:t>Chi nhánh II - Công ty TNHH Bệnh viện đa khoa Hồng Đức</w:t>
      </w:r>
    </w:p>
    <w:p>
      <w:r>
        <w:t>79723</w:t>
      </w:r>
    </w:p>
    <w:p>
      <w:r>
        <w:t>259 An Phú Đông, KP5, P.An Phú Đông, Quận 12</w:t>
      </w:r>
    </w:p>
    <w:p>
      <w:r>
        <w:t>- Được đăng ký KCB tất cả các nhóm đối tượng</w:t>
      </w:r>
    </w:p>
    <w:p>
      <w:r>
        <w:t>KCB từ Thứ Hai đến Chủ Nhật: 7 giờ 00 đến 21 giờ, cấp cứu 24/24</w:t>
      </w:r>
    </w:p>
    <w:p>
      <w:r>
        <w:t>71</w:t>
      </w:r>
    </w:p>
    <w:p>
      <w:r>
        <w:t>Bệnh viện Ngoại Khoa Sante</w:t>
      </w:r>
    </w:p>
    <w:p>
      <w:r>
        <w:t>79725</w:t>
      </w:r>
    </w:p>
    <w:p>
      <w:r>
        <w:t>11A Đinh Bộ Lĩnh Phường 24 Quận Bình Thạnh</w:t>
      </w:r>
    </w:p>
    <w:p>
      <w:r>
        <w:t>- Được đăng ký KCB tất cả các nhóm đối tượng</w:t>
      </w:r>
    </w:p>
    <w:p>
      <w:r>
        <w:t>KCB từ Thứ Hai đến Thứ Bảy từ 7 giờ đến 19 giờ</w:t>
      </w:r>
    </w:p>
    <w:p>
      <w:r>
        <w:t>72</w:t>
      </w:r>
    </w:p>
    <w:p>
      <w:r>
        <w:t>Phòng khám đa khoa (thuộc Công ty TNHH Y Dược Phúc Tâm An)</w:t>
      </w:r>
    </w:p>
    <w:p>
      <w:r>
        <w:t>79739</w:t>
      </w:r>
    </w:p>
    <w:p>
      <w:r>
        <w:t>35-37 Lê Văn Quới P.Bình Trị Đông Quận Bình Tân</w:t>
      </w:r>
    </w:p>
    <w:p>
      <w:r>
        <w:t>- Được đăng ký KCB tất cả các nhóm đối tượng</w:t>
      </w:r>
    </w:p>
    <w:p>
      <w:r>
        <w:t>- KCB từ Thứ 2 đến Chủ nhật: từ 7 giờ 00 đến 21 giờ 00.</w:t>
      </w:r>
    </w:p>
    <w:p>
      <w:r>
        <w:t>73</w:t>
      </w:r>
    </w:p>
    <w:p>
      <w:r>
        <w:t>Phòng khám đa khoa 115 Y Dược (thuộc Công ty TNHH 115 Y Dược)</w:t>
      </w:r>
    </w:p>
    <w:p>
      <w:r>
        <w:t>79742</w:t>
      </w:r>
    </w:p>
    <w:p>
      <w:r>
        <w:t>D1/3 Nguyễn Thị Tú, Ấp 4, xã Vĩnh Lộc B, huyện Bình Chánh</w:t>
      </w:r>
    </w:p>
    <w:p>
      <w:r>
        <w:t>- Được đăng ký KCB tất cả các nhóm đối tượng</w:t>
      </w:r>
    </w:p>
    <w:p>
      <w:r>
        <w:t>Thứ Hai đến Chủ Nhật từ 07 giờ 00 đến 21 giờ 00</w:t>
      </w:r>
    </w:p>
    <w:p>
      <w:r>
        <w:t>74</w:t>
      </w:r>
    </w:p>
    <w:p>
      <w:r>
        <w:t>Phòng khám đa khoa (thuộc Công ty Cổ Phần PKĐK Sài Gòn - Quang Huy 1)</w:t>
      </w:r>
    </w:p>
    <w:p>
      <w:r>
        <w:t>79744</w:t>
      </w:r>
    </w:p>
    <w:p>
      <w:r>
        <w:t>22/5C Ấp Trung Đông, xã Thới Tam Thôn Huyện Hóc Môn</w:t>
      </w:r>
    </w:p>
    <w:p>
      <w:r>
        <w:t>- Được đăng ký KCB tất cả các nhóm đối tượng</w:t>
      </w:r>
    </w:p>
    <w:p>
      <w:r>
        <w:t>- KCB từ Thứ 2 đến Chủ Nhật: từ 7 giờ 30 đến 19 giờ 30</w:t>
      </w:r>
    </w:p>
    <w:p>
      <w:r>
        <w:t>75</w:t>
      </w:r>
    </w:p>
    <w:p>
      <w:r>
        <w:t>Phòng khám đa khoa (thuộc Công ty TNHH Trung tâm Y khoa Việt Phước 2)</w:t>
      </w:r>
    </w:p>
    <w:p>
      <w:r>
        <w:t>79752</w:t>
      </w:r>
    </w:p>
    <w:p>
      <w:r>
        <w:t>F9/1 Vĩnh Lộc, xã Vĩnh Lộc B huyện Bình Chánh</w:t>
      </w:r>
    </w:p>
    <w:p>
      <w:r>
        <w:t>- Được đăng ký KCB tất cả các nhóm đối tượng</w:t>
      </w:r>
    </w:p>
    <w:p>
      <w:r>
        <w:t>- KCB từ Thứ 2 đến Chủ Nhật: từ 7 giờ 30 đến 21 giờ 00</w:t>
      </w:r>
    </w:p>
    <w:p>
      <w:r>
        <w:t>76</w:t>
      </w:r>
    </w:p>
    <w:p>
      <w:r>
        <w:t>Bệnh viện đa khoa Tâm Anh Quận 8</w:t>
      </w:r>
    </w:p>
    <w:p>
      <w:r>
        <w:t>79758</w:t>
      </w:r>
    </w:p>
    <w:p>
      <w:r>
        <w:t>316C Phạm Hùng Phường 5 Quận 8</w:t>
      </w:r>
    </w:p>
    <w:p>
      <w:r>
        <w:t>- Được đăng ký KCB tất cả các nhóm đối tượng</w:t>
      </w:r>
    </w:p>
    <w:p>
      <w:r>
        <w:t>- KCB từ Thứ 2 đến Thứ Bảy: từ 6 giờ 30 đến 20 giờ 00 Chủ Nhật: từ 7 giờ đến 18 giờ Nội trú và cấp cứu KCB 24/7 (không nhận đăng ký KCB ban đầu đối với Nhi)</w:t>
      </w:r>
    </w:p>
    <w:p>
      <w:r>
        <w:t>77</w:t>
      </w:r>
    </w:p>
    <w:p>
      <w:r>
        <w:t>Bệnh viện Vạn Phúc City (thuộc Công ty Cổ Phần Bệnh viện Vạn Phúc City)</w:t>
      </w:r>
    </w:p>
    <w:p>
      <w:r>
        <w:t>79760</w:t>
      </w:r>
    </w:p>
    <w:p>
      <w:r>
        <w:t>số 1 Đường số 10 Khu nhà ở Vạn Phúc 1 KP5 P.Hiệp Bình Phước TP.Thủ Đức</w:t>
      </w:r>
    </w:p>
    <w:p>
      <w:r>
        <w:t>- Được đăng ký KCB tất cả các nhóm đối tượng</w:t>
      </w:r>
    </w:p>
    <w:p>
      <w:r>
        <w:t>- KCB từ Thứ 2 đến Chủ Nhật: từ 7 giờ 00 đến 20 giờ 00 Nội trú và cấp cứu KCB 24/24 giờ</w:t>
      </w:r>
    </w:p>
    <w:p>
      <w:r>
        <w:t>78</w:t>
      </w:r>
    </w:p>
    <w:p>
      <w:r>
        <w:t>Công ty Cổ phần Bệnh viện đa khoa Gia Định</w:t>
      </w:r>
    </w:p>
    <w:p>
      <w:r>
        <w:t>79768</w:t>
      </w:r>
    </w:p>
    <w:p>
      <w:r>
        <w:t>425-427-429 Nơ Trang Long, Phường 13, Quận Bình Thạnh</w:t>
      </w:r>
    </w:p>
    <w:p>
      <w:r>
        <w:t>- Được đăng ký KCB tất cả các nhóm đối tượng</w:t>
      </w:r>
    </w:p>
    <w:p>
      <w:r>
        <w:t>KCB từ Thứ Hai đến Chủ Nhật: 6 giờ đến 20 giờ và cấp cứu 24/24 giờ</w:t>
      </w:r>
    </w:p>
    <w:p>
      <w:r>
        <w:t>79</w:t>
      </w:r>
    </w:p>
    <w:p>
      <w:r>
        <w:t>Phòng khám đa khoa (thuộc Cty CP PK đa khoa Bắc Mỹ)</w:t>
      </w:r>
    </w:p>
    <w:p>
      <w:r>
        <w:t>79797</w:t>
      </w:r>
    </w:p>
    <w:p>
      <w:r>
        <w:t>139 Nguyễn Văn Tăng- P. Long Thạnh Mỹ, Quận 9</w:t>
      </w:r>
    </w:p>
    <w:p>
      <w:r>
        <w:t>- Được đăng ký KCB tất cả các nhóm đối tượng</w:t>
      </w:r>
    </w:p>
    <w:p>
      <w:r>
        <w:t>KCB từ Thứ Hai đến Chủ Nhật từ 7 giờ đến 22 giờ</w:t>
      </w:r>
    </w:p>
    <w:p>
      <w:r>
        <w:t>80</w:t>
      </w:r>
    </w:p>
    <w:p>
      <w:r>
        <w:t>Phòng khám đa khoa (thuộc Công ty TNHH MTV Y khoa Meccare)</w:t>
      </w:r>
    </w:p>
    <w:p>
      <w:r>
        <w:t>79977</w:t>
      </w:r>
    </w:p>
    <w:p>
      <w:r>
        <w:t>578-580 Hương Lộ 2 - P. Bình Trị Đông B- Quận Bình Tân</w:t>
      </w:r>
    </w:p>
    <w:p>
      <w:r>
        <w:t>- Được đăng ký KCB tất cả các nhóm đối tượng</w:t>
      </w:r>
    </w:p>
    <w:p>
      <w:r>
        <w:t>KCB từ Thứ Hai đến Chủ Nhật: Sáng từ 7 giờ đến 21 giờ</w:t>
      </w:r>
    </w:p>
    <w:p>
      <w:r>
        <w:t>81</w:t>
      </w:r>
    </w:p>
    <w:p>
      <w:r>
        <w:t>Phòng khám đa khoa (thuộc chi nhánh Công ty TNHH Phòng khám đa khoa Hạnh Phúc)</w:t>
      </w:r>
    </w:p>
    <w:p>
      <w:r>
        <w:t>79997</w:t>
      </w:r>
    </w:p>
    <w:p>
      <w:r>
        <w:t>422-424 Đường 3/2 P12 Quận 10</w:t>
      </w:r>
    </w:p>
    <w:p>
      <w:r>
        <w:t>- Được đăng ký KCB tất cả các nhóm đối tượng</w:t>
      </w:r>
    </w:p>
    <w:p>
      <w:r>
        <w:t>- KCB từ Thứ 2 đến Chủ Nhật: từ 7 giờ 30 đến 20 giờ 00</w:t>
      </w:r>
    </w:p>
    <w:p>
      <w:r>
        <w:t>Ghi chú:    Người tham gia BHYT đăng ký KCB tại các cơ sở KCB tư nhân sẽ được hưởng quyền lợi BHYT theo quy định hiện hành đang áp dụng tại các cơ sở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