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68/TB-VPCP năm 2025 kết luận của Thủ tướng Chính phủ Phạm Minh Chính tại cuộc họp về việc đầu tư xây dựng đường kết nối sân bay Gia Bình, tỉnh Bắc Ninh với Thủ đô Hà Nội và xây dựng trung tâm logistict tại khu vực sân bay Gia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68/TB-VPCP</w:t>
      </w:r>
    </w:p>
    <w:p>
      <w:r>
        <w:t>Hà Nội, ngày 27 tháng 02 năm 2025</w:t>
      </w:r>
    </w:p>
    <w:p>
      <w:r>
        <w:t>THÔNG BÁO</w:t>
      </w:r>
    </w:p>
    <w:p>
      <w:r>
        <w:t>KẾT LUẬN CỦA THỦ TƯỚNG CHÍNH PHỦ PHẠM MINH CHÍNH TẠI CUỘC HỌP VỀ VIỆC ĐẦU TƯ XÂY DỰNG ĐƯỜNG KẾT NỐI SÂN BAY GIA BÌNH, TỈNH BẮC NINH VỚI THỦ ĐÔ HÀ NỘI VÀ XÂY DỰNG TRUNG TÂM LOGISTICS TẠI KHU VỰC SÂN BAY GIA BÌNH</w:t>
      </w:r>
    </w:p>
    <w:p>
      <w:r>
        <w:t>Ngày 23 tháng 02 năm 2025, tại Trụ sở Chính phủ, Thủ tướng Chính phủ Phạm Minh Chính chủ trì cuộc họp về việc đầu tư xây dựng đường kết nối sân bay Gia Bình, tỉnh Bắc Ninh với Thủ đô Hà Nội và xây dựng trung tâm logistics tại khu vực sân bay Gia Bình. Tham dự cuộc họp có Phó Thủ tướng Trần Hồng Hà, Bí thư Thành ủy Hà Nội Bùi Thị Minh Hoài, Bí thư Tỉnh ủy Bắc Ninh Nguyễn Anh Tuấn, Bộ trưởng Bộ Giao thông vận tải Trần Hồng Minh, Bộ trưởng, Chủ nhiệm Văn phòng Chính phủ Trần Văn Sơn, Chủ tịch Ủy ban nhân dân thành phố Hà Nội Trần Sỹ Thanh, lãnh đạo các Bộ: Công an, Quốc phòng, Công Thương, Tài nguyên và Môi trường, Kế hoạch và Đầu tư, Tài chính, Tư pháp; lãnh đạo Ủy ban nhân dân tỉnh Bắc Ninh; đại diện lãnh đạo Bộ Xây dựng; Chủ tịch Hội đồng quản trị Tập đoàn Sun Group. Sau khi nghe báo cáo của Bộ Công an, Bộ Giao thông vận tải, Ủy ban nhân dân tỉnh Bắc Ninh, Ủy ban nhân dân thành phố Hà Nội, ý kiến thống nhất của các đồng chí dự họp, Thủ tướng Chính phủ Phạm Minh Chính đã kết luận như sau:</w:t>
      </w:r>
    </w:p>
    <w:p>
      <w:r>
        <w:t>1. Thủ đô Hà Nội, trung tâm chính trị - hành chính quốc gia, trung tâm về văn hóa, giáo dục, khoa học, công nghệ, kinh tế và giao dịch quốc tế của cả nước, tuy nhiên hiện mới chỉ có một sân bay quốc tế Nội Bài dù đã được đầu tư bổ sung một số hạng mục vẫn luôn quá tải vào các dịp cao điểm. Để giảm tải cho sân bay Nội Bài, đáp ứng yêu cầu phát triển, đảm bảo hoạt động các chuyến bay chuyên cơ phục vụ Lãnh đạo Đảng, Nhà nước và đối ngoại quốc tế, việc đầu tư xây dựng thêm một sân bay lưỡng dụng kết hợp vừa phục vụ an ninh quốc phòng với phát triển kinh tế xã hội là cần thiết. Dự án xây dựng sân bay Gia Bình giai đoạn 1 đã được khởi công. Tuy nhiên, để không lãng phí, tiết kiệm thời gian, công sức, nguồn lực, cần quy hoạch mở rộng ngay thành cảng hàng không quốc tế cấp 4E. Đồng thời, nghiên cứu đầu tư xây dựng đường kết nối sân bay Gia Bình với Thủ đô Hà Nội; xây dựng khu logistics hiện đại, thông minh, kết hợp thương mại điện tử. Tất cả công việc này phải triển khai đồng bộ, kịp thời, chất lượng, hiệu quả, bảo đảm vệ sinh môi trường sáng, xanh, sạch, đẹp; thể hiện được vai trò, vị thế, quảng bá hình ảnh đất nước và năng lực của Việt Nam, hấp dẫn và thu hút đầu tư, du lịch. Nhưng đặc biệt lưu ý các cơ quan, chủ thể có liên quan không được để xảy ra tiêu cực, tham nhũng, lãng phí.</w:t>
      </w:r>
    </w:p>
    <w:p>
      <w:r>
        <w:t>2. Về   một số nội dung liên quan đến triển khai dự án, Tổng Bí thư Tô Lâm đã đồng ý chủ trương (Thông báo số 119-TB/VPTW ngày 20 tháng 01 năm 2025 của Văn phòng Trung ương Đảng). Đề nghị các bộ, cơ quan, địa phương khẩn trương thực hiện. Trường hợp cần có cơ chế đặc thù thì kịp thời báo cáo cấp có thẩm quyền xem xét, quyết định.</w:t>
      </w:r>
    </w:p>
    <w:p>
      <w:r>
        <w:t>3. Đồng ý về nguyên tắc chủ trương việc nghiên cứu mở rộng sân bay Gia Bình thành cảng hàng không quốc tế cấp 4E; đầu tư xây dựng tuyến đường kết nối sân bay Gia Bình, tỉnh Bắc Ninh với Thủ đô Hà Nội và xây dựng trung tâm logistics. Các cơ quan lập quy hoạch, dự án, thẩm định rà soát, tính toán, đánh giá kỹ lưỡng quy mô đầu tư, tổng mức đầu tư bảo đảm chính xác, tiết kiệm, hiệu quả, tránh tiêu cực, lãng phí. Các bộ, cơ quan, địa phương có liên quan tích cực phối hợp chặt chẽ triển khai, đẩy nhanh việc chuẩn bị, thực hiện và phấn đấu hoàn thành đồng bộ cảng hàng không quốc tế và đường kết nối chậm nhất vào năm 2026.</w:t>
      </w:r>
    </w:p>
    <w:p>
      <w:r>
        <w:t>4. Đồng ý chủ trương điều chỉnh Quy hoạch tỉnh Bắc Ninh thời kỳ 2021 - 2030, tầm nhìn đến năm 2050 (Quyết định số 1589/QĐ-TTg ngày 08 tháng 12 năm 2023 của Thủ tướng Chính phủ) theo trình tự, thủ tục rút gọn, điều chỉnh Quy hoạch chung đô thị Bắc Ninh đến năm 2045 (Quyết định số 728/QĐ-CP ngày 20 tháng 6 năm 2023 của Thủ tướng Chính phủ) để khẩn trương thực hiện Kết luận chỉ đạo của Tổng Bí thư, tỉnh Bắc Ninh tổ chức lập, điều chỉnh quy hoạch theo đúng quy định của pháp luật hiện hành để triển khai nhanh, bảo đảm chất lượng và tiến độ dự án.</w:t>
      </w:r>
    </w:p>
    <w:p>
      <w:r>
        <w:t>5. Đối với tuyến đường kết nối sân bay Gia Bình với Thủ đô Hà Nội, yêu cầu các cơ quan, địa phương tiếp tục nghiên cứu, đánh giá trên cơ sở khoa học, thực tiễn để thống nhất lựa chọn phương án tối ưu bảo đảm tuyến đường phải thẳng nhất, ngắn nhất, đẹp nhất, hiện đại nhất có thể và hiệu quả cao nhất; khai thác tối đa quỹ đất khu vực hai bên đường; với tinh thần là qua sông bắc cầu, nếu phải qua đường sắt hoặc qua khu dân cư đông đúc thì làm cầu vượt; theo nguyên tắc một dự án nhưng đường trên địa bàn tỉnh, thành nào thì giao tỉnh, thành đó thực hiện. Trường hợp giao vốn đầu tư trở lại cho Hà Nội thì có thể xem xét giao Hà Nội làm chủ đầu tư toàn tuyến, Bắc Ninh, Bắc Giang hỗ trợ việc giải phóng mặt bằng. Đề nghị Hà Nội, Bắc Ninh tiến hành ngay công tác giải phóng mặt bằng, phấn đấu hoàn thành trước ngày 30 tháng 6 năm 2025.</w:t>
      </w:r>
    </w:p>
    <w:p>
      <w:r>
        <w:t>6. Giao Phó Thủ tướng Chính phủ Trần Hồng Hà chỉ đạo việc này. Giao Bộ Giao thông vận tải Dự thảo Quyết định của Thủ tướng Chính phủ thành lập Tổ công tác triển khai đầu tư đường kết nối sân bay Gia Bình, tỉnh Bắc Ninh với Thủ đô Hà Nội và xây dựng trung tâm logistics tại khu vực sân bay Gia Bình, hoàn thành các thủ tục, trình Thủ tướng Chính phủ trước ngày 28 tháng 02 năm 2025. Thành phần tổ công tác gồm: Phó Thủ tướng Trần Hồng Hà làm tổ trưởng; Chủ tịch Ủy ban nhân dân thành phố Hà Nội, Chủ tịch Ủy ban nhân dân tỉnh Bắc Ninh, lãnh đạo Bộ Công an, lãnh đạo Bộ Giao thông vận tải làm tổ phó; các ủy viên gồm: lãnh đạo các Bộ: Quốc phòng, Văn phòng Chính phủ, Xây dựng, Tài nguyên và Môi trường, Nông nghiệp và Phát triển nông thôn, Tài chính; Bộ Giao thông vận tải là cơ quan thường trực của Tổ công tác.</w:t>
      </w:r>
    </w:p>
    <w:p>
      <w:r>
        <w:t>7. Tổ công tác báo cáo Thủ tướng Chính phủ về kết quả thực hiện trước ngày 15 tháng 3 năm 2025.</w:t>
      </w:r>
    </w:p>
    <w:p>
      <w:r>
        <w:t>Văn phòng Chính phủ thông báo để các bộ, cơ quan, địa phương, đơn vị liên quan biết, thực hiện./.</w:t>
      </w:r>
    </w:p>
    <w:p>
      <w:r>
        <w:t>Nơi nhận:</w:t>
      </w:r>
    </w:p>
    <w:p>
      <w:r>
        <w:t>- Thủ tướng Chính phủ, các PTTgCP (để b/c);</w:t>
      </w:r>
    </w:p>
    <w:p>
      <w:r>
        <w:t>- Các Bộ: CA, QP, GTVT, XD/TNMT,</w:t>
      </w:r>
    </w:p>
    <w:p>
      <w:r>
        <w:t>NN&amp;PTNT, KHĐT, TC, TP;</w:t>
      </w:r>
    </w:p>
    <w:p>
      <w:r>
        <w:t>- Tỉnh ủy, UBND TP Hà Nội;</w:t>
      </w:r>
    </w:p>
    <w:p>
      <w:r>
        <w:t>- Tỉnh ủy, UBND tỉnh Bắc Ninh;</w:t>
      </w:r>
    </w:p>
    <w:p>
      <w:r>
        <w:t>- Tập đoàn Sun Group;</w:t>
      </w:r>
    </w:p>
    <w:p>
      <w:r>
        <w:t>- VPCP: BTCN, các PCN, Trợ lý TTg, PTTg, TGĐ Cổng TTĐT, các Vụ: NC, KTTH, NN, QHĐP, PL, TH;</w:t>
      </w:r>
    </w:p>
    <w:p>
      <w:r>
        <w:t>- Lưu: VT, CN (2). y</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