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66/TB-BHXH năm 2024 về cơ sở khám chữa bệnh ngưng hợp đồng khám bệnh, chữa bệnh Bảo hiểm y tế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66/TB-BHXH</w:t>
      </w:r>
    </w:p>
    <w:p>
      <w:r>
        <w:t>TP.Hồ Chí Minh, ngày 30 tháng 01 năm 2024</w:t>
      </w:r>
    </w:p>
    <w:p>
      <w:r>
        <w:t>THÔNG BÁO</w:t>
      </w:r>
    </w:p>
    <w:p>
      <w:r>
        <w:t>CƠ SỞ KHÁM CHỮA BỆNH NGƯNG HỢP ĐỒNG KHÁM BỆNH, CHỮA BỆNH BHYT</w:t>
      </w:r>
    </w:p>
    <w:p>
      <w:r>
        <w:t>Bảo hiểm xã hội (BHXH) Thành phố Hồ Chí Minh thông báo các Cơ sở khám chữa bệnh (KCB) bảo hiểm y tế (BHYT) ngưng hợp đồng KCB BHYT từ 01/01/2024 như sau:</w:t>
      </w:r>
    </w:p>
    <w:p>
      <w:r>
        <w:t>STT</w:t>
      </w:r>
    </w:p>
    <w:p>
      <w:r>
        <w:t>MÃ KCB</w:t>
      </w:r>
    </w:p>
    <w:p>
      <w:r>
        <w:t>Tên cơ sở KCB</w:t>
      </w:r>
    </w:p>
    <w:p>
      <w:r>
        <w:t>1</w:t>
      </w:r>
    </w:p>
    <w:p>
      <w:r>
        <w:t>79999</w:t>
      </w:r>
    </w:p>
    <w:p>
      <w:r>
        <w:t>Bệnh viện Thành phố Thủ Đức - Cơ sở Linh Trung 1</w:t>
      </w:r>
    </w:p>
    <w:p>
      <w:r>
        <w:t>Địa chỉ: Toà nhà dịch vụ Linh Trung 1 (Joy Citipoint) - Lô 99, KCX Linh Trung 1, P. Linh Trung - Thành phố Thủ Đức</w:t>
      </w:r>
    </w:p>
    <w:p>
      <w:r>
        <w:t>2</w:t>
      </w:r>
    </w:p>
    <w:p>
      <w:r>
        <w:t>79572</w:t>
      </w:r>
    </w:p>
    <w:p>
      <w:r>
        <w:t>Bệnh viện Thành phố Thủ Đức - Cơ sở Hiệp Bình Chánh</w:t>
      </w:r>
    </w:p>
    <w:p>
      <w:r>
        <w:t>Địa chỉ: 7 Đường 22 khu phố 4 - P. Hiệp Bình Chánh - Thành phố Thủ Đức</w:t>
      </w:r>
    </w:p>
    <w:p>
      <w:r>
        <w:t>3</w:t>
      </w:r>
    </w:p>
    <w:p>
      <w:r>
        <w:t>79641</w:t>
      </w:r>
    </w:p>
    <w:p>
      <w:r>
        <w:t>Công ty TNHH TM Dịch vụ Y tế Phúc Hưng</w:t>
      </w:r>
    </w:p>
    <w:p>
      <w:r>
        <w:t>Địa chỉ: 172 Lương Nhữ Học Phường 11 Quận 5</w:t>
      </w:r>
    </w:p>
    <w:p>
      <w:r>
        <w:t>Để đảm bảo quyền lợi BHYT của người tham gia BHYT. Đề nghị các BHXH thành phố Thủ Đức, BHXH quận, huyện, BHXH tỉnh, thành phố, các đại lý thu BHYT... chuyển người có thẻ BHYT đã đăng ký KCB ban đầu tại cơ sở KCB trên đến đăng ký KCB ban đầu tại các cơ sở KCB khác.</w:t>
      </w:r>
    </w:p>
    <w:p>
      <w:r>
        <w:t>Nơi nhận:</w:t>
      </w:r>
    </w:p>
    <w:p>
      <w:r>
        <w:t>- Sở Y tế, Sở LĐTB&amp;XH (để phối hợp);</w:t>
      </w:r>
    </w:p>
    <w:p>
      <w:r>
        <w:t>- Các Đơn vị sử dụng lao động, cơ sở KCB, Đại lý thu BHYT, Trường học; (để áp dụng);</w:t>
      </w:r>
    </w:p>
    <w:p>
      <w:r>
        <w:t>- Đối tượng tham gia BHYT; (để áp dụng);</w:t>
      </w:r>
    </w:p>
    <w:p>
      <w:r>
        <w:t>- BHXH tỉnh, thành phố; (để áp dụng);</w:t>
      </w:r>
    </w:p>
    <w:p>
      <w:r>
        <w:t>- Giám đốc (để b/c);</w:t>
      </w:r>
    </w:p>
    <w:p>
      <w:r>
        <w:t>- Các PGĐ BHXH TP;</w:t>
      </w:r>
    </w:p>
    <w:p>
      <w:r>
        <w:t>- Văn phòng; (để thực hiện);</w:t>
      </w:r>
    </w:p>
    <w:p>
      <w:r>
        <w:t>- Các phòng nghiệp vụ (để thực hiện);</w:t>
      </w:r>
    </w:p>
    <w:p>
      <w:r>
        <w:t>- BHXH Tp Thủ Đức và BHXH các quận, huyện</w:t>
      </w:r>
    </w:p>
    <w:p>
      <w:r>
        <w:t>- Website BHXH TP.Hồ Chí Minh;</w:t>
      </w:r>
    </w:p>
    <w:p>
      <w:r>
        <w:t>- Lưu: VT, GĐ1, GĐ2 (LT).</w:t>
      </w:r>
    </w:p>
    <w:p>
      <w:r>
        <w:t>KT.GIÁM ĐỐC</w:t>
      </w:r>
    </w:p>
    <w:p>
      <w:r>
        <w:t>PHÓ GIÁM ĐỐC</w:t>
      </w:r>
    </w:p>
    <w:p>
      <w:r>
        <w:t>Nguyễn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