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6488/TB-TCHQ năm 2024 về kết quả xác định trước mã số đối với Freeze Dried Durian Monthong/ Sầu riêng Monthong sấy thăng hoa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6488/TB-TCHQ</w:t>
      </w:r>
    </w:p>
    <w:p>
      <w:r>
        <w:t>Hà Nội, ngày 25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 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01/2024 ngày 29/11/2024 của Công ty Cổ phần Tinh Hoa MSC (MST: 0110846042)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Freeze Dried Durian Monthong/ Sầu riêng Monthong sấy thăng hoa.</w:t>
      </w:r>
    </w:p>
    <w:p>
      <w:r>
        <w:t>Tên gọi theo cấu tạo, công dụng: Sầu riêng sấy.</w:t>
      </w:r>
    </w:p>
    <w:p>
      <w:r>
        <w:t>Ký, mã hiệu, chủng loại: Không có.</w:t>
      </w:r>
    </w:p>
    <w:p>
      <w:r>
        <w:t>Nhà sản xuất: Sunshine International Co., Ltd.</w:t>
      </w:r>
    </w:p>
    <w:p>
      <w:r>
        <w:t>2. Tóm tắt mô tả hàng hóa được xác định trước mã số:</w:t>
      </w:r>
    </w:p>
    <w:p>
      <w:r>
        <w:t>- Thành phần, cấu tạo, công thức hóa học: Sầu riêng Monthong, Chất hỗ trợ bảo quản thực phẩm (INS 941).</w:t>
      </w:r>
    </w:p>
    <w:p>
      <w:r>
        <w:t>- Hàm lượng tính trên trọng lượng: 100% Sầu riêng monthong, Chất hỗ trợ bảo quản thực phẩm (INS 941).</w:t>
      </w:r>
    </w:p>
    <w:p>
      <w:r>
        <w:t>- Thông số kỹ thuật: Đóng gói 90G/Gói.</w:t>
      </w:r>
    </w:p>
    <w:p>
      <w:r>
        <w:t>- Quy trình sản xuất: Chọn lọc sầu riêng, rửa sạch, tách vỏ bỏ hạt, cấp đông bằng máy cấp đông nhanh, cát lát định hình sầu riêng rồi tiến hành sấy thăng hoa. Quá trình sấy thăng hoa làm thăng hoa lớp băng trong sầu riêng. Các tinh thể đá trong sầu riêng sẽ thăng hoa mà không qua giai đoạn hoá lỏng trong môi trường chân không. Khoảng 90% ẩm trong sầu riêng được lấy đi.</w:t>
      </w:r>
    </w:p>
    <w:p>
      <w:r>
        <w:t>- Công dụng theo thiết kế: Ăn trực tiếp.</w:t>
      </w:r>
    </w:p>
    <w:p>
      <w:r>
        <w:t>3. Kết quả xác định trước mã số:  Theo thông tin trên Đơn đề nghị xác định trước mã số, thông tin tại tài liệu đính kèm hồ sơ, mặt hàng như sau:</w:t>
      </w:r>
    </w:p>
    <w:p>
      <w:r>
        <w:t>Tên thương mại: Freeze Dried Durian Monthong/ Sầu riêng Monthong sấy thăng hoa.</w:t>
      </w:r>
    </w:p>
    <w:p>
      <w:r>
        <w:t>Thành phần, cấu tạo, công thức hóa học: Sầu riêng Monthong, Chất hỗ trợ bảo quản thực phẩm (INS 941).</w:t>
      </w:r>
    </w:p>
    <w:p>
      <w:r>
        <w:t>- Hàm lượng tính trên trọng lượng: 100% Sầu riêng monthong, Chất hỗ trợ bảo quản thực phẩm (INS 941).</w:t>
      </w:r>
    </w:p>
    <w:p>
      <w:r>
        <w:t>- Thông số kỹ thuật: Đóng gói 90G/Gói.</w:t>
      </w:r>
    </w:p>
    <w:p>
      <w:r>
        <w:t>- Quy trình sản xuất: như mục 2.</w:t>
      </w:r>
    </w:p>
    <w:p>
      <w:r>
        <w:t>- Công dụng theo thiết kế: Ăn trực tiếp.</w:t>
      </w:r>
    </w:p>
    <w:p>
      <w:r>
        <w:t>Ký, mã hiệu, chủng loại: Không có.</w:t>
      </w:r>
    </w:p>
    <w:p>
      <w:r>
        <w:t>Nhà sản xuất: Sunshine International Co., Ltd.</w:t>
      </w:r>
    </w:p>
    <w:p>
      <w:r>
        <w:t>thuộc nhóm  08.13:  “ Quả, khô, trừ các loại quả thuộc nhóm 08.01 đến 08.06; hỗn hợp các loại quả hạch (nuts) hoặc quả khô thuộc Chương này ”, phân nhóm  0813.40  “ - Loại khác ”, mã số  0813.40.90  “ - - Loại khác ” tại Danh mục hàng hóa xuất khẩu, nhập khẩu Việt Nam.</w:t>
      </w:r>
    </w:p>
    <w:p>
      <w:r>
        <w:t>Thông báo này có hiệu lực từ ngày ký.</w:t>
      </w:r>
    </w:p>
    <w:p>
      <w:r>
        <w:t>Tổng cục trưởng Tổng cục Hải quan thông báo để Công ty Cổ Phần Tinh Hoa MSC biết và thực hiện./.</w:t>
      </w:r>
    </w:p>
    <w:p>
      <w:r>
        <w:t>Nơi nhận:</w:t>
      </w:r>
    </w:p>
    <w:p>
      <w:r>
        <w:t>- Công ty Cổ Phần Tinh Hoa MSC</w:t>
      </w:r>
    </w:p>
    <w:p>
      <w:r>
        <w:t>( Đ/c: số 8 Nguyễn Công Hoan, P. Ngọc Khánh, Q. Ba Đình, TP Hà Nội );</w:t>
      </w:r>
    </w:p>
    <w:p>
      <w:r>
        <w:t>- Cục Kiểm định hải quan;</w:t>
      </w:r>
    </w:p>
    <w:p>
      <w:r>
        <w:t>- Các Cục Hải quan tỉnh, thành phố (để thực hiện);</w:t>
      </w:r>
    </w:p>
    <w:p>
      <w:r>
        <w:t>- Website Hải quan;</w:t>
      </w:r>
    </w:p>
    <w:p>
      <w:r>
        <w:t>- Lưu: VT, TXNK-PL- Hiền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