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6471/TB-CHQ năm 2025 về kết quả xác định trước mã số đối với Etan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6471/TB-CHQ</w:t>
      </w:r>
    </w:p>
    <w:p>
      <w:r>
        <w:t>Hà Nội, ngày 27 tháng 5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251209/LSP-PC ngày 14/5/2025 của Công ty TNITH Hoá dầu Long Sơn, mã số thuế: 3500890966;</w:t>
      </w:r>
    </w:p>
    <w:p>
      <w:r>
        <w:t>Cục Hải quan thông báo kết quả xác định trước mã số như sau:</w:t>
      </w:r>
    </w:p>
    <w:p>
      <w:r>
        <w:t>1. Hàng hóa đề nghị xác định trước mã số do tổ chức, cá nhân cung cấp:</w:t>
      </w:r>
    </w:p>
    <w:p>
      <w:r>
        <w:t>Tên thương mại: Etan</w:t>
      </w:r>
    </w:p>
    <w:p>
      <w:r>
        <w:t>Tên gọi theo cấu tạo, công dụng: Etan</w:t>
      </w:r>
    </w:p>
    <w:p>
      <w:r>
        <w:t>Ký, mã hiệu, chủng loại: CAS No. 74-84-0</w:t>
      </w:r>
    </w:p>
    <w:p>
      <w:r>
        <w:t>Nhà sản xuất: Enterprise Products Operating LLC</w:t>
      </w:r>
    </w:p>
    <w:p>
      <w:r>
        <w:t>1100 Louisiana St., Houston, TX 77002, T 888-806-3794</w:t>
      </w:r>
    </w:p>
    <w:p>
      <w:r>
        <w:t>2. Tóm tắt mô tả hàng hóa được xác định trước mã số:  Theo hồ sơ xác định trước mã số, thông tin mặt hàng như sau:</w:t>
      </w:r>
    </w:p>
    <w:p>
      <w:r>
        <w:t>Tên hóa chất</w:t>
      </w:r>
    </w:p>
    <w:p>
      <w:r>
        <w:t>CAS No.</w:t>
      </w:r>
    </w:p>
    <w:p>
      <w:r>
        <w:t>Tỷ lệ thành phần</w:t>
      </w:r>
    </w:p>
    <w:p>
      <w:r>
        <w:t>(wt%)</w:t>
      </w:r>
    </w:p>
    <w:p>
      <w:r>
        <w:t>Ethane</w:t>
      </w:r>
    </w:p>
    <w:p>
      <w:r>
        <w:t>74-84-0</w:t>
      </w:r>
    </w:p>
    <w:p>
      <w:r>
        <w:t>&gt;= 95</w:t>
      </w:r>
    </w:p>
    <w:p>
      <w:r>
        <w:t>Propane</w:t>
      </w:r>
    </w:p>
    <w:p>
      <w:r>
        <w:t>74-98-6</w:t>
      </w:r>
    </w:p>
    <w:p>
      <w:r>
        <w:t>&lt;=5</w:t>
      </w:r>
    </w:p>
    <w:p>
      <w:r>
        <w:t>Methane</w:t>
      </w:r>
    </w:p>
    <w:p>
      <w:r>
        <w:t>74-82-8</w:t>
      </w:r>
    </w:p>
    <w:p>
      <w:r>
        <w:t>&lt;= 1.5</w:t>
      </w:r>
    </w:p>
    <w:p>
      <w:r>
        <w:t>- Cơ chế hoạt động, cách thức sử dụng: làm nguyên liệu trong nhiều mục đích công nghiệp khác nhau.</w:t>
      </w:r>
    </w:p>
    <w:p>
      <w:r>
        <w:t>- Thông số kỹ thuật: Thông tin về các đặc tính vật lý và hóa học cơ bản:</w:t>
      </w:r>
    </w:p>
    <w:p>
      <w:r>
        <w:t>+ Trạng thái vật lý: Chất khí</w:t>
      </w:r>
    </w:p>
    <w:p>
      <w:r>
        <w:t>+ Màu sắc: Chất khí không màu hoặc khí hóa lỏng</w:t>
      </w:r>
    </w:p>
    <w:p>
      <w:r>
        <w:t>+ Mùi: có mùi nhẹ không xác định được</w:t>
      </w:r>
    </w:p>
    <w:p>
      <w:r>
        <w:t>+ Điểm đông đặc: -183 °C (-298 °F)</w:t>
      </w:r>
    </w:p>
    <w:p>
      <w:r>
        <w:t>+ Điểm sôi: -89 °C (-128 °F)</w:t>
      </w:r>
    </w:p>
    <w:p>
      <w:r>
        <w:t>+ Điểm chớp cháy: -134 °C (-210 °F)</w:t>
      </w:r>
    </w:p>
    <w:p>
      <w:r>
        <w:t>+ Điểm bắt cháy: 515 °C (959 °F)</w:t>
      </w:r>
    </w:p>
    <w:p>
      <w:r>
        <w:t>+ Áp suất hơi: 800 PSIA @ 100 °F</w:t>
      </w:r>
    </w:p>
    <w:p>
      <w:r>
        <w:t>+ Tính phát nổ: Hỗn hợp Alkane/chlorine tạo phản ứng nổ</w:t>
      </w:r>
    </w:p>
    <w:p>
      <w:r>
        <w:t>+ Giới hạn nổ: 2.9 - 13 vol %</w:t>
      </w:r>
    </w:p>
    <w:p>
      <w:r>
        <w:t>- Quy trình sản xuất: Etan được tách ra trong quá trình xử lý khí tự nhiên tại các nhà máy xử lý NGL (Natural Gas Liquids - Khí thiên nhiên lỏng) hoặc là sản phẩm phụ từ quá trình xử lý và cracking dầu thô.</w:t>
      </w:r>
    </w:p>
    <w:p>
      <w:r>
        <w:t>- Công dụng theo thiết kế: Etan chủ yếu được sử dụng làm nguyên liệu cho sản xuất ethylene, nguồn nhiên liệu, chất làm lạnh và nguyên liệu thô trong tổng hợp hóa học và các ứng dụng công nghiệp</w:t>
      </w:r>
    </w:p>
    <w:p>
      <w:r>
        <w:t>3. Kết quả xác định trước mã số:  Theo thông tin trên Đơn đề nghị xác định trước mã số, thông tin tại tài liệu dính kèm hồ sơ, mặt hàng như sau:</w:t>
      </w:r>
    </w:p>
    <w:p>
      <w:r>
        <w:t>Tên thương mại: Etan</w:t>
      </w:r>
    </w:p>
    <w:p>
      <w:r>
        <w:t>- Thành phần, cấu tạo, công thức hóa học, hàm lượng tính trên trọng lượng</w:t>
      </w:r>
    </w:p>
    <w:p>
      <w:r>
        <w:t>Tên hóa chất</w:t>
      </w:r>
    </w:p>
    <w:p>
      <w:r>
        <w:t>CAS No.</w:t>
      </w:r>
    </w:p>
    <w:p>
      <w:r>
        <w:t>Tỷ lệ thành phần</w:t>
      </w:r>
    </w:p>
    <w:p>
      <w:r>
        <w:t>(wt%)</w:t>
      </w:r>
    </w:p>
    <w:p>
      <w:r>
        <w:t>Ethane</w:t>
      </w:r>
    </w:p>
    <w:p>
      <w:r>
        <w:t>74-84-0</w:t>
      </w:r>
    </w:p>
    <w:p>
      <w:r>
        <w:t>&gt;= 95</w:t>
      </w:r>
    </w:p>
    <w:p>
      <w:r>
        <w:t>Propane</w:t>
      </w:r>
    </w:p>
    <w:p>
      <w:r>
        <w:t>74-98-6</w:t>
      </w:r>
    </w:p>
    <w:p>
      <w:r>
        <w:t>&lt;=5</w:t>
      </w:r>
    </w:p>
    <w:p>
      <w:r>
        <w:t>Methane</w:t>
      </w:r>
    </w:p>
    <w:p>
      <w:r>
        <w:t>74-82-8</w:t>
      </w:r>
    </w:p>
    <w:p>
      <w:r>
        <w:t>&lt;= 1.5</w:t>
      </w:r>
    </w:p>
    <w:p>
      <w:r>
        <w:t>- Cơ chế hoạt động, cách thức sử dụng: làm nguyên liệu trong nhiều mục đích công nghiệp khác nhau.</w:t>
      </w:r>
    </w:p>
    <w:p>
      <w:r>
        <w:t>- Thông số kỹ thuật: Thông tin về các đặc tính vật lý và hóa học cơ bản:</w:t>
      </w:r>
    </w:p>
    <w:p>
      <w:r>
        <w:t>+ Trạng thái vật lý: Chất khí</w:t>
      </w:r>
    </w:p>
    <w:p>
      <w:r>
        <w:t>+ Màu sắc: Chất khí không màu hoặc khí hóa lỏng</w:t>
      </w:r>
    </w:p>
    <w:p>
      <w:r>
        <w:t>+ Mùi: có mùi nhẹ không xác định được</w:t>
      </w:r>
    </w:p>
    <w:p>
      <w:r>
        <w:t>+ Điểm đông đặc: -183 °C (-298 °F)</w:t>
      </w:r>
    </w:p>
    <w:p>
      <w:r>
        <w:t>+ Điểm sôi: -89 °C (-128 °F)</w:t>
      </w:r>
    </w:p>
    <w:p>
      <w:r>
        <w:t>+ Điểm chớp cháy: -134 °C (-210 °F)</w:t>
      </w:r>
    </w:p>
    <w:p>
      <w:r>
        <w:t>+ Điểm bắt cháy: 515 °C (959 °F)</w:t>
      </w:r>
    </w:p>
    <w:p>
      <w:r>
        <w:t>+ Áp suất hơi: 800 PSIA @ 100 °F</w:t>
      </w:r>
    </w:p>
    <w:p>
      <w:r>
        <w:t>+ Tính phát nổ: Hỗn hợp Alkane/chlorine tạo phản ứng nổ</w:t>
      </w:r>
    </w:p>
    <w:p>
      <w:r>
        <w:t>+ Giới hạn nổ: 2.9 - 13 vol %</w:t>
      </w:r>
    </w:p>
    <w:p>
      <w:r>
        <w:t>- Quy trình sản xuất: Etan được tách ra trong quá trình xử lý khí tự nhiên tại các nhà máy xử lý NGL (Natural Gas Liquids - Khí thiên nhiên lỏng) hoặc là sản phẩm phụ từ quá trình xử lý và cracking dầu thô.</w:t>
      </w:r>
    </w:p>
    <w:p>
      <w:r>
        <w:t>- Công dụng theo thiết kế: Etan chủ yếu dược sử dụng làm nguyên liệu cho sản xuất ethylene, nguồn nhiên liệu, chất làm lạnh và nguyên liệu thô trong tổng hợp hóa học và các ứng dụng công nghiệp</w:t>
      </w:r>
    </w:p>
    <w:p>
      <w:r>
        <w:t>Ký, mã hiệu, chủng loại: CAS No. 74-84-0</w:t>
      </w:r>
    </w:p>
    <w:p>
      <w:r>
        <w:t>Nhà sản xuất: Enterprise Products Operating LLC</w:t>
      </w:r>
    </w:p>
    <w:p>
      <w:r>
        <w:t>100 Louisiana St., Houston, TX 77002, T 888-806-3794</w:t>
      </w:r>
    </w:p>
    <w:p>
      <w:r>
        <w:t>thuộc nhóm  29.01  “ Hydrocarbon mạch hở .”, mã số  2901.10.00  “-  No ” tại Danh mục hàng hóa xuất khẩu, nhập khẩu Việt Nam.</w:t>
      </w:r>
    </w:p>
    <w:p>
      <w:r>
        <w:t>Thông báo này có hiệu lực kể từ ngày ban hành.</w:t>
      </w:r>
    </w:p>
    <w:p>
      <w:r>
        <w:t>Cục trưởng Cục Hải quan thông báo để Công ty TNHH Hoá dầu Long Sơn biết và thực hiện./.</w:t>
      </w:r>
    </w:p>
    <w:p>
      <w:r>
        <w:t>Nơi nhận:</w:t>
      </w:r>
    </w:p>
    <w:p>
      <w:r>
        <w:t>- Công ty TNHH Hoá dầu Long Sơn (Thôn 2, Xã Long Sơn, Thành phố Vũng Tàu, Tỉnh Bà Rịa - Vũng Tàu);</w:t>
      </w:r>
    </w:p>
    <w:p>
      <w:r>
        <w:t>- PCT. Lưu Mạnh Tưởng (để báo cáo);</w:t>
      </w:r>
    </w:p>
    <w:p>
      <w:r>
        <w:t>- Các Chi cục hải quan khu vực (để thực hiện);</w:t>
      </w:r>
    </w:p>
    <w:p>
      <w:r>
        <w:t>- Chi cục Kiểm định hải quan;</w:t>
      </w:r>
    </w:p>
    <w:p>
      <w:r>
        <w:t>- Website Hải quan;</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