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6447/TB-TCHQ năm 2024 về kết quả xác định trước mã số đối với APTAMIL PROFUTURA KID CESARBIOTIK 3 GROWING UP MILK FORMULA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6447/TB-TCHQ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291024-5/CV-HS ngày 08/11/2024 của Công ty TNHH DANONE Việt Nam, mã số thuế 0317802066;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APTAMIL PROFUTURA KID CESARBIOTIK 3 GROWING UP MILK FORMULA</w:t>
      </w:r>
    </w:p>
    <w:p>
      <w:r>
        <w:t>Tên gọi theo cấu tạo, công dụng: Thực phẩm bổ sung APTAMIL PROFUTURA KID CESARBIOTIK 3 GROWING UP MILK FORMULA (dành cho trẻ từ 24 tháng tuổi trở lên)</w:t>
      </w:r>
    </w:p>
    <w:p>
      <w:r>
        <w:t>Ký, mã hiệu, chủng loại: không có</w:t>
      </w:r>
    </w:p>
    <w:p>
      <w:r>
        <w:t>Nhà sản xuất: DANONE NUTRICIA NZ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Lactose  (sữa bò) , Sữa tách béo  (sữa bò) , Kem sữa  (sữa bò) , Galacto-oligosaccharides (GOS)  (sữa bò) , Acid decosahexaenoic (DHA)  (Dầu cá) , Fructo-oligosaccharides chuỗi dài (IcFOS) (rễ rau diếp xoăn), Maltodextrin (ngô), Các khoáng chất (Calci carbonat, Mangan sulfat, Sắt (II) sulfat, Kẽm sulfat, Kali iodid), Các vitamin (Vitamin E (DL-alpha-tocopheryl acetat), Vitamin C  (Natri-L-ascorbat), Vitamin B3 (Nicotinamid), Vitamin B2 (Riboflavin), Vitamin A (Retinyl acetat), Vitamin D3 (Cholecalciferol), Acid folic (Acid pteroymonoglutamic), Vitamin B6 (Pyridoxin hydroclorid), Vitamin B1 (Thiamin hydroclorid)), Chất nhũ hóa (lecithin  đậu nành , INS 322(i)),  Bifidobacterium Breve  M-16V, Chất chống oxy hóa (Tocopherol concentrate (dạng hỗn hợp) (INS 307b), Ascorbyl palmitat (INS 304), di-­alpha-Tocopherol (INS 307c)).</w:t>
      </w:r>
    </w:p>
    <w:p>
      <w:r>
        <w:t>- Cơ chế hoạt động, cách thức sử dụng:</w:t>
      </w:r>
    </w:p>
    <w:p>
      <w:r>
        <w:t>Pha 4 muỗng (36,8 g) Aptamil Profutura KID CESARBIOTIK 3 với 200 ml nước. Các tỷ lệ này chỉ được thay đổi khi có chỉ định của chuyên viên y tế. Pha sản phẩm không đúng cách có thể ảnh hưởng sức khỏe của trẻ. Chỉ pha sẵn một phần ăn cho một lần dùng. Sử dụng muỗng đo lường được cung cấp.</w:t>
      </w:r>
    </w:p>
    <w:p>
      <w:r>
        <w:t>Đối tượng sử dụng: Dành cho trẻ từ 24 tháng tuổi trở lên.</w:t>
      </w:r>
    </w:p>
    <w:p>
      <w:r>
        <w:t>Lượng dùng khuyến nghị mỗi ngày:</w:t>
      </w:r>
    </w:p>
    <w:p>
      <w:r>
        <w:t>Độ tuổi</w:t>
      </w:r>
    </w:p>
    <w:p>
      <w:r>
        <w:t>Số lần uống/ngày</w:t>
      </w:r>
    </w:p>
    <w:p>
      <w:r>
        <w:t>Trẻ từ 2-6 tuổi</w:t>
      </w:r>
    </w:p>
    <w:p>
      <w:r>
        <w:t>2</w:t>
      </w:r>
    </w:p>
    <w:p>
      <w:r>
        <w:t>Trẻ từ 7-9 tuổi</w:t>
      </w:r>
    </w:p>
    <w:p>
      <w:r>
        <w:t>1</w:t>
      </w:r>
    </w:p>
    <w:p>
      <w:r>
        <w:t>- Thông số kỹ thuật: Khối lượng tịnh: 800 g/hộp</w:t>
      </w:r>
    </w:p>
    <w:p>
      <w:r>
        <w:t>Chất liệu bao bì: sản phẩm được đóng trong hộp thiếc, trong điều kiện đảm bảo vệ sinh an toàn thực phẩm</w:t>
      </w:r>
    </w:p>
    <w:p>
      <w:r>
        <w:t>- Công dụng theo thiết kế:</w:t>
      </w:r>
    </w:p>
    <w:p>
      <w:r>
        <w:t>APTAMIL PROFUTURA KID CESARBIOTIK 3 GROWING UP MILK FORMULA dùng để bổ sung dinh dưỡng cho trẻ từ 24 tháng tuổi trở lên. Với Synbiotic và các dưỡng chất khác giúp tăng cường sức đề kháng và đường ruột khỏe mạnh, sản phẩm cũng phù hợp hỗ trợ dinh dưỡng cho trẻ sinh mổ.</w:t>
      </w:r>
    </w:p>
    <w:p>
      <w:r>
        <w:t>3. Kết quả xác định trước mã số:  Theo thông tin trên Đơn đề nghị xác định trước mã số, thông tin tại tài liệu đính kèm hồ sơ, mặt hàng như sau:</w:t>
      </w:r>
    </w:p>
    <w:p>
      <w:r>
        <w:t>Tên thương mại: APTAMIL PROFUTURA KID CESARBIOTIK 3 GROWING UP MILK FORMULA</w:t>
      </w:r>
    </w:p>
    <w:p>
      <w:r>
        <w:t>- Thành phần, cấu tạo, công thức hóa học, hàm lượng tính trên trọng lượng:</w:t>
      </w:r>
    </w:p>
    <w:p>
      <w:r>
        <w:t>Lactose  (sữa bò) , Sữa tách béo  (sữa bò) , Kem sữa  (sữa bò) , Galacto-oligosaccharides (GOS)  (sữa bò) , Acid decosahexaenoic (DHA)  (Dầu cá) , Fructo-oligosaccharides chuỗi dài (IcFOS) (rễ rau diếp xoăn), Maltodextrin (ngô), Các khoáng chất (Calci carbonat, Mangan sulfat, Sắt (II) sulfat, Kẽm sulfat, Kali iodid), Các vitamin (Vitamin E (DL-alpha-tocopheryl acetat), Vitamin C  (Natri-L-ascorbat), Vitamin B3 (Nicotinamid), Vitamin B2 (Riboflavin), Vitamin A (Retinyl acetat), Vitamin D3 (Cholecalciferol), Acid folic (Acid pteroymonoglutamic), Vitamin B6 (Pyridoxin hydroclorid), Vitamin B1 (Thiamin hydroclorid)), Chất nhũ hóa (lecithin  đậu nành , INS 322(i)),  Bifidobacterium Breve  M-16V, Chất chống oxy hóa (Tocopherol concentrate (dạng hỗn hợp) (INS 307b), Ascorbyl palmitat (INS 304), dl-­alpha-Tocopherol (INS 307c)).</w:t>
      </w:r>
    </w:p>
    <w:p>
      <w:r>
        <w:t>- Cơ chế hoạt động, cách thức sử dụng:</w:t>
      </w:r>
    </w:p>
    <w:p>
      <w:r>
        <w:t>Pha 4 muỗng (36,8 g) Aptamil Profutura KID CESARBIOTIK 3 với 200 ml nước. Các tỷ lệ này chỉ được thay đổi khi có chỉ định của chuyên viên y tế. Pha sản phẩm không đúng cách có thể ảnh hưởng sức khỏe của trẻ. Chỉ pha sẵn một phần ăn cho một lần dùng. Sử dụng muỗng đo lường được cung cấp.</w:t>
      </w:r>
    </w:p>
    <w:p>
      <w:r>
        <w:t>Đối tượng sử dụng: Dành cho trẻ từ 24 tháng tuổi trở lên.</w:t>
      </w:r>
    </w:p>
    <w:p>
      <w:r>
        <w:t>Lượng dùng khuyến nghị mỗi ngày:</w:t>
      </w:r>
    </w:p>
    <w:p>
      <w:r>
        <w:t>Độ tuổi</w:t>
      </w:r>
    </w:p>
    <w:p>
      <w:r>
        <w:t>Số lần uống/ngày</w:t>
      </w:r>
    </w:p>
    <w:p>
      <w:r>
        <w:t>Trẻ từ 2-6 tuổi</w:t>
      </w:r>
    </w:p>
    <w:p>
      <w:r>
        <w:t>2</w:t>
      </w:r>
    </w:p>
    <w:p>
      <w:r>
        <w:t>Trẻ từ 7-9 tuổi</w:t>
      </w:r>
    </w:p>
    <w:p>
      <w:r>
        <w:t>1</w:t>
      </w:r>
    </w:p>
    <w:p>
      <w:r>
        <w:t>- Thông số kỹ thuật: Khối lượng tịnh: 800 g/hộp</w:t>
      </w:r>
    </w:p>
    <w:p>
      <w:r>
        <w:t>Chất liệu bao bì: sản phẩm được đóng trong hộp thiếc, trong điều kiện đảm bảo vệ sinh an toàn thực phẩm</w:t>
      </w:r>
    </w:p>
    <w:p>
      <w:r>
        <w:t>- Công dụng theo thiết kế:</w:t>
      </w:r>
    </w:p>
    <w:p>
      <w:r>
        <w:t>APTAMIL PROFUTURA KID CESARBIOTIK 3 GROWING UP MILK FORMULA dùng để bổ sung dinh dưỡng cho trẻ từ 24 tháng tuổi trở lên. Với Synbiotic và các dưỡng chất khác giúp tăng cường sức đề kháng và đường ruột khỏe mạnh, sản phẩm cũng phù hợp hỗ trợ dinh dưỡng cho trẻ sinh mổ.</w:t>
      </w:r>
    </w:p>
    <w:p>
      <w:r>
        <w:t>Ký, mã hiệu, chủng loại: không có</w:t>
      </w:r>
    </w:p>
    <w:p>
      <w:r>
        <w:t>Nhà sản xuất: DANONE NUTRICIA NZ LTD</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1901.90   “- Loại khác: ” , phân nhóm  “- - Loại khác, làm từ sản phẩm thuộc nhóm từ 04.01 đến 04.04: ” , mã số  1901.90.31  “- - - Loại khác” tại Danh mục hàng hóa xuất khẩu, nhập khẩu Việt Nam.</w:t>
      </w:r>
    </w:p>
    <w:p>
      <w:r>
        <w:t>Thông báo này có hiệu lực kể từ ngày ban hành.</w:t>
      </w:r>
    </w:p>
    <w:p>
      <w:r>
        <w:t>Tổng cục trưởng Tổng cục Hải quan thông báo để Công ty TNHH DANONE Việt Nam biết và thực hiện./.</w:t>
      </w:r>
    </w:p>
    <w:p>
      <w:r>
        <w:t>Nơi nhận:</w:t>
      </w:r>
    </w:p>
    <w:p>
      <w:r>
        <w:t>- Công ty TNHH DANONE Việt Nam (Phòng 2-115, Lim Tower 3, số 29A Đường Nguyễn Đình Chiểu, Phường Đa Kao, Quận 1,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