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6311/TB-TCHQ năm 2024 về Kết quả xác định trước mã số đối với Rhodium Solution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6311/TB-TCHQ</w:t>
      </w:r>
    </w:p>
    <w:p>
      <w:r>
        <w:t>Hà Nội, ngày 17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07/2024/HTV-CAT ngày 04/11/2024 của Công ty TNHH HONDA TRADING Việt Nam ,  mã số thuế: 0102655453;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Rhodium Solution</w:t>
      </w:r>
    </w:p>
    <w:p>
      <w:r>
        <w:t>Tên gọi theo cấu tạo, công dụng: Rhodium Nitrate Solution</w:t>
      </w:r>
    </w:p>
    <w:p>
      <w:r>
        <w:t>Ký, mã hiệu, chủng loại: không có</w:t>
      </w:r>
    </w:p>
    <w:p>
      <w:r>
        <w:t>Nhà sản xuất: MITSUI MINING &amp; SMELTING CO., LTD.</w:t>
      </w:r>
    </w:p>
    <w:p>
      <w:r>
        <w:t>2. Tóm tắt mô tả hàng hóa được xác định trước mã số:  Theo hồ sơ xác định trước mã số, thông tin mặt hàng như sau:</w:t>
      </w:r>
    </w:p>
    <w:p>
      <w:r>
        <w:t>-   Thành phần, cấu tạo, công thức hóa học:</w:t>
      </w:r>
    </w:p>
    <w:p>
      <w:r>
        <w:t>Mặt hàng “Rhodium Nitrate Solution (Rhodium Solution), chất hóa học dùng cho bộ lọc khí thải” là một dung dịch gồm ba (03) phần chính, bao gồm:</w:t>
      </w:r>
    </w:p>
    <w:p>
      <w:r>
        <w:t>+ Muối Rhodium (III) Nitrate (Rh(NO3)3) - CAS No. 10139-58-9: 23% ~ 31%</w:t>
      </w:r>
    </w:p>
    <w:p>
      <w:r>
        <w:t>+ Axit Nitric (HNO3) - CAS No. 7697-37-2: 6.0% ~ 9.6%</w:t>
      </w:r>
    </w:p>
    <w:p>
      <w:r>
        <w:t>+ Nước (H2O) - CAS No. 7732-18-5: 71%.</w:t>
      </w:r>
    </w:p>
    <w:p>
      <w:r>
        <w:t>- Cơ chế hoạt động, cách thức sử dụng:</w:t>
      </w:r>
    </w:p>
    <w:p>
      <w:r>
        <w:t>Mặt hàng được trộn cùng các hóa chất khác là các dung dịch muối của kim loại quý khác và một số oxit kim loại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Khí thải độc hại từ động cơ đốt trong khi đi qua cấu trúc tổ ong này sẽ xảy ra các phản ứng để tạo thành các khí không còn độc hại khi thải ra môi trường. Lớp mạ sẽ đóng vai trò xúc tác cho các phản ứng này.</w:t>
      </w:r>
    </w:p>
    <w:p>
      <w:r>
        <w:t>- Hàm lượng tính trên trọng lượng:</w:t>
      </w:r>
    </w:p>
    <w:p>
      <w:r>
        <w:t>+ Muối Rhodium (III) Nitrate (Rh(NO3)3) : 23% ~ 31%</w:t>
      </w:r>
    </w:p>
    <w:p>
      <w:r>
        <w:t>+ Axit Nitric (HNO3): 6.0% ~ 9.6%</w:t>
      </w:r>
    </w:p>
    <w:p>
      <w:r>
        <w:t>+ Nước (H2O): 71%.</w:t>
      </w:r>
    </w:p>
    <w:p>
      <w:r>
        <w:t>- Thông số kỹ thuật: Khối lượng tịnh: 2.518,3 gam/lọ</w:t>
      </w:r>
    </w:p>
    <w:p>
      <w:r>
        <w:t>- Quy trình sản xuất:</w:t>
      </w:r>
    </w:p>
    <w:p>
      <w:r>
        <w:t>1. Kim loại Rhodi</w:t>
      </w:r>
    </w:p>
    <w:p>
      <w:r>
        <w:t>2. Chuẩn bị hợp chất Rhodi</w:t>
      </w:r>
    </w:p>
    <w:p>
      <w:r>
        <w:t>3. Hòa tan hợp chất trong dung dịch chứa axit nitric và nước, trong đó xảy ra các phản ứng:</w:t>
      </w:r>
    </w:p>
    <w:p>
      <w:r>
        <w:t>a. Phản ứng tạo thành dung dịch Rhodi nitrat</w:t>
      </w:r>
    </w:p>
    <w:p>
      <w:r>
        <w:t>Rh + 6HNO 3   Rh(NO 3 ) 3  + 3NO 2  + 3H 2 O</w:t>
      </w:r>
    </w:p>
    <w:p>
      <w:r>
        <w:t>b. Phản ứng phân ly trong môi trường nước của Rhodi nitrat</w:t>
      </w:r>
    </w:p>
    <w:p>
      <w:r>
        <w:t>Rh(NO 3 ) 3  → Rh 3 □ + 3NO□□</w:t>
      </w:r>
    </w:p>
    <w:p>
      <w:r>
        <w:t>c. Phản ứng hình thành bazơ Rhodi hydroxit</w:t>
      </w:r>
    </w:p>
    <w:p>
      <w:r>
        <w:t>Rh 3+  + 3H 2 O D Rh(OH) 3 ↓   + 3H +</w:t>
      </w:r>
    </w:p>
    <w:p>
      <w:r>
        <w:t>d. Phản ứng hòa tan bazơ Rhodi hydroxit trong lượng dư axit nitric, tạo thành dung dịch Rhodi nitrat ổn định</w:t>
      </w:r>
    </w:p>
    <w:p>
      <w:r>
        <w:t>Rh(OH) 3  + 3HNO 3  → Rh(NO 3 ) 3  + 3H 2 O</w:t>
      </w:r>
    </w:p>
    <w:p>
      <w:r>
        <w:t>4. Lọc dung dịch</w:t>
      </w:r>
    </w:p>
    <w:p>
      <w:r>
        <w:t>5. Thành phẩm là dung dịch kim loại quý (Rh(NO 3 ) 3 )</w:t>
      </w:r>
    </w:p>
    <w:p>
      <w:r>
        <w:t>- Công dụng theo thiết kế:</w:t>
      </w:r>
    </w:p>
    <w:p>
      <w:r>
        <w:t>Mặt hàng được trộn cùng các hóa chất khác, là các dung dịch muối của kim loại quý như Platin, Paladi và một số oxit kim loại như nhôm oxit, zirconi oxit, ceri oxit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Hỗn hợp các kim loại quý và các oxit kim loại này sẽ được sử dụng làm chất xúc tác cho các phản ứng oxy hóa khử, qua đó biến đổi các chất độc hại của khí thải thành các khí trơ (không còn có hại). Vì vậy, bản thân các muối của kim loại quý không có chức năng làm chất xúc tác, mà chỉ có tác dụng giúp hình thành các phân tử kim loại quý trên bề mặt lõi lọc, mà hỗn hợp các kim loại này sẽ được sử dụng làm chất xúc tác.</w:t>
      </w:r>
    </w:p>
    <w:p>
      <w:r>
        <w:t>Khí thải độc hại từ động cơ đốt trong (HC, NO x , CO) khi đi qua cấu trúc tổ ong này sẽ xảy ra các phản ứng để tạo thành các khí không còn độc hại khi thải ra môi trường (CO 2 , N 2 , O 2 ). Lớp mạ sẽ đóng vai trò xúc tác cho các phản ứng này.</w:t>
      </w:r>
    </w:p>
    <w:p>
      <w:r>
        <w:t>Tính năng</w:t>
      </w:r>
    </w:p>
    <w:p>
      <w:r>
        <w:t>Phản ứng oxy hóa: Cung cấp oxy cho các khí độc hại, oxy hóa CO và HC để trở thành vô hại:</w:t>
      </w:r>
    </w:p>
    <w:p>
      <w:r>
        <w:t>2CO + O 2  → 2CO 2</w:t>
      </w:r>
    </w:p>
    <w:p>
      <w:r>
        <w:t>2HC + 4O 2  → 2CO 2  + H 2 O</w:t>
      </w:r>
    </w:p>
    <w:p>
      <w:r>
        <w:t>Phản ứng khử: Lấy oxy của các khí độc hại, khử NO x  và làm nó trở nên vô hại:</w:t>
      </w:r>
    </w:p>
    <w:p>
      <w:r>
        <w:t>2NO → N 2  + O 2</w:t>
      </w:r>
    </w:p>
    <w:p>
      <w:r>
        <w:t>3. Kết quả xác định trước mã số:  Theo thông tin trên Đơn đề nghị xác định trước mã số, thông tin tại tài liệu đính kèm hồ sơ, mặt hàng như sau:</w:t>
      </w:r>
    </w:p>
    <w:p>
      <w:r>
        <w:t>Tên thương mại: Rhodium Solution</w:t>
      </w:r>
    </w:p>
    <w:p>
      <w:r>
        <w:t>-   Thành phần, cấu tạo, công thức hóa học:</w:t>
      </w:r>
    </w:p>
    <w:p>
      <w:r>
        <w:t>Mặt hàng “Rhodium Nitrate Solution (Rhodium Solution), chất hóa học dùng cho bộ lọc khí thải” là một dung dịch gồm ba (03) phần chính, bao gồm:</w:t>
      </w:r>
    </w:p>
    <w:p>
      <w:r>
        <w:t>+ Muối Rhodium (III) Nitrate (Rh(NO3)3) - CAS No. 10139-58-9: 23% ~ 31%</w:t>
      </w:r>
    </w:p>
    <w:p>
      <w:r>
        <w:t>+ Axit Nitric (HNO3) - CAS No. 7697-37-2: 6.0% ~ 9.6%</w:t>
      </w:r>
    </w:p>
    <w:p>
      <w:r>
        <w:t>+ Nước (H2O) - CAS No. 7732-18-5: 71%.</w:t>
      </w:r>
    </w:p>
    <w:p>
      <w:r>
        <w:t>- Cơ chế hoạt động, cách thức sử dụng:</w:t>
      </w:r>
    </w:p>
    <w:p>
      <w:r>
        <w:t>Mặt hàng được trộn cùng các hóa chất khác là các dung dịch muối của kim loại quý khác và một số oxit kim loại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Khí thải độc hại từ động cơ đốt trong khi đi qua cấu trúc tổ ong này sẽ xảy ra các phản ứng để tạo thành các khí không còn độc hại khi thải ra môi trường. Lớp mạ sẽ đóng vai trò xúc tác cho các phản ứng này.</w:t>
      </w:r>
    </w:p>
    <w:p>
      <w:r>
        <w:t>* Thư xác nhận của nhà sản xuất về nồng độ axit nitric trong dung dịch muối Paladi nitrat:</w:t>
      </w:r>
    </w:p>
    <w:p>
      <w:r>
        <w:t>MITSUI MINING &amp; SMELTING CO., LTD viết thư này nhằm giải trình về thành phần của dung dịch muối kim loại quý Rhodi Nitrat chứa 6.0-9.6% nồng độ axit nitric của chúng tôi, như sau:</w:t>
      </w:r>
    </w:p>
    <w:p>
      <w:r>
        <w:t>Mục đích của axit nitric:  Trong điều chế các dung dịch muối nitrat của kim loại quý, việc sử dụng một lượng dư thừa axit nitric là tiêu chuẩn bắt buộc của ngành công nghiệp. Chức năng chính của lượng axit dư này là nhằm đảm bảo tính ổn định của dung dịch muối (kim loại quý ở trạng thái hòa tan hoàn toàn), là một yếu tố rất quan trọng để duy trì tính bền vững và chất lượng của dung dịch.</w:t>
      </w:r>
    </w:p>
    <w:p>
      <w:r>
        <w:t>Tính ổn định của kim loại quý (ở đây là Rhodi):  Theo kết quả được khẳng định qua nhiều nghiên cứu, khả năng hòa tan và tính ổn định của các kim loại quý trong dung dịch muối bị ảnh hưởng trực tiếp bởi nồng độ axit nitric hiện hữu trong dung dịch. Nồng độ axit nitric cao giúp tăng tính ổn định của kim loại quý trong dung dịch, giảm nguy cơ kết tủa và duy trì chất lượng của dung dịch qua thời gian.</w:t>
      </w:r>
    </w:p>
    <w:p>
      <w:r>
        <w:t>Nồng độ tối ưu:  Sau khi thực hiện nhiều thử nghiệm và cân nhắc kỹ lưỡng, chúng tôi đã xác định rằng nồng độ axit nitric 6.0-9.6% trong dung dịch muối Rhodi Nitrat là lượng tối ưu giúp duy trì trạng thái hòa tan của kim loại quý, đồng thời đảm bảo an toàn trong quá trình vận chuyển và bảo quản ở những điều kiện môi trường khác nhau. Nồng độ này không phải do chúng tôi tùy tiện quyết định, mà là kết quả của quá trình nghiên cứu lâu năm và tối ưu hóa nhằm đạt được sản phẩm có chất lượng cao nhất.</w:t>
      </w:r>
    </w:p>
    <w:p>
      <w:r>
        <w:t>Chúng tôi đảm bảo rằng nồng độ axit nitric trong dung dịch Rhodi Nitrat của chúng tôi là nồng độ tối ưu cho mục tiêu vận chuyển và đảm bảo trạng thái hòa tan.</w:t>
      </w:r>
    </w:p>
    <w:p>
      <w:r>
        <w:t>- Hàm lượng tính trên trọng lượng:</w:t>
      </w:r>
    </w:p>
    <w:p>
      <w:r>
        <w:t>+ Muối Rhodium (III) Nitrate (Rh(NO3)3) : 23% ~ 31%</w:t>
      </w:r>
    </w:p>
    <w:p>
      <w:r>
        <w:t>+ Axit Nitric (HNO3): 6.0% ~ 9.6%</w:t>
      </w:r>
    </w:p>
    <w:p>
      <w:r>
        <w:t>+ Nước (H2O): 71%.</w:t>
      </w:r>
    </w:p>
    <w:p>
      <w:r>
        <w:t>- Thông số kỹ thuật: Khối lượng tịnh: 2.518,3 gam/lọ</w:t>
      </w:r>
    </w:p>
    <w:p>
      <w:r>
        <w:t>- Quy trình sản xuất:</w:t>
      </w:r>
    </w:p>
    <w:p>
      <w:r>
        <w:t>1. Kim loại Rhodi</w:t>
      </w:r>
    </w:p>
    <w:p>
      <w:r>
        <w:t>2. Chuẩn bị hợp chất Rhodi</w:t>
      </w:r>
    </w:p>
    <w:p>
      <w:r>
        <w:t>3. Hòa tan hợp chất trong dung dịch chứa axit nitric và nước, trong đó xảy ra các phản ứng:</w:t>
      </w:r>
    </w:p>
    <w:p>
      <w:r>
        <w:t>a. Phản ứng tạo thành dung dịch Rhodi nitrat</w:t>
      </w:r>
    </w:p>
    <w:p>
      <w:r>
        <w:t>Rh + 6HNO 3   Rh(NO 3 ) 3  + 3NO 2  + 3H 2 O</w:t>
      </w:r>
    </w:p>
    <w:p>
      <w:r>
        <w:t>b. Phản ứng phân ly trong môi trường nước của Rhodi nitrat</w:t>
      </w:r>
    </w:p>
    <w:p>
      <w:r>
        <w:t>Rh(NO 3 ) 3  → Rh 3 □ + 3NO□□</w:t>
      </w:r>
    </w:p>
    <w:p>
      <w:r>
        <w:t>c. Phản ứng hình thành bazơ Rhodi hydroxit</w:t>
      </w:r>
    </w:p>
    <w:p>
      <w:r>
        <w:t>Rh 3+  + 3H 2 O D Rh(OH) 3 ↓   + 3H +</w:t>
      </w:r>
    </w:p>
    <w:p>
      <w:r>
        <w:t>d. Phản ứng hòa tan bazơ Rhodi hydroxit trong lượng dư axit nitric, tạo thành dung dịch Rhodi nitrat ổn định</w:t>
      </w:r>
    </w:p>
    <w:p>
      <w:r>
        <w:t>Rh(OH) 3  + 3HNO 3  → Rh(NO 3 ) 3  + 3H 2 O</w:t>
      </w:r>
    </w:p>
    <w:p>
      <w:r>
        <w:t>4. Lọc dung dịch</w:t>
      </w:r>
    </w:p>
    <w:p>
      <w:r>
        <w:t>5. Thành phẩm là dung dịch kim loại quý (Rh(NO 3 ) 3 )</w:t>
      </w:r>
    </w:p>
    <w:p>
      <w:r>
        <w:t>- Công dụng theo thiết kế:</w:t>
      </w:r>
    </w:p>
    <w:p>
      <w:r>
        <w:t>Mặt hàng được trộn cùng các hóa chất khác, là các dung dịch muối của kim loại quý như Platin, Paladi và một số oxit kim loại như nhôm oxit, zirconi oxit, ceri oxit để tạo thành hỗn hợp hóa chất dùng mạ lên bề mặt của cấu trúc có dạng hình tổ ong bên trong bộ lọc khí thải. Sau quá trình mạ thì các gốc muối, axit và nước có trong hỗn hợp dung dịch mạ sẽ bị bốc hơi. Vì vậy, lớp mạ sẽ chỉ còn lại thành phần là các kim loại quý và các oxit kim loại.</w:t>
      </w:r>
    </w:p>
    <w:p>
      <w:r>
        <w:t>Hỗn hợp các kim loại quý và các oxit kim loại này sẽ được sử dụng làm chất xúc tác cho các phản ứng oxy hóa khử, qua đó biến đổi các chất độc hại của khí thải thành các khí trơ (không còn có hại). Vì vậy, bản thân các muối của kim loại quý không có chức năng làm chất xúc tác, mà chỉ có tác dụng giúp hình thành các phân tử kim loại quý trên bề mặt lõi lọc, mà hỗn hợp các kim loại này sẽ được sử dụng làm chất xúc tác.</w:t>
      </w:r>
    </w:p>
    <w:p>
      <w:r>
        <w:t>Khí thải độc hại từ động cơ đốt trong (HC, NO x , CO) khi đi qua cấu trúc tổ ong này sẽ xảy ra các phản ứng để tạo thành các khí không còn độc hại khi thải ra môi trường (CO 2 , N 2 , O 2 ). Lớp mạ sẽ đóng vai trò xúc tác cho các phản ứng này.</w:t>
      </w:r>
    </w:p>
    <w:p>
      <w:r>
        <w:t>Ký, mã hiệu, chủng loại: không có</w:t>
      </w:r>
    </w:p>
    <w:p>
      <w:r>
        <w:t>Nhà sản xuất: MITSUI MINING &amp; SMELTING CO., LTD.</w:t>
      </w:r>
    </w:p>
    <w:p>
      <w:r>
        <w:t>thuộc nhóm  28.43   “Kim loại quý dạng keo; hợp chất hữu cơ hoặc vô cơ của kim loại quý, đã hoặc chưa xác định về mặt hóa học; hỗn hống của kim loại quý.”,  mã số  2843.90.00   “- Hợp chất khác; hỗn hống”  tại Danh mục hàng hóa xuất khẩu, nhập khẩu Việt Nam./.</w:t>
      </w:r>
    </w:p>
    <w:p>
      <w:r>
        <w:t>Thông báo này có hiệu lực kể từ ngày ban hành.</w:t>
      </w:r>
    </w:p>
    <w:p>
      <w:r>
        <w:t>Tổng cục trưởng Tổng cục Hải quan thông báo để Công ty TNHH HONDA TRADING Việt Nam biết và thực hiện./.</w:t>
      </w:r>
    </w:p>
    <w:p>
      <w:r>
        <w:t>Nơi nhận:</w:t>
      </w:r>
    </w:p>
    <w:p>
      <w:r>
        <w:t>- Công ty TNHH HONDA TRADING Việt Nam (Tầng 8, Toà nhà Mặt trời sông Hồng, số 23 Phan Chu Trinh, Phường Phan Chu Trinh, Quận Hoàn Kiếm,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