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627/TB-VPCP năm 2025 về Kết luận của Thủ tướng Chính phủ Phạm Minh Chính - trưởng Ban Chỉ đạo tại Phiên họp lần thứ 21 Ban Chỉ đạo Nhà nước các công trình, dự án quan trọng quốc gia, trọng điểm ngành giao thông vận tải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627/TB-VPCP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18/11/2025</w:t>
            </w:r>
          </w:p>
        </w:tc>
      </w:tr>
      <w:tr>
        <w:tc>
          <w:tcPr>
            <w:tcW w:type="dxa" w:w="4320"/>
          </w:tcPr>
          <w:p>
            <w:r>
              <w:t>Ngày hiệu lực</w:t>
            </w:r>
          </w:p>
        </w:tc>
        <w:tc>
          <w:tcPr>
            <w:tcW w:type="dxa" w:w="4320"/>
          </w:tcPr>
          <w:p>
            <w:r>
              <w:t>18/11/2025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627/TB-VPCP</w:t>
      </w:r>
    </w:p>
    <w:p>
      <w:r>
        <w:t>Hà Nội, ngày 18 tháng 11 năm 2025</w:t>
      </w:r>
    </w:p>
    <w:p>
      <w:r>
        <w:t>THÔNG BÁO</w:t>
      </w:r>
    </w:p>
    <w:p>
      <w:r>
        <w:t>KẾT LUẬN CỦA THỦ TƯỚNG CHÍNH PHỦ PHẠM MINH CHÍNH - TRƯỞNG BAN CHỈ ĐẠO TẠI PHIÊN HỌP LẦN THỨ 21 BAN CHỈ ĐẠO NHÀ NƯỚC CÁC CÔNG TRÌNH, DỰ ÁN QUAN TRỌNG QUỐC GIA, TRỌNG ĐIỂM NGÀNH GIAO THÔNG VẬN TẢI.</w:t>
      </w:r>
    </w:p>
    <w:p>
      <w:r>
        <w:t>Ngày 08 tháng 11 năm 2025, Thủ tướng Chính phủ Phạm Minh Chính - Trưởng Ban Chỉ đạo chủ trì Phiên họp lần thứ 21 Ban Chỉ đạo Nhà nước các công trình, dự án quan trọng quốc gia, trọng điểm ngành giao thông vận tải (sau đây gọi tắt là Ban Chỉ đạo). Tại điểm cầu Trụ sở Chính phủ có Phó Thủ tướng Chính phủ Trần Hồng Hà - Phó Trưởng Ban Thường trực, Bộ trưởng Bộ Xây dựng Trần Hồng Minh - Phó Trưởng Ban; lãnh đạo các Bộ, cơ quan là Ủy viên Ban Chỉ đạo: Công an, Xây dựng, Tài chính, Công Thương, Nông nghiệp và Môi trường (NNMT), Ngân hàng Nhà nước Việt Nam, Thanh tra Chính phủ, Kiểm toán Nhà nước, Quốc phòng, Văn phòng Chính phủ, Ủy ban nhân dân thành phố Cần Thơ; các Tập đoàn, Tổng công ty: Điện lực Việt Nam (EVN), Cảng Hàng không Việt Nam (ACV), Quản lý bay Việt Nam (VATM), Đầu tư phát triển đường cao tốc Việt Nam (VEC) và đại diện các cơ quan, Ban Quản lý dự án (Ban QLDA) và một số nhà thầu; tại điểm cầu 28 tỉnh, thành phố (Thành phố Hồ Chí Minh, Hà Nội, Đà Nẵng, Hải Phòng, Tuyên Quang, Thái Nguyên, Phú Thọ, Sơn La, Lạng Sơn, Cao Bằng, Hưng Yên, Bắc Ninh, Ninh Bình, Thanh Hóa, Nghệ An, Hà Tĩnh, Quảng Trị, Quảng Ngãi, Gia Lai, Khánh Hòa, Đắk Lắk, Lâm Đồng, Tây Ninh, Đồng Nai, Vĩnh Long, Đồng Tháp, An Giang, Cà Mau) có các đồng chí lãnh đạo Ủy ban nhân dân (UBND) tỉnh, thành phố và đại diện các sở, ngành liên quan.</w:t>
      </w:r>
    </w:p>
    <w:p>
      <w:r>
        <w:t>Sau khi nghe Bộ Xây dựng (cơ quan Thường trực Ban Chỉ đạo) báo cáo tổng hợp tình hình triển khai các công trình, dự án, báo cáo của một số cơ quan, đơn vị, ý kiến thảo luận của các đồng chí Thành viên Ban Chỉ đạo, Thủ tướng Chính phủ Phạm Minh Chính, Trưởng Ban Chỉ đạo kết luận như sau:</w:t>
      </w:r>
    </w:p>
    <w:p>
      <w:r>
        <w:t>I. ĐÁNH GIÁ CHUNG</w:t>
      </w:r>
    </w:p>
    <w:p>
      <w:r>
        <w:t>Tại Phiên họp lần thứ 20 ngày 10 tháng 9 năm 2025, Thủ tướng Chính phủ - Trưởng Ban chỉ đạo đã giao 30 nhiệm vụ cho các bộ, ngành và địa phương. Thời gian qua, các bộ ngành cũng đã tích cực triển khai, đã hoàn thành 08 nhiệm vụ đúng thời hạn yêu cầu, trong đó có một số nhiệm vụ quan trọng như: (1) Bộ Xây dựng đã chủ động kiểm tra hiện trường, tham mưu các đồng chí Phó Thủ tướng Chính phủ, Trưởng các Đoàn Kiểm tra chỉ đạo các đơn vị tập trung tháo gỡ các khó khăn, đẩy nhanh tiến độ thi công các dự án thuộc danh mục 3.000 km đường bộ cao tốc có kế hoạch hoàn thành năm 2025; (2) Bộ Nông nghiệp và Môi trường đã trình Chính phủ ban hành Nghị quyết về cơ chế, chính sách đặc thù nhằm tháo gỡ khó khăn trong triển khai Luật Địa chất và Khoáng sản; (3) Bộ Tài chính đã báo cáo tổng kết việc thực hiện Nghị quyết số 106/2023/QH15 của Quốc hội về thí điểm một số chính sách đặc thù về đầu tư xây dựng công trình đường bộ; đã hoàn thành xây dựng Nghị định hướng dẫn Luật số 90/2025/QH15 của Quốc hội về công tác đấu thầu lựa chọn nhà đầu tư;... Ngoài ra, các cơ quan đang tích cực triển khai 21 nhiệm vụ  [1]. Tuy nhiên, bên cạnh đó vẫn còn một số nhiệm vụ chậm chưa đáp ứng yêu cầu như các tỉnh Tuyên Quang, Lạng Sơn, Quảng Trị, Quảng Ngãi, Khánh Hòa, Lâm Đồng, Đồng Nai, An Giang chưa hoàn thành công tác giải phóng mặt bằng (GPMB) theo chỉ đạo của Thủ tướng Chính phủ.</w:t>
      </w:r>
    </w:p>
    <w:p>
      <w:r>
        <w:t>Với sự quyết tâm chỉ đạo của các bộ, ngành, địa phương, các Thành viên Ban chỉ đạo, cùng với sự cố gắng nỗ lực của các chủ thể liên quan, chúng ta có cơ sở để tin tưởng trong năm 2025 sẽ hoàn thành các mục tiêu của Đại hội đại biểu toàn quốc lần thứ XIII đã đề ra. Thay mặt Chính phủ, Thủ tướng Chính phủ, Trưởng Ban chỉ đạo nhiệt liệt biểu dương sự nỗ lực, tích cực, không quản khó khăn của các Thành viên Ban chỉ đạo, các bộ, ngành, địa phương, cán bộ, công chức, viên chức, kỹ sư, người lao động; xin cảm ơn sự đồng thuận, hỗ trợ, giúp đỡ của Nhân dân trong thời gian qua.</w:t>
      </w:r>
    </w:p>
    <w:p>
      <w:r>
        <w:t>II. MỘT SỐ YÊU CẦU</w:t>
      </w:r>
    </w:p>
    <w:p>
      <w:r>
        <w:t>Thứ nhất,    các bộ, ngành, địa phương, các nhà đầu tư, nhà thầu trên tinh thần “tất cả vì tổ quốc, tất cả vì nhân dân, tất cả vì sự phát triển của đất nước’, ''quyết tâm phải rất cao, nỗ lực phải rất lớn, hành động phải quyết liệt”,  trong phân công công việc bảo đảm 6 rõ  “rõ người, rõ việc, rõ thẩm quyền, rõ trách nhiệm, rõ sản phẩm, rõ thời gian” , chủ động giải quyết công việc theo thẩm quyền, phấn đấu hoàn thành bằng được các mục tiêu đã đề ra để chào mừng đại hội Đảng toàn quốc lần thứ XIV.</w:t>
      </w:r>
    </w:p>
    <w:p>
      <w:r>
        <w:t>Thứ hai,   trên tinh thần là Đảng đã lãnh đạo, Bộ Chính trị, Ban Bí thư thường xuyên và trực tiếp là đồng chí Tổng Bí thư Tô Lâm đã chỉ đạo, Chính phủ đã thống nhất, Quốc hội đã đồng hành, Nhân dân ủng hộ, Tổ quốc mong đợi nên mỗi cá nhân, chủ thể tham gia dự án “chỉ bàn làm không có bàn lùi”; tăng cường phân cấp, phân quyền, nâng cao năng lực thực thi của các cấp; cái gì có lợi cho dân, cho nước phải hết sức làm, cái gì có hại cho dân, cho nước thì hết sức tránh; với tinh thần “ 3 có ” là có lợi cho đất nước, có lợi cho người dân, có lợi cho doanh nghiệp, “ 2 không ” là không có động cơ cá nhân, tham nhũng, tiêu cực và không để thất thoát, lãng phí tài sản.</w:t>
      </w:r>
    </w:p>
    <w:p>
      <w:r>
        <w:t>Thứ ba,    “tổ chức thi công vượt nắng thắng mưa, không thua bão gió”, “làm ngày không đủ tranh thủ làm đêm”, “làm ngày làm đêm, làm thêm ngày nghỉ,   “ăn tranh thủ ngủ khẩn trương ” và không để cán bộ, công nhân  “cô đơn”  trên công trường. Các đồng chí Bí thư, Chủ tịch UBND tỉnh, Thành phố, các cấp, các ngành của địa phương phải thường xuyên, kịp thời động viên, thăm hỏi các cán bộ, công nhân viên, người lao động trên công trường và tháo gỡ khó khăn, vướng mắc theo thẩm quyền ngay tại công trường, kịp thời báo cáo nếu vượt thẩm quyền.</w:t>
      </w:r>
    </w:p>
    <w:p>
      <w:r>
        <w:t>Thứ tư,   các địa phương cần chủ động, quyết liệt hơn nữa để tháo gỡ vướng mắc, khó khăn hoàn thành dứt điểm công tác GPMB, di dời hạ tầng kỹ thuật, nguồn vật liệu theo thẩm quyền; khi gặp khó khăn, vướng mắc phải chủ động đề xuất, báo cáo cấp có thẩm quyền tháo gỡ, chỉ đạo ngay để không ảnh hưởng đến kế hoạch hoàn thành các dự án.</w:t>
      </w:r>
    </w:p>
    <w:p>
      <w:r>
        <w:t>Thứ năm  , việc đẩy nhanh tiến độ các dự án là quan trọng, nhưng lưu ý phải bảo đảm chất lượng, vệ sinh môi trường, an toàn lao động theo đúng quy định, không vì tiến độ mà bỏ qua, rút ngắn các quy trình, thủ tục, công nghệ thi công, lựa chọn loại vật liệu không đảm bảo tiêu chuẩn, mất vệ sinh môi trường, mất an toàn lao động trên công trường.</w:t>
      </w:r>
    </w:p>
    <w:p>
      <w:r>
        <w:t>Thời gian qua các tỉnh khu vực phía Bắc và miền Trung liên tiếp chịu ảnh hưởng lớn của nhiều cơn bão, gây ra ngập lụt, sạt lở, tổn thất rất lớn về con người và tài sản. Yêu cầu các địa phương chủ động triển khai các giải pháp khắc phục thiên tai, thăm hỏi động viên những gia đình có người bị nạn; hỗ trợ bà con nhân dân khôi phục lại nhà cửa, khôi phục sản xuất. Đối với các chủ đầu tư cần nhanh chóng dọn dẹp mặt bằng, khôi phục lại thi công, đặc biệt lưu ý lựa chọn các vị trí lán trại, nơi ở của cán bộ, công nhân tại các khu vực cao ráo, xa sông suối, xa các vị trí có nguy cơ sạt lở,....</w:t>
      </w:r>
    </w:p>
    <w:p>
      <w:r>
        <w:t>Các cơ quan cập nhật ngay các số liệu mới để kịp thời có giải pháp thiết kế, các công trình xây dựng phải bảo đảm phòng chống lũ lụt, nước biển dâng và phù hợp nhất với cảnh quan, môi trường, thích ứng với biến đổi khí hậu; ưu tiên sử dụng vật liệu mới thay thế vật liệu truyền thống, nhất là việc khai thác nguồn vật liệu đắp; áp dụng giải pháp kết cấu phù hợp nhu cầu cạn vượt vùng trũng, đào hầm vượt núi,...</w:t>
      </w:r>
    </w:p>
    <w:p>
      <w:r>
        <w:t>Thứ sáu,   các tuyến cao tốc đưa vào khai thác phải đồng bộ, bao gồm cả hệ thống trạm dừng nghỉ, giao thông thông minh (ITS) nhằm đáp ứng yêu cầu khai thác văn minh, hiện đại, an toàn; đồng thời tạo nguồn lực để tiếp tục đầu tư mới, hoàn thiện các tuyến cao tốc.</w:t>
      </w:r>
    </w:p>
    <w:p>
      <w:r>
        <w:t>III. NHIỆM VỤ TRỌNG TÂM</w:t>
      </w:r>
    </w:p>
    <w:p>
      <w:r>
        <w:t>Từ nay đến hết năm 2025 chỉ còn gần 2 tháng, một số dự án hiện còn khối lượng công việc lớn; do vậy, yêu cầu các bộ, ngành, địa phương, đơn vị, cá nhân liên quan:</w:t>
      </w:r>
    </w:p>
    <w:p>
      <w:r>
        <w:t>1. Hoàn thành mục tiêu đưa vào khai thác trên 3.000 km đường bộ cao tốc và khoảng trên 1.700km đường bộ ven biển trong năm 2025</w:t>
      </w:r>
    </w:p>
    <w:p>
      <w:r>
        <w:t>a) Yêu cầu các bộ, ngành, địa phương, các thành viên của Ban Chỉ đạo phải tiếp tục nâng cao hơn nữa, quyết liệt hơn nữa để hoàn thành bằng được nhiệm vụ chính trị đặc biệt quan trọng này, tuyệt đối không được chủ quan. Yêu cầu từng bộ, ngành, địa phương, từng cán bộ, công chức, người lao động, công nhân, các chủ đầu tư, nhà thầu thi công, các đơn vị tư vấn tích cực đổi mới tư duy, cách nghĩ cách làm, khắc phục các khó khăn, nhất là các điều kiện bất lợi về thời tiết; huy động mọi nguồn lực, trang thiết bị, máy móc, áp dụng giải pháp kỹ thuật hiện đại, đồng thời rà soát hoàn thành các thủ tục theo quy định để tổ chức thành công lễ khánh thành các dự án vào ngày 19 tháng 12 năm 2025 theo đúng chỉ đạo của Thủ tướng Chính phủ tại Công điện số 158/CĐ-TTg ngày 04 tháng 9 năm 2025; hoàn thiện các công trình, hạng mục bảo đảm khai thác đồng bộ, chất lượng, an toàn phục vụ nhu cầu đi lại của nhân dân dịp Tết dương lịch 2026 và Tết Bính Ngọ.</w:t>
      </w:r>
    </w:p>
    <w:p>
      <w:r>
        <w:t>b) Giao đồng chí Bộ trưởng Bộ Xây dựng trực tiếp chỉ đạo kiểm tra, rà soát, tháo gỡ các khó khăn, vướng mắc liên quan đến các dự án giao thông trọng điểm, nhất là đối với một số dự án còn khối lượng lớn như: Đồng Đăng - Trà Lĩnh, Hữu Nghị - Chi Lăng, bảo đảm thông xe kỹ thuật năm 2025 góp phần hoàn thành mục tiêu 3.000 km đường bộ cao tốc. Yêu cầu Nhà đầu tư (Tập đoàn Đèo Cả) rà soát, điều chỉnh lại kế hoạch, biện pháp tổ chức thi công bảo đảm thông xe kỹ thuật toàn bộ các dự án theo đúng cam kết; phối hợp với các doanh nghiệp địa phương, các lực lượng vũ trang đóng quân tại địa bàn, các doanh nghiệp quân đội hỗ trợ để đẩy nhanh tiến độ triển khai dự án.</w:t>
      </w:r>
    </w:p>
    <w:p>
      <w:r>
        <w:t>c) Bộ Quốc phòng phát huy phẩm chất “Bộ đội Cụ Hồ” với tinh thần đoàn kết giúp đỡ lẫn nhau, chỉ đạo các quân khu hỗ trợ xe máy, thiết bị, nhân lực (khi các chủ đầu tư đề nghị) nhằm đẩy nhanh tiến độ thi công các dự án cao tốc có kế hoạch hoàn thành năm 2025, đảm bảo hoàn thành mục tiêu đưa vào khai thác trên 3.000 km đường bộ cao tốc.</w:t>
      </w:r>
    </w:p>
    <w:p>
      <w:r>
        <w:t>d) Ủy ban nhân dân các tỉnh, thành phố: Tuyên Quang, Đồng Nai, Hồ Chí Minh, Đồng Tháp quyết liệt chỉ đạo các chủ đầu tư, nhà thầu đẩy nhanh tiến độ thi công để hoàn thành các dự án Tuyên Quang - Hà Giang, Vành đai 3 Thành phố Hồ Chí Minh, Biên Hòa - Vũng Tàu, Cao Lãnh - An Hữu theo đúng cam kết.</w:t>
      </w:r>
    </w:p>
    <w:p>
      <w:r>
        <w:t>đ) Bộ Xây dựng tiếp tục chủ trì theo dõi, tổng hợp, đôn đốc các địa phương tập trung triển khai hệ thống đường bộ ven biển; kịp thời báo cáo Thủ tướng chính phủ những nội dung vượt thẩm quyền bảo đảm mục tiêu đến đến hết năm 2025 cả nước có khoảng 1.700km đường bộ ven biển.</w:t>
      </w:r>
    </w:p>
    <w:p>
      <w:r>
        <w:t>e) Các bộ, ngành, địa phương khẩn trương đăng ký với Chính phủ (qua Bộ Xây dựng) các công trình khánh thành, khởi công dịp 19 tháng 12 năm 2025, trên tinh thần mỗi tổ chức phấn đấu có ít nhất 02 công trình/dự án đủ điều kiện khởi công hoặc khánh thành.</w:t>
      </w:r>
    </w:p>
    <w:p>
      <w:r>
        <w:t>2. Đối với dự án cảng hàng không quốc tế Long Thành giai đoạn 1</w:t>
      </w:r>
    </w:p>
    <w:p>
      <w:r>
        <w:t>a) Hiện nay tổng khối lượng hoàn thành của Dự án khoảng 61% trong khi thời gian còn lại của năm 2025 chỉ khoảng 2 tháng, khối lượng còn lại rất lớn. Với vai trò, ý nghĩa đặc biệt quan trọng của Dự án, yêu cầu các bộ, ngành, cơ quan chủ quản, nhất là ACV cần khẩn trương có giải pháp phù hợp để đẩy nhanh tiến độ thi công (phấn đấu sản lượng mỗi tháng đạt tối thiểu 20%), kiểm soát chặt chẽ chất lượng, an toàn lao động, tổ chức thi công hợp lý, khoa học, nhất là Dự án thành phần 3 (nhà ga hành khách) và Dự án thành phần 4 (các hạng mục công trình dịch vụ). Chuẩn bị khởi công giai đoạn 2 dự án để báo cáo các cấp thẩm quyền.</w:t>
      </w:r>
    </w:p>
    <w:p>
      <w:r>
        <w:t>Các bộ, cơ quan liên quan chịu trách nhiệm trước Đảng, Chính phủ, Thủ tướng Chính phủ và Nhân dân về tiến độ triển khai Dự án; lưu ý phải bảo đảm tính đồng bộ (từ công trình trung tâm là nhà ga hành khách, đài kiểm soát không lưu, các công trình dịch vụ và đường kết nối...).</w:t>
      </w:r>
    </w:p>
    <w:p>
      <w:r>
        <w:t>b) Rứt khoát phải khánh thành Cảng hàng không quốc tế Long Thành giai đoạn 1 và dự án nâng cấp sân bay Nội Bài vào ngày 19 tháng 12 năm 2025.</w:t>
      </w:r>
    </w:p>
    <w:p>
      <w:r>
        <w:t>c) Giao Phó Thủ tướng Chính phủ Trần Hồng Hà trước ngày 15 tháng 11 năm 2025 trực tiếp kiểm tra, đôn đốc các bộ, cơ quan liên quan, kịp thời giải quyết những vướng mắc để đẩy nhanh tiến độ Dự án.</w:t>
      </w:r>
    </w:p>
    <w:p>
      <w:r>
        <w:t>3. Đẩy nhanh thủ tục chuẩn bị đầu tư các dự án</w:t>
      </w:r>
    </w:p>
    <w:p>
      <w:r>
        <w:t>a) Các tỉnh Nghệ An, Quảng Ngãi, Cao Bằng khẩn trương hoàn thiện Báo cáo nghiên cứu tiền khả thi để trình cấp có thẩm quyền chủ trương đầu tư đối với các dự án đường bộ cao tốc Vinh - Cửa khẩu Thanh Thủy, Quảng Ngãi - Kon Tum, Bắc Kạn - Cao Bằng, hoàn thành trong năm 2025.</w:t>
      </w:r>
    </w:p>
    <w:p>
      <w:r>
        <w:t>b) Thành phố Hà Nội và các tỉnh Bắc Ninh, Gia Lai đẩy nhanh tiến độ lập, phê duyệt Báo cáo nghiên cứu khả thi dự án đường nối sân bay Gia Bình, dự án Quy Nhơn - Pleiku, hoàn thành trong năm 2025.</w:t>
      </w:r>
    </w:p>
    <w:p>
      <w:r>
        <w:t>c) Bộ Xây dựng đẩy nhanh tiến độ phê duyệt Báo cáo nghiên cứu khả thi và khởi công dự án mở rộng cao tốc Thành phố Hồ Chí Minh - Trung Lương - Mỹ Thuận vào ngày 19 tháng 12 năm 2025.</w:t>
      </w:r>
    </w:p>
    <w:p>
      <w:r>
        <w:t>d) Thành phố Hồ Chí Minh, tỉnh Lâm Đồng đẩy nhanh việc lựa chọn nhà đầu tư, nhà thầu và các thủ tục liên quan để khởi công dự án Thành phố Hồ Chí Minh - Mộc Bài, Tân Phú - Bảo Lộc vào ngày 19 tháng 12 năm 2025.</w:t>
      </w:r>
    </w:p>
    <w:p>
      <w:r>
        <w:t>4. Đối với các dự án đang triển khai thi công</w:t>
      </w:r>
    </w:p>
    <w:p>
      <w:r>
        <w:t>a) Bộ Xây dựng, các địa phương, cơ quan chủ quản các dự án đang triển khai thi công tiếp tục chỉ đạo các chủ đầu tư, các nhà thầu bổ sung nhân lực, thiết bị, tăng mũi thi công, tổ chức thi công 3 ca, 4 kíp bảo đảm tiến độ hoàn thành theo đúng kế hoạch được giao.</w:t>
      </w:r>
    </w:p>
    <w:p>
      <w:r>
        <w:t>b) Bộ Xây dựng, Bộ Quốc phòng các tỉnh Ninh Bình, Hưng Yên, Đồng Nai, Lâm Đồng, Phú Thọ, Sơn La đôn đốc chủ đầu tư, nhà đầu tư, nhà thầu quyết liệt triển khai ngay từ giai đoạn đầu các dự án Dầu Giây - Tân Phú, Thành phố Hồ Chí Minh - Long Thành, Cà Mau - Cái Nước, Cái Nước - Đất Mũi, tuyến giao thông ra đảo Hòn Khoai, Cảng tổng hợp lưỡng dụng Hòn Khoai, Ninh Bình - Hải Phòng, Gia Nghĩa - Chơn Thành, Hòa Bình - Mộc Châu bám sát tiến độ đề ra, không để chậm trễ.</w:t>
      </w:r>
    </w:p>
    <w:p>
      <w:r>
        <w:t>5. Các nội dung khác</w:t>
      </w:r>
    </w:p>
    <w:p>
      <w:r>
        <w:t>a) Bộ Nông nghiệp và Môi trường chỉ đạo Cục Thú y và Cục Bảo vệ thực vật kiểm soát chặt chẽ tiến độ thi công trụ sở các cơ quan Kiểm dịch động/thực vật tại Dự án Cảng hàng không quốc tế Long Thành.</w:t>
      </w:r>
    </w:p>
    <w:p>
      <w:r>
        <w:t>b) Ủy ban nhân dân tỉnh Hưng Yên khẩn trương làm việc với các địa phương (Ninh Bình, Hải Phòng, Bắc Ninh, Tuyên Quang, Phú Thọ) để thống nhất phương án khai thác vật liệu xây dựng phục vụ Dự án Ninh Bình - Hải Phòng theo hình thức PPP; báo cáo Phó Thủ tướng Trần Hồng Hà trước ngày 15 tháng 11 năm 2025.</w:t>
      </w:r>
    </w:p>
    <w:p>
      <w:r>
        <w:t>c) Giao Bộ Xây dựng chủ trì, làm việc với UBND tỉnh Đồng Nai, ACV để thống nhất việc đầu tư đoạn kết nối 1,9km vào Cảng hàng không quốc tế Long Thành theo đề xuất của UBND tỉnh Đồng Nai.</w:t>
      </w:r>
    </w:p>
    <w:p>
      <w:r>
        <w:t>d) Các bộ, ngành, địa phương tiếp tục rà soát quy hoạch, đăng ký nhu cầu kế hoạch vốn đầu tư công trung hạn giai đoạn 2026-2030 theo hướng dẫn của Bộ Tài chính; ưu tiên các dự án cao tốc trong danh mục hoàn thành 5.000 km vào năm 2030; kiên quyết không bố trí vốn cho các dự án khác khi chưa chưa bố trí đủ nguồn để triển khai các dự án cao tốc nêu trên.</w:t>
      </w:r>
    </w:p>
    <w:p>
      <w:r>
        <w:t>đ) Bộ Xây dựng chủ trì, phối hợp Bộ Tài chính xem xét việc khen thưởng hợp đồng bảo đảm công khai, minh bạch theo quy định để kịp thời động viên, khích lệ các nhà thầu có thành tích tốt; tổ chức lễ trao thưởng, khen thưởng vào ngày 19 tháng 12 năm 2025.</w:t>
      </w:r>
    </w:p>
    <w:p>
      <w:r>
        <w:t>e) Bộ Quốc phòng khẩn trương hoàn thiện hồ sơ, nghiên cứu triển khai sân bay tại đảo Thổ Chu, tỉnh Kiên Giang; sớm báo cáo cấp có thẩm quyền phương án đầu tư theo quy định trong tháng 11 năm 2025.</w:t>
      </w:r>
    </w:p>
    <w:p>
      <w:r>
        <w:t>g) Về thi đua khen thưởng đối với hoạt động của Ban chỉ đạo: Kết quả đạt được thời gian qua là nhờ sự tích cực, nỗ lực của các thành viên Ban Chỉ đạo trong cả giai đoạn 2021-2025, góp phần hoàn thành mục tiêu Đại hội đại biểu toàn quốc lần thứ XIII. Bộ Xây dựng với vai trò là cơ quan thường trực Ban chỉ đạo, chủ động, phối hợp Bộ Nội vụ có báo cáo Long kết, đánh giá nhiệm vụ thực hiện của từng thành viên Ban chỉ đạo, tham mưu Chính phủ, Thủ tướng Chính phủ xem xét khen thưởng xứng đáng (Huân chương, bằng khen Thủ tướng Chính phủ,...) cho các Thành viên Ban chỉ đạo cũng như các tập thể, cá nhân đã tích cực, nỗ lực triển khai nhiệm vụ được giao theo quy định, nhất là các công trình hoàn thành đưa vào khai thác vượt tiến độ, chất lượng, an toàn, hiệu quả bên cạnh các thành tích của các phong trào thi đua khác.</w:t>
      </w:r>
    </w:p>
    <w:p>
      <w:r>
        <w:t>h) Bộ Xây dựng phối hợp với các địa phương, cơ quan liên quan rà soát danh mục các tuyến cao tốc đang chuẩn bị đầu tư, đang triển khai thi công trên cả nước, đặc biệt các tuyến cao tốc trong vùng Đồng bằng sông Cửu Long để bổ sung vào danh mục các dự án thuộc Ban chỉ đạo (nếu cần) để theo dõi, đôn đốc kịp thời.</w:t>
      </w:r>
    </w:p>
    <w:p>
      <w:r>
        <w:t>Văn phòng Chính phủ xin thông báo để các bộ, ngành, địa phương và các cơ quan, đơn vị liên quan biết, thực hiện./.</w:t>
      </w:r>
    </w:p>
    <w:p>
      <w:r>
        <w:t>Nơi nhận:</w:t>
      </w:r>
    </w:p>
    <w:p>
      <w:r>
        <w:t>- Thủ tướng, các Phó Thủ tướng (để b/c);</w:t>
      </w:r>
    </w:p>
    <w:p>
      <w:r>
        <w:t>- Các Thành viên Ban Chỉ đạo;</w:t>
      </w:r>
    </w:p>
    <w:p>
      <w:r>
        <w:t>- Các bộ, cơ quan ngang bộ, cơ quan thuộc CP;</w:t>
      </w:r>
    </w:p>
    <w:p>
      <w:r>
        <w:t>- Kiểm toán Nhà nước;</w:t>
      </w:r>
    </w:p>
    <w:p>
      <w:r>
        <w:t>- UBND các tỉnh, thành phố: Hồ Chí Minh, Hà Nội, Đà Nẵng, Hải Phòng, Cần Thơ, Tuyên Quang, Thái Nguyên, Phú Thọ, Sơn La, Lạng Sơn, Cao Bằng, Hưng Yên, Bắc Ninh, Ninh Bình, Thanh Hóa, Nghệ An, Hà Tĩnh, Quảng Trị, Quảng Ngãi, Gia Lai, Khánh Hòa, Đắk Lắk, Lâm Đồng, Tây Ninh, Đồng Nai, Vĩnh Long, Đồng Tháp, An Giang, Cà Mau;</w:t>
      </w:r>
    </w:p>
    <w:p>
      <w:r>
        <w:t>- Các Tập đoàn, TCT: EVN, VEC, ACV, VATM;</w:t>
      </w:r>
    </w:p>
    <w:p>
      <w:r>
        <w:t>- VPCP: BTCN, các PCN, Trợ lý, Thư ký TTg, PTTg, TGĐ Cổng TTĐT CP, các Vụ, Cục: TH, KTTH, NN, PL, QHĐP, QHQT;</w:t>
      </w:r>
    </w:p>
    <w:p>
      <w:r>
        <w:t>- Lưu: VT, CN (2). nvv</w:t>
      </w:r>
    </w:p>
    <w:p>
      <w:r>
        <w:t>KT. BỘ TRƯỞNG, CHỦ NHIỆM</w:t>
      </w:r>
    </w:p>
    <w:p>
      <w:r>
        <w:t>PHÓ CHỦ NHIỆM</w:t>
      </w:r>
    </w:p>
    <w:p>
      <w:r>
        <w:t>Nguyễn Sỹ Hiệp</w:t>
      </w:r>
    </w:p>
    <w:p>
      <w:r>
        <w:t>[1]  trong đó: 10 nhiệm vụ là công việc chỉ đạo, điều hành thường xuyên, 11 nhiệm vụ chưa đến thời hạn.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